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A372FF" w:rsidRDefault="00775FE1" w:rsidP="00783071">
      <w:pPr>
        <w:spacing w:after="0" w:line="100" w:lineRule="atLeast"/>
        <w:jc w:val="right"/>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45.5pt;height:72.75pt">
            <v:imagedata r:id="rId8" o:title=""/>
            <o:lock v:ext="edit" ungrouping="t" rotation="t" cropping="t" verticies="t" text="t" grouping="t"/>
            <o:signatureline v:ext="edit" id="{65821D3F-F105-4B8C-B7D9-8C1B32C01AB1}" provid="{F5AC7D23-DA04-45F5-ABCB-38CE7A982553}" o:suggestedsigner="С.А. Гуторина" o:suggestedsigner2="Директор МАОУ СШ № 152" o:sigprovurl="http://www.cryptopro.ru/products/office/signature" issignatureline="t"/>
          </v:shape>
        </w:pict>
      </w:r>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E959C7">
      <w:pPr>
        <w:spacing w:after="0" w:line="360" w:lineRule="auto"/>
        <w:jc w:val="center"/>
        <w:rPr>
          <w:rFonts w:ascii="Times New Roman" w:hAnsi="Times New Roman" w:cs="Times New Roman"/>
          <w:b/>
          <w:sz w:val="28"/>
          <w:szCs w:val="28"/>
        </w:rPr>
      </w:pPr>
    </w:p>
    <w:p w:rsidR="00917912" w:rsidRPr="00E959C7" w:rsidRDefault="00A6500E"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А</w:t>
      </w:r>
      <w:r w:rsidR="00392A44" w:rsidRPr="00E959C7">
        <w:rPr>
          <w:rFonts w:ascii="Times New Roman" w:hAnsi="Times New Roman"/>
          <w:b/>
          <w:caps/>
          <w:color w:val="auto"/>
          <w:kern w:val="28"/>
          <w:sz w:val="32"/>
          <w:szCs w:val="32"/>
        </w:rPr>
        <w:t xml:space="preserve">даптированная </w:t>
      </w:r>
    </w:p>
    <w:p w:rsidR="00917912" w:rsidRPr="00E959C7" w:rsidRDefault="00392A44"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 xml:space="preserve">основная </w:t>
      </w:r>
      <w:r w:rsidR="005D673F" w:rsidRPr="00E959C7">
        <w:rPr>
          <w:rFonts w:ascii="Times New Roman" w:hAnsi="Times New Roman"/>
          <w:b/>
          <w:caps/>
          <w:color w:val="auto"/>
          <w:kern w:val="28"/>
          <w:sz w:val="32"/>
          <w:szCs w:val="32"/>
        </w:rPr>
        <w:t>обще</w:t>
      </w:r>
      <w:r w:rsidRPr="00E959C7">
        <w:rPr>
          <w:rFonts w:ascii="Times New Roman" w:hAnsi="Times New Roman"/>
          <w:b/>
          <w:caps/>
          <w:color w:val="auto"/>
          <w:kern w:val="28"/>
          <w:sz w:val="32"/>
          <w:szCs w:val="32"/>
        </w:rPr>
        <w:t>образовательная</w:t>
      </w:r>
      <w:r w:rsidR="00B41096" w:rsidRPr="00E959C7">
        <w:rPr>
          <w:rFonts w:ascii="Times New Roman" w:hAnsi="Times New Roman"/>
          <w:b/>
          <w:caps/>
          <w:color w:val="auto"/>
          <w:kern w:val="28"/>
          <w:sz w:val="32"/>
          <w:szCs w:val="32"/>
        </w:rPr>
        <w:t xml:space="preserve"> </w:t>
      </w:r>
      <w:r w:rsidRPr="00E959C7">
        <w:rPr>
          <w:rFonts w:ascii="Times New Roman" w:hAnsi="Times New Roman"/>
          <w:b/>
          <w:caps/>
          <w:color w:val="auto"/>
          <w:kern w:val="28"/>
          <w:sz w:val="32"/>
          <w:szCs w:val="32"/>
        </w:rPr>
        <w:t>программа</w:t>
      </w:r>
    </w:p>
    <w:p w:rsidR="00947481" w:rsidRPr="00E959C7" w:rsidRDefault="00A24AC4" w:rsidP="00E959C7">
      <w:pPr>
        <w:spacing w:after="0" w:line="360" w:lineRule="auto"/>
        <w:jc w:val="center"/>
        <w:rPr>
          <w:rFonts w:ascii="Times New Roman" w:hAnsi="Times New Roman" w:cs="Times New Roman"/>
          <w:b/>
          <w:caps/>
          <w:color w:val="auto"/>
          <w:kern w:val="28"/>
          <w:sz w:val="32"/>
          <w:szCs w:val="32"/>
        </w:rPr>
      </w:pPr>
      <w:r>
        <w:rPr>
          <w:rFonts w:ascii="Times New Roman" w:hAnsi="Times New Roman"/>
          <w:b/>
          <w:caps/>
          <w:color w:val="auto"/>
          <w:kern w:val="28"/>
          <w:sz w:val="32"/>
          <w:szCs w:val="32"/>
        </w:rPr>
        <w:t>ОСНОВНОГО</w:t>
      </w:r>
      <w:r w:rsidR="00392A44" w:rsidRPr="00E959C7">
        <w:rPr>
          <w:rFonts w:ascii="Times New Roman" w:hAnsi="Times New Roman"/>
          <w:b/>
          <w:caps/>
          <w:color w:val="auto"/>
          <w:kern w:val="28"/>
          <w:sz w:val="32"/>
          <w:szCs w:val="32"/>
        </w:rPr>
        <w:t xml:space="preserve"> общего образования </w:t>
      </w:r>
      <w:r w:rsidR="00392A44" w:rsidRPr="00E959C7">
        <w:rPr>
          <w:rFonts w:ascii="Times New Roman" w:hAnsi="Times New Roman"/>
          <w:b/>
          <w:caps/>
          <w:color w:val="auto"/>
          <w:kern w:val="28"/>
          <w:sz w:val="32"/>
          <w:szCs w:val="32"/>
        </w:rPr>
        <w:br/>
        <w:t xml:space="preserve">обучающихся </w:t>
      </w:r>
      <w:r w:rsidR="00392A44" w:rsidRPr="00E959C7">
        <w:rPr>
          <w:rFonts w:ascii="Times New Roman" w:hAnsi="Times New Roman" w:cs="Times New Roman"/>
          <w:b/>
          <w:caps/>
          <w:color w:val="auto"/>
          <w:kern w:val="28"/>
          <w:sz w:val="32"/>
          <w:szCs w:val="32"/>
        </w:rPr>
        <w:t>с задержкой психического развития</w:t>
      </w:r>
    </w:p>
    <w:p w:rsidR="00947481" w:rsidRDefault="00947481" w:rsidP="00A87299">
      <w:pPr>
        <w:spacing w:after="0" w:line="240" w:lineRule="auto"/>
        <w:jc w:val="center"/>
        <w:rPr>
          <w:rFonts w:ascii="Times New Roman" w:hAnsi="Times New Roman" w:cs="Times New Roman"/>
          <w:b/>
          <w:caps/>
          <w:color w:val="auto"/>
          <w:kern w:val="28"/>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864BAA">
        <w:rPr>
          <w:rFonts w:ascii="Times New Roman" w:hAnsi="Times New Roman" w:cs="Times New Roman"/>
          <w:b/>
          <w:color w:val="auto"/>
          <w:sz w:val="28"/>
          <w:szCs w:val="28"/>
        </w:rPr>
        <w:lastRenderedPageBreak/>
        <w:t>ОГЛАВЛЕНИЕ</w:t>
      </w:r>
    </w:p>
    <w:p w:rsidR="00864BAA" w:rsidRPr="009F4FCD" w:rsidRDefault="00A80560">
      <w:pPr>
        <w:pStyle w:val="13"/>
        <w:rPr>
          <w:rFonts w:eastAsiaTheme="minorEastAsia"/>
          <w:smallCaps w:val="0"/>
          <w:color w:val="auto"/>
          <w:kern w:val="0"/>
          <w:sz w:val="26"/>
          <w:szCs w:val="26"/>
          <w:lang w:eastAsia="ru-RU"/>
        </w:rPr>
      </w:pPr>
      <w:r w:rsidRPr="00625E5D">
        <w:fldChar w:fldCharType="begin"/>
      </w:r>
      <w:r w:rsidRPr="00625E5D">
        <w:instrText xml:space="preserve"> TOC \o "1-4" \h \z \u </w:instrText>
      </w:r>
      <w:r w:rsidRPr="00625E5D">
        <w:fldChar w:fldCharType="separate"/>
      </w:r>
      <w:hyperlink w:anchor="_Toc143770567" w:history="1">
        <w:r w:rsidR="00864BAA" w:rsidRPr="009F4FCD">
          <w:rPr>
            <w:rStyle w:val="ac"/>
            <w:sz w:val="26"/>
            <w:szCs w:val="26"/>
          </w:rPr>
          <w:t>ОБЩИЕ ПОЛОЖЕНИЯ</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_Toc143770567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4</w:t>
        </w:r>
        <w:r w:rsidR="00864BAA" w:rsidRPr="009F4FCD">
          <w:rPr>
            <w:webHidden/>
            <w:sz w:val="26"/>
            <w:szCs w:val="26"/>
          </w:rPr>
          <w:fldChar w:fldCharType="end"/>
        </w:r>
      </w:hyperlink>
    </w:p>
    <w:p w:rsidR="00864BAA" w:rsidRPr="009F4FCD" w:rsidRDefault="00775FE1">
      <w:pPr>
        <w:pStyle w:val="13"/>
        <w:rPr>
          <w:rFonts w:eastAsiaTheme="minorEastAsia"/>
          <w:smallCaps w:val="0"/>
          <w:color w:val="auto"/>
          <w:kern w:val="0"/>
          <w:sz w:val="26"/>
          <w:szCs w:val="26"/>
          <w:lang w:eastAsia="ru-RU"/>
        </w:rPr>
      </w:pPr>
      <w:hyperlink w:anchor="_Toc143770568" w:history="1">
        <w:r w:rsidR="00864BAA" w:rsidRPr="009F4FCD">
          <w:rPr>
            <w:rStyle w:val="ac"/>
            <w:sz w:val="26"/>
            <w:szCs w:val="26"/>
          </w:rPr>
          <w:t>1. Целевой раздел</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_Toc143770568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7</w:t>
        </w:r>
        <w:r w:rsidR="00864BAA" w:rsidRPr="009F4FCD">
          <w:rPr>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69" w:history="1">
        <w:r w:rsidR="00864BAA" w:rsidRPr="009F4FCD">
          <w:rPr>
            <w:rStyle w:val="ac"/>
            <w:rFonts w:ascii="Times New Roman" w:hAnsi="Times New Roman" w:cs="Times New Roman"/>
            <w:noProof/>
            <w:sz w:val="26"/>
            <w:szCs w:val="26"/>
          </w:rPr>
          <w:t>1.1. Пояснительная записка</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_Toc143770569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7</w:t>
        </w:r>
        <w:r w:rsidR="00864BAA" w:rsidRPr="009F4FCD">
          <w:rPr>
            <w:rFonts w:ascii="Times New Roman" w:hAnsi="Times New Roman" w:cs="Times New Roman"/>
            <w:noProof/>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70" w:history="1">
        <w:r w:rsidR="00864BAA" w:rsidRPr="009F4FCD">
          <w:rPr>
            <w:rStyle w:val="ac"/>
            <w:rFonts w:ascii="Times New Roman" w:hAnsi="Times New Roman" w:cs="Times New Roman"/>
            <w:noProof/>
            <w:sz w:val="26"/>
            <w:szCs w:val="26"/>
          </w:rPr>
          <w:t>1.2. Планируемые результаты освоения обучающимися с задержкой психического развития АООП ООО</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_Toc143770570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12</w:t>
        </w:r>
        <w:r w:rsidR="00864BAA" w:rsidRPr="009F4FCD">
          <w:rPr>
            <w:rFonts w:ascii="Times New Roman" w:hAnsi="Times New Roman" w:cs="Times New Roman"/>
            <w:noProof/>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71" w:history="1">
        <w:r w:rsidR="00864BAA" w:rsidRPr="009F4FCD">
          <w:rPr>
            <w:rStyle w:val="ac"/>
            <w:rFonts w:ascii="Times New Roman" w:hAnsi="Times New Roman" w:cs="Times New Roman"/>
            <w:noProof/>
            <w:sz w:val="26"/>
            <w:szCs w:val="26"/>
          </w:rPr>
          <w:t>1.3. Система оценки достижения обучающимися с ЗПР планируемых результатов освоения АООП ООО</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_Toc143770571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16</w:t>
        </w:r>
        <w:r w:rsidR="00864BAA" w:rsidRPr="009F4FCD">
          <w:rPr>
            <w:rFonts w:ascii="Times New Roman" w:hAnsi="Times New Roman" w:cs="Times New Roman"/>
            <w:noProof/>
            <w:webHidden/>
            <w:sz w:val="26"/>
            <w:szCs w:val="26"/>
          </w:rPr>
          <w:fldChar w:fldCharType="end"/>
        </w:r>
      </w:hyperlink>
    </w:p>
    <w:p w:rsidR="00864BAA" w:rsidRPr="009F4FCD" w:rsidRDefault="00775FE1">
      <w:pPr>
        <w:pStyle w:val="13"/>
        <w:rPr>
          <w:rFonts w:eastAsiaTheme="minorEastAsia"/>
          <w:smallCaps w:val="0"/>
          <w:color w:val="auto"/>
          <w:kern w:val="0"/>
          <w:sz w:val="26"/>
          <w:szCs w:val="26"/>
          <w:lang w:eastAsia="ru-RU"/>
        </w:rPr>
      </w:pPr>
      <w:hyperlink w:anchor="_Toc143770572" w:history="1">
        <w:r w:rsidR="00864BAA" w:rsidRPr="009F4FCD">
          <w:rPr>
            <w:rStyle w:val="ac"/>
            <w:sz w:val="26"/>
            <w:szCs w:val="26"/>
          </w:rPr>
          <w:t>2. Содержательный раздел</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_Toc143770572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28</w:t>
        </w:r>
        <w:r w:rsidR="00864BAA" w:rsidRPr="009F4FCD">
          <w:rPr>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73" w:history="1">
        <w:r w:rsidR="00864BAA" w:rsidRPr="009F4FCD">
          <w:rPr>
            <w:rStyle w:val="ac"/>
            <w:rFonts w:ascii="Times New Roman" w:hAnsi="Times New Roman" w:cs="Times New Roman"/>
            <w:noProof/>
            <w:sz w:val="26"/>
            <w:szCs w:val="26"/>
          </w:rPr>
          <w:t>2.1. Федеральные рабочие программы учебных предметов</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_Toc143770573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28</w:t>
        </w:r>
        <w:r w:rsidR="00864BAA" w:rsidRPr="009F4FCD">
          <w:rPr>
            <w:rFonts w:ascii="Times New Roman" w:hAnsi="Times New Roman" w:cs="Times New Roman"/>
            <w:noProof/>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74" w:history="1">
        <w:r w:rsidR="00864BAA" w:rsidRPr="009F4FCD">
          <w:rPr>
            <w:rStyle w:val="ac"/>
            <w:sz w:val="26"/>
            <w:szCs w:val="26"/>
          </w:rPr>
          <w:t xml:space="preserve">Федеральная рабочая программа по учебному предмету </w:t>
        </w:r>
      </w:hyperlink>
      <w:hyperlink w:anchor="_Toc143770575" w:history="1">
        <w:r w:rsidR="00864BAA" w:rsidRPr="009F4FCD">
          <w:rPr>
            <w:rStyle w:val="ac"/>
            <w:sz w:val="26"/>
            <w:szCs w:val="26"/>
          </w:rPr>
          <w:t>"Русский язык"</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_Toc143770575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28</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76" w:history="1">
        <w:r w:rsidR="00864BAA" w:rsidRPr="009F4FCD">
          <w:rPr>
            <w:rStyle w:val="ac"/>
            <w:sz w:val="26"/>
            <w:szCs w:val="26"/>
          </w:rPr>
          <w:t xml:space="preserve">Федеральная рабочая программа по учебному предмету </w:t>
        </w:r>
      </w:hyperlink>
      <w:hyperlink w:anchor="_Toc143770577" w:history="1">
        <w:r w:rsidR="00864BAA" w:rsidRPr="009F4FCD">
          <w:rPr>
            <w:rStyle w:val="ac"/>
            <w:sz w:val="26"/>
            <w:szCs w:val="26"/>
          </w:rPr>
          <w:t>"Литература".</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_Toc143770577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91</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78" w:history="1">
        <w:r w:rsidR="00864BAA" w:rsidRPr="009F4FCD">
          <w:rPr>
            <w:rStyle w:val="ac"/>
            <w:sz w:val="26"/>
            <w:szCs w:val="26"/>
          </w:rPr>
          <w:t>Федеральная рабочая программа по учебному предмету "История"</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_Toc143770578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128</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80" w:history="1">
        <w:r w:rsidR="00864BAA" w:rsidRPr="009F4FCD">
          <w:rPr>
            <w:rStyle w:val="ac"/>
            <w:sz w:val="26"/>
            <w:szCs w:val="26"/>
          </w:rPr>
          <w:t>Федеральная рабочая программа по учебному предмету "Обществознание"</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_Toc143770580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179</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83" w:history="1">
        <w:r w:rsidR="00864BAA" w:rsidRPr="009F4FCD">
          <w:rPr>
            <w:rStyle w:val="ac"/>
            <w:sz w:val="26"/>
            <w:szCs w:val="26"/>
          </w:rPr>
          <w:t>Федеральная рабочая программа по учебному предмету</w:t>
        </w:r>
      </w:hyperlink>
      <w:r w:rsidR="00954A68" w:rsidRPr="00954A68">
        <w:rPr>
          <w:rStyle w:val="ac"/>
          <w:sz w:val="26"/>
          <w:szCs w:val="26"/>
          <w:u w:val="none"/>
        </w:rPr>
        <w:t xml:space="preserve"> </w:t>
      </w:r>
      <w:hyperlink w:anchor="_Toc143770584" w:history="1">
        <w:r w:rsidR="00864BAA" w:rsidRPr="00954A68">
          <w:rPr>
            <w:rStyle w:val="ac"/>
            <w:sz w:val="26"/>
            <w:szCs w:val="26"/>
            <w:u w:val="none"/>
          </w:rPr>
          <w:t>"География".</w:t>
        </w:r>
        <w:r w:rsidR="00864BAA" w:rsidRPr="00954A68">
          <w:rPr>
            <w:webHidden/>
            <w:sz w:val="26"/>
            <w:szCs w:val="26"/>
          </w:rPr>
          <w:tab/>
        </w:r>
        <w:r w:rsidR="00864BAA" w:rsidRPr="00954A68">
          <w:rPr>
            <w:webHidden/>
            <w:sz w:val="26"/>
            <w:szCs w:val="26"/>
          </w:rPr>
          <w:fldChar w:fldCharType="begin"/>
        </w:r>
        <w:r w:rsidR="00864BAA" w:rsidRPr="00954A68">
          <w:rPr>
            <w:webHidden/>
            <w:sz w:val="26"/>
            <w:szCs w:val="26"/>
          </w:rPr>
          <w:instrText xml:space="preserve"> PAGEREF _Toc143770584 \h </w:instrText>
        </w:r>
        <w:r w:rsidR="00864BAA" w:rsidRPr="00954A68">
          <w:rPr>
            <w:webHidden/>
            <w:sz w:val="26"/>
            <w:szCs w:val="26"/>
          </w:rPr>
        </w:r>
        <w:r w:rsidR="00864BAA" w:rsidRPr="00954A68">
          <w:rPr>
            <w:webHidden/>
            <w:sz w:val="26"/>
            <w:szCs w:val="26"/>
          </w:rPr>
          <w:fldChar w:fldCharType="separate"/>
        </w:r>
        <w:r w:rsidR="00864BAA" w:rsidRPr="00954A68">
          <w:rPr>
            <w:webHidden/>
            <w:sz w:val="26"/>
            <w:szCs w:val="26"/>
          </w:rPr>
          <w:t>220</w:t>
        </w:r>
        <w:r w:rsidR="00864BAA" w:rsidRPr="00954A68">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87" w:history="1">
        <w:r w:rsidR="00864BAA" w:rsidRPr="009F4FCD">
          <w:rPr>
            <w:rStyle w:val="ac"/>
            <w:sz w:val="26"/>
            <w:szCs w:val="26"/>
          </w:rPr>
          <w:t xml:space="preserve">Федеральная рабочая программа по учебному предмету </w:t>
        </w:r>
      </w:hyperlink>
      <w:hyperlink w:anchor="_Toc143770588" w:history="1">
        <w:r w:rsidR="00864BAA" w:rsidRPr="009F4FCD">
          <w:rPr>
            <w:rStyle w:val="ac"/>
            <w:sz w:val="26"/>
            <w:szCs w:val="26"/>
          </w:rPr>
          <w:t>"Основы безопасности жизнедеятельности"</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_Toc143770588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247</w:t>
        </w:r>
        <w:r w:rsidR="00864BAA" w:rsidRPr="009F4FCD">
          <w:rPr>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90" w:history="1">
        <w:r w:rsidR="00864BAA" w:rsidRPr="009F4FCD">
          <w:rPr>
            <w:rStyle w:val="ac"/>
            <w:rFonts w:ascii="Times New Roman" w:hAnsi="Times New Roman" w:cs="Times New Roman"/>
            <w:noProof/>
            <w:sz w:val="26"/>
            <w:szCs w:val="26"/>
          </w:rPr>
          <w:t>2</w:t>
        </w:r>
        <w:r w:rsidR="00864BAA" w:rsidRPr="009F4FCD">
          <w:rPr>
            <w:rStyle w:val="ac"/>
            <w:rFonts w:ascii="Times New Roman" w:hAnsi="Times New Roman" w:cs="Times New Roman"/>
            <w:noProof/>
            <w:kern w:val="32"/>
            <w:sz w:val="26"/>
            <w:szCs w:val="26"/>
          </w:rPr>
          <w:t>.2 Программа формирования УУД</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_Toc143770590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268</w:t>
        </w:r>
        <w:r w:rsidR="00864BAA" w:rsidRPr="009F4FCD">
          <w:rPr>
            <w:rFonts w:ascii="Times New Roman" w:hAnsi="Times New Roman" w:cs="Times New Roman"/>
            <w:noProof/>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91" w:history="1">
        <w:r w:rsidR="00864BAA" w:rsidRPr="009F4FCD">
          <w:rPr>
            <w:rStyle w:val="ac"/>
            <w:rFonts w:ascii="Times New Roman" w:hAnsi="Times New Roman" w:cs="Times New Roman"/>
            <w:noProof/>
            <w:sz w:val="26"/>
            <w:szCs w:val="26"/>
          </w:rPr>
          <w:t>2.3. Программы коррекционной работы</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_Toc143770591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299</w:t>
        </w:r>
        <w:r w:rsidR="00864BAA" w:rsidRPr="009F4FCD">
          <w:rPr>
            <w:rFonts w:ascii="Times New Roman" w:hAnsi="Times New Roman" w:cs="Times New Roman"/>
            <w:noProof/>
            <w:webHidden/>
            <w:sz w:val="26"/>
            <w:szCs w:val="26"/>
          </w:rPr>
          <w:fldChar w:fldCharType="end"/>
        </w:r>
      </w:hyperlink>
    </w:p>
    <w:p w:rsidR="00864BAA" w:rsidRPr="009F4FCD" w:rsidRDefault="00775FE1">
      <w:pPr>
        <w:pStyle w:val="23"/>
        <w:tabs>
          <w:tab w:val="right" w:leader="dot" w:pos="9628"/>
        </w:tabs>
        <w:rPr>
          <w:rFonts w:ascii="Times New Roman" w:eastAsiaTheme="minorEastAsia" w:hAnsi="Times New Roman" w:cs="Times New Roman"/>
          <w:noProof/>
          <w:color w:val="auto"/>
          <w:kern w:val="0"/>
          <w:sz w:val="26"/>
          <w:szCs w:val="26"/>
          <w:lang w:eastAsia="ru-RU"/>
        </w:rPr>
      </w:pPr>
      <w:hyperlink w:anchor="_Toc143770592" w:history="1">
        <w:r w:rsidR="00864BAA" w:rsidRPr="009F4FCD">
          <w:rPr>
            <w:rStyle w:val="ac"/>
            <w:rFonts w:ascii="Times New Roman" w:hAnsi="Times New Roman" w:cs="Times New Roman"/>
            <w:noProof/>
            <w:sz w:val="26"/>
            <w:szCs w:val="26"/>
          </w:rPr>
          <w:t>3. Организационный раздел</w:t>
        </w:r>
        <w:r w:rsidR="00864BAA" w:rsidRPr="009F4FCD">
          <w:rPr>
            <w:rFonts w:ascii="Times New Roman" w:hAnsi="Times New Roman" w:cs="Times New Roman"/>
            <w:noProof/>
            <w:webHidden/>
            <w:sz w:val="26"/>
            <w:szCs w:val="26"/>
          </w:rPr>
          <w:tab/>
        </w:r>
        <w:r w:rsidR="00864BAA" w:rsidRPr="009F4FCD">
          <w:rPr>
            <w:rFonts w:ascii="Times New Roman" w:hAnsi="Times New Roman" w:cs="Times New Roman"/>
            <w:noProof/>
            <w:webHidden/>
            <w:sz w:val="26"/>
            <w:szCs w:val="26"/>
          </w:rPr>
          <w:fldChar w:fldCharType="begin"/>
        </w:r>
        <w:r w:rsidR="00864BAA" w:rsidRPr="009F4FCD">
          <w:rPr>
            <w:rFonts w:ascii="Times New Roman" w:hAnsi="Times New Roman" w:cs="Times New Roman"/>
            <w:noProof/>
            <w:webHidden/>
            <w:sz w:val="26"/>
            <w:szCs w:val="26"/>
          </w:rPr>
          <w:instrText xml:space="preserve"> PAGEREF _Toc143770592 \h </w:instrText>
        </w:r>
        <w:r w:rsidR="00864BAA" w:rsidRPr="009F4FCD">
          <w:rPr>
            <w:rFonts w:ascii="Times New Roman" w:hAnsi="Times New Roman" w:cs="Times New Roman"/>
            <w:noProof/>
            <w:webHidden/>
            <w:sz w:val="26"/>
            <w:szCs w:val="26"/>
          </w:rPr>
        </w:r>
        <w:r w:rsidR="00864BAA" w:rsidRPr="009F4FCD">
          <w:rPr>
            <w:rFonts w:ascii="Times New Roman" w:hAnsi="Times New Roman" w:cs="Times New Roman"/>
            <w:noProof/>
            <w:webHidden/>
            <w:sz w:val="26"/>
            <w:szCs w:val="26"/>
          </w:rPr>
          <w:fldChar w:fldCharType="separate"/>
        </w:r>
        <w:r w:rsidR="00864BAA" w:rsidRPr="009F4FCD">
          <w:rPr>
            <w:rFonts w:ascii="Times New Roman" w:hAnsi="Times New Roman" w:cs="Times New Roman"/>
            <w:noProof/>
            <w:webHidden/>
            <w:sz w:val="26"/>
            <w:szCs w:val="26"/>
          </w:rPr>
          <w:t>327</w:t>
        </w:r>
        <w:r w:rsidR="00864BAA" w:rsidRPr="009F4FCD">
          <w:rPr>
            <w:rFonts w:ascii="Times New Roman" w:hAnsi="Times New Roman" w:cs="Times New Roman"/>
            <w:noProof/>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93" w:history="1">
        <w:r w:rsidR="00864BAA" w:rsidRPr="009F4FCD">
          <w:rPr>
            <w:rStyle w:val="ac"/>
            <w:sz w:val="26"/>
            <w:szCs w:val="26"/>
          </w:rPr>
          <w:t>3.1. Федеральный учебный план</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_Toc143770593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327</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96" w:history="1">
        <w:r w:rsidR="00864BAA" w:rsidRPr="009F4FCD">
          <w:rPr>
            <w:rStyle w:val="ac"/>
            <w:bCs w:val="0"/>
            <w:sz w:val="26"/>
            <w:szCs w:val="26"/>
          </w:rPr>
          <w:t>3.2</w:t>
        </w:r>
        <w:r w:rsidR="00864BAA" w:rsidRPr="009F4FCD">
          <w:rPr>
            <w:rStyle w:val="ac"/>
            <w:sz w:val="26"/>
            <w:szCs w:val="26"/>
          </w:rPr>
          <w:t>. Федеральный календарный учебный график.</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_Toc143770596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334</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97" w:history="1">
        <w:r w:rsidR="00864BAA" w:rsidRPr="009F4FCD">
          <w:rPr>
            <w:rStyle w:val="ac"/>
            <w:sz w:val="26"/>
            <w:szCs w:val="26"/>
          </w:rPr>
          <w:t>3.3. План внеурочной деятельности.</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_Toc143770597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335</w:t>
        </w:r>
        <w:r w:rsidR="00864BAA" w:rsidRPr="009F4FCD">
          <w:rPr>
            <w:webHidden/>
            <w:sz w:val="26"/>
            <w:szCs w:val="26"/>
          </w:rPr>
          <w:fldChar w:fldCharType="end"/>
        </w:r>
      </w:hyperlink>
    </w:p>
    <w:p w:rsidR="00864BAA" w:rsidRPr="009F4FCD" w:rsidRDefault="00775FE1" w:rsidP="00864BAA">
      <w:pPr>
        <w:pStyle w:val="30"/>
        <w:rPr>
          <w:rFonts w:eastAsiaTheme="minorEastAsia"/>
          <w:color w:val="auto"/>
          <w:kern w:val="0"/>
          <w:sz w:val="26"/>
          <w:szCs w:val="26"/>
        </w:rPr>
      </w:pPr>
      <w:hyperlink w:anchor="_Toc143770598" w:history="1">
        <w:r w:rsidR="00864BAA" w:rsidRPr="009F4FCD">
          <w:rPr>
            <w:rStyle w:val="ac"/>
            <w:sz w:val="26"/>
            <w:szCs w:val="26"/>
          </w:rPr>
          <w:t>3.4.Федеральный календарный план воспитательной работы.</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_Toc143770598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338</w:t>
        </w:r>
        <w:r w:rsidR="00864BAA" w:rsidRPr="009F4FCD">
          <w:rPr>
            <w:webHidden/>
            <w:sz w:val="26"/>
            <w:szCs w:val="26"/>
          </w:rPr>
          <w:fldChar w:fldCharType="end"/>
        </w:r>
      </w:hyperlink>
    </w:p>
    <w:p w:rsidR="00864BAA" w:rsidRPr="009F4FCD" w:rsidRDefault="00775FE1">
      <w:pPr>
        <w:pStyle w:val="13"/>
        <w:rPr>
          <w:rFonts w:eastAsiaTheme="minorEastAsia"/>
          <w:smallCaps w:val="0"/>
          <w:color w:val="auto"/>
          <w:kern w:val="0"/>
          <w:sz w:val="26"/>
          <w:szCs w:val="26"/>
          <w:lang w:eastAsia="ru-RU"/>
        </w:rPr>
      </w:pPr>
      <w:hyperlink w:anchor="_Toc143770599" w:history="1">
        <w:r w:rsidR="00864BAA" w:rsidRPr="009F4FCD">
          <w:rPr>
            <w:rStyle w:val="ac"/>
            <w:sz w:val="26"/>
            <w:szCs w:val="26"/>
          </w:rPr>
          <w:t>Приложение 1</w:t>
        </w:r>
        <w:r w:rsidR="009F4FCD">
          <w:rPr>
            <w:rStyle w:val="ac"/>
            <w:sz w:val="26"/>
            <w:szCs w:val="26"/>
          </w:rPr>
          <w:t xml:space="preserve"> </w:t>
        </w:r>
      </w:hyperlink>
      <w:hyperlink w:anchor="_Toc143770600" w:history="1">
        <w:r w:rsidR="00864BAA" w:rsidRPr="009F4FCD">
          <w:rPr>
            <w:rStyle w:val="ac"/>
            <w:caps/>
            <w:sz w:val="26"/>
            <w:szCs w:val="26"/>
          </w:rPr>
          <w:t>Федеральна</w:t>
        </w:r>
        <w:r w:rsidR="00BC1F40">
          <w:rPr>
            <w:rStyle w:val="ac"/>
            <w:caps/>
            <w:sz w:val="26"/>
            <w:szCs w:val="26"/>
          </w:rPr>
          <w:t>я рабочая программа воспитания</w:t>
        </w:r>
        <w:r w:rsidR="00864BAA" w:rsidRPr="009F4FCD">
          <w:rPr>
            <w:rStyle w:val="ac"/>
            <w:caps/>
            <w:sz w:val="26"/>
            <w:szCs w:val="26"/>
          </w:rPr>
          <w:t xml:space="preserve"> ООО для обучающихся с ОВЗ</w:t>
        </w:r>
        <w:r w:rsidR="00864BAA" w:rsidRPr="009F4FCD">
          <w:rPr>
            <w:webHidden/>
            <w:sz w:val="26"/>
            <w:szCs w:val="26"/>
          </w:rPr>
          <w:tab/>
        </w:r>
        <w:r w:rsidR="00864BAA" w:rsidRPr="009F4FCD">
          <w:rPr>
            <w:webHidden/>
            <w:sz w:val="26"/>
            <w:szCs w:val="26"/>
          </w:rPr>
          <w:fldChar w:fldCharType="begin"/>
        </w:r>
        <w:r w:rsidR="00864BAA" w:rsidRPr="009F4FCD">
          <w:rPr>
            <w:webHidden/>
            <w:sz w:val="26"/>
            <w:szCs w:val="26"/>
          </w:rPr>
          <w:instrText xml:space="preserve"> PAGEREF _Toc143770600 \h </w:instrText>
        </w:r>
        <w:r w:rsidR="00864BAA" w:rsidRPr="009F4FCD">
          <w:rPr>
            <w:webHidden/>
            <w:sz w:val="26"/>
            <w:szCs w:val="26"/>
          </w:rPr>
        </w:r>
        <w:r w:rsidR="00864BAA" w:rsidRPr="009F4FCD">
          <w:rPr>
            <w:webHidden/>
            <w:sz w:val="26"/>
            <w:szCs w:val="26"/>
          </w:rPr>
          <w:fldChar w:fldCharType="separate"/>
        </w:r>
        <w:r w:rsidR="00864BAA" w:rsidRPr="009F4FCD">
          <w:rPr>
            <w:webHidden/>
            <w:sz w:val="26"/>
            <w:szCs w:val="26"/>
          </w:rPr>
          <w:t>341</w:t>
        </w:r>
        <w:r w:rsidR="00864BAA" w:rsidRPr="009F4FCD">
          <w:rPr>
            <w:webHidden/>
            <w:sz w:val="26"/>
            <w:szCs w:val="26"/>
          </w:rPr>
          <w:fldChar w:fldCharType="end"/>
        </w:r>
      </w:hyperlink>
    </w:p>
    <w:p w:rsidR="00385E5A" w:rsidRPr="00E959C7" w:rsidRDefault="00A80560" w:rsidP="0082250F">
      <w:pPr>
        <w:spacing w:before="240" w:after="240" w:line="240" w:lineRule="auto"/>
        <w:jc w:val="center"/>
        <w:outlineLvl w:val="0"/>
        <w:rPr>
          <w:rFonts w:ascii="Times New Roman" w:hAnsi="Times New Roman" w:cs="Times New Roman"/>
          <w:b/>
          <w:sz w:val="28"/>
          <w:szCs w:val="28"/>
        </w:rPr>
      </w:pPr>
      <w:r w:rsidRPr="00625E5D">
        <w:rPr>
          <w:rFonts w:ascii="Times New Roman" w:hAnsi="Times New Roman" w:cs="Times New Roman"/>
          <w:noProof/>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Default="005C17F0" w:rsidP="00625E5D">
      <w:pPr>
        <w:pStyle w:val="1"/>
        <w:jc w:val="center"/>
        <w:rPr>
          <w:rFonts w:ascii="Times New Roman" w:hAnsi="Times New Roman"/>
        </w:rPr>
      </w:pPr>
      <w:r w:rsidRPr="00F63254">
        <w:br w:type="page"/>
      </w:r>
      <w:bookmarkStart w:id="1" w:name="_Toc143770567"/>
      <w:r w:rsidR="00231893" w:rsidRPr="00A372FF">
        <w:rPr>
          <w:rFonts w:ascii="Times New Roman" w:hAnsi="Times New Roman"/>
        </w:rPr>
        <w:lastRenderedPageBreak/>
        <w:t>ОБЩИЕ ПОЛОЖЕНИЯ</w:t>
      </w:r>
      <w:bookmarkEnd w:id="1"/>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w:t>
      </w:r>
      <w:r w:rsidRPr="00E15875">
        <w:rPr>
          <w:rFonts w:ascii="Times New Roman" w:hAnsi="Times New Roman" w:cs="Times New Roman"/>
          <w:sz w:val="28"/>
          <w:szCs w:val="28"/>
        </w:rPr>
        <w:t>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ФАОП НОО обучающихся с ЗПР, утвержденной Приказом Министерства Просвещения Российской Федерации от 24.11.2022 года № 1023 (далее – ФАОП), с учетом требований к структуре, условиям реализации и планируемым результатам освоения АООП НОО обучающихся с ЗПР.</w:t>
      </w:r>
      <w:r w:rsidR="007B47B3" w:rsidRPr="00E15875">
        <w:rPr>
          <w:rFonts w:ascii="Times New Roman" w:hAnsi="Times New Roman" w:cs="Times New Roman"/>
          <w:sz w:val="28"/>
          <w:szCs w:val="28"/>
        </w:rPr>
        <w:t xml:space="preserve"> </w:t>
      </w:r>
    </w:p>
    <w:p w:rsidR="007B47B3"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7B47B3" w:rsidRPr="00E15875">
        <w:rPr>
          <w:rFonts w:ascii="Times New Roman" w:hAnsi="Times New Roman" w:cs="Times New Roman"/>
          <w:sz w:val="28"/>
          <w:szCs w:val="28"/>
        </w:rPr>
        <w:t>АООП ООО обучающихся с ЗПР включает целевой, содержательный и организационный разделы.</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пояснительную записку;</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планируемые результаты освоения обучающимися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систему оценки достижения планируемых ре</w:t>
      </w:r>
      <w:r>
        <w:rPr>
          <w:rFonts w:ascii="Times New Roman" w:hAnsi="Times New Roman" w:cs="Times New Roman"/>
          <w:sz w:val="28"/>
          <w:szCs w:val="28"/>
        </w:rPr>
        <w:t>зультатов освоения ФАОП ООО.</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Содержательный раздел ФАОП ООО включает программы, ориентированные на достижение предметных, метапредметных и личностных результатов: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формирования универсальных уч</w:t>
      </w:r>
      <w:r>
        <w:rPr>
          <w:rFonts w:ascii="Times New Roman" w:hAnsi="Times New Roman" w:cs="Times New Roman"/>
          <w:sz w:val="28"/>
          <w:szCs w:val="28"/>
        </w:rPr>
        <w:t>ебных действий у обучающихся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программу коррекционной работы;</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федеральную рабочую программу воспитания.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w:t>
      </w:r>
      <w:r>
        <w:rPr>
          <w:rFonts w:ascii="Times New Roman" w:hAnsi="Times New Roman" w:cs="Times New Roman"/>
          <w:sz w:val="28"/>
          <w:szCs w:val="28"/>
        </w:rPr>
        <w:t xml:space="preserve">воения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и разработаны на основе требований ФГОС ООО к результатам освоения программы основного общего образования.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Программа формирования универсальных учебных действий у обучающихся содержит: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lastRenderedPageBreak/>
        <w:t>описание взаимосвязи универсальных учебных действий с содержанием учебных предметов;</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характеристики регулятивных, познавательных, коммуникативных универсальных у</w:t>
      </w:r>
      <w:r>
        <w:rPr>
          <w:rFonts w:ascii="Times New Roman" w:hAnsi="Times New Roman" w:cs="Times New Roman"/>
          <w:sz w:val="28"/>
          <w:szCs w:val="28"/>
        </w:rPr>
        <w:t>чебных действий обучающихся.</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cs="Times New Roman"/>
          <w:sz w:val="28"/>
          <w:szCs w:val="28"/>
        </w:rPr>
        <w:t xml:space="preserve">ий, единство народов России. </w:t>
      </w:r>
      <w:r w:rsidRPr="00E15875">
        <w:rPr>
          <w:rFonts w:ascii="Times New Roman" w:hAnsi="Times New Roman" w:cs="Times New Roman"/>
          <w:sz w:val="28"/>
          <w:szCs w:val="28"/>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w:t>
      </w:r>
      <w:r>
        <w:rPr>
          <w:rFonts w:ascii="Times New Roman" w:hAnsi="Times New Roman" w:cs="Times New Roman"/>
          <w:sz w:val="28"/>
          <w:szCs w:val="28"/>
        </w:rPr>
        <w:t>я</w:t>
      </w:r>
      <w:r w:rsidRPr="00E15875">
        <w:rPr>
          <w:rFonts w:ascii="Times New Roman" w:hAnsi="Times New Roman" w:cs="Times New Roman"/>
          <w:sz w:val="28"/>
          <w:szCs w:val="28"/>
        </w:rPr>
        <w:t>.</w:t>
      </w:r>
    </w:p>
    <w:p w:rsidR="00E15875" w:rsidRPr="00E15875" w:rsidRDefault="00E15875" w:rsidP="00E15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раздел </w:t>
      </w:r>
      <w:r w:rsidRPr="00E15875">
        <w:rPr>
          <w:rFonts w:ascii="Times New Roman" w:hAnsi="Times New Roman" w:cs="Times New Roman"/>
          <w:sz w:val="28"/>
          <w:szCs w:val="28"/>
        </w:rPr>
        <w:t>А</w:t>
      </w:r>
      <w:r>
        <w:rPr>
          <w:rFonts w:ascii="Times New Roman" w:hAnsi="Times New Roman" w:cs="Times New Roman"/>
          <w:sz w:val="28"/>
          <w:szCs w:val="28"/>
        </w:rPr>
        <w:t>О</w:t>
      </w:r>
      <w:r w:rsidRPr="00E15875">
        <w:rPr>
          <w:rFonts w:ascii="Times New Roman" w:hAnsi="Times New Roman" w:cs="Times New Roman"/>
          <w:sz w:val="28"/>
          <w:szCs w:val="28"/>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w:t>
      </w:r>
      <w:r>
        <w:rPr>
          <w:rFonts w:ascii="Times New Roman" w:hAnsi="Times New Roman" w:cs="Times New Roman"/>
          <w:sz w:val="28"/>
          <w:szCs w:val="28"/>
        </w:rPr>
        <w:t>щего образования</w:t>
      </w:r>
      <w:r w:rsidRPr="00E15875">
        <w:rPr>
          <w:rFonts w:ascii="Times New Roman" w:hAnsi="Times New Roman" w:cs="Times New Roman"/>
          <w:sz w:val="28"/>
          <w:szCs w:val="28"/>
        </w:rPr>
        <w:t xml:space="preserve"> и включает:</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учебный план;</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план внеурочной деятельности;</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учебный график;</w:t>
      </w:r>
    </w:p>
    <w:p w:rsidR="00E15875" w:rsidRPr="00E15875" w:rsidRDefault="00E15875"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w:t>
      </w:r>
      <w:r w:rsidRPr="00E15875">
        <w:rPr>
          <w:rFonts w:ascii="Times New Roman" w:hAnsi="Times New Roman" w:cs="Times New Roman"/>
          <w:sz w:val="28"/>
          <w:szCs w:val="28"/>
        </w:rPr>
        <w:lastRenderedPageBreak/>
        <w:t>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ЗПР, имеющих инвалидность,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rsidR="007B47B3" w:rsidRPr="00E15875" w:rsidRDefault="007B47B3" w:rsidP="00E15875">
      <w:pPr>
        <w:spacing w:after="0" w:line="360" w:lineRule="auto"/>
        <w:ind w:firstLine="709"/>
        <w:jc w:val="both"/>
        <w:rPr>
          <w:rFonts w:ascii="Times New Roman" w:hAnsi="Times New Roman" w:cs="Times New Roman"/>
          <w:sz w:val="28"/>
          <w:szCs w:val="28"/>
        </w:rPr>
      </w:pPr>
      <w:r w:rsidRPr="00E15875">
        <w:rPr>
          <w:rFonts w:ascii="Times New Roman" w:hAnsi="Times New Roman" w:cs="Times New Roman"/>
          <w:sz w:val="28"/>
          <w:szCs w:val="28"/>
        </w:rPr>
        <w:t>АООП ООО обучающихся с ЗПР может быть реализована в образовательных организациях разных типов: как в образовательных организациях общего типа, так и в специальных образовательных организациях или специальных классах, реализующих адаптированную основную образовательную программу основного общего образования обучающихся с ЗПР.</w:t>
      </w:r>
    </w:p>
    <w:p w:rsidR="007B47B3" w:rsidRPr="007B47B3" w:rsidRDefault="007B47B3" w:rsidP="007B47B3"/>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A372FF" w:rsidRPr="000866A9" w:rsidRDefault="00A808F9" w:rsidP="00B33D0B">
      <w:pPr>
        <w:pStyle w:val="1"/>
        <w:jc w:val="center"/>
        <w:rPr>
          <w:rFonts w:ascii="Times New Roman" w:hAnsi="Times New Roman"/>
          <w:bCs w:val="0"/>
          <w:sz w:val="28"/>
          <w:szCs w:val="28"/>
        </w:rPr>
      </w:pPr>
      <w:r w:rsidRPr="00F63254">
        <w:br w:type="page"/>
      </w:r>
    </w:p>
    <w:p w:rsidR="002E55C8" w:rsidRPr="00B33D0B" w:rsidRDefault="005F371F" w:rsidP="00B33D0B">
      <w:pPr>
        <w:pStyle w:val="1"/>
        <w:jc w:val="center"/>
        <w:rPr>
          <w:rFonts w:ascii="Times New Roman" w:hAnsi="Times New Roman"/>
          <w:caps/>
        </w:rPr>
      </w:pPr>
      <w:bookmarkStart w:id="2" w:name="bookmark2"/>
      <w:bookmarkStart w:id="3" w:name="_Toc143770568"/>
      <w:r w:rsidRPr="00B33D0B">
        <w:rPr>
          <w:rFonts w:ascii="Times New Roman" w:hAnsi="Times New Roman"/>
        </w:rPr>
        <w:lastRenderedPageBreak/>
        <w:t xml:space="preserve">1. </w:t>
      </w:r>
      <w:r w:rsidR="00395463" w:rsidRPr="00B33D0B">
        <w:rPr>
          <w:rFonts w:ascii="Times New Roman" w:hAnsi="Times New Roman"/>
        </w:rPr>
        <w:t>Целевой раздел</w:t>
      </w:r>
      <w:bookmarkEnd w:id="2"/>
      <w:bookmarkEnd w:id="3"/>
    </w:p>
    <w:p w:rsidR="008A130B" w:rsidRPr="00B33D0B" w:rsidRDefault="00981EF3" w:rsidP="00B33D0B">
      <w:pPr>
        <w:pStyle w:val="2"/>
        <w:jc w:val="center"/>
        <w:rPr>
          <w:rFonts w:ascii="Times New Roman" w:hAnsi="Times New Roman"/>
          <w:i w:val="0"/>
        </w:rPr>
      </w:pPr>
      <w:bookmarkStart w:id="4" w:name="bookmark3"/>
      <w:bookmarkStart w:id="5" w:name="_Toc143770569"/>
      <w:r w:rsidRPr="00B33D0B">
        <w:rPr>
          <w:rFonts w:ascii="Times New Roman" w:hAnsi="Times New Roman"/>
          <w:i w:val="0"/>
        </w:rPr>
        <w:t>1.1. Пояснительная записка</w:t>
      </w:r>
      <w:bookmarkEnd w:id="4"/>
      <w:bookmarkEnd w:id="5"/>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w:t>
      </w:r>
      <w:r w:rsidRPr="00B33D0B">
        <w:rPr>
          <w:rFonts w:ascii="Times New Roman" w:hAnsi="Times New Roman" w:cs="Times New Roman"/>
          <w:sz w:val="28"/>
          <w:szCs w:val="28"/>
        </w:rPr>
        <w:t>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А</w:t>
      </w:r>
      <w:r>
        <w:rPr>
          <w:rFonts w:ascii="Times New Roman" w:hAnsi="Times New Roman" w:cs="Times New Roman"/>
          <w:sz w:val="28"/>
          <w:szCs w:val="28"/>
        </w:rPr>
        <w:t>О</w:t>
      </w:r>
      <w:r w:rsidRPr="00B33D0B">
        <w:rPr>
          <w:rFonts w:ascii="Times New Roman" w:hAnsi="Times New Roman" w:cs="Times New Roman"/>
          <w:sz w:val="28"/>
          <w:szCs w:val="28"/>
        </w:rPr>
        <w:t>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w:t>
      </w:r>
      <w:r w:rsidRPr="00B33D0B">
        <w:rPr>
          <w:rFonts w:ascii="Times New Roman" w:hAnsi="Times New Roman" w:cs="Times New Roman"/>
          <w:sz w:val="28"/>
          <w:szCs w:val="28"/>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B33D0B" w:rsidRPr="00B33D0B" w:rsidRDefault="00625E5D"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реализации АО</w:t>
      </w:r>
      <w:r w:rsidR="00B33D0B" w:rsidRPr="00B33D0B">
        <w:rPr>
          <w:rFonts w:ascii="Times New Roman" w:hAnsi="Times New Roman" w:cs="Times New Roman"/>
          <w:sz w:val="28"/>
          <w:szCs w:val="28"/>
        </w:rPr>
        <w:t>ОП ООО для обучающихся с ЗПР являются: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создание условий для становления и формирования личности обучающегося;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lastRenderedPageBreak/>
        <w:t xml:space="preserve">Достижение </w:t>
      </w:r>
      <w:r>
        <w:rPr>
          <w:rFonts w:ascii="Times New Roman" w:hAnsi="Times New Roman" w:cs="Times New Roman"/>
          <w:sz w:val="28"/>
          <w:szCs w:val="28"/>
        </w:rPr>
        <w:t>поставленных целей реализации АО</w:t>
      </w:r>
      <w:r w:rsidRPr="00B33D0B">
        <w:rPr>
          <w:rFonts w:ascii="Times New Roman" w:hAnsi="Times New Roman" w:cs="Times New Roman"/>
          <w:sz w:val="28"/>
          <w:szCs w:val="28"/>
        </w:rPr>
        <w:t>ОП ООО для обучающихся с ЗПР предусматривает решение следующих основных задач:</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достижение пла</w:t>
      </w:r>
      <w:r>
        <w:rPr>
          <w:rFonts w:ascii="Times New Roman" w:hAnsi="Times New Roman" w:cs="Times New Roman"/>
          <w:sz w:val="28"/>
          <w:szCs w:val="28"/>
        </w:rPr>
        <w:t>нируемых результатов освоения АО</w:t>
      </w:r>
      <w:r w:rsidRPr="00B33D0B">
        <w:rPr>
          <w:rFonts w:ascii="Times New Roman" w:hAnsi="Times New Roman" w:cs="Times New Roman"/>
          <w:sz w:val="28"/>
          <w:szCs w:val="28"/>
        </w:rPr>
        <w:t>ОП ООО обучающимися с ЗПР;</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обеспечение доступности получения качественного основного общего образования;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lastRenderedPageBreak/>
        <w:t>организация творческих конкурсов, проектной и учебно-исследовательской деятельности;</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w:t>
      </w:r>
      <w:r w:rsidRPr="00B33D0B">
        <w:rPr>
          <w:rFonts w:ascii="Times New Roman" w:hAnsi="Times New Roman" w:cs="Times New Roman"/>
          <w:sz w:val="28"/>
          <w:szCs w:val="28"/>
        </w:rPr>
        <w:t>ОП ООО для обучающихся с ЗПР учитывает следующие принципы и подходы:</w:t>
      </w:r>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учета ФГОС ООО: АО</w:t>
      </w:r>
      <w:r w:rsidRPr="00B33D0B">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учета языка обучения: с учетом условий функционировани</w:t>
      </w:r>
      <w:r>
        <w:rPr>
          <w:rFonts w:ascii="Times New Roman" w:hAnsi="Times New Roman" w:cs="Times New Roman"/>
          <w:sz w:val="28"/>
          <w:szCs w:val="28"/>
        </w:rPr>
        <w:t>я образовательной организации АО</w:t>
      </w:r>
      <w:r w:rsidRPr="00B33D0B">
        <w:rPr>
          <w:rFonts w:ascii="Times New Roman" w:hAnsi="Times New Roman" w:cs="Times New Roman"/>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учета ведущ</w:t>
      </w:r>
      <w:r>
        <w:rPr>
          <w:rFonts w:ascii="Times New Roman" w:hAnsi="Times New Roman" w:cs="Times New Roman"/>
          <w:sz w:val="28"/>
          <w:szCs w:val="28"/>
        </w:rPr>
        <w:t>ей деятельности обучающегося: АО</w:t>
      </w:r>
      <w:r w:rsidRPr="00B33D0B">
        <w:rPr>
          <w:rFonts w:ascii="Times New Roman" w:hAnsi="Times New Roman" w:cs="Times New Roman"/>
          <w:sz w:val="28"/>
          <w:szCs w:val="28"/>
        </w:rPr>
        <w:t xml:space="preserve">ОП ООО обеспечивает конструирование учебного процесса в структуре учебной деятельности, предусматривает механизмы формирования всех компонентов </w:t>
      </w:r>
      <w:r w:rsidRPr="00B33D0B">
        <w:rPr>
          <w:rFonts w:ascii="Times New Roman" w:hAnsi="Times New Roman" w:cs="Times New Roman"/>
          <w:sz w:val="28"/>
          <w:szCs w:val="28"/>
        </w:rPr>
        <w:lastRenderedPageBreak/>
        <w:t>учебной деятельности (мотив, цель, учебная задача, учебные операции, контроль и самоконтроль);</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w:t>
      </w:r>
      <w:r>
        <w:rPr>
          <w:rFonts w:ascii="Times New Roman" w:hAnsi="Times New Roman" w:cs="Times New Roman"/>
          <w:sz w:val="28"/>
          <w:szCs w:val="28"/>
        </w:rPr>
        <w:t>ип индивидуализации обучения: АО</w:t>
      </w:r>
      <w:r w:rsidRPr="00B33D0B">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инте</w:t>
      </w:r>
      <w:r>
        <w:rPr>
          <w:rFonts w:ascii="Times New Roman" w:hAnsi="Times New Roman" w:cs="Times New Roman"/>
          <w:sz w:val="28"/>
          <w:szCs w:val="28"/>
        </w:rPr>
        <w:t>грации обучения и воспитания: АО</w:t>
      </w:r>
      <w:r w:rsidRPr="00B33D0B">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АО</w:t>
      </w:r>
      <w:r w:rsidRPr="00B33D0B">
        <w:rPr>
          <w:rFonts w:ascii="Times New Roman" w:hAnsi="Times New Roman" w:cs="Times New Roman"/>
          <w:sz w:val="28"/>
          <w:szCs w:val="28"/>
        </w:rPr>
        <w:t>ОП ООО для обучающихся с ЗПР учитывает возрастные и психологические особенности обучающихся с задержкой психического развития.</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B33D0B" w:rsidRPr="00B33D0B" w:rsidRDefault="00B33D0B" w:rsidP="00B33D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w:t>
      </w:r>
      <w:r w:rsidRPr="00B33D0B">
        <w:rPr>
          <w:rFonts w:ascii="Times New Roman" w:hAnsi="Times New Roman" w:cs="Times New Roman"/>
          <w:sz w:val="28"/>
          <w:szCs w:val="28"/>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B33D0B"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w:t>
      </w:r>
      <w:r w:rsidRPr="00B33D0B">
        <w:rPr>
          <w:rFonts w:ascii="Times New Roman" w:hAnsi="Times New Roman" w:cs="Times New Roman"/>
          <w:sz w:val="28"/>
          <w:szCs w:val="28"/>
        </w:rPr>
        <w:lastRenderedPageBreak/>
        <w:t>умений по учебным предметам несущественно сокращается за счет устранения избыточных по отношению к основному содержанию требований.</w:t>
      </w:r>
    </w:p>
    <w:p w:rsidR="000C18B2" w:rsidRPr="00B33D0B" w:rsidRDefault="00B33D0B" w:rsidP="00B33D0B">
      <w:pPr>
        <w:spacing w:after="0" w:line="360" w:lineRule="auto"/>
        <w:ind w:firstLine="709"/>
        <w:jc w:val="both"/>
        <w:rPr>
          <w:rFonts w:ascii="Times New Roman" w:hAnsi="Times New Roman" w:cs="Times New Roman"/>
          <w:sz w:val="28"/>
          <w:szCs w:val="28"/>
        </w:rPr>
      </w:pPr>
      <w:r w:rsidRPr="00B33D0B">
        <w:rPr>
          <w:rFonts w:ascii="Times New Roman" w:hAnsi="Times New Roman" w:cs="Times New Roman"/>
          <w:sz w:val="28"/>
          <w:szCs w:val="28"/>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916A65" w:rsidRPr="00B33D0B" w:rsidRDefault="000556FB" w:rsidP="00B33D0B">
      <w:pPr>
        <w:pStyle w:val="2"/>
        <w:jc w:val="center"/>
        <w:rPr>
          <w:rFonts w:ascii="Times New Roman" w:hAnsi="Times New Roman"/>
          <w:i w:val="0"/>
        </w:rPr>
      </w:pPr>
      <w:bookmarkStart w:id="6" w:name="_Toc143770570"/>
      <w:r w:rsidRPr="00B33D0B">
        <w:rPr>
          <w:rFonts w:ascii="Times New Roman" w:hAnsi="Times New Roman"/>
          <w:i w:val="0"/>
        </w:rPr>
        <w:t>1</w:t>
      </w:r>
      <w:r w:rsidR="00916A65" w:rsidRPr="00B33D0B">
        <w:rPr>
          <w:rFonts w:ascii="Times New Roman" w:hAnsi="Times New Roman"/>
          <w:i w:val="0"/>
        </w:rPr>
        <w:t xml:space="preserve">.2. Планируемые результаты освоения обучающимися </w:t>
      </w:r>
      <w:r w:rsidR="00551783" w:rsidRPr="00B33D0B">
        <w:rPr>
          <w:rFonts w:ascii="Times New Roman" w:hAnsi="Times New Roman"/>
          <w:i w:val="0"/>
        </w:rPr>
        <w:t xml:space="preserve">с </w:t>
      </w:r>
      <w:r w:rsidR="00C4068A" w:rsidRPr="00B33D0B">
        <w:rPr>
          <w:rFonts w:ascii="Times New Roman" w:hAnsi="Times New Roman"/>
          <w:i w:val="0"/>
        </w:rPr>
        <w:t xml:space="preserve">задержкой психического развития </w:t>
      </w:r>
      <w:r w:rsidR="00B33D0B" w:rsidRPr="00B33D0B">
        <w:rPr>
          <w:rFonts w:ascii="Times New Roman" w:hAnsi="Times New Roman"/>
          <w:i w:val="0"/>
        </w:rPr>
        <w:t>АООП О</w:t>
      </w:r>
      <w:r w:rsidR="00A372FF" w:rsidRPr="00B33D0B">
        <w:rPr>
          <w:rFonts w:ascii="Times New Roman" w:hAnsi="Times New Roman"/>
          <w:i w:val="0"/>
        </w:rPr>
        <w:t>ОО</w:t>
      </w:r>
      <w:bookmarkEnd w:id="6"/>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Личностные, метапредметные и предметные результаты освоения обучающимися с за</w:t>
      </w:r>
      <w:r>
        <w:rPr>
          <w:rStyle w:val="afd"/>
          <w:rFonts w:ascii="Times New Roman" w:hAnsi="Times New Roman" w:cs="Times New Roman"/>
          <w:caps w:val="0"/>
        </w:rPr>
        <w:t>держкой психического развития АО</w:t>
      </w:r>
      <w:r w:rsidRPr="00B33D0B">
        <w:rPr>
          <w:rStyle w:val="afd"/>
          <w:rFonts w:ascii="Times New Roman" w:hAnsi="Times New Roman" w:cs="Times New Roman"/>
          <w:caps w:val="0"/>
        </w:rPr>
        <w:t>ОП ООО для обучающихся с ЗПР (вариант 7) соответствуют ФГОС ООО с учетом их особых образовательных потребностей.</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B33D0B" w:rsidRPr="00B33D0B" w:rsidRDefault="00B33D0B" w:rsidP="00B33D0B">
      <w:pPr>
        <w:tabs>
          <w:tab w:val="left" w:pos="1080"/>
        </w:tabs>
        <w:autoSpaceDE w:val="0"/>
        <w:spacing w:after="0" w:line="360" w:lineRule="auto"/>
        <w:jc w:val="both"/>
        <w:rPr>
          <w:rStyle w:val="afd"/>
          <w:rFonts w:ascii="Times New Roman" w:hAnsi="Times New Roman" w:cs="Times New Roman"/>
          <w:caps w:val="0"/>
        </w:rPr>
      </w:pPr>
      <w:r w:rsidRPr="00B33D0B">
        <w:rPr>
          <w:rStyle w:val="afd"/>
          <w:rFonts w:ascii="Times New Roman" w:hAnsi="Times New Roman" w:cs="Times New Roman"/>
          <w:caps w:val="0"/>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Планируемые результаты освоения обучающимися с ЗПР АООП ООО дополняются результатами освоения ПКР:</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w:t>
      </w:r>
      <w:r w:rsidRPr="00B33D0B">
        <w:rPr>
          <w:rStyle w:val="afd"/>
          <w:rFonts w:ascii="Times New Roman" w:hAnsi="Times New Roman" w:cs="Times New Roman"/>
          <w:caps w:val="0"/>
        </w:rPr>
        <w:lastRenderedPageBreak/>
        <w:t>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сформированность мотивации к качественному образованию и целенаправленной познавательной деятельности;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способность повышать уровень своей компетентности через практическую деятельность, в том числе умение учиться у других людей;</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способность к саморазвитию и личностному самоопределению, умение ставить достижимые цели и строить реальные жизненные планы.</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Значимым ли</w:t>
      </w:r>
      <w:r>
        <w:rPr>
          <w:rStyle w:val="afd"/>
          <w:rFonts w:ascii="Times New Roman" w:hAnsi="Times New Roman" w:cs="Times New Roman"/>
          <w:caps w:val="0"/>
        </w:rPr>
        <w:t>чностным результатом освоения АО</w:t>
      </w:r>
      <w:r w:rsidRPr="00B33D0B">
        <w:rPr>
          <w:rStyle w:val="afd"/>
          <w:rFonts w:ascii="Times New Roman" w:hAnsi="Times New Roman" w:cs="Times New Roman"/>
          <w:caps w:val="0"/>
        </w:rPr>
        <w:t>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lastRenderedPageBreak/>
        <w:t>2) результатами овладения универсальными учебными действиями, в том числе:</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самостоятельным мотивированным определением цели образования, задач собственной учебной и познавательной деятельности;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планированием и регуляцией собственной деятельности;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созданием, применением и преобразованием знаков и символов, моделей и схем для решения учебных и познавательных задач;</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lastRenderedPageBreak/>
        <w:t>соблюдением речевого этикета, в том числе реализация требований к культуре общения с учетом коммуникативной ситуации и речевых партнеров;</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использованием речевых средств в соответствии с задачей коммуникации для выражения своих чувств, мыслей и потребностей;</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активным участием в диалоге (полилоге) при инициировании собственных высказываний, аргументации и доказательстве собственного мнения;</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распознаванием невербальных средств общения, умением прогнозировать возможные конфликтные ситуации, смягчая конфликты;</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владением устной и письменной речью, монологической контекстной речью;</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использованием информационно-коммуникационных технологий;</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экологическим мышлением, его применением в познавательной, коммуникативной, социальной практике и профессиональной ориентации;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33D0B" w:rsidRPr="00B33D0B"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 xml:space="preserve">освоением междисциплинарных учебных программ: "Формирование универсальных учебных действий", "Формирование ИКТ-компетентности </w:t>
      </w:r>
      <w:r w:rsidRPr="00B33D0B">
        <w:rPr>
          <w:rStyle w:val="afd"/>
          <w:rFonts w:ascii="Times New Roman" w:hAnsi="Times New Roman" w:cs="Times New Roman"/>
          <w:caps w:val="0"/>
        </w:rPr>
        <w:lastRenderedPageBreak/>
        <w:t>обучающихся", "Основы учебно-исследовательской и проектной деятельности"; учебных программ по предметам учебного плана;</w:t>
      </w:r>
    </w:p>
    <w:p w:rsidR="00836B9E" w:rsidRPr="00836B9E" w:rsidRDefault="00B33D0B" w:rsidP="00B33D0B">
      <w:pPr>
        <w:tabs>
          <w:tab w:val="left" w:pos="1080"/>
        </w:tabs>
        <w:autoSpaceDE w:val="0"/>
        <w:spacing w:after="0" w:line="360" w:lineRule="auto"/>
        <w:ind w:firstLine="709"/>
        <w:jc w:val="both"/>
        <w:rPr>
          <w:rStyle w:val="afd"/>
          <w:rFonts w:ascii="Times New Roman" w:hAnsi="Times New Roman" w:cs="Times New Roman"/>
          <w:caps w:val="0"/>
        </w:rPr>
      </w:pPr>
      <w:r w:rsidRPr="00B33D0B">
        <w:rPr>
          <w:rStyle w:val="afd"/>
          <w:rFonts w:ascii="Times New Roman" w:hAnsi="Times New Roman" w:cs="Times New Roman"/>
          <w:caps w:val="0"/>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B66500" w:rsidRPr="00227A14" w:rsidRDefault="000556FB" w:rsidP="00227A14">
      <w:pPr>
        <w:pStyle w:val="2"/>
        <w:jc w:val="center"/>
        <w:rPr>
          <w:rFonts w:ascii="Times New Roman" w:hAnsi="Times New Roman"/>
          <w:i w:val="0"/>
        </w:rPr>
      </w:pPr>
      <w:bookmarkStart w:id="7" w:name="_Toc143770571"/>
      <w:r w:rsidRPr="00227A14">
        <w:rPr>
          <w:rFonts w:ascii="Times New Roman" w:hAnsi="Times New Roman"/>
          <w:i w:val="0"/>
        </w:rPr>
        <w:t>1</w:t>
      </w:r>
      <w:r w:rsidR="00B66500" w:rsidRPr="00227A14">
        <w:rPr>
          <w:rFonts w:ascii="Times New Roman" w:hAnsi="Times New Roman"/>
          <w:i w:val="0"/>
        </w:rPr>
        <w:t xml:space="preserve">.3. </w:t>
      </w:r>
      <w:r w:rsidR="00C53B6A" w:rsidRPr="00227A14">
        <w:rPr>
          <w:rStyle w:val="afd"/>
          <w:rFonts w:ascii="Times New Roman" w:hAnsi="Times New Roman"/>
          <w:i w:val="0"/>
          <w:caps w:val="0"/>
        </w:rPr>
        <w:t>Система оценки достижения обучающимися с ЗПР пл</w:t>
      </w:r>
      <w:r w:rsidR="00A372FF" w:rsidRPr="00227A14">
        <w:rPr>
          <w:rStyle w:val="afd"/>
          <w:rFonts w:ascii="Times New Roman" w:hAnsi="Times New Roman"/>
          <w:i w:val="0"/>
          <w:caps w:val="0"/>
        </w:rPr>
        <w:t xml:space="preserve">анируемых результатов освоения </w:t>
      </w:r>
      <w:r w:rsidR="00C53B6A" w:rsidRPr="00227A14">
        <w:rPr>
          <w:rStyle w:val="afd"/>
          <w:rFonts w:ascii="Times New Roman" w:hAnsi="Times New Roman"/>
          <w:i w:val="0"/>
          <w:caps w:val="0"/>
        </w:rPr>
        <w:t>А</w:t>
      </w:r>
      <w:r w:rsidR="00A372FF" w:rsidRPr="00227A14">
        <w:rPr>
          <w:rStyle w:val="afd"/>
          <w:rFonts w:ascii="Times New Roman" w:hAnsi="Times New Roman"/>
          <w:i w:val="0"/>
          <w:caps w:val="0"/>
        </w:rPr>
        <w:t>О</w:t>
      </w:r>
      <w:r w:rsidR="00227A14" w:rsidRPr="00227A14">
        <w:rPr>
          <w:rStyle w:val="afd"/>
          <w:rFonts w:ascii="Times New Roman" w:hAnsi="Times New Roman"/>
          <w:i w:val="0"/>
          <w:caps w:val="0"/>
        </w:rPr>
        <w:t>ОП О</w:t>
      </w:r>
      <w:r w:rsidR="00C53B6A" w:rsidRPr="00227A14">
        <w:rPr>
          <w:rStyle w:val="afd"/>
          <w:rFonts w:ascii="Times New Roman" w:hAnsi="Times New Roman"/>
          <w:i w:val="0"/>
          <w:caps w:val="0"/>
        </w:rPr>
        <w:t>ОО</w:t>
      </w:r>
      <w:bookmarkEnd w:id="7"/>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w:t>
      </w:r>
      <w:r w:rsidR="004727CF">
        <w:rPr>
          <w:rStyle w:val="afd"/>
          <w:rFonts w:ascii="Times New Roman" w:hAnsi="Times New Roman" w:cs="Times New Roman"/>
          <w:caps w:val="0"/>
        </w:rPr>
        <w:t>нируемых результатов освоения АО</w:t>
      </w:r>
      <w:r w:rsidRPr="00227A14">
        <w:rPr>
          <w:rStyle w:val="afd"/>
          <w:rFonts w:ascii="Times New Roman" w:hAnsi="Times New Roman" w:cs="Times New Roman"/>
          <w:caps w:val="0"/>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При организации оценочных процедур для обучающихся в с</w:t>
      </w:r>
      <w:r w:rsidR="004727CF">
        <w:rPr>
          <w:rStyle w:val="afd"/>
          <w:rFonts w:ascii="Times New Roman" w:hAnsi="Times New Roman" w:cs="Times New Roman"/>
          <w:caps w:val="0"/>
        </w:rPr>
        <w:t>оответствии с АО</w:t>
      </w:r>
      <w:r w:rsidRPr="00227A14">
        <w:rPr>
          <w:rStyle w:val="afd"/>
          <w:rFonts w:ascii="Times New Roman" w:hAnsi="Times New Roman" w:cs="Times New Roman"/>
          <w:caps w:val="0"/>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присутствие мотивационного этапа, способствующего психологическому настрою на работу;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организующую помощь педагогического работника в рационализации распределения времени, отводимого на выполнение работы;</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предоставление возможности использования справочной информации, разного рода визуальной поддержки (опорные схемы, алгоритмы учебных </w:t>
      </w:r>
      <w:r w:rsidRPr="00227A14">
        <w:rPr>
          <w:rStyle w:val="afd"/>
          <w:rFonts w:ascii="Times New Roman" w:hAnsi="Times New Roman" w:cs="Times New Roman"/>
          <w:caps w:val="0"/>
        </w:rPr>
        <w:lastRenderedPageBreak/>
        <w:t>действий, смысловые опоры в виде ключевых слов, плана, образца) при самостоятельном применении;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отслеживание действий обучающегося с ЗПР для оценки понимания им инструкции и, при необходимости, ее уточнение;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увеличение времени на выполнение заданий;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возможность организации короткого перерыва при нарастании в поведении обучающегося проявлений утомления, истощения.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w:t>
      </w:r>
      <w:r w:rsidR="004727CF">
        <w:rPr>
          <w:rStyle w:val="afd"/>
          <w:rFonts w:ascii="Times New Roman" w:hAnsi="Times New Roman" w:cs="Times New Roman"/>
          <w:caps w:val="0"/>
        </w:rPr>
        <w:t>ами образовательной организации.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Основными направлениями и целями оценочной деятельности в образовательной организации являются: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w:t>
      </w:r>
      <w:r w:rsidRPr="00227A14">
        <w:rPr>
          <w:rStyle w:val="afd"/>
          <w:rFonts w:ascii="Times New Roman" w:hAnsi="Times New Roman" w:cs="Times New Roman"/>
          <w:caps w:val="0"/>
        </w:rPr>
        <w:lastRenderedPageBreak/>
        <w:t>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результатов деятельности образовательной организации как основа аккредитационных процедур.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 Внутренняя оценка включает: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стартовую диагностику;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текущую и тематическую оценку;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психолого-педагогическое наблюдение;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внутренний мониторинг образовательных достижений обучающихся.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Внешняя оценка включает: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независимую оценку качества образования;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мониторинговые исследования муниципального, регионального и федерального уровней.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Уровневый подход служит важнейшей основой для организации индивидуальной работы с обучающимися. Он реализуется как по отношению к </w:t>
      </w:r>
      <w:r w:rsidRPr="00227A14">
        <w:rPr>
          <w:rStyle w:val="afd"/>
          <w:rFonts w:ascii="Times New Roman" w:hAnsi="Times New Roman" w:cs="Times New Roman"/>
          <w:caps w:val="0"/>
        </w:rPr>
        <w:lastRenderedPageBreak/>
        <w:t>содержанию оценки, так и к представлению и интерпретации результатов измерений.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Комплексный подход к оценке образовательных достижений реализуется через:</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оценку предметных и метапредметных результатов;</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метапредметных результатов представляет собой оценку достижения пл</w:t>
      </w:r>
      <w:r w:rsidR="004727CF">
        <w:rPr>
          <w:rStyle w:val="afd"/>
          <w:rFonts w:ascii="Times New Roman" w:hAnsi="Times New Roman" w:cs="Times New Roman"/>
          <w:caps w:val="0"/>
        </w:rPr>
        <w:t xml:space="preserve">анируемых результатов освоения </w:t>
      </w:r>
      <w:r w:rsidRPr="00227A14">
        <w:rPr>
          <w:rStyle w:val="afd"/>
          <w:rFonts w:ascii="Times New Roman" w:hAnsi="Times New Roman" w:cs="Times New Roman"/>
          <w:caps w:val="0"/>
        </w:rPr>
        <w:t>А</w:t>
      </w:r>
      <w:r w:rsidR="004727CF">
        <w:rPr>
          <w:rStyle w:val="afd"/>
          <w:rFonts w:ascii="Times New Roman" w:hAnsi="Times New Roman" w:cs="Times New Roman"/>
          <w:caps w:val="0"/>
        </w:rPr>
        <w:t>О</w:t>
      </w:r>
      <w:r w:rsidRPr="00227A14">
        <w:rPr>
          <w:rStyle w:val="afd"/>
          <w:rFonts w:ascii="Times New Roman" w:hAnsi="Times New Roman" w:cs="Times New Roman"/>
          <w:caps w:val="0"/>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Формирование метапредметных результатов обеспечивается комплексом освоения программ учебных предметов и внеурочной деятельности.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Основным объектом оценки метапредметных результатов является овладение: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227A14">
        <w:rPr>
          <w:rStyle w:val="afd"/>
          <w:rFonts w:ascii="Times New Roman" w:hAnsi="Times New Roman" w:cs="Times New Roman"/>
          <w:caps w:val="0"/>
        </w:rPr>
        <w:lastRenderedPageBreak/>
        <w:t>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формирования сферы жизненной (социальной) компетенции может проходить на основе метода экспертных оценок.</w:t>
      </w:r>
    </w:p>
    <w:p w:rsidR="00227A14" w:rsidRPr="00227A14" w:rsidRDefault="00B759F7" w:rsidP="00227A14">
      <w:pPr>
        <w:tabs>
          <w:tab w:val="left" w:pos="1080"/>
        </w:tabs>
        <w:autoSpaceDE w:val="0"/>
        <w:spacing w:after="0" w:line="360" w:lineRule="auto"/>
        <w:ind w:firstLine="709"/>
        <w:jc w:val="both"/>
        <w:rPr>
          <w:rStyle w:val="afd"/>
          <w:rFonts w:ascii="Times New Roman" w:hAnsi="Times New Roman" w:cs="Times New Roman"/>
          <w:caps w:val="0"/>
        </w:rPr>
      </w:pPr>
      <w:r>
        <w:rPr>
          <w:rStyle w:val="afd"/>
          <w:rFonts w:ascii="Times New Roman" w:hAnsi="Times New Roman" w:cs="Times New Roman"/>
          <w:caps w:val="0"/>
        </w:rPr>
        <w:t>Р</w:t>
      </w:r>
      <w:r w:rsidR="00227A14" w:rsidRPr="00227A14">
        <w:rPr>
          <w:rStyle w:val="afd"/>
          <w:rFonts w:ascii="Times New Roman" w:hAnsi="Times New Roman" w:cs="Times New Roman"/>
          <w:caps w:val="0"/>
        </w:rPr>
        <w:t>екомендуемые формы оценки: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для проверки цифровой грамотности - практическая работа в сочетании с письменной (компьютеризованной) частью;</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для проверки сформированности регулятивных, коммуникативных и познавательных универсальных учебных действий - экспертная оценка </w:t>
      </w:r>
      <w:r w:rsidRPr="00227A14">
        <w:rPr>
          <w:rStyle w:val="afd"/>
          <w:rFonts w:ascii="Times New Roman" w:hAnsi="Times New Roman" w:cs="Times New Roman"/>
          <w:caps w:val="0"/>
        </w:rPr>
        <w:lastRenderedPageBreak/>
        <w:t>процесса и результатов выполнения групповых и (или) индивидуальных учебных проектов.</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Выбор темы проекта осуществляется обучающимися.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Результатом проекта является одна из следующих работ: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материальный объект, макет, иное конструкторское изделие;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отчетные материалы по социальному проекту.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Проект оценивается по следующим критериям:</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27A14" w:rsidRPr="00227A14" w:rsidRDefault="004727CF" w:rsidP="00227A14">
      <w:pPr>
        <w:tabs>
          <w:tab w:val="left" w:pos="1080"/>
        </w:tabs>
        <w:autoSpaceDE w:val="0"/>
        <w:spacing w:after="0" w:line="360" w:lineRule="auto"/>
        <w:ind w:firstLine="709"/>
        <w:jc w:val="both"/>
        <w:rPr>
          <w:rStyle w:val="afd"/>
          <w:rFonts w:ascii="Times New Roman" w:hAnsi="Times New Roman" w:cs="Times New Roman"/>
          <w:caps w:val="0"/>
        </w:rPr>
      </w:pPr>
      <w:r>
        <w:rPr>
          <w:rStyle w:val="afd"/>
          <w:rFonts w:ascii="Times New Roman" w:hAnsi="Times New Roman" w:cs="Times New Roman"/>
          <w:caps w:val="0"/>
        </w:rPr>
        <w:t xml:space="preserve">Предметные результаты освоения </w:t>
      </w:r>
      <w:r w:rsidR="00227A14" w:rsidRPr="00227A14">
        <w:rPr>
          <w:rStyle w:val="afd"/>
          <w:rFonts w:ascii="Times New Roman" w:hAnsi="Times New Roman" w:cs="Times New Roman"/>
          <w:caps w:val="0"/>
        </w:rPr>
        <w:t>А</w:t>
      </w:r>
      <w:r>
        <w:rPr>
          <w:rStyle w:val="afd"/>
          <w:rFonts w:ascii="Times New Roman" w:hAnsi="Times New Roman" w:cs="Times New Roman"/>
          <w:caps w:val="0"/>
        </w:rPr>
        <w:t>О</w:t>
      </w:r>
      <w:r w:rsidR="00227A14" w:rsidRPr="00227A14">
        <w:rPr>
          <w:rStyle w:val="afd"/>
          <w:rFonts w:ascii="Times New Roman" w:hAnsi="Times New Roman" w:cs="Times New Roman"/>
          <w:caps w:val="0"/>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w:t>
      </w:r>
      <w:r w:rsidRPr="00227A14">
        <w:rPr>
          <w:rStyle w:val="afd"/>
          <w:rFonts w:ascii="Times New Roman" w:hAnsi="Times New Roman" w:cs="Times New Roman"/>
          <w:caps w:val="0"/>
        </w:rPr>
        <w:lastRenderedPageBreak/>
        <w:t>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Для оценки предметных результатов используются критерии: знание и понимание, применение, функциональность.</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Обобщенный критерий "применение" включает: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lastRenderedPageBreak/>
        <w:t>Особенности оценки по отдельному учебному предмету фиксируются в приложении к АООП ООО.</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Описание оценки предметных результатов по отдельному учебному предмету включает: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график контрольных мероприятий.</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Результаты текущей оценки являются основой для индивидуализации учебного процесса.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Тематическая оценка представляет собой процедуру оценки уровня достижения тематических планируемых результатов по учебному предмету.</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Внутренний мониторинг представляет собой следующие процедуры:</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стартовая диагностика;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уровня достижения предметных и метапредметных результатов;</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уровня функциональной грамотности;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lastRenderedPageBreak/>
        <w:t>Система оценки достижения обучающимися с ЗПР пла</w:t>
      </w:r>
      <w:r w:rsidR="00B759F7">
        <w:rPr>
          <w:rStyle w:val="afd"/>
          <w:rFonts w:ascii="Times New Roman" w:hAnsi="Times New Roman" w:cs="Times New Roman"/>
          <w:caps w:val="0"/>
        </w:rPr>
        <w:t>нируемых результатов освоения АО</w:t>
      </w:r>
      <w:r w:rsidRPr="00227A14">
        <w:rPr>
          <w:rStyle w:val="afd"/>
          <w:rFonts w:ascii="Times New Roman" w:hAnsi="Times New Roman" w:cs="Times New Roman"/>
          <w:caps w:val="0"/>
        </w:rPr>
        <w:t>ОП ООО для обучающихся с ЗПР должна предусматривать оценку достижения обучающимися с ЗПР планируемых результатов освоения ПКР.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Мониторинг достижения обучающимися планируемых результатов ПКР предполагает:</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систематическое осуществление психолого-педагогических наблюдений в учебной и внеурочной деятельности;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 xml:space="preserve">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w:t>
      </w:r>
      <w:r w:rsidRPr="00227A14">
        <w:rPr>
          <w:rStyle w:val="afd"/>
          <w:rFonts w:ascii="Times New Roman" w:hAnsi="Times New Roman" w:cs="Times New Roman"/>
          <w:caps w:val="0"/>
        </w:rPr>
        <w:lastRenderedPageBreak/>
        <w:t>социальными педагогами, учителями-предметниками, классными руководителями.</w:t>
      </w:r>
    </w:p>
    <w:p w:rsidR="00227A14" w:rsidRPr="00227A14"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836B9E" w:rsidRDefault="00227A14" w:rsidP="00227A14">
      <w:pPr>
        <w:tabs>
          <w:tab w:val="left" w:pos="1080"/>
        </w:tabs>
        <w:autoSpaceDE w:val="0"/>
        <w:spacing w:after="0" w:line="360" w:lineRule="auto"/>
        <w:ind w:firstLine="709"/>
        <w:jc w:val="both"/>
        <w:rPr>
          <w:rStyle w:val="afd"/>
          <w:rFonts w:ascii="Times New Roman" w:hAnsi="Times New Roman" w:cs="Times New Roman"/>
          <w:caps w:val="0"/>
        </w:rPr>
      </w:pPr>
      <w:r w:rsidRPr="00227A14">
        <w:rPr>
          <w:rStyle w:val="afd"/>
          <w:rFonts w:ascii="Times New Roman" w:hAnsi="Times New Roman" w:cs="Times New Roman"/>
          <w:caps w:val="0"/>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4431DF" w:rsidRPr="00F45D78" w:rsidRDefault="007071C2" w:rsidP="00F45D78">
      <w:pPr>
        <w:pStyle w:val="1"/>
        <w:jc w:val="center"/>
        <w:rPr>
          <w:rFonts w:ascii="Times New Roman" w:hAnsi="Times New Roman"/>
        </w:rPr>
      </w:pPr>
      <w:bookmarkStart w:id="8" w:name="_Toc143770572"/>
      <w:r w:rsidRPr="00F45D78">
        <w:rPr>
          <w:rFonts w:ascii="Times New Roman" w:hAnsi="Times New Roman"/>
        </w:rPr>
        <w:t>2. Содержательный раздел</w:t>
      </w:r>
      <w:bookmarkEnd w:id="8"/>
    </w:p>
    <w:p w:rsidR="007F4DC6" w:rsidRPr="00F45D78" w:rsidRDefault="007F4DC6" w:rsidP="00F45D78">
      <w:pPr>
        <w:pStyle w:val="2"/>
        <w:jc w:val="center"/>
        <w:rPr>
          <w:rFonts w:ascii="Times New Roman" w:hAnsi="Times New Roman"/>
          <w:i w:val="0"/>
        </w:rPr>
      </w:pPr>
      <w:bookmarkStart w:id="9" w:name="_Toc143770573"/>
      <w:r w:rsidRPr="00F45D78">
        <w:rPr>
          <w:rFonts w:ascii="Times New Roman" w:hAnsi="Times New Roman"/>
          <w:i w:val="0"/>
        </w:rPr>
        <w:t xml:space="preserve">2.1. </w:t>
      </w:r>
      <w:r w:rsidR="00C53B6A" w:rsidRPr="00F45D78">
        <w:rPr>
          <w:rFonts w:ascii="Times New Roman" w:hAnsi="Times New Roman"/>
          <w:i w:val="0"/>
        </w:rPr>
        <w:t>Федеральные рабочие программы учебных предметов</w:t>
      </w:r>
      <w:bookmarkEnd w:id="9"/>
    </w:p>
    <w:p w:rsidR="00F45D78" w:rsidRPr="00B759F7" w:rsidRDefault="00F45D78" w:rsidP="00B759F7">
      <w:pPr>
        <w:pStyle w:val="3"/>
        <w:spacing w:before="0" w:after="0"/>
        <w:rPr>
          <w:i w:val="0"/>
        </w:rPr>
      </w:pPr>
      <w:bookmarkStart w:id="10" w:name="_Toc143770574"/>
      <w:r w:rsidRPr="00B759F7">
        <w:rPr>
          <w:i w:val="0"/>
        </w:rPr>
        <w:t>Федеральная рабочая программа по учебному предмету</w:t>
      </w:r>
      <w:bookmarkEnd w:id="10"/>
    </w:p>
    <w:p w:rsidR="00F45D78" w:rsidRPr="00F45D78" w:rsidRDefault="00F45D78" w:rsidP="00B759F7">
      <w:pPr>
        <w:pStyle w:val="3"/>
        <w:spacing w:before="0" w:after="0"/>
      </w:pPr>
      <w:r w:rsidRPr="00B759F7">
        <w:rPr>
          <w:i w:val="0"/>
        </w:rPr>
        <w:t xml:space="preserve"> </w:t>
      </w:r>
      <w:bookmarkStart w:id="11" w:name="_Toc143770575"/>
      <w:r w:rsidRPr="00B759F7">
        <w:rPr>
          <w:i w:val="0"/>
        </w:rPr>
        <w:t>"Русский язык"</w:t>
      </w:r>
      <w:bookmarkEnd w:id="11"/>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w:t>
      </w:r>
      <w:r w:rsidRPr="00F45D78">
        <w:rPr>
          <w:rFonts w:ascii="Times New Roman" w:eastAsia="Times New Roman" w:hAnsi="Times New Roman" w:cs="Times New Roman"/>
          <w:color w:val="auto"/>
          <w:kern w:val="0"/>
          <w:sz w:val="28"/>
          <w:szCs w:val="28"/>
          <w:lang w:eastAsia="ru-RU"/>
        </w:rPr>
        <w:lastRenderedPageBreak/>
        <w:t>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45D78" w:rsidRPr="00F45D78" w:rsidRDefault="00F45D78" w:rsidP="00F45D78">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F45D78">
        <w:rPr>
          <w:rFonts w:ascii="Times New Roman" w:eastAsia="Times New Roman" w:hAnsi="Times New Roman" w:cs="Times New Roman"/>
          <w:b/>
          <w:color w:val="auto"/>
          <w:kern w:val="0"/>
          <w:sz w:val="28"/>
          <w:szCs w:val="28"/>
          <w:lang w:eastAsia="ru-RU"/>
        </w:rPr>
        <w:t>Пояснительная записка.</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Программа по русскому языку позволит учителю:</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разработать календарно-тематическое планирование с учетом особых образовательных потребностей обучающихся с ЗПР.</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w:t>
      </w:r>
      <w:r w:rsidRPr="00F45D78">
        <w:rPr>
          <w:rFonts w:ascii="Times New Roman" w:eastAsia="Times New Roman" w:hAnsi="Times New Roman" w:cs="Times New Roman"/>
          <w:color w:val="auto"/>
          <w:kern w:val="0"/>
          <w:sz w:val="28"/>
          <w:szCs w:val="28"/>
          <w:lang w:eastAsia="ru-RU"/>
        </w:rPr>
        <w:lastRenderedPageBreak/>
        <w:t>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Изучение русского языка направлено на достижение следующих целей:</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F45D78" w:rsidRPr="00F45D78" w:rsidRDefault="00F45D78" w:rsidP="00F45D78">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45D78">
        <w:rPr>
          <w:rFonts w:ascii="Times New Roman" w:eastAsia="Times New Roman" w:hAnsi="Times New Roman" w:cs="Times New Roman"/>
          <w:color w:val="auto"/>
          <w:kern w:val="0"/>
          <w:sz w:val="28"/>
          <w:szCs w:val="28"/>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45D78" w:rsidRPr="008F0169" w:rsidRDefault="00F45D78" w:rsidP="00F45D78">
      <w:pPr>
        <w:autoSpaceDE w:val="0"/>
        <w:autoSpaceDN w:val="0"/>
        <w:adjustRightInd w:val="0"/>
        <w:spacing w:after="0" w:line="360" w:lineRule="auto"/>
        <w:ind w:firstLine="709"/>
        <w:jc w:val="both"/>
        <w:rPr>
          <w:rFonts w:ascii="Times New Roman" w:eastAsia="Times New Roman" w:hAnsi="Times New Roman" w:cs="Times New Roman"/>
          <w:b/>
          <w:color w:val="auto"/>
          <w:kern w:val="0"/>
          <w:sz w:val="28"/>
          <w:szCs w:val="28"/>
          <w:lang w:eastAsia="ru-RU"/>
        </w:rPr>
      </w:pPr>
      <w:r w:rsidRPr="008F0169">
        <w:rPr>
          <w:rFonts w:ascii="Times New Roman" w:eastAsia="Times New Roman" w:hAnsi="Times New Roman" w:cs="Times New Roman"/>
          <w:b/>
          <w:color w:val="auto"/>
          <w:kern w:val="0"/>
          <w:sz w:val="28"/>
          <w:szCs w:val="28"/>
          <w:lang w:eastAsia="ru-RU"/>
        </w:rPr>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Богатство и выразительность русского языка.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Лингвистика как наука о языке.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Основные разделы лингвистики.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и речь. Речь устная и письменная, монологическая и диалогическая, полилог.</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речевой деятельности (говорение, слушание, чтение, письмо), их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Устный пересказ прочитанного или прослушанного текста, в том числе с изменением лица рассказчика.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Участие в диалоге на лингвистические темы (в рамках изученного) и темы на основе жизненных наблюдений.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Речевые формулы приветствия, прощания, просьбы, благодарности. Сочинение с опорой на сюжетную картину.</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аудирования: выборочное, ознакомительное, детальное.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чтения: ознакомительное, поисковое.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 и его основные признаки. Тема и главная мысль текста.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Микротема текста. Ключевые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Функционально-смысловые типы речи: описание, повествование, рассуждение; их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Композиционная структура текста. Абзац как средство членения текста на композиционносмысловые части.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Повествование как тип речи. Рассказ.</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Подробное, выборочное и сжатое изложение содержания прослушанного текста и прочитанного самостоятельно.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Изложение содержания текста с изменением лица рассказчика.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Информационная переработка текста: простой план текста и по совместно составленному сложному плану текста.</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Фонетика и графика как разделы лингвистики.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Звук как единица языка. Смыслоразличительная роль звука.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Система гласных звуков.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Система согласных звуков.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Изменение звуков в речевом потоке. Элементы фонетической транскрипции.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Слог. Ударение. Свойства русского ударения. Соотношение звуков и букв.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Фонетический разбор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Мягкий знак для обозначения мягкости согласных. Звуковое значение букв "е, е, ю, 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Основные выразительные средства фонетики.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Прописные и строчные буквы.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Интонация, ее функции. Основные элементы интонации.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Орфография как раздел лингвистики.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"орфограмма". Буквенные и небуквенные орфограммы.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разделительных "ъ" и "ь".</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Лексикология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Лексикология как раздел лингвистики.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Синонимы. Антонимы. Омонимы. Паронимы.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Лексический анализ слов (в рамках изученного).</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Морфемика как раздел лингвистики.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Морфема как минимальная значимая единица языка. Основа слова. Виды морфем (корень, приставка, суффикс, окончание).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Чередование звуков в морфемах (в том числе чередование гласных с нулем звука).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Морфемный анализ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Уместное использование слов с суффиксами оценки в собственной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корней с безударными проверяемыми, непроверяемыми гласными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корней с проверяемыми, непроверяемыми, непроизносимыми согласными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"е - о" после шипящих в корне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неизменяемых на письме приставок и приставок на "-з (-с)".</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"ы - и" после приставок. Правописание "ы - и" после "ц".</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Морфология как раздел грамматики. Грамматическое значение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Род, число, падеж имени существительного.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Имена существительные общего рода.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Имена существительные, имеющие форму только единственного или только множественного числа.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Типы склонения имен существительных. Разносклоняемые имена существительные. Несклоняемые имена существительные.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произношения, нормы постановки ударения, нормы словоизменения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собственных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"ь" на конце имен существительных после шипящих.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безударных окончаний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"о - е (е)" после шипящих и "ц" в суффиксах и окончаниях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суффиксов "-чик щик-; -ек ик- (-чик-)"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корней с чередованием "а//о": "-лаг- - -лож-; -раст- - -ращ- - -рос-; -гар- - гор-, -зар- - -зор-; -клан- - -клон-, -скак- - -скоч-".</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Слитное и раздельное написание "не" с именами существительными.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Склонение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словоизменения, произношения имен прилагательных, постановки ударения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безударных окончаний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"о - е" после шипящих и "ц" в суффиксах и окончаниях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кратких форм имен прилагательных с основой на шипящий.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Слитное и раздельное написание "не" с именами прилагательными.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Глагол.</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w:t>
            </w:r>
            <w:r w:rsidRPr="008F0169">
              <w:rPr>
                <w:rFonts w:ascii="Times New Roman" w:eastAsiaTheme="minorEastAsia" w:hAnsi="Times New Roman" w:cs="Times New Roman"/>
                <w:color w:val="auto"/>
                <w:kern w:val="0"/>
                <w:sz w:val="24"/>
                <w:szCs w:val="24"/>
                <w:lang w:eastAsia="ru-RU"/>
              </w:rPr>
              <w:lastRenderedPageBreak/>
              <w:t>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Глаголы совершенного и несовершенного вида, возвратные и невозвратные.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Инфинитив и его грамматические свойства. Основа инфинитива, основа настоящего (будущего простого) времени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Спряжение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словоизменения глаголов, постановки ударения в глагольных формах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корней с чередованием "е//и": "-бер- - -бир-, -блест- - -блист-, -дер- - -дир-, -жег- - -жиг-, - мер- - -мир-, -пер- - -пир-, -стел- - -стал-, -тер- - -тир-".</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Использование "ь" как показателя грамматической формы в инфинитиве, в форме 2-го лица единственного числа после шипящих.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"-тся" и "-ться" в глаголах, суффиксов "-ова- - -ева-, -ыва- - -ива-".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безударных личных окончаний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гласной перед суффиксом "-л-" в формах прошедшего времени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Слитное и раздельное написание "не" с глаголами.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Синтаксис как раздел грамматики. Словосочетание и предложение как единицы синтаксиса.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Средства связи слов в словосочетании.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анализ словосочетания.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Тире между подлежащим и сказуемым.</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w:t>
            </w:r>
            <w:r w:rsidRPr="008F0169">
              <w:rPr>
                <w:rFonts w:ascii="Times New Roman" w:eastAsiaTheme="minorEastAsia" w:hAnsi="Times New Roman" w:cs="Times New Roman"/>
                <w:color w:val="auto"/>
                <w:kern w:val="0"/>
                <w:sz w:val="24"/>
                <w:szCs w:val="24"/>
                <w:lang w:eastAsia="ru-RU"/>
              </w:rPr>
              <w:lastRenderedPageBreak/>
              <w:t>(времени, места, образа действия, цели, причины, меры и степени, условия, уступки).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с обращением, особенности интонации. Обращение и средства его выражения.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анализ простого и простого осложненного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с прямой речью.</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Пунктуационное оформление предложений с прямой речью.</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Диалог.</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Пунктуационное оформление диалога на письме. Пунктуация как раздел лингвистики.</w:t>
            </w:r>
          </w:p>
        </w:tc>
      </w:tr>
    </w:tbl>
    <w:p w:rsidR="008F0169" w:rsidRDefault="008F0169" w:rsidP="00F45D78">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p>
    <w:p w:rsidR="008F0169" w:rsidRPr="008F0169" w:rsidRDefault="008F0169"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8F0169">
        <w:rPr>
          <w:rFonts w:ascii="Times New Roman" w:eastAsiaTheme="minorEastAsia" w:hAnsi="Times New Roman" w:cs="Times New Roman"/>
          <w:b/>
          <w:color w:val="auto"/>
          <w:kern w:val="0"/>
          <w:sz w:val="24"/>
          <w:szCs w:val="24"/>
          <w:lang w:eastAsia="ru-RU"/>
        </w:rPr>
        <w:t>Содержание обучения в 6 классе представлено в таблице: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Русский язык - государственный язык Российской Федерации и язык межнационального общения. Понятие о литературном языке.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Монолог-описание, монолог-повествование, монолог-рассуждение; сообщение на лингвистическую тему.</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диалога: побуждение к действию, обмен мнениями.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Описание как тип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Описание внешности человека. Описание помещения.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Описание природы. Описание местности. Описание действий.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Официально-деловой стиль. Заявление. Расписка. Научный стиль.</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Словарная статья. Научное сообщение.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Лексика русского языка с точки зрения ее происхождения: исконно русские и заимствованные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Стилистические пласты лексики: стилистически нейтральная, высокая и сниженная лексика. Лексический анализ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Фразеологизмы. Их признаки и значение.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лексических средств в соответствии с ситуацией общения.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Оценка своей и чужой речи с точки зрения точного, уместного и выразительного словоупотребления.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Эпитеты, метафоры, олицетворения.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Лексические словари.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Словообразование.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Формообразующие и словообразующие морфемы.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Производящая основа.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Морфемный и словообразовательный анализ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сложных и сложносокращенных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правописания корня "-кас- - -кос-" с чередованием "а//о", гласных в приставках "пре-" и "при-".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Морфология. Культура речи. Орфография.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Особенности словообразования.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произношения имен существительных, нормы постановки ударения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словоизменения имен существительных.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слитного и дефисного написания "пол-" и "полу-" со словами.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Качественные, относительные и притяжательные имена прилагательные.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Степени сравнения качественных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Словообразование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"н" и "нн" в именах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суффиксов "-к-" и "-ск-"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сложных имен прилагательных.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произношения имен прилагательных, нормы ударения (в рамках изученного).</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Общее грамматическое значение имени числительного. </w:t>
            </w:r>
            <w:r w:rsidRPr="008F0169">
              <w:rPr>
                <w:rFonts w:ascii="Times New Roman" w:eastAsiaTheme="minorEastAsia" w:hAnsi="Times New Roman" w:cs="Times New Roman"/>
                <w:color w:val="auto"/>
                <w:kern w:val="0"/>
                <w:sz w:val="24"/>
                <w:szCs w:val="24"/>
                <w:lang w:eastAsia="ru-RU"/>
              </w:rPr>
              <w:lastRenderedPageBreak/>
              <w:t>Синтаксические функции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имен числительных по значению: количественные (целые, дробные, собирательные), порядковые числительные.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имен числительных по строению: простые, сложные, составные числительные.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Словообразование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Склонение количественных и порядковых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Правильное образование форм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Правильное употребление собирательных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имен числительных в научных текстах, деловой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имен числительных.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Местоимение.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Общее грамматическое значение местоимения. Синтаксические функции местоимений.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Склонение местоимений.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Словообразование местоимений.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местоимений.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Глагол.</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Переходные и непереходные глаголы.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Разноспрягаемые глаголы.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Безличные глаголы. Использование личных глаголов в безличном значении.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Изъявительное, условное и повелительное наклонения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ударения в глагольных формах (в рамках изученного).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словоизменения глаголов.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Видовременная соотнесенность глагольных форм в тексте.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глаголов.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Использование "ь" как показателя грамматической формы в повелительном наклонении глагола.</w:t>
            </w:r>
          </w:p>
        </w:tc>
      </w:tr>
    </w:tbl>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B759F7" w:rsidRDefault="00B759F7"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p>
    <w:p w:rsidR="00B759F7" w:rsidRDefault="00B759F7"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p>
    <w:p w:rsidR="008F0169" w:rsidRPr="008F0169" w:rsidRDefault="008F0169"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8F0169">
        <w:rPr>
          <w:rFonts w:ascii="Times New Roman" w:eastAsiaTheme="minorEastAsia" w:hAnsi="Times New Roman" w:cs="Times New Roman"/>
          <w:b/>
          <w:color w:val="auto"/>
          <w:kern w:val="0"/>
          <w:sz w:val="24"/>
          <w:szCs w:val="24"/>
          <w:lang w:eastAsia="ru-RU"/>
        </w:rPr>
        <w:lastRenderedPageBreak/>
        <w:t>Содержание обучения в 7 классе представлено в таблице: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Русский язык как развивающееся явление. Взаимосвязь языка, культуры и истории народа.</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Монолог-описание, монолог-рассуждение, монолог-повествование.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диалога: побуждение к действию, обмен мнениями, запрос информации, сообщение информации.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 как речевое произведение. Основные признаки текста (обобщение).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Структура текста. Абзац.</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Способы и средства связи предложений в тексте (обобщение).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Языковые средства выразительности в тексте: фонетические (звукопись), словообразовательные, лексические (обобщение).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Устное рассуждение на дискуссионную тему; его языковые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Публицистический стиль. Сфера употребления, функции, языковые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Жанры публицистического стиля (репортаж, заметка, интервью).</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языковых средств выразительности в текстах публицистического стиля.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Официально-деловой стиль. Сфера употребления, функции, языковые особенности. Инструкция.</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Морфология как раздел науки о языке (обобщение).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Причастие.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Причастия как особая группа слов. Признаки глагола и имени прилагательного в причастии.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Причастия настоящего и прошедшего времени.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Действительные и страдательные причастия. Полные и краткие формы страдательных причастий. Склонение 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Причастие в составе словосочетаний. Причастный оборот.</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Употребление причастия в речи. Созвучные причастия и </w:t>
            </w:r>
            <w:r w:rsidRPr="008F0169">
              <w:rPr>
                <w:rFonts w:ascii="Times New Roman" w:eastAsiaTheme="minorEastAsia" w:hAnsi="Times New Roman" w:cs="Times New Roman"/>
                <w:color w:val="auto"/>
                <w:kern w:val="0"/>
                <w:sz w:val="24"/>
                <w:szCs w:val="24"/>
                <w:lang w:eastAsia="ru-RU"/>
              </w:rPr>
              <w:lastRenderedPageBreak/>
              <w:t>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Ударение в некоторых формах 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падежных окончаний 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гласных в суффиксах 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Знаки препинания в предложениях с причастным оборотом.</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Деепричастия совершенного и несовершенного вида.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Деепричастие в составе словосочетаний. Деепричастный оборот.</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деепричастий.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Постановка ударения в деепричастиях.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гласных в суффиксах деепричастий.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Слитное и раздельное написание "не" с деепричастиями.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Правильное построение предложений с одиночными деепричастиями и деепричастными оборотами.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Знаки препинания в предложениях с одиночным деепричастием и деепричастным оборотом.</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Наречие.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Общее грамматическое значение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наречий по значению. Простая и составная формы сравнительной и превосходной степеней сравнения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Словообразование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Синтаксические свойства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ударения в наречиях, нормы произношения наречий. Нормы образования степеней сравнения наречий.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Роль наречий в тексте.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Общая характеристика служебных частей речи. Отличие самостоятельных частей речи от служебных.</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Предлог.</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Предлог как служебная часть речи. Грамматические функции предлогов.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предлогов.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предлогов в речи в соответствии с их значением и стилистическими особенностями.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производных предлогов.</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Союз</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союзов.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Правописание союзов.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Частица.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Частица как служебная часть речи.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частиц по значению и употреблению: формообразующие, отрицательные, модальные.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Роль частиц в передаче различных оттенков значения в слове и тексте, в образовании форм глагола.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частиц.</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Смысловые различия частиц "не" и "ни".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Междометия как особая группа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Морфологический анализ междометий.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Звукоподражательные слова.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Омонимия слов разных частей речи. Грамматическая омонимия. Использование грамматических омонимов в речи.</w:t>
            </w:r>
          </w:p>
        </w:tc>
      </w:tr>
    </w:tbl>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F0169" w:rsidRPr="008F0169" w:rsidRDefault="008F0169"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8F0169">
        <w:rPr>
          <w:rFonts w:ascii="Times New Roman" w:eastAsiaTheme="minorEastAsia" w:hAnsi="Times New Roman" w:cs="Times New Roman"/>
          <w:b/>
          <w:color w:val="auto"/>
          <w:kern w:val="0"/>
          <w:sz w:val="24"/>
          <w:szCs w:val="24"/>
          <w:lang w:eastAsia="ru-RU"/>
        </w:rPr>
        <w:t>Содержание обучения в 8 классе представлено в таблице: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Русский язык в кругу других славянских языков.</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Монолог-описание, монолог-рассуждение, монолог-повествование; выступление с научным сообщением. Диалог.</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Текст и его основные признаки.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Особенности функционально-смысловых типов речи (повествование, описание, рассуждение).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Информационная переработка текста: извлечение информации из различных источников;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использование лингвистических словарей; тезисы, конспект.</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Официально-деловой стиль. Сфера употребления, функции, языковые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Жанры официально-делового стиля (заявление, объяснительная записка, автобиография, характеристика).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Научный стиль. Сфера употребления, функции, языковые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Синтаксис как раздел лингвистики.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Словосочетание и предложение как единицы синтаксиса.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Пунктуация. Функции знаков препинания.</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Основные признаки словосочетания.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словосочетаний по морфологическим свойствам главного слова: глагольные, именные, наречные.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Типы подчинительной связи слов в словосочетании: согласование, управление, примыкание.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анализ словосочетаний.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Грамматическая синонимия словосочетаний.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словосочетаний.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w:t>
            </w:r>
            <w:r w:rsidRPr="008F0169">
              <w:rPr>
                <w:rFonts w:ascii="Times New Roman" w:eastAsiaTheme="minorEastAsia" w:hAnsi="Times New Roman" w:cs="Times New Roman"/>
                <w:color w:val="auto"/>
                <w:kern w:val="0"/>
                <w:sz w:val="24"/>
                <w:szCs w:val="24"/>
                <w:lang w:eastAsia="ru-RU"/>
              </w:rPr>
              <w:lastRenderedPageBreak/>
              <w:t>невосклицательные). Их интонационные и смысловые особенности.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языковых форм выражения побуждения в побудительных предложениях.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Средства оформления предложения в устной и письменной речи (интонация, логическое ударение, знаки препинания).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предложений по количеству грамматических основ (простые, сложные).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простых предложений по наличию главных членов (двусоставные, односоставные).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предложений по наличию второстепенных членов (распространенные, нераспространенные).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полные и неполные.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Грамматические, интонационные и пунктуационные особенности предложений со словами "да", "нет".</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простого предложения, использования инверсии.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Подлежащее и сказуемое как главные члены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Способы выражения подлежащего.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сказуемого (простое глагольное, составное глагольное, составное именное) и способы его выражения.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Тире между подлежащим и сказуемым.</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Односоставные предложения, их грамматические признаки.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Грамматические различия односоставных предложений и двусоставных неполных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Синтаксическая синонимия односоставных и двусоставных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односоставных предложений в речи.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Простое осложненное предложение.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 xml:space="preserve">Однородные члены предложения, их признаки, средства связи. Союзная и бессоюзная связь однородных членов </w:t>
            </w:r>
            <w:r w:rsidRPr="008F0169">
              <w:rPr>
                <w:rFonts w:ascii="Times New Roman" w:eastAsiaTheme="minorEastAsia" w:hAnsi="Times New Roman" w:cs="Times New Roman"/>
                <w:color w:val="auto"/>
                <w:kern w:val="0"/>
                <w:sz w:val="24"/>
                <w:szCs w:val="24"/>
                <w:lang w:eastAsia="ru-RU"/>
              </w:rPr>
              <w:lastRenderedPageBreak/>
              <w:t>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Однородные и неоднородные определения.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с обобщающими словами при однородных членах.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предложений с однородными членами, связанными двойными союзами "не только... но и, как... так 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предложениях с обобщающими словами при однородных членах.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простом и сложном предложениях с союзом "и".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Уточняющие члены предложения, пояснительные и присоединительные конструкции.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Обращение. Основные функции обращения. Распространенное и нераспространенное обращение. Вводные конструкции.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Вставные конструкции.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Омонимия членов предложения и вводных слов, словосочетаний и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F0169" w:rsidRPr="008F0169" w:rsidRDefault="008F0169" w:rsidP="008F016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8F0169">
        <w:rPr>
          <w:rFonts w:ascii="Times New Roman" w:eastAsiaTheme="minorEastAsia" w:hAnsi="Times New Roman" w:cs="Times New Roman"/>
          <w:b/>
          <w:color w:val="auto"/>
          <w:kern w:val="0"/>
          <w:sz w:val="24"/>
          <w:szCs w:val="24"/>
          <w:lang w:eastAsia="ru-RU"/>
        </w:rPr>
        <w:t>Содержание обучения в 9 классе представлено в таблице: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Роль русского языка в Российской Федерации.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Русский язык в современном мире.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Речь устная и письменная, монологическая и диалогическая, </w:t>
            </w:r>
            <w:r w:rsidRPr="008F0169">
              <w:rPr>
                <w:rFonts w:ascii="Times New Roman" w:eastAsiaTheme="minorEastAsia" w:hAnsi="Times New Roman" w:cs="Times New Roman"/>
                <w:color w:val="auto"/>
                <w:kern w:val="0"/>
                <w:sz w:val="24"/>
                <w:szCs w:val="24"/>
                <w:lang w:eastAsia="ru-RU"/>
              </w:rPr>
              <w:lastRenderedPageBreak/>
              <w:t>полилог (повторение).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речевой деятельности: говорение, письмо, аудирование, чтение (повторение).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аудирования: выборочное, ознакомительное, детальное.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чтения: изучающее, ознакомительное, просмотровое, поисковое.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Подробное, сжатое, выборочное изложение прочитанного или прослушанного текста.</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Приемы работы с учебной книгой, лингвистическими словарями, справочной литературой.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Синтаксис. Культура речи. Пунктуация.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 сложном предложении (повторение).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Классификация сложных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Смысловое, структурное и интонационное единство частей сложного предложения.</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 сложносочиненном предложении, его строении.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сложносочиненных предложений. Средства связи частей сложносочиненного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Интонационные особенности сложносочиненных предложений с разными смысловыми отношениями между частями.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и пунктуационный анализ сложносочиненных предложений.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 сложноподчиненном предложении. Главная и придаточная части предложения.</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Союзы и союзные слова. Различия подчинительных союзов и союзных слов.</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Грамматическая синонимия сложноподчиненных предложений и простых предложений с обособленными членами.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постановки знаков препинания в сложноподчиненных предложениях.</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и пунктуационный анализ сложноподчиненных предложений.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Понятие о бессоюзном сложном предложении.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 xml:space="preserve">Смысловые отношения между частями бессоюзного сложного </w:t>
            </w:r>
            <w:r w:rsidRPr="008F0169">
              <w:rPr>
                <w:rFonts w:ascii="Times New Roman" w:eastAsiaTheme="minorEastAsia" w:hAnsi="Times New Roman" w:cs="Times New Roman"/>
                <w:color w:val="auto"/>
                <w:kern w:val="0"/>
                <w:sz w:val="24"/>
                <w:szCs w:val="24"/>
                <w:lang w:eastAsia="ru-RU"/>
              </w:rPr>
              <w:lastRenderedPageBreak/>
              <w:t>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и пунктуационный анализ бессоюзных сложных предложений.</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Типы сложных предложений с разными видами связи.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Синтаксический и пунктуационный анализ сложных предложений с разными видами союзной и бессоюзной связи.</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Прямая и косвенная речь. Синонимия предложений с прямой и косвенной речью.</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Цитирование. Способы включения цитат в высказывание.</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Применение знаний по синтаксису и пунктуации в практике правописания.</w:t>
            </w:r>
          </w:p>
        </w:tc>
      </w:tr>
      <w:tr w:rsidR="008F0169" w:rsidRPr="008F0169" w:rsidTr="008F0169">
        <w:tc>
          <w:tcPr>
            <w:tcW w:w="2438"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F0169">
              <w:rPr>
                <w:rFonts w:ascii="Times New Roman" w:eastAsiaTheme="minorEastAsia" w:hAnsi="Times New Roman" w:cs="Times New Roman"/>
                <w:color w:val="auto"/>
                <w:kern w:val="0"/>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rsidR="008F0169" w:rsidRPr="008F0169" w:rsidRDefault="008F0169" w:rsidP="008F016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F0169" w:rsidRPr="00B759F7" w:rsidRDefault="008F0169" w:rsidP="00B759F7">
      <w:pPr>
        <w:spacing w:after="0"/>
        <w:jc w:val="center"/>
        <w:rPr>
          <w:rFonts w:ascii="Times New Roman" w:hAnsi="Times New Roman" w:cs="Times New Roman"/>
          <w:sz w:val="28"/>
          <w:szCs w:val="28"/>
          <w:lang w:eastAsia="ru-RU"/>
        </w:rPr>
      </w:pPr>
      <w:r w:rsidRPr="00B759F7">
        <w:rPr>
          <w:rFonts w:ascii="Times New Roman" w:hAnsi="Times New Roman" w:cs="Times New Roman"/>
          <w:sz w:val="28"/>
          <w:szCs w:val="28"/>
          <w:lang w:eastAsia="ru-RU"/>
        </w:rPr>
        <w:t>Планируемые результаты освоения программы по русскому языку на уровне основного общего образования</w:t>
      </w:r>
    </w:p>
    <w:p w:rsidR="008F0169" w:rsidRPr="008F0169" w:rsidRDefault="008F0169" w:rsidP="00B759F7">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1) гражданского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неприятие любых форм экстремизма, дискриминации; понимание роли различных социальных институтов в жизни человека;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2) патриотического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w:t>
      </w:r>
      <w:r w:rsidRPr="008F0169">
        <w:rPr>
          <w:rFonts w:ascii="Times New Roman" w:eastAsia="Times New Roman" w:hAnsi="Times New Roman" w:cs="Times New Roman"/>
          <w:color w:val="auto"/>
          <w:kern w:val="0"/>
          <w:sz w:val="28"/>
          <w:szCs w:val="28"/>
          <w:lang w:eastAsia="ru-RU"/>
        </w:rPr>
        <w:lastRenderedPageBreak/>
        <w:t>наследию и памятникам, традициям разных народов, проживающих в родной стране;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3) духовно-нравственного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4) эстетического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5) физического воспитания, формирования культуры здоровья и эмоционального благополучия: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умение принимать себя и других, не осуждая;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6) трудового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умение рассказать о своих планах на будущее;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7) экологического воспитания: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w:t>
      </w:r>
      <w:r w:rsidRPr="008F0169">
        <w:rPr>
          <w:rFonts w:ascii="Times New Roman" w:eastAsia="Times New Roman" w:hAnsi="Times New Roman" w:cs="Times New Roman"/>
          <w:color w:val="auto"/>
          <w:kern w:val="0"/>
          <w:sz w:val="28"/>
          <w:szCs w:val="28"/>
          <w:lang w:eastAsia="ru-RU"/>
        </w:rPr>
        <w:lastRenderedPageBreak/>
        <w:t>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8) ценности научного познания: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9) адаптации обучающегося к изменяющимся условиям социальной и природной среды: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w:t>
      </w:r>
      <w:r w:rsidRPr="008F0169">
        <w:rPr>
          <w:rFonts w:ascii="Times New Roman" w:eastAsia="Times New Roman" w:hAnsi="Times New Roman" w:cs="Times New Roman"/>
          <w:color w:val="auto"/>
          <w:kern w:val="0"/>
          <w:sz w:val="28"/>
          <w:szCs w:val="28"/>
          <w:lang w:eastAsia="ru-RU"/>
        </w:rPr>
        <w:lastRenderedPageBreak/>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и характеризовать существенные признаки языковых единиц, языковых явлений и процессов;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дефицит информации текста, необходимой для решения поставленной учебной задачи;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вопросы как исследовательский инструмент познания в языковом образовании;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формировать гипотезу об истинности собственных суждений и суждений других, аргументировать свою позицию, мнение;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составлять алгоритм действий и использовать его для решения учебных задач;</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оценивать на применимость и достоверность информацию, полученную в ходе лингвистического исследования (эксперимента);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выбирать, анализировать, интерпретировать, обобщать и систематизировать информацию, представленную в текстах, таблицах, схемах;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оценивать надежность информации по критериям, предложенным учителем или сформулированным самостоятельно;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эффективно запоминать и систематизировать информацию.</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воспринимать и формулировать суждения, выражать эмоции в соответствии с условиями и целями общения; выражать себя (свою точку </w:t>
      </w:r>
      <w:r w:rsidRPr="008F0169">
        <w:rPr>
          <w:rFonts w:ascii="Times New Roman" w:eastAsia="Times New Roman" w:hAnsi="Times New Roman" w:cs="Times New Roman"/>
          <w:color w:val="auto"/>
          <w:kern w:val="0"/>
          <w:sz w:val="28"/>
          <w:szCs w:val="28"/>
          <w:lang w:eastAsia="ru-RU"/>
        </w:rPr>
        <w:lastRenderedPageBreak/>
        <w:t>зрения) в диалогах и дискуссиях, в устной монологической речи и в письменных текстах;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невербальные средства общения, понимать значение социальных знаков;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знать и распознавать предпосылки конфликтных ситуаций и смягчать конфликты, вести переговоры;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сопоставлять свои суждения с суждениями других участников диалога, обнаруживать различие и сходство позиций;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проблемы для решения в учебных и жизненных ситуациях;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ориентироваться в различных подходах к принятию решений (индивидуальное, принятие решения в группе, принятие решения группой);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составлять план действий, вносить необходимые коррективы в ходе его реализации;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делать выбор и брать ответственность за решение.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разными способами самоконтроля (в том числе речевого), самомотивации и рефлексии;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давать адекватную оценку учебной ситуации и предлагать план ее изменения;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развивать способность управлять собственными эмоциями и эмоциями других;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осознанно относиться к другому человеку и его мнению;</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признавать свое и чужое право на ошибку;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принимать себя и других, не осуждая;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проявлять открытость;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осознавать невозможность контролировать все вокруг.</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уметь обобщать мнения нескольких людей, проявлять готовность руководить, выполнять поручения, подчиняться;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 концу обучения в 5 классе обучающийся получит следующие предметные результаты по отдельным темам программы по русскому языку: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Общие сведения о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Осознавать богатство и выразительность русского языка, приводить примеры с направляющей помощью педагога.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Язык и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чтения: ознакомительным, поисковым.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Устно пересказывать прочитанный или прослушанный текст объемом не менее 90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w:t>
      </w:r>
      <w:r w:rsidRPr="008F0169">
        <w:rPr>
          <w:rFonts w:ascii="Times New Roman" w:eastAsia="Times New Roman" w:hAnsi="Times New Roman" w:cs="Times New Roman"/>
          <w:color w:val="auto"/>
          <w:kern w:val="0"/>
          <w:sz w:val="28"/>
          <w:szCs w:val="28"/>
          <w:lang w:eastAsia="ru-RU"/>
        </w:rPr>
        <w:lastRenderedPageBreak/>
        <w:t>видами лексических словарей; соблюдать в устной речи и на письме правила речевого этикета.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знание основных признаков текста (повествование) в практике его создания по вопросному плану.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Восстанавливать деформированный текст; осуществлять корректировку восстановленного текста с опорой на образец.</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w:t>
      </w:r>
      <w:r w:rsidRPr="008F0169">
        <w:rPr>
          <w:rFonts w:ascii="Times New Roman" w:eastAsia="Times New Roman" w:hAnsi="Times New Roman" w:cs="Times New Roman"/>
          <w:color w:val="auto"/>
          <w:kern w:val="0"/>
          <w:sz w:val="28"/>
          <w:szCs w:val="28"/>
          <w:lang w:eastAsia="ru-RU"/>
        </w:rPr>
        <w:lastRenderedPageBreak/>
        <w:t>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сообщение на заданную тему в виде презентации.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Функциональные разновидности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исправление речевых недостатков, редактирование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Фонетика. Графика. Орфоэпия.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фонетический разбор слова по алгоритму.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знания по фонетике, графике и орфоэпии в практике произношения и правописания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Орфография.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изученные орфограммы.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по орфографии в практике правописания (в том числе применять знание о правописании разделительных "ъ и 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Лексикология.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однозначные и многозначные слова, различать прямое и переносное значения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тематические группы слов, родовые и видовые понятия.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лексический анализ слов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Уметь пользоваться лексическими словарями (толковым словарем, словарями синонимов, антонимов, омонимов, паронимов).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Морфемика. Орфография.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морфему как минимальную значимую единицу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морфемы в слове (корень, приставку, суффикс, окончание), выделять основу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морфемный разбор слов по алгоритму.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Уместно использовать слова с суффиксами оценки в собственной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Морфология. Культура речи. Орфография.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имена существительные, имена прилагательные, глаголы.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Имя существительное.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лексико-грамматические разряды имен существительных по смысловой опоре.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разбор по алгоритму имен существительных.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w:t>
      </w:r>
      <w:r w:rsidRPr="008F0169">
        <w:rPr>
          <w:rFonts w:ascii="Times New Roman" w:eastAsia="Times New Roman" w:hAnsi="Times New Roman" w:cs="Times New Roman"/>
          <w:color w:val="auto"/>
          <w:kern w:val="0"/>
          <w:sz w:val="28"/>
          <w:szCs w:val="28"/>
          <w:lang w:eastAsia="ru-RU"/>
        </w:rPr>
        <w:lastRenderedPageBreak/>
        <w:t>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Имя прилагательное.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частичный морфологический разбор по алгоритму имен прилагательных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словоизменения, произношения имен прилагательных, постановки в них ударения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Глагол.</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глаголы совершенного и несовершенного вида, возвратные и невозвратные.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спряжение глагола, уметь спрягать глаголы.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частичный морфологический разбор по алгоритму глаголов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Соблюдать нормы словоизменения глаголов, постановки ударения в глагольных формах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Синтаксис. Культура речи. Пунктуация.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w:t>
      </w:r>
      <w:r w:rsidRPr="008F0169">
        <w:rPr>
          <w:rFonts w:ascii="Times New Roman" w:eastAsia="Times New Roman" w:hAnsi="Times New Roman" w:cs="Times New Roman"/>
          <w:color w:val="auto"/>
          <w:kern w:val="0"/>
          <w:sz w:val="28"/>
          <w:szCs w:val="28"/>
          <w:lang w:eastAsia="ru-RU"/>
        </w:rPr>
        <w:lastRenderedPageBreak/>
        <w:t>существительным, именем прилагательным), морфологические средства выражения второстепенных членов предложения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 концу обучения в 6 классе обучающийся получит следующие предметные результаты по отдельным темам программы по русскому языку: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Общие сведения о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представление о русском литературном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Язык и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Участвовать в диалоге (побуждение к действию, обмен мнениями) объемом не менее 4 реплик.</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чтения: ознакомительным, изучающим, поисковым.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Устно пересказывать прочитанный или прослушанный текст объемом не менее 100 слов с опорой на план, опорные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Представлять сообщение на заданную тему в виде презентации.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Редактировать собственные тексты с опорой на знание норм современного русского литературного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Функциональные разновидности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об официально-деловом и научном стиле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Лексикология. Культура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Словообразование. Культура речи. Орфография.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формообразующие и словообразующие морфемы в слове; выделять производящую основу.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словообразования имен прилагательных.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Морфология. Культура речи. Орфография.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особенности словообразования имен существительных.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слитного и дефисного написания "пол- и полу-" со словами по визуальной опоре.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произношения, постановки ударения (в рамках изученного), словоизменения имен существительных.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Соблюдать нормы словообразования имен прилагательных; нормы произношения имен прилагательных, нормы ударения (в рамках изученного); </w:t>
      </w:r>
      <w:r w:rsidRPr="008F0169">
        <w:rPr>
          <w:rFonts w:ascii="Times New Roman" w:eastAsia="Times New Roman" w:hAnsi="Times New Roman" w:cs="Times New Roman"/>
          <w:color w:val="auto"/>
          <w:kern w:val="0"/>
          <w:sz w:val="28"/>
          <w:szCs w:val="28"/>
          <w:lang w:eastAsia="ru-RU"/>
        </w:rPr>
        <w:lastRenderedPageBreak/>
        <w:t>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гласных в суффиксах "-ова(ть), -ева(ть) и -ыва(ть), -ива(ть)" по смысловой опоре.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Распознавать переходные и непереходные глаголы; разноспрягаемые глаголы; определять с опорой на алгоритм наклонение глагола, значение </w:t>
      </w:r>
      <w:r w:rsidRPr="008F0169">
        <w:rPr>
          <w:rFonts w:ascii="Times New Roman" w:eastAsia="Times New Roman" w:hAnsi="Times New Roman" w:cs="Times New Roman"/>
          <w:color w:val="auto"/>
          <w:kern w:val="0"/>
          <w:sz w:val="28"/>
          <w:szCs w:val="28"/>
          <w:lang w:eastAsia="ru-RU"/>
        </w:rPr>
        <w:lastRenderedPageBreak/>
        <w:t>глаголов в изъявительном, условном и повелительном наклонении; различать безличные и личные глаголы.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правописания "ь" в формах глагола повелительного наклонения.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фонетический анализ слов; использовать знания по фонетике и графике в практике произношения и правописания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 концу обучения в 7 классе обучающийся получит следующие предметные результаты по отдельным темам программы по русскому языку: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Общие сведения о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представление о языке как развивающемся явлении.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Осознавать взаимосвязь языка, культуры и истории народа (приводить примеры).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Язык и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Участвовать в диалоге на лингвистические темы (в рамках изученного) и темы на основе жизненных наблюдений объемом не менее 4 реплик.</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Владеть различными видами диалога: диалог запрос информации, диалог сообщение информации.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чтения: просмотровым, ознакомительным, изучающим.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Устно пересказывать прослушанный или прочитанный текст объемом не менее 110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Анализировать с направляющей помощью педагога текст с точки зрения его соответствия основным признакам; выявлять его структуру, особенности </w:t>
      </w:r>
      <w:r w:rsidRPr="008F0169">
        <w:rPr>
          <w:rFonts w:ascii="Times New Roman" w:eastAsia="Times New Roman" w:hAnsi="Times New Roman" w:cs="Times New Roman"/>
          <w:color w:val="auto"/>
          <w:kern w:val="0"/>
          <w:sz w:val="28"/>
          <w:szCs w:val="28"/>
          <w:lang w:eastAsia="ru-RU"/>
        </w:rPr>
        <w:lastRenderedPageBreak/>
        <w:t>абзацного членения, языковые средства выразительности в тексте: фонетические (звукопись), словообразовательные, лексические.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лексические и грамматические средства связи предложений и частей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сообщение на заданную тему в виде презентации.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содержание научно-учебного текста в виде таблицы, схемы; представлять содержание таблицы, схемы в виде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Функциональные разновидности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нормами построения текстов публицистического стиля.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Система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грамматические словари и справочники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Морфология. Культура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Причастие.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Правильно ставить ударение в некоторых формах причастий.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Правильно расставлять по алгоритму учебных действий знаки препинания в предложениях с причастным оборотом.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Деепричастие.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 опорой на образец деепричастия совершенного и несовершенного вида.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Конструировать по смысловой опоре деепричастный оборот.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Определять роль деепричастия в предложении.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Уместно использовать деепричастия в речи. Правильно ставить ударение в деепричастиях.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Правильно по смысловой опоре строить предложения с одиночными деепричастиями и деепричастными оборотами.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Наречие.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Распознавать с опорой на образец наречия в речи. Определять общее грамматическое значение наречий; различать разряды наречий по значению; </w:t>
      </w:r>
      <w:r w:rsidRPr="008F0169">
        <w:rPr>
          <w:rFonts w:ascii="Times New Roman" w:eastAsia="Times New Roman" w:hAnsi="Times New Roman" w:cs="Times New Roman"/>
          <w:color w:val="auto"/>
          <w:kern w:val="0"/>
          <w:sz w:val="28"/>
          <w:szCs w:val="28"/>
          <w:lang w:eastAsia="ru-RU"/>
        </w:rPr>
        <w:lastRenderedPageBreak/>
        <w:t>характеризовать особенности словообразования наречий, их синтаксических свойств, роли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по алгоритму учебных действий морфологический анализ наречий,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образования степеней сравнения наречий, произношения наречий, постановки в них ударения.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Слова категории состояния.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общее представление о словах категории состояния в системе частей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Служебные части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Давать общую характеристику служебных частей речи; объяснять их отличия от самостоятельных частей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Предлог.</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Союз</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анализ союзов,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Частица.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анализ частиц,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Междометия и звукоподражательные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морфологический анализ междометий; применять это умение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Соблюдать с опорой на схему пунктуационные нормы оформления предложений с междометиями.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 концу обучения в 8 классе обучающийся получит следующие предметные результаты по отдельным темам программы по русскому языку: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Общие сведения о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представление о русском языке как одном из славянских языков.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Язык и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Участвовать в диалоге на лингвистические темы (в рамках изученного) и темы на основе жизненных наблюдений (объем не менее 5 реплик).</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чтения: просмотровым, ознакомительным, изучающим, поисковым.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Устно пересказывать с опорой на план, опорные слова прочитанный или прослушанный текст объемом не менее 130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w:t>
      </w:r>
      <w:r w:rsidRPr="008F0169">
        <w:rPr>
          <w:rFonts w:ascii="Times New Roman" w:eastAsia="Times New Roman" w:hAnsi="Times New Roman" w:cs="Times New Roman"/>
          <w:color w:val="auto"/>
          <w:kern w:val="0"/>
          <w:sz w:val="28"/>
          <w:szCs w:val="28"/>
          <w:lang w:eastAsia="ru-RU"/>
        </w:rPr>
        <w:lastRenderedPageBreak/>
        <w:t>должен составлять не менее 220 слов; для сжатого и выборочного изложения не менее 250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Создавать по плану, опорным словам тексты различных функциональносмысловых типов речи с опорой на жизненный и читательский </w:t>
      </w:r>
      <w:r w:rsidRPr="008F0169">
        <w:rPr>
          <w:rFonts w:ascii="Times New Roman" w:eastAsia="Times New Roman" w:hAnsi="Times New Roman" w:cs="Times New Roman"/>
          <w:color w:val="auto"/>
          <w:kern w:val="0"/>
          <w:sz w:val="28"/>
          <w:szCs w:val="28"/>
          <w:lang w:eastAsia="ru-RU"/>
        </w:rPr>
        <w:lastRenderedPageBreak/>
        <w:t>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сообщение на заданную тему в виде презентации.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Функциональные разновидности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выбор языковых средств для создания высказывания в соответствии с целью, темой и коммуникативным замыслом.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Синтаксис. Культура речи. Пунктуация.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Иметь представление о синтаксисе как разделе лингвистики.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словосочетание и предложение как единицы синтаксиса.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функции знаков препинания.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Словосочетание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нормы построения словосочетаний.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Предложение.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нормы построения предложений с однородными членами, связанными двойными союзами "не только... но и, как... так 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w:t>
      </w:r>
      <w:r w:rsidRPr="008F0169">
        <w:rPr>
          <w:rFonts w:ascii="Times New Roman" w:eastAsia="Times New Roman" w:hAnsi="Times New Roman" w:cs="Times New Roman"/>
          <w:color w:val="auto"/>
          <w:kern w:val="0"/>
          <w:sz w:val="28"/>
          <w:szCs w:val="28"/>
          <w:lang w:eastAsia="ru-RU"/>
        </w:rPr>
        <w:lastRenderedPageBreak/>
        <w:t>обращением, вводными словами и предложениями, вставными конструкциями, междометиями.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К концу обучения в 9 классе обучающийся получит следующие предметные результаты по отдельным темам программы по русскому языку:</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Общие сведения о языке.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Язык и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различными видами чтения: просмотровым, ознакомительным, изучающим, поисковым.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Устно пересказывать с опорой на план, опорные слова прочитанный или прослушанный текст объемом не менее 150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Осуществлять выбор языковых средств для создания высказывания в соответствии с целью, темой и коммуникативным замыслом.</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Устанавливать принадлежность текста к функционально-смысловому типу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Находить в тексте типовые фрагменты (описание, повествование, рассуждение-доказательство, оценочные высказывания).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Прогнозировать содержание текста по заголовку, ключевым словам, зачину или концовке.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отличительные признаки текстов разных жанров.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сообщение на заданную тему в виде презентации.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w:t>
      </w:r>
      <w:r w:rsidRPr="008F0169">
        <w:rPr>
          <w:rFonts w:ascii="Times New Roman" w:eastAsia="Times New Roman" w:hAnsi="Times New Roman" w:cs="Times New Roman"/>
          <w:color w:val="auto"/>
          <w:kern w:val="0"/>
          <w:sz w:val="28"/>
          <w:szCs w:val="28"/>
          <w:lang w:eastAsia="ru-RU"/>
        </w:rPr>
        <w:lastRenderedPageBreak/>
        <w:t>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Функциональные разновидности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Составлять с опорой на образец тезисы, конспект, писать рецензию, реферат.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Выявлять отличительные особенности языка художественной литературы в сравнении с другими функциональными разновидностями языка. </w:t>
      </w:r>
      <w:r w:rsidRPr="008F0169">
        <w:rPr>
          <w:rFonts w:ascii="Times New Roman" w:eastAsia="Times New Roman" w:hAnsi="Times New Roman" w:cs="Times New Roman"/>
          <w:color w:val="auto"/>
          <w:kern w:val="0"/>
          <w:sz w:val="28"/>
          <w:szCs w:val="28"/>
          <w:lang w:eastAsia="ru-RU"/>
        </w:rPr>
        <w:lastRenderedPageBreak/>
        <w:t>Распознавать с использованием опорной схемы метафору, олицетворение, эпитет, гиперболу, сравнение.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Синтаксис. Культура речи. Пунктуация. Сложносочиненное предложение.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основные средства синтаксической связи между частями сложного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особенности употребления сложносочиненных предложений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основные нормы построения сложносочиненного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при необходимости с опорой на алгоритм синтаксический и пунктуационный разбор сложносочиненных предложений.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нормы постановки знаков препинания в сложносочиненных предложениях.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Сложноподчиненное предложение.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Различать при необходимости с опорой на таблицу подчинительные союзы и союзные слова.</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однородное, неоднородное и последовательное подчинение придаточных частей.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синтаксический и пунктуационный разбор сложноподчиненных предложений.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Бессоюзное сложное предложение.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lastRenderedPageBreak/>
        <w:t>Проводить синтаксический и пунктуационный разбор бессоюзных сложных предложений.</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Сложные предложения с разными видами союзной и бессоюзной связи.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с использованием алгоритма последовательности действий, типы сложных предложений с разными видами связи.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Понимать основные нормы построения сложных предложений с разными видами связи.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Употреблять сложные предложения с разными видами связи в речи.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Проводить синтаксический и пунктуационный разбор сложных предложений с разными видами связи.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Прямая и косвенная речь.</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Распознавать прямую и косвенную речь; выявлять синонимию предложений с прямой и косвенной речью.</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Уметь цитировать и применять разные способы включения цитат в высказывание.</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Применять правила построения предложений с прямой и косвенной речью, при цитировании.</w:t>
      </w:r>
    </w:p>
    <w:p w:rsidR="008F0169" w:rsidRP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8F0169" w:rsidRDefault="008F0169" w:rsidP="008F0169">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F0169">
        <w:rPr>
          <w:rFonts w:ascii="Times New Roman" w:eastAsia="Times New Roman" w:hAnsi="Times New Roman" w:cs="Times New Roman"/>
          <w:color w:val="auto"/>
          <w:kern w:val="0"/>
          <w:sz w:val="28"/>
          <w:szCs w:val="28"/>
          <w:lang w:eastAsia="ru-RU"/>
        </w:rPr>
        <w:t xml:space="preserve">По результатам промежуточной оценки овладения содержанием учебного предмета "Русский язык" принимается решение о сохранении, корректировке </w:t>
      </w:r>
      <w:r w:rsidRPr="008F0169">
        <w:rPr>
          <w:rFonts w:ascii="Times New Roman" w:eastAsia="Times New Roman" w:hAnsi="Times New Roman" w:cs="Times New Roman"/>
          <w:color w:val="auto"/>
          <w:kern w:val="0"/>
          <w:sz w:val="28"/>
          <w:szCs w:val="28"/>
          <w:lang w:eastAsia="ru-RU"/>
        </w:rPr>
        <w:lastRenderedPageBreak/>
        <w:t>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96776D" w:rsidRDefault="008B36FA" w:rsidP="0096776D">
      <w:pPr>
        <w:pStyle w:val="3"/>
        <w:spacing w:before="0" w:after="0"/>
        <w:rPr>
          <w:i w:val="0"/>
        </w:rPr>
      </w:pPr>
      <w:bookmarkStart w:id="12" w:name="_Toc143770576"/>
      <w:r w:rsidRPr="0096776D">
        <w:rPr>
          <w:i w:val="0"/>
        </w:rPr>
        <w:t>Федеральная рабочая программа по учебному предмету</w:t>
      </w:r>
      <w:bookmarkEnd w:id="12"/>
    </w:p>
    <w:p w:rsidR="008B36FA" w:rsidRPr="0096776D" w:rsidRDefault="008B36FA" w:rsidP="0096776D">
      <w:pPr>
        <w:pStyle w:val="3"/>
        <w:spacing w:before="0" w:after="0"/>
        <w:rPr>
          <w:i w:val="0"/>
        </w:rPr>
      </w:pPr>
      <w:r w:rsidRPr="0096776D">
        <w:rPr>
          <w:i w:val="0"/>
        </w:rPr>
        <w:t xml:space="preserve"> </w:t>
      </w:r>
      <w:bookmarkStart w:id="13" w:name="_Toc143770577"/>
      <w:r w:rsidRPr="0096776D">
        <w:rPr>
          <w:i w:val="0"/>
        </w:rPr>
        <w:t>"Литература".</w:t>
      </w:r>
      <w:bookmarkEnd w:id="13"/>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Пояснительная записка.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Программа по литературе позволит учителю:</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w:t>
      </w:r>
      <w:r w:rsidRPr="008B36FA">
        <w:rPr>
          <w:rFonts w:ascii="Times New Roman" w:eastAsia="Times New Roman" w:hAnsi="Times New Roman" w:cs="Times New Roman"/>
          <w:color w:val="auto"/>
          <w:kern w:val="0"/>
          <w:sz w:val="28"/>
          <w:szCs w:val="28"/>
          <w:lang w:eastAsia="ru-RU"/>
        </w:rPr>
        <w:lastRenderedPageBreak/>
        <w:t>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B36FA">
        <w:rPr>
          <w:rFonts w:ascii="Times New Roman" w:eastAsia="Times New Roman" w:hAnsi="Times New Roman" w:cs="Times New Roman"/>
          <w:color w:val="auto"/>
          <w:kern w:val="0"/>
          <w:sz w:val="28"/>
          <w:szCs w:val="28"/>
          <w:lang w:eastAsia="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w:t>
      </w:r>
      <w:r w:rsidRPr="008B36FA">
        <w:rPr>
          <w:rFonts w:ascii="Times New Roman" w:eastAsia="Times New Roman" w:hAnsi="Times New Roman" w:cs="Times New Roman"/>
          <w:color w:val="auto"/>
          <w:kern w:val="0"/>
          <w:sz w:val="28"/>
          <w:szCs w:val="28"/>
          <w:lang w:eastAsia="ru-RU"/>
        </w:rPr>
        <w:lastRenderedPageBreak/>
        <w:t>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B36FA" w:rsidRPr="00815D73" w:rsidRDefault="008B36FA" w:rsidP="008B36FA">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5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Мифология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Мифы народов России и мира.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Малые жанры: пословицы, поговорки, загадки. Сказки народов России и народов мира (не менее двух).</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И.А. Крылов. Басни (две по выбору). Например, "Волк на псарне", "Листы и Корни", "Свинья под Дубом", "Квартет", "Осел и Соловей", "Ворона и Лисица".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Пушкин. Стихотворения (не менее двух). "Зимнее утро", "Зимний вечер", "Няне" и другие, "Сказка о мертвой царевне и о семи богатырях".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М.Ю. Лермонтов. Стихотворение "Бородино".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Н.В. Гоголь. Повесть "Ночь перед Рождеством" из сборника "Вечера на хуторе близ Диканьки".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 Тургенев.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"Муму".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 Некрасов. Слово о поэте.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Стихотворение "Крестьянские дети".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Поэма "Мороз, Красный нос" (отрывок "Есть женщины в русских селеньях").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Л.Н. Толстой.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"Кавказский пленник".</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Юмористические рассказы отечественных писателей XIX - XX веков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А.П. Чехов (один рассказ по выбору). Например, "Лошадиная фамилия", "Мальчики", "Хирургия"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М.М. Зощенко (один рассказ по выбору). Например, "Галоша", "Леля и Минька", "Елка", "Золотые слова", "Встреча"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А.П. Платонов. Рассказы (один по выбору). Например, "Корова", "Никита"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В.П. Астафьев. Рассказ "Васюткино озеро".</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народов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(одно по выбору). Например, Р.Г. Гамзатов. "Песня соловья"; М. Карим. "Эту песню мать мне пела".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Х.К. Андерсен. Сказки (одна по выбору). Например, "Снежная королева", "Соловей"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Рассказы. Например, "Каникулы", "Звук бегущих ног", "Зеленое утро" и другие произведения.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приключенческая проза (одно произведение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Например, Р.Л. Стивенсон. "Остров сокровищ", "Черная стрела"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проза о животных (одно произведение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 Сетон-Томпсон. "Королевская аналостанка";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Дж. Даррелл. "Говорящий сверток"; Дж. Лондон. "Белый клык"; Дж. Р. Киплинг. "Маугли", "Рикки-Тикки-Тави" и другие произведения.</w:t>
            </w:r>
          </w:p>
        </w:tc>
      </w:tr>
    </w:tbl>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6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Гомер. Поэмы. "Илиада", "Одиссея" (фрагменты).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Древнерусская </w:t>
            </w:r>
            <w:r w:rsidRPr="008B36FA">
              <w:rPr>
                <w:rFonts w:ascii="Times New Roman" w:eastAsiaTheme="minorEastAsia" w:hAnsi="Times New Roman" w:cs="Times New Roman"/>
                <w:color w:val="auto"/>
                <w:kern w:val="0"/>
                <w:sz w:val="24"/>
                <w:szCs w:val="24"/>
                <w:lang w:eastAsia="ru-RU"/>
              </w:rPr>
              <w:lastRenderedPageBreak/>
              <w:t>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 xml:space="preserve">"Повесть временных лет": фрагмент "Сказание о </w:t>
            </w:r>
            <w:r w:rsidRPr="008B36FA">
              <w:rPr>
                <w:rFonts w:ascii="Times New Roman" w:eastAsiaTheme="minorEastAsia" w:hAnsi="Times New Roman" w:cs="Times New Roman"/>
                <w:color w:val="auto"/>
                <w:kern w:val="0"/>
                <w:sz w:val="24"/>
                <w:szCs w:val="24"/>
                <w:lang w:eastAsia="ru-RU"/>
              </w:rPr>
              <w:lastRenderedPageBreak/>
              <w:t>белгородском киселе".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Пушкин. Стихотворения (не менее двух). "Песнь о вещем Олеге", "Зимняя дорога", "Узник", "Туча" и другие. Роман "Дубровский".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М.Ю. Лермонтов. Стихотворения (не менее двух). "Три пальмы", "Листок", "Утес"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А.В. Кольцов. Стихотворения (одно произведение). Например, "Косарь", "Соловей"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Ф.И. Тютчев. Стихотворения (одно произведение). "Есть в осени первоначальной...", "С поляны коршун поднялся...".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А.А. Фет. Стихотворения (одно произведение). "Учись у них - у дуба, у березы...", "Я пришел к тебе с приветом...".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 Тургенев. Рассказ "Бежин луг".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Н.С. Лесков. Сказ "Левша".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Л.Н. Толстой. Повесть "Детство" (главы).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А.П. Чехов. Рассказы (два по выбору). Например, "Толстый и тонкий", "Хамелеон", "Смерть чиновника"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А.И. Куприн. Рассказ "Чудесный доктор".</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А.А. Блок "Летний вечер".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С.А. Есенин "Пороша".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О.Ф. Берггольц, В.С. Высоцкого, Е.А. Евтушенко, Ю.Д. Левитанского, Ю.П. Мориц, Б.Ш. Окуджавы (не менее двух стихотворений двух поэтов)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Б.Л. Васильев.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"Экспонат N...".</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В.Г. Распутин.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"Уроки французского" (одно произведение по выбору)</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А.В. Жвалевский и Е.Б. Пастернак "Время всегда хорошее"; С.В. Лукьяненко "Мальчик и Тьма"; В.В. Ледерман "Календарь ма(й)я" (не менее двух)</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 Дефо. "Робинзон Крузо" (главы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Дж. Свифт. "Путешествия Гулливера" (главы по выбору). Ж. Верн. "Дети капитана Гранта" (главы по выбору). Х. Ли. </w:t>
            </w:r>
            <w:r w:rsidRPr="008B36FA">
              <w:rPr>
                <w:rFonts w:ascii="Times New Roman" w:eastAsiaTheme="minorEastAsia" w:hAnsi="Times New Roman" w:cs="Times New Roman"/>
                <w:color w:val="auto"/>
                <w:kern w:val="0"/>
                <w:sz w:val="24"/>
                <w:szCs w:val="24"/>
                <w:lang w:eastAsia="ru-RU"/>
              </w:rPr>
              <w:lastRenderedPageBreak/>
              <w:t>"Убить пересмешника" (главы по выбору), Дж.К. Роулинг. "Гарри Поттер" (главы по выбору), Д. У. Джонс. "Дом с характером"</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815D73" w:rsidRDefault="008B36FA"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7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Древнерусские повести: "Поучение" Владимира Мономаха (в сокращении).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Н.В. Гоголь. Повесть "Тарас Бульба".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Л.Н. Толстой. Рассказ "После бала".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 Некрасов. Стихотворения (одно произведение). Например, "Размышления у парадного подъезда", "Железная дорога"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Поэзия второй половины XIX века. Ф.И. Тютчев, А. А. Фет, А.К. Толстой и другие (одно стихотворение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и зарубежных писателей на историческую тему (одно произведение). Например, А.К. Толстого, Р. Сабатини, Ф. Купера.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А.П. Чехов. Рассказы (один по выбору). Например, "Тоска", "Злоумышленник"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 Горький. Ранние рассказы (одно произведение по выбору). Например, "Старуха Изергиль" (легенда о Данко), "Челкаш"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Грин.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Феерия "Алые паруса".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А.П. Платонов. Рассказы (один по выбору). Например, "Юшка","Неизвестный цветок"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В.М. Шукшин. Рассказы (один по выбору). Например, "Чудик", "Стенька Разин", "Критики"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Стихотворения М.И. Цветаевой, Е.А. Евтушенко, Б.А. Ахмадулиной, Ю.Д. Левитанского - 3 - 4 стихотворения на выбор.</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Ф.А. Абрамов.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"О чем плачут лошади".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Ф.А. Искандер.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"Тринадцатый подвиг Геракла" (одно произведение по выбору).</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литература.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 де Сервантес Сааведра. Роман "Хитроумный идальго Дон Кихот Ламанчский" (главы).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8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Житийная литература. "Житие Сергия Радонежского".</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Д.И. Фонвизин.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Комедия "Недоросль".</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Н.В. Гоголь. Повесть "Шинель". Комедия "Ревизор".</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 Тургенев. Повести (одна по выбору). Например, "Ася", "Первая любовь".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Ф.М. Достоевский. "Бедные люди", "Белые ночи" (одно произведение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Л.Н. Толстой. Повести и рассказы (одно произведение по выбору). Например, "Отрочество" (главы).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 Шмелев.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"Как я стал писателем".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 Осоргин.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"Пенсне".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 Маяковский. "Необычайное приключение, бывшее с Владимиром Маяковским летом на даче".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Б.Л. Пастернак. "Красавица моя, вся стать..", "Весна в лесу" (1 - 2 на выбор).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М.И. Цветаева. "Идешь, на меня похожий...", "Бабушке".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А.Т. Твардовский. Поэма "Василий Теркин" (главы "Переправа", "Гармонь", "Два солдата", "Поединок"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 Шолохов. Рассказ "Судьба человека".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А.И. Солженицын. Рассказ "Матренин двор".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Е.И. Носов. Слово о писателе.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Рассказ "Кукла" ("Акимыч").</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 Заболоцкий. "Русское поле", "Вечер на Оке", "Уступи мне, скворец, уголок...".</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М.В. Исаковский. "Катюша", "Враги сожгли родную хату".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Е.А. Евтушенко. "Людей неинтересных в мире нет...".</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 Шекспир. Трагедия "Ромео и Джульетта" (фрагменты по выбору).</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15D73" w:rsidRDefault="00815D73"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p>
    <w:p w:rsidR="00815D73" w:rsidRDefault="00815D73"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p>
    <w:p w:rsidR="00815D73" w:rsidRDefault="00815D73"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lastRenderedPageBreak/>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"Слово о полку Игореве"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Г.Р. Державин. Стихотворения (одно по выбору). Например, "Властителям и судиям", "Памятник"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Н.М. Карамзин. Повесть "Бедная Лиза".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В.А. Жуковский. Баллады, элегии (одна по выбору). Например, "Светлана", "Невыразимое", "Море" и другие.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Грибоедов. Комедия "Горе от ума".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Поэзия пушкинской эпохи. К.Н. Батюшков, А.А. Дельвиг, Н.М. Языков, Е. А. Баратынский (не менее двух стихотворений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Данте. "Божественная комедия" (один фрагмент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 Шекспир. Трагедия "Гамлет" (фрагменты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И.-В. Гете. Трагедия "Фауст" (один фрагмент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Планируемые результаты освоения программы по литературе на уровне основного общего образования.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 гражданского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2) патриотического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3) духовно-нравственного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4) эстетического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осознание важности художественной литературы и культуры как средства коммуникации и самовыражения;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5) физического воспитания, формирования культуры здоровья и эмоционального благополучия: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6) трудового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7) экологического воспитания: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8) ценности научного познания: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9) обеспечение адаптации обучающегося к изменяющимся условиям социальной и природной среды: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выявлять дефициты информации, данных, необходимых для решения поставленной учебной задачи;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использовать вопросы как исследовательский инструмент познания в литературном образовании;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формировать гипотезу об истинности собственных суждений и суждений других, аргументировать свою позицию, мнение;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оценивать на применимость и достоверность информацию, полученную в ходе исследования (эксперимента);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самостоятельно выбирать оптимальную форму представления литературной и другой информации и иллюстрировать решаемые учебные </w:t>
      </w:r>
      <w:r w:rsidRPr="008B36FA">
        <w:rPr>
          <w:rFonts w:ascii="Times New Roman" w:eastAsia="Times New Roman" w:hAnsi="Times New Roman" w:cs="Times New Roman"/>
          <w:color w:val="auto"/>
          <w:kern w:val="0"/>
          <w:sz w:val="28"/>
          <w:szCs w:val="28"/>
          <w:lang w:eastAsia="ru-RU"/>
        </w:rPr>
        <w:lastRenderedPageBreak/>
        <w:t>задачи несложными схемами, диаграммами, иной графикой и их комбинациями;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эффективно запоминать и систематизировать эту информацию.</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публично представлять результаты выполненного опыта (литературоведческого эксперимента, исследования, проекта);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выявлять проблемы для решения в учебных и жизненных ситуациях, анализируя ситуации, изображенные в художественной литературе;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владеть способами самоконтроля, самомотивации и рефлексии в литературном образовании;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развивать способность различать и называть собственные эмоции, управлять ими и эмоциями других;</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принимать себя и других, не осуждая; проявлять открытость себе и другим; осознавать невозможность контролировать все вокруг.</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освоения программы по литературе на уровне основного общего образования должны обеспечивать:</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w:t>
      </w:r>
      <w:r w:rsidRPr="008B36FA">
        <w:rPr>
          <w:rFonts w:ascii="Times New Roman" w:eastAsia="Times New Roman" w:hAnsi="Times New Roman" w:cs="Times New Roman"/>
          <w:color w:val="auto"/>
          <w:kern w:val="0"/>
          <w:sz w:val="28"/>
          <w:szCs w:val="28"/>
          <w:lang w:eastAsia="ru-RU"/>
        </w:rPr>
        <w:lastRenderedPageBreak/>
        <w:t>(экспозиция,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12) развитие умения участвовать в диалоге о прочитанном произведении, давать аргументированную оценку прочитанному;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w:t>
      </w:r>
      <w:r w:rsidRPr="008B36FA">
        <w:rPr>
          <w:rFonts w:ascii="Times New Roman" w:eastAsia="Times New Roman" w:hAnsi="Times New Roman" w:cs="Times New Roman"/>
          <w:color w:val="auto"/>
          <w:kern w:val="0"/>
          <w:sz w:val="28"/>
          <w:szCs w:val="28"/>
          <w:lang w:eastAsia="ru-RU"/>
        </w:rPr>
        <w:lastRenderedPageBreak/>
        <w:t>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изучения литературы. К концу обучения в 5 классе обучающийся научится: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владеть элементарными умениями воспринимать, анализировать и оценивать прочитанные произведения: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опорному плану темы и сюжеты произведений, образы персонажей;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выразительно читать, в том числе наизусть произведения, и (или) фрагменты (не менее 3 поэтических произведений, не выученных ранее);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пересказывать прочитанное произведение по опорным словам, плану, используя подробный, сжатый пересказ, отвечать на вопросы по прочитанному </w:t>
      </w:r>
      <w:r w:rsidRPr="008B36FA">
        <w:rPr>
          <w:rFonts w:ascii="Times New Roman" w:eastAsia="Times New Roman" w:hAnsi="Times New Roman" w:cs="Times New Roman"/>
          <w:color w:val="auto"/>
          <w:kern w:val="0"/>
          <w:sz w:val="28"/>
          <w:szCs w:val="28"/>
          <w:lang w:eastAsia="ru-RU"/>
        </w:rPr>
        <w:lastRenderedPageBreak/>
        <w:t>произведению и с направляющей помощью педагога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беседе и диалоге о прочитанном произведении;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создавать устные и письменные высказывания разных жанров объемом не менее 50 слов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изучения литературы. К концу обучения в 6 классе обучающийся научится: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беседе и диалоге о прочитанном произведении;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изучения литературы. К концу обучения в 7 классе обучающийся научится: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выделять, с направляющей помощью педагога, в произведениях элементы художественной формы и обнаруживать связи между ними;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беседе и диалоге о прочитанном произведении, давать аргументированную оценку прочитанному;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изучения литературы. К концу обучения в 8 классе обучающийся научится: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w:t>
      </w:r>
      <w:r w:rsidRPr="008B36FA">
        <w:rPr>
          <w:rFonts w:ascii="Times New Roman" w:eastAsia="Times New Roman" w:hAnsi="Times New Roman" w:cs="Times New Roman"/>
          <w:color w:val="auto"/>
          <w:kern w:val="0"/>
          <w:sz w:val="28"/>
          <w:szCs w:val="28"/>
          <w:lang w:eastAsia="ru-RU"/>
        </w:rPr>
        <w:lastRenderedPageBreak/>
        <w:t>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участвовать в коллективной и индивидуальной проектной и исследовательской деятельности и публично представлять полученные результаты;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Предметные результаты изучения литературы. К концу обучения в 9 классе обучающийся научится: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w:t>
      </w:r>
      <w:r w:rsidRPr="008B36FA">
        <w:rPr>
          <w:rFonts w:ascii="Times New Roman" w:eastAsia="Times New Roman" w:hAnsi="Times New Roman" w:cs="Times New Roman"/>
          <w:color w:val="auto"/>
          <w:kern w:val="0"/>
          <w:sz w:val="28"/>
          <w:szCs w:val="28"/>
          <w:lang w:eastAsia="ru-RU"/>
        </w:rPr>
        <w:lastRenderedPageBreak/>
        <w:t>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lastRenderedPageBreak/>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B36FA" w:rsidRP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8B36FA" w:rsidRDefault="008B36FA" w:rsidP="008B36F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8B36FA">
        <w:rPr>
          <w:rFonts w:ascii="Times New Roman" w:eastAsia="Times New Roman" w:hAnsi="Times New Roman" w:cs="Times New Roman"/>
          <w:color w:val="auto"/>
          <w:kern w:val="0"/>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B36FA" w:rsidRPr="00815D73" w:rsidRDefault="008B36FA" w:rsidP="00815D73">
      <w:pPr>
        <w:pStyle w:val="3"/>
        <w:rPr>
          <w:rFonts w:eastAsiaTheme="minorEastAsia"/>
          <w:i w:val="0"/>
        </w:rPr>
      </w:pPr>
      <w:bookmarkStart w:id="14" w:name="_Toc143770578"/>
      <w:r w:rsidRPr="00815D73">
        <w:rPr>
          <w:rFonts w:eastAsiaTheme="minorEastAsia"/>
          <w:i w:val="0"/>
        </w:rPr>
        <w:t>Федеральная рабочая программа по учебному предмету "История"</w:t>
      </w:r>
      <w:bookmarkEnd w:id="14"/>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Программа по истории включает пояснительную записку, содержание обучения, планируемые результаты освоения программы по истории.</w:t>
      </w:r>
    </w:p>
    <w:p w:rsidR="008B36FA" w:rsidRPr="00815D73" w:rsidRDefault="008B36FA" w:rsidP="00815D73">
      <w:pPr>
        <w:widowControl w:val="0"/>
        <w:suppressAutoHyphens w:val="0"/>
        <w:autoSpaceDE w:val="0"/>
        <w:autoSpaceDN w:val="0"/>
        <w:adjustRightInd w:val="0"/>
        <w:spacing w:after="0" w:line="360" w:lineRule="auto"/>
        <w:ind w:firstLine="709"/>
        <w:jc w:val="center"/>
        <w:outlineLvl w:val="3"/>
        <w:rPr>
          <w:rFonts w:ascii="Times New Roman" w:eastAsiaTheme="minorEastAsia" w:hAnsi="Times New Roman" w:cs="Times New Roman"/>
          <w:b/>
          <w:bCs/>
          <w:color w:val="auto"/>
          <w:kern w:val="0"/>
          <w:sz w:val="28"/>
          <w:szCs w:val="28"/>
          <w:lang w:eastAsia="ru-RU"/>
        </w:rPr>
      </w:pPr>
      <w:bookmarkStart w:id="15" w:name="_Toc143770579"/>
      <w:r w:rsidRPr="00815D73">
        <w:rPr>
          <w:rFonts w:ascii="Times New Roman" w:eastAsiaTheme="minorEastAsia" w:hAnsi="Times New Roman" w:cs="Times New Roman"/>
          <w:b/>
          <w:bCs/>
          <w:color w:val="auto"/>
          <w:kern w:val="0"/>
          <w:sz w:val="28"/>
          <w:szCs w:val="28"/>
          <w:lang w:eastAsia="ru-RU"/>
        </w:rPr>
        <w:t>Пояснительная записка.</w:t>
      </w:r>
      <w:bookmarkEnd w:id="15"/>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 xml:space="preserve">Программа по истории разработана с целью оказания методической </w:t>
      </w:r>
      <w:r w:rsidRPr="00815D73">
        <w:rPr>
          <w:rFonts w:ascii="Times New Roman" w:eastAsiaTheme="minorEastAsia" w:hAnsi="Times New Roman" w:cs="Times New Roman"/>
          <w:color w:val="auto"/>
          <w:kern w:val="0"/>
          <w:sz w:val="28"/>
          <w:szCs w:val="28"/>
          <w:lang w:eastAsia="ru-RU"/>
        </w:rPr>
        <w:lastRenderedPageBreak/>
        <w:t>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Задачами изучения истории являются:</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 xml:space="preserve">формирование у молодого поколения ориентиров для гражданской, </w:t>
      </w:r>
      <w:r w:rsidRPr="00815D73">
        <w:rPr>
          <w:rFonts w:ascii="Times New Roman" w:eastAsiaTheme="minorEastAsia" w:hAnsi="Times New Roman" w:cs="Times New Roman"/>
          <w:color w:val="auto"/>
          <w:kern w:val="0"/>
          <w:sz w:val="28"/>
          <w:szCs w:val="28"/>
          <w:lang w:eastAsia="ru-RU"/>
        </w:rPr>
        <w:lastRenderedPageBreak/>
        <w:t>этнонациональной, социальной, культурной самоидентификации в окружающем мире;</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Последовательность изучения тем в рамках программы по истории в пределах одного класса может варьироваться.</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8B36FA" w:rsidRPr="00815D73" w:rsidRDefault="008B36FA" w:rsidP="00815D73">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Первобытность.</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w:t>
            </w:r>
            <w:r w:rsidRPr="008B36FA">
              <w:rPr>
                <w:rFonts w:ascii="Times New Roman" w:eastAsiaTheme="minorEastAsia" w:hAnsi="Times New Roman" w:cs="Times New Roman"/>
                <w:color w:val="auto"/>
                <w:kern w:val="0"/>
                <w:sz w:val="24"/>
                <w:szCs w:val="24"/>
                <w:lang w:eastAsia="ru-RU"/>
              </w:rPr>
              <w:lastRenderedPageBreak/>
              <w:t>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Разложение первобытнообщинных отношений. На пороге цивилизации.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Древний мир.</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Понятие и хронологические рамки истории Древнего мира. Карта Древнего мира.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Понятие "Древний Восток". Карта Древневосточного мира.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Древний Вавилон. Царь Хаммурапи и его законы.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Ассирия. Завоевания ассирийцев. Создание сильной державы. Культурные сокровища Ниневии. Гибель империи.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Усиление Нововавилонского царства. Легендарные памятники города Вавилона.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Древняя Индия.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w:t>
            </w:r>
            <w:r w:rsidRPr="008B36FA">
              <w:rPr>
                <w:rFonts w:ascii="Times New Roman" w:eastAsiaTheme="minorEastAsia" w:hAnsi="Times New Roman" w:cs="Times New Roman"/>
                <w:color w:val="auto"/>
                <w:kern w:val="0"/>
                <w:sz w:val="24"/>
                <w:szCs w:val="24"/>
                <w:lang w:eastAsia="ru-RU"/>
              </w:rPr>
              <w:lastRenderedPageBreak/>
              <w:t>Индии (эпос и литература, художественная культура, научное познание).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Древний Китай.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Греко-персидские войны. Причины войн. Походы персов на Грецию. Битва при Марафоне, ее значение.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Древний Рим.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Возникновение Римского </w:t>
            </w:r>
            <w:r w:rsidRPr="008B36FA">
              <w:rPr>
                <w:rFonts w:ascii="Times New Roman" w:eastAsiaTheme="minorEastAsia" w:hAnsi="Times New Roman" w:cs="Times New Roman"/>
                <w:color w:val="auto"/>
                <w:kern w:val="0"/>
                <w:sz w:val="24"/>
                <w:szCs w:val="24"/>
                <w:lang w:eastAsia="ru-RU"/>
              </w:rPr>
              <w:lastRenderedPageBreak/>
              <w:t>государства.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w:t>
            </w:r>
            <w:r w:rsidRPr="008B36FA">
              <w:rPr>
                <w:rFonts w:ascii="Times New Roman" w:eastAsiaTheme="minorEastAsia" w:hAnsi="Times New Roman" w:cs="Times New Roman"/>
                <w:color w:val="auto"/>
                <w:kern w:val="0"/>
                <w:sz w:val="24"/>
                <w:szCs w:val="24"/>
                <w:lang w:eastAsia="ru-RU"/>
              </w:rPr>
              <w:lastRenderedPageBreak/>
              <w:t>граждан. Патриции и плебеи. Управление и законы. Римское войско. Верования древних римлян. Боги. Жрецы. Завоевание Римом Италии.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Начало Великого переселения народов. Рим и варвары. Падение Западной Римской империи.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Историческое и культурное наследие цивилизаций Древнего мира.</w:t>
            </w:r>
          </w:p>
        </w:tc>
      </w:tr>
    </w:tbl>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6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Всеобщая история. История Средних веков.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Введение.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Средние века: понятие, хронологические рамки и периодизация Средневековья.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w:t>
            </w:r>
            <w:r w:rsidRPr="008B36FA">
              <w:rPr>
                <w:rFonts w:ascii="Times New Roman" w:eastAsiaTheme="minorEastAsia" w:hAnsi="Times New Roman" w:cs="Times New Roman"/>
                <w:color w:val="auto"/>
                <w:kern w:val="0"/>
                <w:sz w:val="24"/>
                <w:szCs w:val="24"/>
                <w:lang w:eastAsia="ru-RU"/>
              </w:rPr>
              <w:lastRenderedPageBreak/>
              <w:t>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Арабы в VI - XI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народов Востока. Литература. Архитектура. Традиционные искусства и ремесла.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Историческое и культурное наследие Средних веков.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Роль и место России в мировой истории. Проблемы периодизации российской истории. Источники по истории России.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w:t>
            </w:r>
            <w:r w:rsidRPr="008B36FA">
              <w:rPr>
                <w:rFonts w:ascii="Times New Roman" w:eastAsiaTheme="minorEastAsia" w:hAnsi="Times New Roman" w:cs="Times New Roman"/>
                <w:color w:val="auto"/>
                <w:kern w:val="0"/>
                <w:sz w:val="24"/>
                <w:szCs w:val="24"/>
                <w:lang w:eastAsia="ru-RU"/>
              </w:rPr>
              <w:lastRenderedPageBreak/>
              <w:t>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Первые известия о Руси. Проблема образования государства Русь. Скандинавы на Руси. Начало династии Рюриковичей.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Принятие христианства и его значение. Византийское наследие на Руси.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w:t>
            </w:r>
            <w:r w:rsidRPr="008B36FA">
              <w:rPr>
                <w:rFonts w:ascii="Times New Roman" w:eastAsiaTheme="minorEastAsia" w:hAnsi="Times New Roman" w:cs="Times New Roman"/>
                <w:color w:val="auto"/>
                <w:kern w:val="0"/>
                <w:sz w:val="24"/>
                <w:szCs w:val="24"/>
                <w:lang w:eastAsia="ru-RU"/>
              </w:rPr>
              <w:lastRenderedPageBreak/>
              <w:t>"Повесть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Наш край с древнейших времен до конца XV в.</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7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Всеобщая история. История Нового времени. Конец XV - XVII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Введение.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Понятие "Новое время". Хронологические рамки и периодизация истории Нового времени.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w:t>
            </w:r>
            <w:r w:rsidRPr="008B36FA">
              <w:rPr>
                <w:rFonts w:ascii="Times New Roman" w:eastAsiaTheme="minorEastAsia" w:hAnsi="Times New Roman" w:cs="Times New Roman"/>
                <w:color w:val="auto"/>
                <w:kern w:val="0"/>
                <w:sz w:val="24"/>
                <w:szCs w:val="24"/>
                <w:lang w:eastAsia="ru-RU"/>
              </w:rPr>
              <w:lastRenderedPageBreak/>
              <w:t>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w:t>
            </w:r>
            <w:r w:rsidRPr="008B36FA">
              <w:rPr>
                <w:rFonts w:ascii="Times New Roman" w:eastAsiaTheme="minorEastAsia" w:hAnsi="Times New Roman" w:cs="Times New Roman"/>
                <w:color w:val="auto"/>
                <w:kern w:val="0"/>
                <w:sz w:val="24"/>
                <w:szCs w:val="24"/>
                <w:lang w:eastAsia="ru-RU"/>
              </w:rPr>
              <w:lastRenderedPageBreak/>
              <w:t>Тридцатилетняя война; Вестфальский мир.</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Историческое и культурное наследие Раннего Нового времени.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России. Россия в XVI - XVII вв.: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 Великого княжества к царству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XVI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Период боярского правления. Борьба за власть между боярскими кланами. Губная реформа. Московское восстание 1547 г. Ереси.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Смута в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Накануне Смуты. Династический кризис. Земский собор 1598 г. и избрание на царство Бориса Годунова.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Политика Бориса Годунова в отношении боярства. Голод 1601 - 1603 г. г. и обострение социально-экономического кризиса.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Свержение Василия Шуйского и переход власти к </w:t>
            </w:r>
            <w:r w:rsidRPr="008B36FA">
              <w:rPr>
                <w:rFonts w:ascii="Times New Roman" w:eastAsiaTheme="minorEastAsia" w:hAnsi="Times New Roman" w:cs="Times New Roman"/>
                <w:color w:val="auto"/>
                <w:kern w:val="0"/>
                <w:sz w:val="24"/>
                <w:szCs w:val="24"/>
                <w:lang w:eastAsia="ru-RU"/>
              </w:rPr>
              <w:lastRenderedPageBreak/>
              <w:t>"семибоярщине".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w:t>
            </w:r>
            <w:r w:rsidRPr="008B36FA">
              <w:rPr>
                <w:rFonts w:ascii="Times New Roman" w:eastAsiaTheme="minorEastAsia" w:hAnsi="Times New Roman" w:cs="Times New Roman"/>
                <w:color w:val="auto"/>
                <w:kern w:val="0"/>
                <w:sz w:val="24"/>
                <w:szCs w:val="24"/>
                <w:lang w:eastAsia="ru-RU"/>
              </w:rPr>
              <w:lastRenderedPageBreak/>
              <w:t>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Наш край в XVI - XVII вв.</w:t>
            </w:r>
          </w:p>
        </w:tc>
      </w:tr>
    </w:tbl>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Всеобщая история. История Нового времени. XVIII в. Введение.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w:t>
            </w:r>
            <w:r w:rsidRPr="008B36FA">
              <w:rPr>
                <w:rFonts w:ascii="Times New Roman" w:eastAsiaTheme="minorEastAsia" w:hAnsi="Times New Roman" w:cs="Times New Roman"/>
                <w:color w:val="auto"/>
                <w:kern w:val="0"/>
                <w:sz w:val="24"/>
                <w:szCs w:val="24"/>
                <w:lang w:eastAsia="ru-RU"/>
              </w:rPr>
              <w:lastRenderedPageBreak/>
              <w:t>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B36FA" w:rsidRPr="008B36FA" w:rsidTr="00815D73">
        <w:trPr>
          <w:trHeight w:val="8677"/>
        </w:trPr>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Британские колонии в Северной Америке: борьба за независимость.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Французская революция конца XVIII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Европейская культура XVIII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Историческое и культурное наследие XVIII 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России. Россия в конце XVII - XVIII вв.: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 царства к империи. Введение.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Экономическая политика. Строительство заводов и </w:t>
            </w:r>
            <w:r w:rsidRPr="008B36FA">
              <w:rPr>
                <w:rFonts w:ascii="Times New Roman" w:eastAsiaTheme="minorEastAsia" w:hAnsi="Times New Roman" w:cs="Times New Roman"/>
                <w:color w:val="auto"/>
                <w:kern w:val="0"/>
                <w:sz w:val="24"/>
                <w:szCs w:val="24"/>
                <w:lang w:eastAsia="ru-RU"/>
              </w:rPr>
              <w:lastRenderedPageBreak/>
              <w:t>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Первые гвардейские полки. Создание регулярной армии, военного флота. Рекрутские наборы.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Церковная реформа. Упразднение патриаршества, учреждение Синода. Положение инославных конфессий.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при Елизавете Петровне. Экономическая и финансовая политика.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Петр III. Манифест о вольности дворянства. Причины переворота 28 июня 1762 г.</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w:t>
            </w:r>
            <w:r w:rsidRPr="008B36FA">
              <w:rPr>
                <w:rFonts w:ascii="Times New Roman" w:eastAsiaTheme="minorEastAsia" w:hAnsi="Times New Roman" w:cs="Times New Roman"/>
                <w:color w:val="auto"/>
                <w:kern w:val="0"/>
                <w:sz w:val="24"/>
                <w:szCs w:val="24"/>
                <w:lang w:eastAsia="ru-RU"/>
              </w:rPr>
              <w:lastRenderedPageBreak/>
              <w:t>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В.И. Баженов, М.Ф. Казаков, Ф.Ф. Растрелли.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Наш край в XVIII в.</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755C4F" w:rsidRDefault="00755C4F"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755C4F" w:rsidRDefault="00755C4F"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p>
    <w:p w:rsidR="008B36FA" w:rsidRPr="00815D73"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815D73">
        <w:rPr>
          <w:rFonts w:ascii="Times New Roman" w:eastAsiaTheme="minorEastAsia" w:hAnsi="Times New Roman" w:cs="Times New Roman"/>
          <w:color w:val="auto"/>
          <w:kern w:val="0"/>
          <w:sz w:val="28"/>
          <w:szCs w:val="28"/>
          <w:lang w:eastAsia="ru-RU"/>
        </w:rPr>
        <w:lastRenderedPageBreak/>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Всеобщая история. История Нового времени XIX - начало XX вв. Введение.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индустриального общества в первой половине XIX в.: экономика, социальные отношения, политические процессы.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Политическое развитие европейских стран в 1815 - 1840-е гг.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Страны Латинской Америки в XIX - начале XX вв.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Китай. Империя Цин. "Опиумные войны". Восстание тайпинов. "Открытие" Китая. Политика "самоусиления". Восстание "ихэтуаней".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Революция 1911 - 1913 гг. СуньЯтсен.</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Революция 1905 - 1911 гг. в Иране.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w:t>
            </w:r>
            <w:r w:rsidRPr="008B36FA">
              <w:rPr>
                <w:rFonts w:ascii="Times New Roman" w:eastAsiaTheme="minorEastAsia" w:hAnsi="Times New Roman" w:cs="Times New Roman"/>
                <w:color w:val="auto"/>
                <w:kern w:val="0"/>
                <w:sz w:val="24"/>
                <w:szCs w:val="24"/>
                <w:lang w:eastAsia="ru-RU"/>
              </w:rPr>
              <w:lastRenderedPageBreak/>
              <w:t>творчество.</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Историческое и культурное наследие XIX 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России. Российская империя в первой половине XIX 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Введение.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Александровская эпоха: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w:t>
            </w:r>
            <w:r w:rsidRPr="008B36FA">
              <w:rPr>
                <w:rFonts w:ascii="Times New Roman" w:eastAsiaTheme="minorEastAsia" w:hAnsi="Times New Roman" w:cs="Times New Roman"/>
                <w:color w:val="auto"/>
                <w:kern w:val="0"/>
                <w:sz w:val="24"/>
                <w:szCs w:val="24"/>
                <w:lang w:eastAsia="ru-RU"/>
              </w:rPr>
              <w:lastRenderedPageBreak/>
              <w:t>торговые и промышленные центры. Городское самоуправление.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w:t>
            </w:r>
            <w:r w:rsidRPr="008B36FA">
              <w:rPr>
                <w:rFonts w:ascii="Times New Roman" w:eastAsiaTheme="minorEastAsia" w:hAnsi="Times New Roman" w:cs="Times New Roman"/>
                <w:color w:val="auto"/>
                <w:kern w:val="0"/>
                <w:sz w:val="24"/>
                <w:szCs w:val="24"/>
                <w:lang w:eastAsia="ru-RU"/>
              </w:rPr>
              <w:lastRenderedPageBreak/>
              <w:t>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Архитектура и градостроительство.</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Идейные течения и общественное движение. Влияние позитивизма, дарвинизма, марксизма и других направлений </w:t>
            </w:r>
            <w:r w:rsidRPr="008B36FA">
              <w:rPr>
                <w:rFonts w:ascii="Times New Roman" w:eastAsiaTheme="minorEastAsia" w:hAnsi="Times New Roman" w:cs="Times New Roman"/>
                <w:color w:val="auto"/>
                <w:kern w:val="0"/>
                <w:sz w:val="24"/>
                <w:szCs w:val="24"/>
                <w:lang w:eastAsia="ru-RU"/>
              </w:rPr>
              <w:lastRenderedPageBreak/>
              <w:t>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Имперский центр и регионы. Национальная политика, этнические элиты и национальнокультурные движения.</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Политика на Дальнем Востоке. Русско-японская война 1904 - 1905 гг. Оборона Порт-Артура. Цусимское сражение.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Избирательный закон 11 декабря 1905 г. Избирательная кампания в I Государственную думу. Основные </w:t>
            </w:r>
            <w:r w:rsidRPr="008B36FA">
              <w:rPr>
                <w:rFonts w:ascii="Times New Roman" w:eastAsiaTheme="minorEastAsia" w:hAnsi="Times New Roman" w:cs="Times New Roman"/>
                <w:color w:val="auto"/>
                <w:kern w:val="0"/>
                <w:sz w:val="24"/>
                <w:szCs w:val="24"/>
                <w:lang w:eastAsia="ru-RU"/>
              </w:rPr>
              <w:lastRenderedPageBreak/>
              <w:t>государственные законы 23 апреля 1906 г. Деятельность I и II Государственной думы: итоги и уроки.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Наш край во второй половине XIX - начале XX вв.</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755C4F" w:rsidRDefault="008B36FA" w:rsidP="00755C4F">
      <w:pPr>
        <w:spacing w:after="0"/>
        <w:jc w:val="center"/>
        <w:rPr>
          <w:rFonts w:ascii="Times New Roman" w:hAnsi="Times New Roman" w:cs="Times New Roman"/>
          <w:sz w:val="28"/>
          <w:szCs w:val="28"/>
          <w:lang w:eastAsia="ru-RU"/>
        </w:rPr>
      </w:pPr>
      <w:r w:rsidRPr="00755C4F">
        <w:rPr>
          <w:rFonts w:ascii="Times New Roman" w:hAnsi="Times New Roman" w:cs="Times New Roman"/>
          <w:sz w:val="28"/>
          <w:szCs w:val="28"/>
          <w:lang w:eastAsia="ru-RU"/>
        </w:rPr>
        <w:t xml:space="preserve">Планируемые результаты освоения программы </w:t>
      </w:r>
    </w:p>
    <w:p w:rsidR="008B36FA" w:rsidRPr="00755C4F" w:rsidRDefault="008B36FA" w:rsidP="00755C4F">
      <w:pPr>
        <w:spacing w:after="0"/>
        <w:jc w:val="center"/>
        <w:rPr>
          <w:rFonts w:ascii="Times New Roman" w:hAnsi="Times New Roman" w:cs="Times New Roman"/>
          <w:sz w:val="28"/>
          <w:szCs w:val="28"/>
          <w:lang w:eastAsia="ru-RU"/>
        </w:rPr>
      </w:pPr>
      <w:r w:rsidRPr="00755C4F">
        <w:rPr>
          <w:rFonts w:ascii="Times New Roman" w:hAnsi="Times New Roman" w:cs="Times New Roman"/>
          <w:sz w:val="28"/>
          <w:szCs w:val="28"/>
          <w:lang w:eastAsia="ru-RU"/>
        </w:rPr>
        <w:t>по истории на уровне основного общего образования.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К важнейшим личностным результатам изучения истории относятся: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w:t>
      </w:r>
      <w:r w:rsidRPr="00755C4F">
        <w:rPr>
          <w:rFonts w:ascii="Times New Roman" w:eastAsiaTheme="minorEastAsia" w:hAnsi="Times New Roman" w:cs="Times New Roman"/>
          <w:color w:val="auto"/>
          <w:kern w:val="0"/>
          <w:sz w:val="28"/>
          <w:szCs w:val="28"/>
          <w:lang w:eastAsia="ru-RU"/>
        </w:rPr>
        <w:lastRenderedPageBreak/>
        <w:t>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7) в сфере трудового воспитания: понимание на основе знания истории значения трудовой деятельности людей как источника развития человека и </w:t>
      </w:r>
      <w:r w:rsidRPr="00755C4F">
        <w:rPr>
          <w:rFonts w:ascii="Times New Roman" w:eastAsiaTheme="minorEastAsia" w:hAnsi="Times New Roman" w:cs="Times New Roman"/>
          <w:color w:val="auto"/>
          <w:kern w:val="0"/>
          <w:sz w:val="28"/>
          <w:szCs w:val="28"/>
          <w:lang w:eastAsia="ru-RU"/>
        </w:rPr>
        <w:lastRenderedPageBreak/>
        <w:t>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систематизировать и обобщать исторические факты (в форме таблиц, схем);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выявлять характерные признаки исторических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причинно-следственные связи событий;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сравнивать события, ситуации, выявляя общие черты и различия; формулировать и обосновывать выводы.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w:t>
      </w:r>
      <w:r w:rsidRPr="00755C4F">
        <w:rPr>
          <w:rFonts w:ascii="Times New Roman" w:eastAsiaTheme="minorEastAsia" w:hAnsi="Times New Roman" w:cs="Times New Roman"/>
          <w:color w:val="auto"/>
          <w:kern w:val="0"/>
          <w:sz w:val="28"/>
          <w:szCs w:val="28"/>
          <w:lang w:eastAsia="ru-RU"/>
        </w:rPr>
        <w:lastRenderedPageBreak/>
        <w:t>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определять познавательную задачу;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намечать путь ее решения и осуществлять подбор исторического материала, объекта;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определять новизну и обоснованность полученного результата;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результаты своей деятельности в различных формах (сообщение, эссе, презентация, реферат, учебный проект и другие).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виды источников исторической информации;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особенности взаимодействия людей в исторических обществах и современном мире;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У обучающегося будут сформированы следующие умения в части </w:t>
      </w:r>
      <w:r w:rsidRPr="00755C4F">
        <w:rPr>
          <w:rFonts w:ascii="Times New Roman" w:eastAsiaTheme="minorEastAsia" w:hAnsi="Times New Roman" w:cs="Times New Roman"/>
          <w:color w:val="auto"/>
          <w:kern w:val="0"/>
          <w:sz w:val="28"/>
          <w:szCs w:val="28"/>
          <w:lang w:eastAsia="ru-RU"/>
        </w:rPr>
        <w:lastRenderedPageBreak/>
        <w:t>регулятивных универсальных учебных 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владеть приемами самоконтроля - осуществление самоконтроля, рефлексии и самооценки полученных результатов;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вносить коррективы в свою работу с учетом установленных ошибок, возникших трудностей;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выявлять на примерах исторических ситуаций роль эмоций в отношениях между людьми;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регулировать способ выражения своих эмоций с учетом позиций и мнений других участников общения.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планировать и осуществлять совместную работу, коллективные учебные проекты по истории, в том числе - на региональном материале;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определять свое участие в общей работе и координировать свои действия с другими членами команды.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освоения программы по истории на уровне основного общего образования должны обеспечивать: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2) умение выявлять особенности развития культуры, быта и нравов </w:t>
      </w:r>
      <w:r w:rsidRPr="00755C4F">
        <w:rPr>
          <w:rFonts w:ascii="Times New Roman" w:eastAsiaTheme="minorEastAsia" w:hAnsi="Times New Roman" w:cs="Times New Roman"/>
          <w:color w:val="auto"/>
          <w:kern w:val="0"/>
          <w:sz w:val="28"/>
          <w:szCs w:val="28"/>
          <w:lang w:eastAsia="ru-RU"/>
        </w:rPr>
        <w:lastRenderedPageBreak/>
        <w:t>народов в различные исторические эпохи;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3) овладение историческими понятиями и их использование для решения учебных и практических задач;</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5) умение выявлять существенные черты и характерные признаки исторических событий, явлений, процессов;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7) умение сравнивать исторические события, явления, процессы в различные исторические эпохи;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9) умение различать основные типы исторических источников: письменные, вещественные, аудиовизуальные;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w:t>
      </w:r>
      <w:r w:rsidRPr="00755C4F">
        <w:rPr>
          <w:rFonts w:ascii="Times New Roman" w:eastAsiaTheme="minorEastAsia" w:hAnsi="Times New Roman" w:cs="Times New Roman"/>
          <w:color w:val="auto"/>
          <w:kern w:val="0"/>
          <w:sz w:val="28"/>
          <w:szCs w:val="28"/>
          <w:lang w:eastAsia="ru-RU"/>
        </w:rPr>
        <w:lastRenderedPageBreak/>
        <w:t>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включают:</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2) базовые знания об основных этапах и ключевых событиях отечественной и всемирной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w:t>
      </w:r>
      <w:r w:rsidRPr="00755C4F">
        <w:rPr>
          <w:rFonts w:ascii="Times New Roman" w:eastAsiaTheme="minorEastAsia" w:hAnsi="Times New Roman" w:cs="Times New Roman"/>
          <w:color w:val="auto"/>
          <w:kern w:val="0"/>
          <w:sz w:val="28"/>
          <w:szCs w:val="28"/>
          <w:lang w:eastAsia="ru-RU"/>
        </w:rPr>
        <w:lastRenderedPageBreak/>
        <w:t>явлений прошлого и современности;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9) осознание необходимости сохранения исторических и культурных памятников своей страны и мира;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10) умение устанавливать взаимосвязи событий, явлений, процессов прошлого с важнейшими событиями XX - начала XXI 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9" w:history="1">
        <w:r w:rsidRPr="00755C4F">
          <w:rPr>
            <w:rFonts w:ascii="Times New Roman" w:eastAsiaTheme="minorEastAsia" w:hAnsi="Times New Roman" w:cs="Times New Roman"/>
            <w:color w:val="0000FF"/>
            <w:kern w:val="0"/>
            <w:sz w:val="28"/>
            <w:szCs w:val="28"/>
            <w:lang w:eastAsia="ru-RU"/>
          </w:rPr>
          <w:t>ФОП</w:t>
        </w:r>
      </w:hyperlink>
      <w:r w:rsidRPr="00755C4F">
        <w:rPr>
          <w:rFonts w:ascii="Times New Roman" w:eastAsiaTheme="minorEastAsia" w:hAnsi="Times New Roman" w:cs="Times New Roman"/>
          <w:color w:val="auto"/>
          <w:kern w:val="0"/>
          <w:sz w:val="28"/>
          <w:szCs w:val="28"/>
          <w:lang w:eastAsia="ru-RU"/>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w:t>
      </w:r>
      <w:r w:rsidRPr="00755C4F">
        <w:rPr>
          <w:rFonts w:ascii="Times New Roman" w:eastAsiaTheme="minorEastAsia" w:hAnsi="Times New Roman" w:cs="Times New Roman"/>
          <w:color w:val="auto"/>
          <w:kern w:val="0"/>
          <w:sz w:val="28"/>
          <w:szCs w:val="28"/>
          <w:lang w:eastAsia="ru-RU"/>
        </w:rPr>
        <w:lastRenderedPageBreak/>
        <w:t>(Российская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5) описание (реконструкция): рассказывать (устно или письменно) об </w:t>
      </w:r>
      <w:r w:rsidRPr="00755C4F">
        <w:rPr>
          <w:rFonts w:ascii="Times New Roman" w:eastAsiaTheme="minorEastAsia" w:hAnsi="Times New Roman" w:cs="Times New Roman"/>
          <w:color w:val="auto"/>
          <w:kern w:val="0"/>
          <w:sz w:val="28"/>
          <w:szCs w:val="28"/>
          <w:lang w:eastAsia="ru-RU"/>
        </w:rPr>
        <w:lastRenderedPageBreak/>
        <w:t>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Предметные результаты изучения истории в 5 - 9 классах представлены в виде общего перечня для курсов отечественной и всеобщей истории, что </w:t>
      </w:r>
      <w:r w:rsidRPr="00755C4F">
        <w:rPr>
          <w:rFonts w:ascii="Times New Roman" w:eastAsiaTheme="minorEastAsia" w:hAnsi="Times New Roman" w:cs="Times New Roman"/>
          <w:color w:val="auto"/>
          <w:kern w:val="0"/>
          <w:sz w:val="28"/>
          <w:szCs w:val="28"/>
          <w:lang w:eastAsia="ru-RU"/>
        </w:rPr>
        <w:lastRenderedPageBreak/>
        <w:t>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 5 классе.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хронологии, работа с хронологией: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смысл основных хронологических понятий (век, тысячелетие, до нашей эры, наша эра);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исторических фактов, работа с фактами: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указывать (называть) место, обстоятельства, участников, результаты важнейших событий истории Древнего мира;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группировать, систематизировать факты по заданному признаку.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исторической картой: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устанавливать на основе картографических сведений связь между условиями среды обитания людей и их занятиями.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Работа с историческими 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памятники культуры изучаемой эпохи и источники, созданные в последующие эпохи, приводить примеры;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Историческое описание (реконструкция):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характеризовать условия жизни людей в древности;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(с опорой на алгоритм или иные визуальные опоры) о значительных событиях древней истории, их участниках;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 объяснение исторических событий,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сравнивать (с опорой на алгоритм или иные визуальные опоры) исторические явления, определять их общие черты;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иллюстрировать общие явления, черты конкретными примерами;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объяснять (самостоятельно и (или) с помощью учителя и (или) других </w:t>
      </w:r>
      <w:r w:rsidRPr="00755C4F">
        <w:rPr>
          <w:rFonts w:ascii="Times New Roman" w:eastAsiaTheme="minorEastAsia" w:hAnsi="Times New Roman" w:cs="Times New Roman"/>
          <w:color w:val="auto"/>
          <w:kern w:val="0"/>
          <w:sz w:val="28"/>
          <w:szCs w:val="28"/>
          <w:lang w:eastAsia="ru-RU"/>
        </w:rPr>
        <w:lastRenderedPageBreak/>
        <w:t>участников образовательных отношений) причины и следствия важнейших событий древней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высказывать на уровне эмоциональных оценок отношение к поступкам людей прошлого, к памятникам культуры.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Применение исторических знаний: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значение памятников древней истории и культуры, необходимость сохранения их в современном мире;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 6 классе.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хронологии, работа с хронологией: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даты важнейших событий Средневековья, определять их принадлежность к веку, историческому периоду;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устанавливать длительность и синхронность событий истории Руси и всеобщей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исторических фактов, работа с фактами: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группировать, систематизировать факты по заданному признаку (составление систематических таблиц).</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исторической картой: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находить и показывать на карте исторические объекты, используя легенду карты; давать словесное описание их местоположения;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историческими 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характеризовать авторство, время, место создания источника;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находить в визуальном источнике и вещественном памятнике ключевые символы, образы;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характеризовать позицию автора письменного и визуального исторического источника.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Историческое описание (реконструкция):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о ключевых событиях отечественной и всеобщей истории в эпоху Средневековья, их участниках;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об образе жизни различных групп населения в средневековых обществах на Руси и в других странах;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описание памятников материальной и художественной культуры изучаемой эпохи.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 объяснение исторических событий,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раскрывать (с опорой на алгоритм или иные визуальные опоры) </w:t>
      </w:r>
      <w:r w:rsidRPr="00755C4F">
        <w:rPr>
          <w:rFonts w:ascii="Times New Roman" w:eastAsiaTheme="minorEastAsia" w:hAnsi="Times New Roman" w:cs="Times New Roman"/>
          <w:color w:val="auto"/>
          <w:kern w:val="0"/>
          <w:sz w:val="28"/>
          <w:szCs w:val="28"/>
          <w:lang w:eastAsia="ru-RU"/>
        </w:rPr>
        <w:lastRenderedPageBreak/>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Применение исторических знаний: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выполнять учебные проекты по истории Средних веков (в том числе на региональном материале).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 7 классе.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хронологии, работа с хронологией: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называть этапы отечественной и всеобщей истории Нового времени, их хронологические рамки;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устанавливать синхронность событий отечественной и всеобщей истории XVI - XVII вв.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исторических фактов, работа с фактами: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указывать (называть) место, обстоятельства, участников, результаты важнейших событий отечественной и всеобщей истории XVI - XVII вв.;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исторической картой: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историческими 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виды письменных исторических источников (официальные, личные, литературные и другие);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проводить поиск информации в тексте письменного источника, визуальных и вещественных памятниках эпохи;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сопоставлять и систематизировать (самостоятельно или с помощью учителя или других участников образовательных отношений) информацию из </w:t>
      </w:r>
      <w:r w:rsidRPr="00755C4F">
        <w:rPr>
          <w:rFonts w:ascii="Times New Roman" w:eastAsiaTheme="minorEastAsia" w:hAnsi="Times New Roman" w:cs="Times New Roman"/>
          <w:color w:val="auto"/>
          <w:kern w:val="0"/>
          <w:sz w:val="28"/>
          <w:szCs w:val="28"/>
          <w:lang w:eastAsia="ru-RU"/>
        </w:rPr>
        <w:lastRenderedPageBreak/>
        <w:t>нескольких однотипных источников.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Историческое описание (реконструкция):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 объяснение исторических событий,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проводить (с опорой на алгоритм или иные визуальные опоры) </w:t>
      </w:r>
      <w:r w:rsidRPr="00755C4F">
        <w:rPr>
          <w:rFonts w:ascii="Times New Roman" w:eastAsiaTheme="minorEastAsia" w:hAnsi="Times New Roman" w:cs="Times New Roman"/>
          <w:color w:val="auto"/>
          <w:kern w:val="0"/>
          <w:sz w:val="28"/>
          <w:szCs w:val="28"/>
          <w:lang w:eastAsia="ru-RU"/>
        </w:rPr>
        <w:lastRenderedPageBreak/>
        <w:t>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Применение исторических знаний: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выполнять учебные проекты по отечественной и всеобщей истории XVI - XVII вв. (в том числе на региональном материале).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 8 классе.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хронологии, работа с хронологией: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устанавливать синхронность событий отечественной и всеобщей истории XVIII 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исторических фактов, работа с фактами: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указывать (называть) место, обстоятельства, участников, результаты важнейших событий отечественной и всеобщей истории XVIII 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группировать, систематизировать факты по заданному признаку (по </w:t>
      </w:r>
      <w:r w:rsidRPr="00755C4F">
        <w:rPr>
          <w:rFonts w:ascii="Times New Roman" w:eastAsiaTheme="minorEastAsia" w:hAnsi="Times New Roman" w:cs="Times New Roman"/>
          <w:color w:val="auto"/>
          <w:kern w:val="0"/>
          <w:sz w:val="28"/>
          <w:szCs w:val="28"/>
          <w:lang w:eastAsia="ru-RU"/>
        </w:rPr>
        <w:lastRenderedPageBreak/>
        <w:t>принадлежности к историческим процессам и другое); составлять систематические таблицы, схемы.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исторической картой: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историческими 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Историческое описание (реконструкция):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 объяснение исторических событий,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самостоятельно и (или) с помощью учителя и (или) других участников образовательных отношений различать в описаниях событий и личностей XVIII </w:t>
      </w:r>
      <w:r w:rsidRPr="00755C4F">
        <w:rPr>
          <w:rFonts w:ascii="Times New Roman" w:eastAsiaTheme="minorEastAsia" w:hAnsi="Times New Roman" w:cs="Times New Roman"/>
          <w:color w:val="auto"/>
          <w:kern w:val="0"/>
          <w:sz w:val="28"/>
          <w:szCs w:val="28"/>
          <w:lang w:eastAsia="ru-RU"/>
        </w:rPr>
        <w:lastRenderedPageBreak/>
        <w:t>в. ценностные категории, значимые для данной эпохи (в том числе для разных социальных слоев), выражать свое отношение к ним.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Применение исторических знаний: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выполнять учебные проекты по отечественной и всеобщей истории XVIII в. (в том числе на региональном материале).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Предметные результаты изучения истории в 9 классе.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хронологии, работа с хронологией: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выявлять синхронность и асинхронность исторических процессов отечественной и всеобщей истории изучаемого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Знание исторических фактов, работа с фактами: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с помощью педагога или по образцу систематические таблицы.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исторической картой: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определять на основе карты влияние географического фактора на развитие различных сфер жизни страны (группы стран).</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Работа с историческими источниками: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различать в тексте письменных источников факты и интерпретации событий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Историческое описание (реконструкция):</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Анализ, объяснение исторических событий, явлений: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lastRenderedPageBreak/>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высказывания историков по вопросам отечественной и всеобщей истории изучаемого периода;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Применение исторических знаний:</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выполнять учебные проекты по отечественной и всеобщей истории (в том числе на региональном материале);</w:t>
      </w:r>
    </w:p>
    <w:p w:rsidR="008B36FA" w:rsidRPr="00755C4F" w:rsidRDefault="008B36FA" w:rsidP="00755C4F">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5C4F">
        <w:rPr>
          <w:rFonts w:ascii="Times New Roman" w:eastAsiaTheme="minorEastAsia" w:hAnsi="Times New Roman" w:cs="Times New Roman"/>
          <w:color w:val="auto"/>
          <w:kern w:val="0"/>
          <w:sz w:val="28"/>
          <w:szCs w:val="28"/>
          <w:lang w:eastAsia="ru-RU"/>
        </w:rPr>
        <w:t xml:space="preserve">объяснять, в чем состоит наследие истории изучаемого периода для </w:t>
      </w:r>
      <w:r w:rsidRPr="00755C4F">
        <w:rPr>
          <w:rFonts w:ascii="Times New Roman" w:eastAsiaTheme="minorEastAsia" w:hAnsi="Times New Roman" w:cs="Times New Roman"/>
          <w:color w:val="auto"/>
          <w:kern w:val="0"/>
          <w:sz w:val="28"/>
          <w:szCs w:val="28"/>
          <w:lang w:eastAsia="ru-RU"/>
        </w:rPr>
        <w:lastRenderedPageBreak/>
        <w:t>России, других стран мира, высказывать и аргументировать свое отношение к культурному наследию в общественных обсуждениях.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EA4E30" w:rsidRDefault="00755C4F" w:rsidP="00EA4E30">
      <w:pPr>
        <w:pStyle w:val="3"/>
        <w:rPr>
          <w:rFonts w:eastAsiaTheme="minorEastAsia"/>
          <w:i w:val="0"/>
        </w:rPr>
      </w:pPr>
      <w:bookmarkStart w:id="16" w:name="_Toc143770580"/>
      <w:r w:rsidRPr="00EA4E30">
        <w:rPr>
          <w:rFonts w:eastAsiaTheme="minorEastAsia"/>
          <w:i w:val="0"/>
        </w:rPr>
        <w:t>Фед</w:t>
      </w:r>
      <w:r w:rsidR="008B36FA" w:rsidRPr="00EA4E30">
        <w:rPr>
          <w:rFonts w:eastAsiaTheme="minorEastAsia"/>
          <w:i w:val="0"/>
        </w:rPr>
        <w:t>еральная рабочая программа по учебному предмету "Обществознание".</w:t>
      </w:r>
      <w:bookmarkEnd w:id="16"/>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B36FA" w:rsidRPr="00EA4E30" w:rsidRDefault="008B36FA" w:rsidP="00EA4E30">
      <w:pPr>
        <w:widowControl w:val="0"/>
        <w:suppressAutoHyphens w:val="0"/>
        <w:autoSpaceDE w:val="0"/>
        <w:autoSpaceDN w:val="0"/>
        <w:adjustRightInd w:val="0"/>
        <w:spacing w:after="0" w:line="360" w:lineRule="auto"/>
        <w:ind w:firstLine="709"/>
        <w:jc w:val="center"/>
        <w:outlineLvl w:val="3"/>
        <w:rPr>
          <w:rFonts w:ascii="Times New Roman" w:eastAsiaTheme="minorEastAsia" w:hAnsi="Times New Roman" w:cs="Times New Roman"/>
          <w:b/>
          <w:bCs/>
          <w:color w:val="auto"/>
          <w:kern w:val="0"/>
          <w:sz w:val="28"/>
          <w:szCs w:val="28"/>
          <w:lang w:eastAsia="ru-RU"/>
        </w:rPr>
      </w:pPr>
      <w:bookmarkStart w:id="17" w:name="_Toc143767362"/>
      <w:bookmarkStart w:id="18" w:name="_Toc143770581"/>
      <w:r w:rsidRPr="00EA4E30">
        <w:rPr>
          <w:rFonts w:ascii="Times New Roman" w:eastAsiaTheme="minorEastAsia" w:hAnsi="Times New Roman" w:cs="Times New Roman"/>
          <w:b/>
          <w:bCs/>
          <w:color w:val="auto"/>
          <w:kern w:val="0"/>
          <w:sz w:val="28"/>
          <w:szCs w:val="28"/>
          <w:lang w:eastAsia="ru-RU"/>
        </w:rPr>
        <w:t>Пояснительная записка.</w:t>
      </w:r>
      <w:bookmarkEnd w:id="17"/>
      <w:bookmarkEnd w:id="18"/>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w:t>
      </w:r>
      <w:r w:rsidRPr="00EA4E30">
        <w:rPr>
          <w:rFonts w:ascii="Times New Roman" w:eastAsiaTheme="minorEastAsia" w:hAnsi="Times New Roman" w:cs="Times New Roman"/>
          <w:color w:val="auto"/>
          <w:kern w:val="0"/>
          <w:sz w:val="28"/>
          <w:szCs w:val="28"/>
          <w:lang w:eastAsia="ru-RU"/>
        </w:rPr>
        <w:lastRenderedPageBreak/>
        <w:t>свой вклад в формирование метапредметных умений извлекать необходимые сведения, осмысливать, преобразовывать и применять их.</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Целями обществоведческого образования на уровне основного общего образования являются:</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0" w:history="1">
        <w:r w:rsidRPr="00EA4E30">
          <w:rPr>
            <w:rFonts w:ascii="Times New Roman" w:eastAsiaTheme="minorEastAsia" w:hAnsi="Times New Roman" w:cs="Times New Roman"/>
            <w:color w:val="0000FF"/>
            <w:kern w:val="0"/>
            <w:sz w:val="28"/>
            <w:szCs w:val="28"/>
            <w:lang w:eastAsia="ru-RU"/>
          </w:rPr>
          <w:t>Конституции</w:t>
        </w:r>
      </w:hyperlink>
      <w:r w:rsidRPr="00EA4E30">
        <w:rPr>
          <w:rFonts w:ascii="Times New Roman" w:eastAsiaTheme="minorEastAsia" w:hAnsi="Times New Roman" w:cs="Times New Roman"/>
          <w:color w:val="auto"/>
          <w:kern w:val="0"/>
          <w:sz w:val="28"/>
          <w:szCs w:val="28"/>
          <w:lang w:eastAsia="ru-RU"/>
        </w:rPr>
        <w:t xml:space="preserve"> Российской Федерации и законодательстве Российской Федерации;</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 xml:space="preserve">владение умениями функционально грамотного человека (получать из разнообразных источников и критически осмысливать социальную </w:t>
      </w:r>
      <w:r w:rsidRPr="00EA4E30">
        <w:rPr>
          <w:rFonts w:ascii="Times New Roman" w:eastAsiaTheme="minorEastAsia" w:hAnsi="Times New Roman" w:cs="Times New Roman"/>
          <w:color w:val="auto"/>
          <w:kern w:val="0"/>
          <w:sz w:val="28"/>
          <w:szCs w:val="28"/>
          <w:lang w:eastAsia="ru-RU"/>
        </w:rPr>
        <w:lastRenderedPageBreak/>
        <w:t>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8B36FA" w:rsidRPr="00EA4E30" w:rsidRDefault="008B36FA" w:rsidP="00EA4E3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Содержание обучения в 6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Люди с ограниченными возможностями здоровья, их особые потребности и социальная позиция.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Право человека на образование. Школьное образование. Права и обязанности учащегося.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Общение. Цели и средства общения. Особенности общения подростков. Общение в современных условиях.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Отношения в малых группах. Групповые нормы и правила. Лидерство в группе. Межличностные отношения (деловые, личные).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Отношения в семье. Роль семьи в жизни человека и общества. Семейные традиции. Семейный досуг. Свободное время подростка.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Отношения с друзьями и сверстниками. Конфликты в межличностных отношениях.</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Социальные общности и группы. Положение человека в обществе.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Культурная жизнь. Духовные ценности, традиционные ценности российского народа.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Развитие общества. Усиление взаимосвязей стран и народов в условиях современного общества.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EA4E3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EA4E30">
        <w:rPr>
          <w:rFonts w:ascii="Times New Roman" w:eastAsiaTheme="minorEastAsia" w:hAnsi="Times New Roman" w:cs="Times New Roman"/>
          <w:color w:val="auto"/>
          <w:kern w:val="0"/>
          <w:sz w:val="28"/>
          <w:szCs w:val="28"/>
          <w:lang w:eastAsia="ru-RU"/>
        </w:rPr>
        <w:t>Содержание обучения в 7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Общественные ценности. Свобода и ответственность гражданина. Гражданственность и патриотизм. Гуманизм.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Принципы и нормы морали. Добро и зло. Нравственные чувства человека. Совесть и стыд.</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Право и его роль в жизни общества. Право и мораль.</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Права и свободы человека и гражданина Российской </w:t>
            </w:r>
            <w:r w:rsidRPr="008B36FA">
              <w:rPr>
                <w:rFonts w:ascii="Times New Roman" w:eastAsiaTheme="minorEastAsia" w:hAnsi="Times New Roman" w:cs="Times New Roman"/>
                <w:color w:val="auto"/>
                <w:kern w:val="0"/>
                <w:sz w:val="24"/>
                <w:szCs w:val="24"/>
                <w:lang w:eastAsia="ru-RU"/>
              </w:rPr>
              <w:lastRenderedPageBreak/>
              <w:t>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Конституция Российской Федерации - основной закон. Законы и подзаконные акты. Отрасли права.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B576C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Содержание обучения в 8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Экономическая жизнь общества. Потребности и ресурсы, ограниченность ресурсов. Экономический выбор.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Экономическая система и ее функции. Собственность.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Предпринимательство. Виды и формы предпринимательской деятельности.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Обмен. Деньги и их функции. Торговля и ее формы.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Предприятие в экономике. Издержки, выручка и прибыль. Как повысить эффективность производства.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Заработная плата и стимулирование труда. Занятость и безработица.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Основные типы финансовых инструментов: акции и облигации.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Наука. Естественные и социально-гуманитарные науки. Роль науки в развитии общества.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Политика в сфере культуры и образования в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Что такое искусство. Виды искусств. Роль искусства в жизни </w:t>
            </w:r>
            <w:r w:rsidRPr="008B36FA">
              <w:rPr>
                <w:rFonts w:ascii="Times New Roman" w:eastAsiaTheme="minorEastAsia" w:hAnsi="Times New Roman" w:cs="Times New Roman"/>
                <w:color w:val="auto"/>
                <w:kern w:val="0"/>
                <w:sz w:val="24"/>
                <w:szCs w:val="24"/>
                <w:lang w:eastAsia="ru-RU"/>
              </w:rPr>
              <w:lastRenderedPageBreak/>
              <w:t>человека и общества.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B576C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Содержание обучения в 9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Политический режим и его виды.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Демократия, демократические ценности. Правовое государство и гражданское общество.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Государственное управление. Противодействие коррупции в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Местное самоуправление.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структура общества. Многообразие социальных общностей и групп.</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мобильность.</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Социальный статус человека в обществе. Социальные роли. Ролевой набор подростка.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Социализация личности.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Роль семьи в социализации личности. Функции семьи. Семейные ценности. Основные роли членов семьи.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Этнос и нация. Россия - многонациональное государство. Этносы и нации в диалоге культур.</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Социальная политика Российского государства.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Молодежь - активный участник общественной жизни. Волонтерское движение.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Профессии настоящего и будущего. Непрерывное образование и карьера.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Перспективы развития общества.</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B576C0" w:rsidRDefault="008B36FA" w:rsidP="00B576C0">
      <w:pPr>
        <w:widowControl w:val="0"/>
        <w:suppressAutoHyphens w:val="0"/>
        <w:autoSpaceDE w:val="0"/>
        <w:autoSpaceDN w:val="0"/>
        <w:adjustRightInd w:val="0"/>
        <w:spacing w:after="0" w:line="360" w:lineRule="auto"/>
        <w:ind w:firstLine="709"/>
        <w:jc w:val="both"/>
        <w:outlineLvl w:val="3"/>
        <w:rPr>
          <w:rFonts w:ascii="Times New Roman" w:eastAsiaTheme="minorEastAsia" w:hAnsi="Times New Roman" w:cs="Times New Roman"/>
          <w:b/>
          <w:bCs/>
          <w:color w:val="auto"/>
          <w:kern w:val="0"/>
          <w:sz w:val="28"/>
          <w:szCs w:val="28"/>
          <w:lang w:eastAsia="ru-RU"/>
        </w:rPr>
      </w:pPr>
      <w:bookmarkStart w:id="19" w:name="_Toc143767363"/>
      <w:bookmarkStart w:id="20" w:name="_Toc143770582"/>
      <w:r w:rsidRPr="00B576C0">
        <w:rPr>
          <w:rFonts w:ascii="Times New Roman" w:eastAsiaTheme="minorEastAsia" w:hAnsi="Times New Roman" w:cs="Times New Roman"/>
          <w:b/>
          <w:bCs/>
          <w:color w:val="auto"/>
          <w:kern w:val="0"/>
          <w:sz w:val="28"/>
          <w:szCs w:val="28"/>
          <w:lang w:eastAsia="ru-RU"/>
        </w:rPr>
        <w:t>Планируемые результаты освоения программы по обществознанию.</w:t>
      </w:r>
      <w:bookmarkEnd w:id="19"/>
      <w:bookmarkEnd w:id="20"/>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w:t>
      </w:r>
      <w:r w:rsidRPr="00B576C0">
        <w:rPr>
          <w:rFonts w:ascii="Times New Roman" w:eastAsiaTheme="minorEastAsia" w:hAnsi="Times New Roman" w:cs="Times New Roman"/>
          <w:color w:val="auto"/>
          <w:kern w:val="0"/>
          <w:sz w:val="28"/>
          <w:szCs w:val="28"/>
          <w:lang w:eastAsia="ru-RU"/>
        </w:rPr>
        <w:lastRenderedPageBreak/>
        <w:t>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w:t>
      </w:r>
      <w:r w:rsidRPr="00B576C0">
        <w:rPr>
          <w:rFonts w:ascii="Times New Roman" w:eastAsiaTheme="minorEastAsia" w:hAnsi="Times New Roman" w:cs="Times New Roman"/>
          <w:color w:val="auto"/>
          <w:kern w:val="0"/>
          <w:sz w:val="28"/>
          <w:szCs w:val="28"/>
          <w:lang w:eastAsia="ru-RU"/>
        </w:rPr>
        <w:lastRenderedPageBreak/>
        <w:t>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Личностные результаты, обеспечивающие адаптацию обучающегося к изменяющимся условиям социальной и природной среды: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способность обучающихся во взаимодействии в условиях неопределенности, открытость опыту и знаниям других;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w:t>
      </w:r>
      <w:r w:rsidRPr="00B576C0">
        <w:rPr>
          <w:rFonts w:ascii="Times New Roman" w:eastAsiaTheme="minorEastAsia" w:hAnsi="Times New Roman" w:cs="Times New Roman"/>
          <w:color w:val="auto"/>
          <w:kern w:val="0"/>
          <w:sz w:val="28"/>
          <w:szCs w:val="28"/>
          <w:lang w:eastAsia="ru-RU"/>
        </w:rPr>
        <w:lastRenderedPageBreak/>
        <w:t>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умение анализировать и выявлять взаимосвязи природы, общества и экономики;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выявлять и характеризовать существенные признаки социальных явлений и процессов;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предлагать критерии для выявления закономерностей и противоречий;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выявлять дефицит информации, данных, необходимых для решения поставленной задачи;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выявлять причинно-следственные связи при изучении явлений и процессов;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осознавать невозможность контролировать все вокруг.</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вопросы как исследовательский инструмент познания;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формулировать гипотезу об истинности собственных суждений и суждений других, аргументировать свою позицию, мнение;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на применимость и достоверность информацию, полученную в ходе исследования;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r w:rsidRPr="00B576C0">
        <w:rPr>
          <w:rFonts w:ascii="Times New Roman" w:eastAsiaTheme="minorEastAsia" w:hAnsi="Times New Roman" w:cs="Times New Roman"/>
          <w:color w:val="auto"/>
          <w:kern w:val="0"/>
          <w:sz w:val="28"/>
          <w:szCs w:val="28"/>
          <w:lang w:eastAsia="ru-RU"/>
        </w:rPr>
        <w:lastRenderedPageBreak/>
        <w:t>об их развитии в новых условиях и контекстах.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выбирать, анализировать, систематизировать и интерпретировать информацию различных видов и форм представления;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самостоятельно выбирать оптимальную форму представления информации;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эффективно запоминать и систематизировать информацию.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воспринимать и формулировать суждения, выражать эмоции в соответствии с целями и условиями общения;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сопоставлять свои суждения с суждениями других участников диалога, обнаруживать различие и сходство позиций;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делать выбор и брать ответственность за решение.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владеть способами самоконтроля, самомотивации и рефлексии;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давать адекватную оценку ситуации и предлагать план ее изменения;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соответствие результата цели и условиям;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различать, называть и управлять собственными эмоциями и эмоциями других;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выявлять и анализировать причины эмоций;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ставить себя на место другого человека, понимать мотивы и намерения другого;</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регулировать способ выражения эмоций;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осознанно относиться к другому человеку, его мнению;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признавать свое право на ошибку и такое же право другого;</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принимать себя и других, не осуждая; открытость себе и другим.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уметь обобщать мнения нескольких людей, проявлять готовность руководить, выполнять поручения, подчиняться;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w:t>
      </w:r>
      <w:r w:rsidRPr="00B576C0">
        <w:rPr>
          <w:rFonts w:ascii="Times New Roman" w:eastAsiaTheme="minorEastAsia" w:hAnsi="Times New Roman" w:cs="Times New Roman"/>
          <w:color w:val="auto"/>
          <w:kern w:val="0"/>
          <w:sz w:val="28"/>
          <w:szCs w:val="28"/>
          <w:lang w:eastAsia="ru-RU"/>
        </w:rPr>
        <w:lastRenderedPageBreak/>
        <w:t>результатов, разделять сферу ответственности и проявлять готовность к предоставлению отчета перед группой.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Предметные результаты освоения программы по обществознанию на уровне основного общего образования должны обеспечивать:</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3) умение с использованием различных источников приводить примеры (в том числе моделировать ситуации) деятельности людей, социальных </w:t>
      </w:r>
      <w:r w:rsidRPr="00B576C0">
        <w:rPr>
          <w:rFonts w:ascii="Times New Roman" w:eastAsiaTheme="minorEastAsia" w:hAnsi="Times New Roman" w:cs="Times New Roman"/>
          <w:color w:val="auto"/>
          <w:kern w:val="0"/>
          <w:sz w:val="28"/>
          <w:szCs w:val="28"/>
          <w:lang w:eastAsia="ru-RU"/>
        </w:rPr>
        <w:lastRenderedPageBreak/>
        <w:t>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8) умение с опорой на обществоведческие знания, факты общественной жизни и личный социальный опыт определять и аргументировать с точки </w:t>
      </w:r>
      <w:r w:rsidRPr="00B576C0">
        <w:rPr>
          <w:rFonts w:ascii="Times New Roman" w:eastAsiaTheme="minorEastAsia" w:hAnsi="Times New Roman" w:cs="Times New Roman"/>
          <w:color w:val="auto"/>
          <w:kern w:val="0"/>
          <w:sz w:val="28"/>
          <w:szCs w:val="28"/>
          <w:lang w:eastAsia="ru-RU"/>
        </w:rPr>
        <w:lastRenderedPageBreak/>
        <w:t>зрения социальных ценностей и норм свое отношение к явлениям, процессам социальной действительности;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w:t>
      </w:r>
      <w:r w:rsidRPr="00B576C0">
        <w:rPr>
          <w:rFonts w:ascii="Times New Roman" w:eastAsiaTheme="minorEastAsia" w:hAnsi="Times New Roman" w:cs="Times New Roman"/>
          <w:color w:val="auto"/>
          <w:kern w:val="0"/>
          <w:sz w:val="28"/>
          <w:szCs w:val="28"/>
          <w:lang w:eastAsia="ru-RU"/>
        </w:rPr>
        <w:lastRenderedPageBreak/>
        <w:t>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 концу обучения в 6 классе обучающийся получит следующие предметные результаты по отдельным темам программы по обществознанию: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и его социальное окружение: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приводить на основе визуального материала примеры деятельности </w:t>
      </w:r>
      <w:r w:rsidRPr="00B576C0">
        <w:rPr>
          <w:rFonts w:ascii="Times New Roman" w:eastAsiaTheme="minorEastAsia" w:hAnsi="Times New Roman" w:cs="Times New Roman"/>
          <w:color w:val="auto"/>
          <w:kern w:val="0"/>
          <w:sz w:val="28"/>
          <w:szCs w:val="28"/>
          <w:lang w:eastAsia="ru-RU"/>
        </w:rPr>
        <w:lastRenderedPageBreak/>
        <w:t>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после предварительного анализа по разным признакам виды деятельности человека, потребности людей;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искать и извлекать под руководством педагога информацию о связи поколений в нашем обществе, об особенностях подросткового возраста, о </w:t>
      </w:r>
      <w:r w:rsidRPr="00B576C0">
        <w:rPr>
          <w:rFonts w:ascii="Times New Roman" w:eastAsiaTheme="minorEastAsia" w:hAnsi="Times New Roman" w:cs="Times New Roman"/>
          <w:color w:val="auto"/>
          <w:kern w:val="0"/>
          <w:sz w:val="28"/>
          <w:szCs w:val="28"/>
          <w:lang w:eastAsia="ru-RU"/>
        </w:rPr>
        <w:lastRenderedPageBreak/>
        <w:t>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Общество, в котором мы живем: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приводить с опорой на источник информации примеры разного положения людей в обществе, видов экономической деятельности, глобальных </w:t>
      </w:r>
      <w:r w:rsidRPr="00B576C0">
        <w:rPr>
          <w:rFonts w:ascii="Times New Roman" w:eastAsiaTheme="minorEastAsia" w:hAnsi="Times New Roman" w:cs="Times New Roman"/>
          <w:color w:val="auto"/>
          <w:kern w:val="0"/>
          <w:sz w:val="28"/>
          <w:szCs w:val="28"/>
          <w:lang w:eastAsia="ru-RU"/>
        </w:rPr>
        <w:lastRenderedPageBreak/>
        <w:t>проблем;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с помощью педагога социальные общности и группы;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извлекать с помощью педагога информацию из разных источников о человеке и обществе, включая информацию о народах России;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использовать полученные знания, включая основы финансовой </w:t>
      </w:r>
      <w:r w:rsidRPr="00B576C0">
        <w:rPr>
          <w:rFonts w:ascii="Times New Roman" w:eastAsiaTheme="minorEastAsia" w:hAnsi="Times New Roman" w:cs="Times New Roman"/>
          <w:color w:val="auto"/>
          <w:kern w:val="0"/>
          <w:sz w:val="28"/>
          <w:szCs w:val="28"/>
          <w:lang w:eastAsia="ru-RU"/>
        </w:rPr>
        <w:lastRenderedPageBreak/>
        <w:t>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 концу обучения в 7 классе обучающийся получит следующие предметные результаты по отдельным темам программы по обществознанию: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Социальные ценности и нормы: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после предварительного анализа социальные нормы, их существенные признаки и элементы;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после предварительного анализа отдельные виды социальных норм;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помощью педагога влияние социальных норм на общество и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объяснения сущности социальных норм;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определять с опорой на обществоведческие знания факты общественной жизни и личный социальный опыт, свое отношение к явлениям социальной </w:t>
      </w:r>
      <w:r w:rsidRPr="00B576C0">
        <w:rPr>
          <w:rFonts w:ascii="Times New Roman" w:eastAsiaTheme="minorEastAsia" w:hAnsi="Times New Roman" w:cs="Times New Roman"/>
          <w:color w:val="auto"/>
          <w:kern w:val="0"/>
          <w:sz w:val="28"/>
          <w:szCs w:val="28"/>
          <w:lang w:eastAsia="ru-RU"/>
        </w:rPr>
        <w:lastRenderedPageBreak/>
        <w:t>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текстов обществоведческой тематики, касающихся гуманизма, гражданственности, патриотизма;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извлекать с помощью педагога информацию из разных источников о принципах и нормах морали, проблеме морального выбора;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собственные поступки, поведение людей с точки зрения их соответствия нормам морали;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о социальных нормах в повседневной жизни;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заполнять с опорой на образец форму (в том числе электронную) и составлять простейший документ (заявление);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как участник правовых отношений: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нормы права, выделяя существенные признаки;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w:t>
      </w:r>
      <w:r w:rsidRPr="00B576C0">
        <w:rPr>
          <w:rFonts w:ascii="Times New Roman" w:eastAsiaTheme="minorEastAsia" w:hAnsi="Times New Roman" w:cs="Times New Roman"/>
          <w:color w:val="auto"/>
          <w:kern w:val="0"/>
          <w:sz w:val="28"/>
          <w:szCs w:val="28"/>
          <w:lang w:eastAsia="ru-RU"/>
        </w:rPr>
        <w:lastRenderedPageBreak/>
        <w:t>ученической общественной организации);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w:t>
      </w:r>
      <w:r w:rsidRPr="00B576C0">
        <w:rPr>
          <w:rFonts w:ascii="Times New Roman" w:eastAsiaTheme="minorEastAsia" w:hAnsi="Times New Roman" w:cs="Times New Roman"/>
          <w:color w:val="auto"/>
          <w:kern w:val="0"/>
          <w:sz w:val="28"/>
          <w:szCs w:val="28"/>
          <w:lang w:eastAsia="ru-RU"/>
        </w:rPr>
        <w:lastRenderedPageBreak/>
        <w:t>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Основы российского права: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осваивать с помощью педагога и применять знания о </w:t>
      </w:r>
      <w:hyperlink r:id="rId11" w:history="1">
        <w:r w:rsidRPr="00B576C0">
          <w:rPr>
            <w:rFonts w:ascii="Times New Roman" w:eastAsiaTheme="minorEastAsia" w:hAnsi="Times New Roman" w:cs="Times New Roman"/>
            <w:color w:val="0000FF"/>
            <w:kern w:val="0"/>
            <w:sz w:val="28"/>
            <w:szCs w:val="28"/>
            <w:lang w:eastAsia="ru-RU"/>
          </w:rPr>
          <w:t>Конституции</w:t>
        </w:r>
      </w:hyperlink>
      <w:r w:rsidRPr="00B576C0">
        <w:rPr>
          <w:rFonts w:ascii="Times New Roman" w:eastAsiaTheme="minorEastAsia" w:hAnsi="Times New Roman" w:cs="Times New Roman"/>
          <w:color w:val="auto"/>
          <w:kern w:val="0"/>
          <w:sz w:val="28"/>
          <w:szCs w:val="28"/>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характеризовать при помощи дополнительной визуальной опоры роль </w:t>
      </w:r>
      <w:hyperlink r:id="rId12" w:history="1">
        <w:r w:rsidRPr="00B576C0">
          <w:rPr>
            <w:rFonts w:ascii="Times New Roman" w:eastAsiaTheme="minorEastAsia" w:hAnsi="Times New Roman" w:cs="Times New Roman"/>
            <w:color w:val="0000FF"/>
            <w:kern w:val="0"/>
            <w:sz w:val="28"/>
            <w:szCs w:val="28"/>
            <w:lang w:eastAsia="ru-RU"/>
          </w:rPr>
          <w:t>Конституции</w:t>
        </w:r>
      </w:hyperlink>
      <w:r w:rsidRPr="00B576C0">
        <w:rPr>
          <w:rFonts w:ascii="Times New Roman" w:eastAsiaTheme="minorEastAsia" w:hAnsi="Times New Roman" w:cs="Times New Roman"/>
          <w:color w:val="auto"/>
          <w:kern w:val="0"/>
          <w:sz w:val="28"/>
          <w:szCs w:val="28"/>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приводить примеры с опорой на источник информации законов и </w:t>
      </w:r>
      <w:r w:rsidRPr="00B576C0">
        <w:rPr>
          <w:rFonts w:ascii="Times New Roman" w:eastAsiaTheme="minorEastAsia" w:hAnsi="Times New Roman" w:cs="Times New Roman"/>
          <w:color w:val="auto"/>
          <w:kern w:val="0"/>
          <w:sz w:val="28"/>
          <w:szCs w:val="28"/>
          <w:lang w:eastAsia="ru-RU"/>
        </w:rPr>
        <w:lastRenderedPageBreak/>
        <w:t>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3" w:history="1">
        <w:r w:rsidRPr="00B576C0">
          <w:rPr>
            <w:rFonts w:ascii="Times New Roman" w:eastAsiaTheme="minorEastAsia" w:hAnsi="Times New Roman" w:cs="Times New Roman"/>
            <w:color w:val="0000FF"/>
            <w:kern w:val="0"/>
            <w:sz w:val="28"/>
            <w:szCs w:val="28"/>
            <w:lang w:eastAsia="ru-RU"/>
          </w:rPr>
          <w:t>кодекс</w:t>
        </w:r>
      </w:hyperlink>
      <w:r w:rsidRPr="00B576C0">
        <w:rPr>
          <w:rFonts w:ascii="Times New Roman" w:eastAsiaTheme="minorEastAsia" w:hAnsi="Times New Roman" w:cs="Times New Roman"/>
          <w:color w:val="auto"/>
          <w:kern w:val="0"/>
          <w:sz w:val="28"/>
          <w:szCs w:val="28"/>
          <w:lang w:eastAsia="ru-RU"/>
        </w:rPr>
        <w:t xml:space="preserve"> Российской Федерации, Семейный </w:t>
      </w:r>
      <w:hyperlink r:id="rId14" w:history="1">
        <w:r w:rsidRPr="00B576C0">
          <w:rPr>
            <w:rFonts w:ascii="Times New Roman" w:eastAsiaTheme="minorEastAsia" w:hAnsi="Times New Roman" w:cs="Times New Roman"/>
            <w:color w:val="0000FF"/>
            <w:kern w:val="0"/>
            <w:sz w:val="28"/>
            <w:szCs w:val="28"/>
            <w:lang w:eastAsia="ru-RU"/>
          </w:rPr>
          <w:t>кодекс</w:t>
        </w:r>
      </w:hyperlink>
      <w:r w:rsidRPr="00B576C0">
        <w:rPr>
          <w:rFonts w:ascii="Times New Roman" w:eastAsiaTheme="minorEastAsia" w:hAnsi="Times New Roman" w:cs="Times New Roman"/>
          <w:color w:val="auto"/>
          <w:kern w:val="0"/>
          <w:sz w:val="28"/>
          <w:szCs w:val="28"/>
          <w:lang w:eastAsia="ru-RU"/>
        </w:rPr>
        <w:t xml:space="preserve"> Российской Федерации, Трудовой </w:t>
      </w:r>
      <w:hyperlink r:id="rId15" w:history="1">
        <w:r w:rsidRPr="00B576C0">
          <w:rPr>
            <w:rFonts w:ascii="Times New Roman" w:eastAsiaTheme="minorEastAsia" w:hAnsi="Times New Roman" w:cs="Times New Roman"/>
            <w:color w:val="0000FF"/>
            <w:kern w:val="0"/>
            <w:sz w:val="28"/>
            <w:szCs w:val="28"/>
            <w:lang w:eastAsia="ru-RU"/>
          </w:rPr>
          <w:t>кодекс</w:t>
        </w:r>
      </w:hyperlink>
      <w:r w:rsidRPr="00B576C0">
        <w:rPr>
          <w:rFonts w:ascii="Times New Roman" w:eastAsiaTheme="minorEastAsia" w:hAnsi="Times New Roman" w:cs="Times New Roman"/>
          <w:color w:val="auto"/>
          <w:kern w:val="0"/>
          <w:sz w:val="28"/>
          <w:szCs w:val="28"/>
          <w:lang w:eastAsia="ru-RU"/>
        </w:rPr>
        <w:t xml:space="preserve"> Российской Федерации, </w:t>
      </w:r>
      <w:hyperlink r:id="rId16" w:history="1">
        <w:r w:rsidRPr="00B576C0">
          <w:rPr>
            <w:rFonts w:ascii="Times New Roman" w:eastAsiaTheme="minorEastAsia" w:hAnsi="Times New Roman" w:cs="Times New Roman"/>
            <w:color w:val="0000FF"/>
            <w:kern w:val="0"/>
            <w:sz w:val="28"/>
            <w:szCs w:val="28"/>
            <w:lang w:eastAsia="ru-RU"/>
          </w:rPr>
          <w:t>Кодекс</w:t>
        </w:r>
      </w:hyperlink>
      <w:r w:rsidRPr="00B576C0">
        <w:rPr>
          <w:rFonts w:ascii="Times New Roman" w:eastAsiaTheme="minorEastAsia" w:hAnsi="Times New Roman" w:cs="Times New Roman"/>
          <w:color w:val="auto"/>
          <w:kern w:val="0"/>
          <w:sz w:val="28"/>
          <w:szCs w:val="28"/>
          <w:lang w:eastAsia="ru-RU"/>
        </w:rPr>
        <w:t xml:space="preserve"> Российской Федерации об административных правонарушениях, Уголовный </w:t>
      </w:r>
      <w:hyperlink r:id="rId17" w:history="1">
        <w:r w:rsidRPr="00B576C0">
          <w:rPr>
            <w:rFonts w:ascii="Times New Roman" w:eastAsiaTheme="minorEastAsia" w:hAnsi="Times New Roman" w:cs="Times New Roman"/>
            <w:color w:val="0000FF"/>
            <w:kern w:val="0"/>
            <w:sz w:val="28"/>
            <w:szCs w:val="28"/>
            <w:lang w:eastAsia="ru-RU"/>
          </w:rPr>
          <w:t>кодекс</w:t>
        </w:r>
      </w:hyperlink>
      <w:r w:rsidRPr="00B576C0">
        <w:rPr>
          <w:rFonts w:ascii="Times New Roman" w:eastAsiaTheme="minorEastAsia" w:hAnsi="Times New Roman" w:cs="Times New Roman"/>
          <w:color w:val="auto"/>
          <w:kern w:val="0"/>
          <w:sz w:val="28"/>
          <w:szCs w:val="28"/>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576C0">
        <w:rPr>
          <w:rFonts w:ascii="Times New Roman" w:eastAsiaTheme="minorEastAsia" w:hAnsi="Times New Roman" w:cs="Times New Roman"/>
          <w:color w:val="auto"/>
          <w:kern w:val="0"/>
          <w:sz w:val="28"/>
          <w:szCs w:val="28"/>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заполнять по образцу форму (в том числе электронную) и составлять простейший документ (заявление о приеме на работу);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 концу обучения в 8 классе обучающийся получит следующие предметные результаты по отдельным темам программы по обществознанию: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в экономических отношениях: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после предварительного анализа механизмы государственного регулирования экономики;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 алгоритму различные способы хозяйствования;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опорой на источник информации связи политических потрясений и социально-экономических кризисов в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w:t>
      </w:r>
      <w:r w:rsidRPr="00B576C0">
        <w:rPr>
          <w:rFonts w:ascii="Times New Roman" w:eastAsiaTheme="minorEastAsia" w:hAnsi="Times New Roman" w:cs="Times New Roman"/>
          <w:color w:val="auto"/>
          <w:kern w:val="0"/>
          <w:sz w:val="28"/>
          <w:szCs w:val="28"/>
          <w:lang w:eastAsia="ru-RU"/>
        </w:rPr>
        <w:lastRenderedPageBreak/>
        <w:t>защищающих свои экономические интересы;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приобретать опыт составления с опорой на образец простейших документов (личный финансовый план, заявление, резюме);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в мире культуры: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приводить примеры с опорой на источник информации политики </w:t>
      </w:r>
      <w:r w:rsidRPr="00B576C0">
        <w:rPr>
          <w:rFonts w:ascii="Times New Roman" w:eastAsiaTheme="minorEastAsia" w:hAnsi="Times New Roman" w:cs="Times New Roman"/>
          <w:color w:val="auto"/>
          <w:kern w:val="0"/>
          <w:sz w:val="28"/>
          <w:szCs w:val="28"/>
          <w:lang w:eastAsia="ru-RU"/>
        </w:rPr>
        <w:lastRenderedPageBreak/>
        <w:t>российского государства в сфере культуры и образования; влияния образования на социализацию личности; правил информационной безопасности;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после предварительного анализа по разным признакам формы и виды культуры;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после предварительного анализа формы культуры, естественные и социально-гуманитарные науки, виды искусств;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объяснения роли непрерывного образования;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после предварительного анализа собственные поступки, поведение людей в духовной сфере жизни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использовать полученные знания для публичного представления </w:t>
      </w:r>
      <w:r w:rsidRPr="00B576C0">
        <w:rPr>
          <w:rFonts w:ascii="Times New Roman" w:eastAsiaTheme="minorEastAsia" w:hAnsi="Times New Roman" w:cs="Times New Roman"/>
          <w:color w:val="auto"/>
          <w:kern w:val="0"/>
          <w:sz w:val="28"/>
          <w:szCs w:val="28"/>
          <w:lang w:eastAsia="ru-RU"/>
        </w:rPr>
        <w:lastRenderedPageBreak/>
        <w:t>результатов своей деятельности в сфере духовной культуры в соответствии с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в политическом измерении: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законного участия граждан в политике; связи политических потрясений и социально-экономического кризиса в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w:t>
      </w:r>
      <w:r w:rsidRPr="00B576C0">
        <w:rPr>
          <w:rFonts w:ascii="Times New Roman" w:eastAsiaTheme="minorEastAsia" w:hAnsi="Times New Roman" w:cs="Times New Roman"/>
          <w:color w:val="auto"/>
          <w:kern w:val="0"/>
          <w:sz w:val="28"/>
          <w:szCs w:val="28"/>
          <w:lang w:eastAsia="ru-RU"/>
        </w:rPr>
        <w:lastRenderedPageBreak/>
        <w:t>общественно-политическое движение, выборы и референдум;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овладевать смысловым чтением фрагментов </w:t>
      </w:r>
      <w:hyperlink r:id="rId18" w:history="1">
        <w:r w:rsidRPr="00B576C0">
          <w:rPr>
            <w:rFonts w:ascii="Times New Roman" w:eastAsiaTheme="minorEastAsia" w:hAnsi="Times New Roman" w:cs="Times New Roman"/>
            <w:color w:val="0000FF"/>
            <w:kern w:val="0"/>
            <w:sz w:val="28"/>
            <w:szCs w:val="28"/>
            <w:lang w:eastAsia="ru-RU"/>
          </w:rPr>
          <w:t>Конституции</w:t>
        </w:r>
      </w:hyperlink>
      <w:r w:rsidRPr="00B576C0">
        <w:rPr>
          <w:rFonts w:ascii="Times New Roman" w:eastAsiaTheme="minorEastAsia" w:hAnsi="Times New Roman" w:cs="Times New Roman"/>
          <w:color w:val="auto"/>
          <w:kern w:val="0"/>
          <w:sz w:val="28"/>
          <w:szCs w:val="28"/>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Гражданин и государство:</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w:t>
      </w:r>
      <w:r w:rsidRPr="00B576C0">
        <w:rPr>
          <w:rFonts w:ascii="Times New Roman" w:eastAsiaTheme="minorEastAsia" w:hAnsi="Times New Roman" w:cs="Times New Roman"/>
          <w:color w:val="auto"/>
          <w:kern w:val="0"/>
          <w:sz w:val="28"/>
          <w:szCs w:val="28"/>
          <w:lang w:eastAsia="ru-RU"/>
        </w:rPr>
        <w:lastRenderedPageBreak/>
        <w:t>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сравнивать с опорой на </w:t>
      </w:r>
      <w:hyperlink r:id="rId19" w:history="1">
        <w:r w:rsidRPr="00B576C0">
          <w:rPr>
            <w:rFonts w:ascii="Times New Roman" w:eastAsiaTheme="minorEastAsia" w:hAnsi="Times New Roman" w:cs="Times New Roman"/>
            <w:color w:val="0000FF"/>
            <w:kern w:val="0"/>
            <w:sz w:val="28"/>
            <w:szCs w:val="28"/>
            <w:lang w:eastAsia="ru-RU"/>
          </w:rPr>
          <w:t>Конституцию</w:t>
        </w:r>
      </w:hyperlink>
      <w:r w:rsidRPr="00B576C0">
        <w:rPr>
          <w:rFonts w:ascii="Times New Roman" w:eastAsiaTheme="minorEastAsia" w:hAnsi="Times New Roman" w:cs="Times New Roman"/>
          <w:color w:val="auto"/>
          <w:kern w:val="0"/>
          <w:sz w:val="28"/>
          <w:szCs w:val="28"/>
          <w:lang w:eastAsia="ru-RU"/>
        </w:rPr>
        <w:t xml:space="preserve"> Российской Федерации полномочия центральных органов государственной власти и субъектов Российской Федерации;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систематизировать и конкретизировать после предварительного анализа информацию о политической жизни в стране в целом, в субъектах Российской </w:t>
      </w:r>
      <w:r w:rsidRPr="00B576C0">
        <w:rPr>
          <w:rFonts w:ascii="Times New Roman" w:eastAsiaTheme="minorEastAsia" w:hAnsi="Times New Roman" w:cs="Times New Roman"/>
          <w:color w:val="auto"/>
          <w:kern w:val="0"/>
          <w:sz w:val="28"/>
          <w:szCs w:val="28"/>
          <w:lang w:eastAsia="ru-RU"/>
        </w:rPr>
        <w:lastRenderedPageBreak/>
        <w:t>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0" w:history="1">
        <w:r w:rsidRPr="00B576C0">
          <w:rPr>
            <w:rFonts w:ascii="Times New Roman" w:eastAsiaTheme="minorEastAsia" w:hAnsi="Times New Roman" w:cs="Times New Roman"/>
            <w:color w:val="0000FF"/>
            <w:kern w:val="0"/>
            <w:sz w:val="28"/>
            <w:szCs w:val="28"/>
            <w:lang w:eastAsia="ru-RU"/>
          </w:rPr>
          <w:t>Конституции</w:t>
        </w:r>
      </w:hyperlink>
      <w:r w:rsidRPr="00B576C0">
        <w:rPr>
          <w:rFonts w:ascii="Times New Roman" w:eastAsiaTheme="minorEastAsia" w:hAnsi="Times New Roman" w:cs="Times New Roman"/>
          <w:color w:val="auto"/>
          <w:kern w:val="0"/>
          <w:sz w:val="28"/>
          <w:szCs w:val="28"/>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w:t>
      </w:r>
      <w:r w:rsidRPr="00B576C0">
        <w:rPr>
          <w:rFonts w:ascii="Times New Roman" w:eastAsiaTheme="minorEastAsia" w:hAnsi="Times New Roman" w:cs="Times New Roman"/>
          <w:color w:val="auto"/>
          <w:kern w:val="0"/>
          <w:sz w:val="28"/>
          <w:szCs w:val="28"/>
          <w:lang w:eastAsia="ru-RU"/>
        </w:rPr>
        <w:lastRenderedPageBreak/>
        <w:t>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в системе социальных отношений:</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примеры различных социальных статусов, социальных ролей, социальной политики Российского государства;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классифицировать по плану социальные общности и группы;</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с опорой на план виды социальной мобильности;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после предварительного анализа причины существования разных социальных групп; социальных различий и конфликтов;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lastRenderedPageBreak/>
        <w:t>определять с опорой на обществоведческие знания, факты общественной жизни и личный социальный опыт свое отношение к разным этносам;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Человек в современном изменяющемся мире: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осваивать с помощью педагога и применять знания об информационном обществе, глобализации, глобальных проблемах;</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 xml:space="preserve">характеризовать с опорой на план сущность информационного общества; </w:t>
      </w:r>
      <w:r w:rsidRPr="00B576C0">
        <w:rPr>
          <w:rFonts w:ascii="Times New Roman" w:eastAsiaTheme="minorEastAsia" w:hAnsi="Times New Roman" w:cs="Times New Roman"/>
          <w:color w:val="auto"/>
          <w:kern w:val="0"/>
          <w:sz w:val="28"/>
          <w:szCs w:val="28"/>
          <w:lang w:eastAsia="ru-RU"/>
        </w:rPr>
        <w:lastRenderedPageBreak/>
        <w:t>здоровый образ жизни; глобализацию как важный общемировой интеграционный процесс;</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сравнивать с опорой на источник информации требования к современным профессиям;</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объяснять с помощью учителя причины и последствия глобализации;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B36FA" w:rsidRPr="00B576C0" w:rsidRDefault="008B36FA" w:rsidP="00B576C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B576C0">
        <w:rPr>
          <w:rFonts w:ascii="Times New Roman" w:eastAsiaTheme="minorEastAsia" w:hAnsi="Times New Roman" w:cs="Times New Roman"/>
          <w:color w:val="auto"/>
          <w:kern w:val="0"/>
          <w:sz w:val="28"/>
          <w:szCs w:val="28"/>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0C2300" w:rsidRDefault="008B36FA" w:rsidP="000C2300">
      <w:pPr>
        <w:pStyle w:val="3"/>
        <w:spacing w:before="0" w:after="0"/>
        <w:rPr>
          <w:rFonts w:eastAsiaTheme="minorEastAsia"/>
          <w:i w:val="0"/>
        </w:rPr>
      </w:pPr>
      <w:bookmarkStart w:id="21" w:name="_Toc143770583"/>
      <w:r w:rsidRPr="000C2300">
        <w:rPr>
          <w:rFonts w:eastAsiaTheme="minorEastAsia"/>
          <w:i w:val="0"/>
        </w:rPr>
        <w:t>Федеральная рабочая программа по учебному предмету</w:t>
      </w:r>
      <w:bookmarkEnd w:id="21"/>
    </w:p>
    <w:p w:rsidR="008B36FA" w:rsidRPr="000C2300" w:rsidRDefault="008B36FA" w:rsidP="000C2300">
      <w:pPr>
        <w:pStyle w:val="3"/>
        <w:spacing w:before="0" w:after="0"/>
        <w:rPr>
          <w:rFonts w:eastAsiaTheme="minorEastAsia"/>
          <w:i w:val="0"/>
        </w:rPr>
      </w:pPr>
      <w:r w:rsidRPr="000C2300">
        <w:rPr>
          <w:rFonts w:eastAsiaTheme="minorEastAsia"/>
          <w:i w:val="0"/>
        </w:rPr>
        <w:t xml:space="preserve"> </w:t>
      </w:r>
      <w:bookmarkStart w:id="22" w:name="_Toc143770584"/>
      <w:r w:rsidRPr="000C2300">
        <w:rPr>
          <w:rFonts w:eastAsiaTheme="minorEastAsia"/>
          <w:i w:val="0"/>
        </w:rPr>
        <w:t>"География".</w:t>
      </w:r>
      <w:bookmarkEnd w:id="22"/>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Программа по географии включает пояснительную записку, содержание обучения, планируемые результаты освоения программы по географии.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Pr="000C2300" w:rsidRDefault="008B36FA" w:rsidP="000C2300">
      <w:pPr>
        <w:widowControl w:val="0"/>
        <w:suppressAutoHyphens w:val="0"/>
        <w:autoSpaceDE w:val="0"/>
        <w:autoSpaceDN w:val="0"/>
        <w:adjustRightInd w:val="0"/>
        <w:spacing w:after="0" w:line="360" w:lineRule="auto"/>
        <w:ind w:firstLine="709"/>
        <w:jc w:val="center"/>
        <w:outlineLvl w:val="3"/>
        <w:rPr>
          <w:rFonts w:ascii="Times New Roman" w:eastAsiaTheme="minorEastAsia" w:hAnsi="Times New Roman" w:cs="Times New Roman"/>
          <w:b/>
          <w:bCs/>
          <w:color w:val="auto"/>
          <w:kern w:val="0"/>
          <w:sz w:val="28"/>
          <w:szCs w:val="28"/>
          <w:lang w:eastAsia="ru-RU"/>
        </w:rPr>
      </w:pPr>
      <w:bookmarkStart w:id="23" w:name="_Toc143767365"/>
      <w:bookmarkStart w:id="24" w:name="_Toc143770585"/>
      <w:r w:rsidRPr="000C2300">
        <w:rPr>
          <w:rFonts w:ascii="Times New Roman" w:eastAsiaTheme="minorEastAsia" w:hAnsi="Times New Roman" w:cs="Times New Roman"/>
          <w:b/>
          <w:bCs/>
          <w:color w:val="auto"/>
          <w:kern w:val="0"/>
          <w:sz w:val="28"/>
          <w:szCs w:val="28"/>
          <w:lang w:eastAsia="ru-RU"/>
        </w:rPr>
        <w:lastRenderedPageBreak/>
        <w:t>Пояснительная записка</w:t>
      </w:r>
      <w:bookmarkEnd w:id="23"/>
      <w:bookmarkEnd w:id="24"/>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Содержание географии на уровне основного общего образования является </w:t>
      </w:r>
      <w:r w:rsidRPr="000C2300">
        <w:rPr>
          <w:rFonts w:ascii="Times New Roman" w:eastAsiaTheme="minorEastAsia" w:hAnsi="Times New Roman" w:cs="Times New Roman"/>
          <w:color w:val="auto"/>
          <w:kern w:val="0"/>
          <w:sz w:val="28"/>
          <w:szCs w:val="28"/>
          <w:lang w:eastAsia="ru-RU"/>
        </w:rPr>
        <w:lastRenderedPageBreak/>
        <w:t>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Изучение географии в общем образовании направлено на достижение следующих целей: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формирование географических знаний и умений, необходимых для </w:t>
      </w:r>
      <w:r w:rsidRPr="000C2300">
        <w:rPr>
          <w:rFonts w:ascii="Times New Roman" w:eastAsiaTheme="minorEastAsia" w:hAnsi="Times New Roman" w:cs="Times New Roman"/>
          <w:color w:val="auto"/>
          <w:kern w:val="0"/>
          <w:sz w:val="28"/>
          <w:szCs w:val="28"/>
          <w:lang w:eastAsia="ru-RU"/>
        </w:rPr>
        <w:lastRenderedPageBreak/>
        <w:t>продолжения образования по направлениям подготовки (специальностям), требующим наличия серьезной базы географических знаний.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Введение. География - наука о планете Земля.</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географических открытий.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Планы местности.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Географические карты.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Земля - планета Солнечной системы.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Литосфера - каменная оболочка Земли.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Сезонные изменения в природе своей местности.</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0C230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Содержание обучения в 6 классе представлено в таблице: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Гидросфера - водная оболочка Земли.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Атмосфера - воздушная оболочка Земли.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Биосфера - оболочка жизни.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Взаимосвязь оболочек Земли. Понятие о природном комплексе.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Природно-территориальные комплексы.</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0C230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 xml:space="preserve">Главные закономерности </w:t>
            </w:r>
            <w:r w:rsidRPr="008B36FA">
              <w:rPr>
                <w:rFonts w:ascii="Times New Roman" w:eastAsiaTheme="minorEastAsia" w:hAnsi="Times New Roman" w:cs="Times New Roman"/>
                <w:color w:val="auto"/>
                <w:kern w:val="0"/>
                <w:sz w:val="24"/>
                <w:szCs w:val="24"/>
                <w:lang w:eastAsia="ru-RU"/>
              </w:rPr>
              <w:lastRenderedPageBreak/>
              <w:t>природы Земли.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Географическая оболочка.</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Литосфера и рельеф Земли.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Атмосфера и климаты Земли.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Мировой океан - основная часть гидросферы.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Численность населения. Страны и народы мира.</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Южные материки.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Северные материки.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Взаимодействие природы и общества.</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0C230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 формирования и освоения территории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Географическое положение и границы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Время на территории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Административно-территориальное устройство России. Районирование территории.</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Природные условия и ресурсы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Геологическое строение, рельеф и полезные ископаемые.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Климат и климатические ресурсы.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Моря России. Внутренние воды и водные ресурсы.</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Природно-хозяйственные зоны.</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Численность населения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Территориальные особенности размещения населения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Народы и религии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Половой и возрастной состав населения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Человеческий капитал России.</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0C2300"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Общая характеристика хозяйства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Топливно-энергетический комплекс (ТЭК).</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Металлургический комплекс.</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Машиностроительный комплекс.</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Химико-лесной комплекс.</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Агропромышленный комплекс (АПК).</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Инфраструктурный комплекс. Обобщение знаний.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Западный макрорегион (Европейская часть)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Азиатская (Восточная) часть России.</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 знаний.</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Россия в современном мире.</w:t>
            </w:r>
          </w:p>
        </w:tc>
      </w:tr>
      <w:tr w:rsidR="008B36FA" w:rsidRPr="008B36FA" w:rsidTr="008B36FA">
        <w:tc>
          <w:tcPr>
            <w:tcW w:w="2438"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Обобщение и систематизация изученного материала.</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0C2300" w:rsidRDefault="008B36FA" w:rsidP="00756599">
      <w:pPr>
        <w:widowControl w:val="0"/>
        <w:suppressAutoHyphens w:val="0"/>
        <w:autoSpaceDE w:val="0"/>
        <w:autoSpaceDN w:val="0"/>
        <w:adjustRightInd w:val="0"/>
        <w:spacing w:after="0" w:line="360" w:lineRule="auto"/>
        <w:ind w:firstLine="709"/>
        <w:jc w:val="center"/>
        <w:outlineLvl w:val="3"/>
        <w:rPr>
          <w:rFonts w:ascii="Times New Roman" w:eastAsiaTheme="minorEastAsia" w:hAnsi="Times New Roman" w:cs="Times New Roman"/>
          <w:b/>
          <w:bCs/>
          <w:color w:val="auto"/>
          <w:kern w:val="0"/>
          <w:sz w:val="28"/>
          <w:szCs w:val="28"/>
          <w:lang w:eastAsia="ru-RU"/>
        </w:rPr>
      </w:pPr>
      <w:bookmarkStart w:id="25" w:name="_Toc143767366"/>
      <w:bookmarkStart w:id="26" w:name="_Toc143770586"/>
      <w:r w:rsidRPr="000C2300">
        <w:rPr>
          <w:rFonts w:ascii="Times New Roman" w:eastAsiaTheme="minorEastAsia" w:hAnsi="Times New Roman" w:cs="Times New Roman"/>
          <w:b/>
          <w:bCs/>
          <w:color w:val="auto"/>
          <w:kern w:val="0"/>
          <w:sz w:val="28"/>
          <w:szCs w:val="28"/>
          <w:lang w:eastAsia="ru-RU"/>
        </w:rPr>
        <w:t>Планируемые результаты освоения географии.</w:t>
      </w:r>
      <w:bookmarkEnd w:id="25"/>
      <w:bookmarkEnd w:id="26"/>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Личностные результаты освоения географии должны отражать готовность </w:t>
      </w:r>
      <w:r w:rsidRPr="000C2300">
        <w:rPr>
          <w:rFonts w:ascii="Times New Roman" w:eastAsiaTheme="minorEastAsia" w:hAnsi="Times New Roman" w:cs="Times New Roman"/>
          <w:color w:val="auto"/>
          <w:kern w:val="0"/>
          <w:sz w:val="28"/>
          <w:szCs w:val="28"/>
          <w:lang w:eastAsia="ru-RU"/>
        </w:rPr>
        <w:lastRenderedPageBreak/>
        <w:t>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w:t>
      </w:r>
      <w:r w:rsidRPr="000C2300">
        <w:rPr>
          <w:rFonts w:ascii="Times New Roman" w:eastAsiaTheme="minorEastAsia" w:hAnsi="Times New Roman" w:cs="Times New Roman"/>
          <w:color w:val="auto"/>
          <w:kern w:val="0"/>
          <w:sz w:val="28"/>
          <w:szCs w:val="28"/>
          <w:lang w:eastAsia="ru-RU"/>
        </w:rPr>
        <w:lastRenderedPageBreak/>
        <w:t>последствий для окружающей среды;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7) трудового воспитания: установка на активное участие в решении </w:t>
      </w:r>
      <w:r w:rsidRPr="000C2300">
        <w:rPr>
          <w:rFonts w:ascii="Times New Roman" w:eastAsiaTheme="minorEastAsia" w:hAnsi="Times New Roman" w:cs="Times New Roman"/>
          <w:color w:val="auto"/>
          <w:kern w:val="0"/>
          <w:sz w:val="28"/>
          <w:szCs w:val="28"/>
          <w:lang w:eastAsia="ru-RU"/>
        </w:rPr>
        <w:lastRenderedPageBreak/>
        <w:t>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выявлять и характеризовать существенные признаки географических объектов, процессов и явлений;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выявлять дефициты географической информации, данных, необходимых для решения поставленной задачи;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географические вопросы как исследовательский инструмент познания;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оценивать достоверность информации, полученной в ходе географического исследования;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прогнозировать возможное дальнейшее развитие географических </w:t>
      </w:r>
      <w:r w:rsidRPr="000C2300">
        <w:rPr>
          <w:rFonts w:ascii="Times New Roman" w:eastAsiaTheme="minorEastAsia" w:hAnsi="Times New Roman" w:cs="Times New Roman"/>
          <w:color w:val="auto"/>
          <w:kern w:val="0"/>
          <w:sz w:val="28"/>
          <w:szCs w:val="28"/>
          <w:lang w:eastAsia="ru-RU"/>
        </w:rPr>
        <w:lastRenderedPageBreak/>
        <w:t>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анализировать и интерпретировать географическую информацию различных видов и форм представления;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самостоятельно выбирать оптимальную форму представления 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оценивать надежность географической информации по критериям, предложенным учителем или сформулированным самостоятельно;</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систематизировать географическую информацию в разных формах.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публично представлять результаты выполненного исследования или проекта.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владеть способами самоконтроля и рефлексии;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причины достижения (недостижения) результатов деятельности, давать оценку приобретенному опыту;</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оценивать соответствие результата цели и условиям;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принятие себя и других: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осознанно относиться к другому человеку, его мнению;</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признавать свое право на ошибку и такое же право другого.</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Предметные результаты освоения программы по географии включают способность обучающихся с ЗПР:</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использовать географические знания для описания существенных </w:t>
      </w:r>
      <w:r w:rsidRPr="000C2300">
        <w:rPr>
          <w:rFonts w:ascii="Times New Roman" w:eastAsiaTheme="minorEastAsia" w:hAnsi="Times New Roman" w:cs="Times New Roman"/>
          <w:color w:val="auto"/>
          <w:kern w:val="0"/>
          <w:sz w:val="28"/>
          <w:szCs w:val="28"/>
          <w:lang w:eastAsia="ru-RU"/>
        </w:rPr>
        <w:lastRenderedPageBreak/>
        <w:t>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r w:rsidRPr="000C2300">
        <w:rPr>
          <w:rFonts w:ascii="Times New Roman" w:eastAsiaTheme="minorEastAsia" w:hAnsi="Times New Roman" w:cs="Times New Roman"/>
          <w:color w:val="auto"/>
          <w:kern w:val="0"/>
          <w:sz w:val="28"/>
          <w:szCs w:val="28"/>
          <w:lang w:eastAsia="ru-RU"/>
        </w:rPr>
        <w:lastRenderedPageBreak/>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 концу 5 класса обучающийся научится: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вкладе великих путешественников в географическое изучение Земли;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w:t>
      </w:r>
      <w:r w:rsidRPr="000C2300">
        <w:rPr>
          <w:rFonts w:ascii="Times New Roman" w:eastAsiaTheme="minorEastAsia" w:hAnsi="Times New Roman" w:cs="Times New Roman"/>
          <w:color w:val="auto"/>
          <w:kern w:val="0"/>
          <w:sz w:val="28"/>
          <w:szCs w:val="28"/>
          <w:lang w:eastAsia="ru-RU"/>
        </w:rPr>
        <w:lastRenderedPageBreak/>
        <w:t>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понятия "план местности" и "географическая карта", "параллель" и "меридиан";</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влияния Солнца на мир живой и неживой природы;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с помощью учителя причины смены дня и ночи и времен года;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с опорой на план внутреннее строение Земли;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изученные минералы и горные породы, материковую и океаническую земную кору;</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показывать с помощью учителя на карте и обозначать на контурной карте материки и океаны, крупные формы рельефа Земли;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горы и равнины;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классифицировать формы рельефа суши по высоте и по внешнему облику с опорой на план;</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причинах землетрясений и вулканических извержений;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w:t>
      </w:r>
      <w:r w:rsidRPr="000C2300">
        <w:rPr>
          <w:rFonts w:ascii="Times New Roman" w:eastAsiaTheme="minorEastAsia" w:hAnsi="Times New Roman" w:cs="Times New Roman"/>
          <w:color w:val="auto"/>
          <w:kern w:val="0"/>
          <w:sz w:val="28"/>
          <w:szCs w:val="28"/>
          <w:lang w:eastAsia="ru-RU"/>
        </w:rPr>
        <w:lastRenderedPageBreak/>
        <w:t>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помощью учителя понятия "эпицентр землетрясения" и "очаг землетрясения" для решения познавательных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классифицировать с опорой на алгоритм учебных действий острова по происхождению;</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 концу 6 класса обучающийся научится: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опасных природных явлений в геосферах и средств их предупреждения;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сравнивать с помощью учителя инструментарий (способы) получения </w:t>
      </w:r>
      <w:r w:rsidRPr="000C2300">
        <w:rPr>
          <w:rFonts w:ascii="Times New Roman" w:eastAsiaTheme="minorEastAsia" w:hAnsi="Times New Roman" w:cs="Times New Roman"/>
          <w:color w:val="auto"/>
          <w:kern w:val="0"/>
          <w:sz w:val="28"/>
          <w:szCs w:val="28"/>
          <w:lang w:eastAsia="ru-RU"/>
        </w:rPr>
        <w:lastRenderedPageBreak/>
        <w:t>географической информации на разных этапах географического изучения Земли;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свойства вод отдельных частей Мирового океана;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питание и режим рек;</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с опорой на алгоритм учебных действий реки по заданным признакам;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районов распространения многолетней мерзлоты;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причинах образования цунами, приливов и отливов;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с опорой на алгоритм учебных действий состав, строение атмосферы;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алгоритм учебных действий свойства воздуха; климаты Земли; климатообразующие факторы;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глобальных климатических изменениях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границах биосферы;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приспособления живых организмов к среде обитания в разных природных зонах;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различать с опорой на источник информации растительный и животный </w:t>
      </w:r>
      <w:r w:rsidRPr="000C2300">
        <w:rPr>
          <w:rFonts w:ascii="Times New Roman" w:eastAsiaTheme="minorEastAsia" w:hAnsi="Times New Roman" w:cs="Times New Roman"/>
          <w:color w:val="auto"/>
          <w:kern w:val="0"/>
          <w:sz w:val="28"/>
          <w:szCs w:val="28"/>
          <w:lang w:eastAsia="ru-RU"/>
        </w:rPr>
        <w:lastRenderedPageBreak/>
        <w:t>мир разных территорий Земли;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с опорой на алгоритм учебных действий взаимосвязи компонентов природы в природно-территориальном комплексе;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с опорой на источник информации особенности растительного и животного мира в различных природных зонах;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с опорой на алгоритм учебных действий плодородие почв в различных природных зонах;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 концу 7 класса обучающийся научится: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строении и свойствах (целостность, зональность, ритмичность) географической оболочки;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определять с опорой на алгоритм учебных действий природные зоны по их существенным признакам;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помощью учителя изученные процессы и явления, происходящие в географической оболочке;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изменений в геосферах в результате деятельности человека;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w:t>
      </w:r>
      <w:r w:rsidRPr="000C2300">
        <w:rPr>
          <w:rFonts w:ascii="Times New Roman" w:eastAsiaTheme="minorEastAsia" w:hAnsi="Times New Roman" w:cs="Times New Roman"/>
          <w:color w:val="auto"/>
          <w:kern w:val="0"/>
          <w:sz w:val="28"/>
          <w:szCs w:val="28"/>
          <w:lang w:eastAsia="ru-RU"/>
        </w:rPr>
        <w:lastRenderedPageBreak/>
        <w:t>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классифицировать с опорой на алгоритм учебных действий воздушные массы Земли, типы климата по заданным показателям;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об образовании тропических муссонов, пассатов тропических широт, западных ветров;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с опорой на план климат территории по климатограмме;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с помощью учителя влияние климатообразующих факторов на климатические особенности территории;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после предварительного анализа океанические течения;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применять понятие "плотность населения"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алгоритм учебных действий городские и сельские поселения;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крупнейших городов мира; мировых и национальных религий;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проводить с опорой на план языковую классификацию народов;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после предварительного анализа основные виды хозяйственной деятельности людей на различных территориях;</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определять после предварительного анализа страны по их существенным признакам;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об особенностях природы, населения и хозяйства отдельных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приводить с опорой на источник информации примеры взаимодействия </w:t>
      </w:r>
      <w:r w:rsidRPr="000C2300">
        <w:rPr>
          <w:rFonts w:ascii="Times New Roman" w:eastAsiaTheme="minorEastAsia" w:hAnsi="Times New Roman" w:cs="Times New Roman"/>
          <w:color w:val="auto"/>
          <w:kern w:val="0"/>
          <w:sz w:val="28"/>
          <w:szCs w:val="28"/>
          <w:lang w:eastAsia="ru-RU"/>
        </w:rPr>
        <w:lastRenderedPageBreak/>
        <w:t>природы и общества в пределах отдельных территорий;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 концу 8 класса обучающийся научится: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характеризовать с опорой на алгоритм учебных действий основные этапы истории формирования и изучения территории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характеризовать с опорой на план географическое положение России с использованием информации из различных источников;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федеральных округах, крупных географических районах и макрорегионах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степени благоприятности природных условий в пределах отдельных регионов страны;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проводить после предварительного анализа классификацию природных ресурсов;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типах природопользования;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и объяснять после предварительного анализа особенности компонентов природы отдельных территорий страны;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распространении по территории страны областей современного горообразования, землетрясений и вулканизма;</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описывать и прогнозировать после предварительного анализа погоду территории по карте погоды;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проводить после предварительного анализа классификацию типов климата и почв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показателях, характеризующих состояние окружающей среды;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приводить с опорой на справочный материал примеры адаптации человека к разнообразным природным условиям на территории страны;</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проводить после предварительного анализа классификацию населенных пунктов и регионов России по заданным основаниям;</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использовать знания о естественном и механическом движении </w:t>
      </w:r>
      <w:r w:rsidRPr="000C2300">
        <w:rPr>
          <w:rFonts w:ascii="Times New Roman" w:eastAsiaTheme="minorEastAsia" w:hAnsi="Times New Roman" w:cs="Times New Roman"/>
          <w:color w:val="auto"/>
          <w:kern w:val="0"/>
          <w:sz w:val="28"/>
          <w:szCs w:val="28"/>
          <w:lang w:eastAsia="ru-RU"/>
        </w:rPr>
        <w:lastRenderedPageBreak/>
        <w:t>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К концу 9 класса обучающийся научится: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lastRenderedPageBreak/>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w:t>
      </w:r>
      <w:r w:rsidRPr="000C2300">
        <w:rPr>
          <w:rFonts w:ascii="Times New Roman" w:eastAsiaTheme="minorEastAsia" w:hAnsi="Times New Roman" w:cs="Times New Roman"/>
          <w:color w:val="auto"/>
          <w:kern w:val="0"/>
          <w:sz w:val="28"/>
          <w:szCs w:val="28"/>
          <w:lang w:eastAsia="ru-RU"/>
        </w:rPr>
        <w:lastRenderedPageBreak/>
        <w:t>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8B36FA" w:rsidRPr="000C2300" w:rsidRDefault="008B36FA" w:rsidP="000C2300">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0C2300">
        <w:rPr>
          <w:rFonts w:ascii="Times New Roman" w:eastAsiaTheme="minorEastAsia" w:hAnsi="Times New Roman" w:cs="Times New Roman"/>
          <w:color w:val="auto"/>
          <w:kern w:val="0"/>
          <w:sz w:val="28"/>
          <w:szCs w:val="28"/>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756599" w:rsidRDefault="008B36FA" w:rsidP="00756599">
      <w:pPr>
        <w:pStyle w:val="3"/>
        <w:spacing w:before="0" w:after="0"/>
        <w:rPr>
          <w:rFonts w:eastAsiaTheme="minorEastAsia"/>
          <w:i w:val="0"/>
        </w:rPr>
      </w:pPr>
      <w:bookmarkStart w:id="27" w:name="_Toc143770587"/>
      <w:r w:rsidRPr="00756599">
        <w:rPr>
          <w:rFonts w:eastAsiaTheme="minorEastAsia"/>
          <w:i w:val="0"/>
        </w:rPr>
        <w:lastRenderedPageBreak/>
        <w:t>Федеральная рабочая программа по учебному предмету</w:t>
      </w:r>
      <w:bookmarkEnd w:id="27"/>
    </w:p>
    <w:p w:rsidR="008B36FA" w:rsidRPr="00756599" w:rsidRDefault="008B36FA" w:rsidP="00756599">
      <w:pPr>
        <w:pStyle w:val="3"/>
        <w:spacing w:before="0" w:after="0"/>
        <w:rPr>
          <w:rFonts w:eastAsiaTheme="minorEastAsia"/>
          <w:i w:val="0"/>
        </w:rPr>
      </w:pPr>
      <w:r w:rsidRPr="00756599">
        <w:rPr>
          <w:rFonts w:eastAsiaTheme="minorEastAsia"/>
          <w:i w:val="0"/>
        </w:rPr>
        <w:t xml:space="preserve"> </w:t>
      </w:r>
      <w:bookmarkStart w:id="28" w:name="_Toc143770588"/>
      <w:r w:rsidRPr="00756599">
        <w:rPr>
          <w:rFonts w:eastAsiaTheme="minorEastAsia"/>
          <w:i w:val="0"/>
        </w:rPr>
        <w:t>"Основы безопасности жизнедеятельности"</w:t>
      </w:r>
      <w:bookmarkEnd w:id="28"/>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Программа ОБЖ включает пояснительную записку, содержание обучения, планируемые результаты освоения программы по ОБЖ.</w:t>
      </w:r>
    </w:p>
    <w:p w:rsidR="008B36FA" w:rsidRPr="00756599" w:rsidRDefault="008B36FA" w:rsidP="00756599">
      <w:pPr>
        <w:widowControl w:val="0"/>
        <w:suppressAutoHyphens w:val="0"/>
        <w:autoSpaceDE w:val="0"/>
        <w:autoSpaceDN w:val="0"/>
        <w:adjustRightInd w:val="0"/>
        <w:spacing w:after="0" w:line="360" w:lineRule="auto"/>
        <w:ind w:firstLine="709"/>
        <w:jc w:val="center"/>
        <w:outlineLvl w:val="3"/>
        <w:rPr>
          <w:rFonts w:ascii="Times New Roman" w:eastAsiaTheme="minorEastAsia" w:hAnsi="Times New Roman" w:cs="Times New Roman"/>
          <w:b/>
          <w:bCs/>
          <w:color w:val="auto"/>
          <w:kern w:val="0"/>
          <w:sz w:val="28"/>
          <w:szCs w:val="28"/>
          <w:lang w:eastAsia="ru-RU"/>
        </w:rPr>
      </w:pPr>
      <w:bookmarkStart w:id="29" w:name="_Toc143767368"/>
      <w:bookmarkStart w:id="30" w:name="_Toc143770589"/>
      <w:r w:rsidRPr="00756599">
        <w:rPr>
          <w:rFonts w:ascii="Times New Roman" w:eastAsiaTheme="minorEastAsia" w:hAnsi="Times New Roman" w:cs="Times New Roman"/>
          <w:b/>
          <w:bCs/>
          <w:color w:val="auto"/>
          <w:kern w:val="0"/>
          <w:sz w:val="28"/>
          <w:szCs w:val="28"/>
          <w:lang w:eastAsia="ru-RU"/>
        </w:rPr>
        <w:t>Пояснительная записка.</w:t>
      </w:r>
      <w:bookmarkEnd w:id="29"/>
      <w:bookmarkEnd w:id="30"/>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1" w:history="1">
        <w:r w:rsidRPr="00756599">
          <w:rPr>
            <w:rFonts w:ascii="Times New Roman" w:eastAsiaTheme="minorEastAsia" w:hAnsi="Times New Roman" w:cs="Times New Roman"/>
            <w:color w:val="0000FF"/>
            <w:kern w:val="0"/>
            <w:sz w:val="28"/>
            <w:szCs w:val="28"/>
            <w:lang w:eastAsia="ru-RU"/>
          </w:rPr>
          <w:t>Концепции</w:t>
        </w:r>
      </w:hyperlink>
      <w:r w:rsidRPr="00756599">
        <w:rPr>
          <w:rFonts w:ascii="Times New Roman" w:eastAsiaTheme="minorEastAsia" w:hAnsi="Times New Roman" w:cs="Times New Roman"/>
          <w:color w:val="auto"/>
          <w:kern w:val="0"/>
          <w:sz w:val="28"/>
          <w:szCs w:val="28"/>
          <w:lang w:eastAsia="ru-RU"/>
        </w:rP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Программа ОБЖ обеспечивает:</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возможность выработки и закрепления у обучающихся умений и навыков, необходимых для последующей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выработку практико-ориентированных компетенций, соответствующих потребностям современности;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и </w:t>
      </w:r>
      <w:r w:rsidRPr="00756599">
        <w:rPr>
          <w:rFonts w:ascii="Times New Roman" w:eastAsiaTheme="minorEastAsia" w:hAnsi="Times New Roman" w:cs="Times New Roman"/>
          <w:color w:val="auto"/>
          <w:kern w:val="0"/>
          <w:sz w:val="28"/>
          <w:szCs w:val="28"/>
          <w:lang w:eastAsia="ru-RU"/>
        </w:rPr>
        <w:lastRenderedPageBreak/>
        <w:t>навыков.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1 "Культура безопасности жизнедеятельности в современном обществе";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2 "Безопасность в быту";</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3 "Безопасность на транспорте";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4 "Безопасность в общественных местах";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5 "Безопасность в природной среде";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6 "Здоровье и как его сохранить. Основы медицинских знаний";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7 "Безопасность в социуме";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8 "Безопасность в информационном пространстве";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9 "Основы противодействия экстремизму и терроризму";</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10 "Взаимодействие личности, общества и государства в обеспечении безопасности жизни и здоровья населения".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Учебный материал систематизирован по сферам возможных проявлений рисков и опасностей: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помещения и бытовые условия; улица и общественные места;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природные условия; коммуникационные связи и каналы; объекты и учреждения культуры и другие.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Программой ОБЖ предусматривается использование практикоориентированных интерактивных форм организации учебных занятий </w:t>
      </w:r>
      <w:r w:rsidRPr="00756599">
        <w:rPr>
          <w:rFonts w:ascii="Times New Roman" w:eastAsiaTheme="minorEastAsia" w:hAnsi="Times New Roman" w:cs="Times New Roman"/>
          <w:color w:val="auto"/>
          <w:kern w:val="0"/>
          <w:sz w:val="28"/>
          <w:szCs w:val="28"/>
          <w:lang w:eastAsia="ru-RU"/>
        </w:rPr>
        <w:lastRenderedPageBreak/>
        <w:t>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2" w:history="1">
        <w:r w:rsidRPr="00756599">
          <w:rPr>
            <w:rFonts w:ascii="Times New Roman" w:eastAsiaTheme="minorEastAsia" w:hAnsi="Times New Roman" w:cs="Times New Roman"/>
            <w:color w:val="0000FF"/>
            <w:kern w:val="0"/>
            <w:sz w:val="28"/>
            <w:szCs w:val="28"/>
            <w:lang w:eastAsia="ru-RU"/>
          </w:rPr>
          <w:t>Стратегия</w:t>
        </w:r>
      </w:hyperlink>
      <w:r w:rsidRPr="00756599">
        <w:rPr>
          <w:rFonts w:ascii="Times New Roman" w:eastAsiaTheme="minorEastAsia" w:hAnsi="Times New Roman" w:cs="Times New Roman"/>
          <w:color w:val="auto"/>
          <w:kern w:val="0"/>
          <w:sz w:val="28"/>
          <w:szCs w:val="28"/>
          <w:lang w:eastAsia="ru-RU"/>
        </w:rPr>
        <w:t xml:space="preserve"> национальной безопасности Российской Федерации (Указ Президента Российской Федерации от 2 июля 2021 г. N 400), </w:t>
      </w:r>
      <w:hyperlink r:id="rId23" w:history="1">
        <w:r w:rsidRPr="00756599">
          <w:rPr>
            <w:rFonts w:ascii="Times New Roman" w:eastAsiaTheme="minorEastAsia" w:hAnsi="Times New Roman" w:cs="Times New Roman"/>
            <w:color w:val="0000FF"/>
            <w:kern w:val="0"/>
            <w:sz w:val="28"/>
            <w:szCs w:val="28"/>
            <w:lang w:eastAsia="ru-RU"/>
          </w:rPr>
          <w:t>Доктрина</w:t>
        </w:r>
      </w:hyperlink>
      <w:r w:rsidRPr="00756599">
        <w:rPr>
          <w:rFonts w:ascii="Times New Roman" w:eastAsiaTheme="minorEastAsia" w:hAnsi="Times New Roman" w:cs="Times New Roman"/>
          <w:color w:val="auto"/>
          <w:kern w:val="0"/>
          <w:sz w:val="28"/>
          <w:szCs w:val="28"/>
          <w:lang w:eastAsia="ru-RU"/>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4" w:history="1">
        <w:r w:rsidRPr="00756599">
          <w:rPr>
            <w:rFonts w:ascii="Times New Roman" w:eastAsiaTheme="minorEastAsia" w:hAnsi="Times New Roman" w:cs="Times New Roman"/>
            <w:color w:val="0000FF"/>
            <w:kern w:val="0"/>
            <w:sz w:val="28"/>
            <w:szCs w:val="28"/>
            <w:lang w:eastAsia="ru-RU"/>
          </w:rPr>
          <w:t>Указ</w:t>
        </w:r>
      </w:hyperlink>
      <w:r w:rsidRPr="00756599">
        <w:rPr>
          <w:rFonts w:ascii="Times New Roman" w:eastAsiaTheme="minorEastAsia" w:hAnsi="Times New Roman" w:cs="Times New Roman"/>
          <w:color w:val="auto"/>
          <w:kern w:val="0"/>
          <w:sz w:val="28"/>
          <w:szCs w:val="28"/>
          <w:lang w:eastAsia="ru-RU"/>
        </w:rPr>
        <w:t xml:space="preserve"> Президента Российской Федерации от 21 июля 2020 г. N 474), государственная </w:t>
      </w:r>
      <w:hyperlink r:id="rId25" w:history="1">
        <w:r w:rsidRPr="00756599">
          <w:rPr>
            <w:rFonts w:ascii="Times New Roman" w:eastAsiaTheme="minorEastAsia" w:hAnsi="Times New Roman" w:cs="Times New Roman"/>
            <w:color w:val="0000FF"/>
            <w:kern w:val="0"/>
            <w:sz w:val="28"/>
            <w:szCs w:val="28"/>
            <w:lang w:eastAsia="ru-RU"/>
          </w:rPr>
          <w:t>программа</w:t>
        </w:r>
      </w:hyperlink>
      <w:r w:rsidRPr="00756599">
        <w:rPr>
          <w:rFonts w:ascii="Times New Roman" w:eastAsiaTheme="minorEastAsia" w:hAnsi="Times New Roman" w:cs="Times New Roman"/>
          <w:color w:val="auto"/>
          <w:kern w:val="0"/>
          <w:sz w:val="28"/>
          <w:szCs w:val="28"/>
          <w:lang w:eastAsia="ru-RU"/>
        </w:rPr>
        <w:t xml:space="preserve"> Российской Федерации "Развитие образования" (постановление Правительства Российской Федерации от 26 декабря 2017 г. N 1642).</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ОБЖ является системообразующим учебным предметом, имеет свои дидактические компоненты во всех без исключения предметных областях и </w:t>
      </w:r>
      <w:r w:rsidRPr="00756599">
        <w:rPr>
          <w:rFonts w:ascii="Times New Roman" w:eastAsiaTheme="minorEastAsia" w:hAnsi="Times New Roman" w:cs="Times New Roman"/>
          <w:color w:val="auto"/>
          <w:kern w:val="0"/>
          <w:sz w:val="28"/>
          <w:szCs w:val="28"/>
          <w:lang w:eastAsia="ru-RU"/>
        </w:rPr>
        <w:lastRenderedPageBreak/>
        <w:t>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w:t>
      </w:r>
      <w:r w:rsidRPr="00756599">
        <w:rPr>
          <w:rFonts w:ascii="Times New Roman" w:eastAsiaTheme="minorEastAsia" w:hAnsi="Times New Roman" w:cs="Times New Roman"/>
          <w:color w:val="auto"/>
          <w:kern w:val="0"/>
          <w:sz w:val="28"/>
          <w:szCs w:val="28"/>
          <w:lang w:eastAsia="ru-RU"/>
        </w:rPr>
        <w:lastRenderedPageBreak/>
        <w:t>общества и государства, что предполагает:</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B36FA" w:rsidRPr="00065525" w:rsidRDefault="008B36FA" w:rsidP="00065525">
      <w:pPr>
        <w:jc w:val="center"/>
        <w:rPr>
          <w:rFonts w:ascii="Times New Roman" w:hAnsi="Times New Roman" w:cs="Times New Roman"/>
          <w:sz w:val="28"/>
          <w:szCs w:val="28"/>
          <w:lang w:eastAsia="ru-RU"/>
        </w:rPr>
      </w:pPr>
      <w:bookmarkStart w:id="31" w:name="_Toc143767369"/>
      <w:r w:rsidRPr="00065525">
        <w:rPr>
          <w:rFonts w:ascii="Times New Roman" w:hAnsi="Times New Roman" w:cs="Times New Roman"/>
          <w:sz w:val="28"/>
          <w:szCs w:val="28"/>
          <w:lang w:eastAsia="ru-RU"/>
        </w:rPr>
        <w:t>Планируемые результаты освоения программы ОБЖ.</w:t>
      </w:r>
      <w:bookmarkEnd w:id="31"/>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w:t>
      </w:r>
      <w:r w:rsidRPr="00756599">
        <w:rPr>
          <w:rFonts w:ascii="Times New Roman" w:eastAsiaTheme="minorEastAsia" w:hAnsi="Times New Roman" w:cs="Times New Roman"/>
          <w:color w:val="auto"/>
          <w:kern w:val="0"/>
          <w:sz w:val="28"/>
          <w:szCs w:val="28"/>
          <w:lang w:eastAsia="ru-RU"/>
        </w:rPr>
        <w:lastRenderedPageBreak/>
        <w:t>как особого ценностного отношения к себе, к окружающим людям и к жизни в целом.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Личностные результаты изучения ОБЖ включают:</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1) патриотическое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2) гражданское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w:t>
      </w:r>
      <w:r w:rsidRPr="00756599">
        <w:rPr>
          <w:rFonts w:ascii="Times New Roman" w:eastAsiaTheme="minorEastAsia" w:hAnsi="Times New Roman" w:cs="Times New Roman"/>
          <w:color w:val="auto"/>
          <w:kern w:val="0"/>
          <w:sz w:val="28"/>
          <w:szCs w:val="28"/>
          <w:lang w:eastAsia="ru-RU"/>
        </w:rPr>
        <w:lastRenderedPageBreak/>
        <w:t>людям, нуждающимся в ней);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3) духовно-нравственное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4) эстетическое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формирование гармоничной личности, развитие способности воспринимать, ценить и создавать прекрасное в повседневной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понимание взаимозависимости счастливого юношества и безопасного </w:t>
      </w:r>
      <w:r w:rsidRPr="00756599">
        <w:rPr>
          <w:rFonts w:ascii="Times New Roman" w:eastAsiaTheme="minorEastAsia" w:hAnsi="Times New Roman" w:cs="Times New Roman"/>
          <w:color w:val="auto"/>
          <w:kern w:val="0"/>
          <w:sz w:val="28"/>
          <w:szCs w:val="28"/>
          <w:lang w:eastAsia="ru-RU"/>
        </w:rPr>
        <w:lastRenderedPageBreak/>
        <w:t>личного поведения в повседневной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5) ценности научного познания: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6) физическое воспитание, формирование культуры здоровья и эмоционального благополучия: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w:t>
      </w:r>
      <w:r w:rsidRPr="00756599">
        <w:rPr>
          <w:rFonts w:ascii="Times New Roman" w:eastAsiaTheme="minorEastAsia" w:hAnsi="Times New Roman" w:cs="Times New Roman"/>
          <w:color w:val="auto"/>
          <w:kern w:val="0"/>
          <w:sz w:val="28"/>
          <w:szCs w:val="28"/>
          <w:lang w:eastAsia="ru-RU"/>
        </w:rPr>
        <w:lastRenderedPageBreak/>
        <w:t>информационным и природным условиям, в том числе осмысливая собственный опыт и выстраивая дальнейшие цели;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умение принимать себя и других, не осуждая;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умение осознавать эмоциональное состояние свое и других, уметь управлять собственным эмоциональным состоянием;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сформированность навыка рефлексии, признание своего права на ошибку и такого же права другого человека;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7) трудовое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w:t>
      </w:r>
      <w:r w:rsidRPr="00756599">
        <w:rPr>
          <w:rFonts w:ascii="Times New Roman" w:eastAsiaTheme="minorEastAsia" w:hAnsi="Times New Roman" w:cs="Times New Roman"/>
          <w:color w:val="auto"/>
          <w:kern w:val="0"/>
          <w:sz w:val="28"/>
          <w:szCs w:val="28"/>
          <w:lang w:eastAsia="ru-RU"/>
        </w:rPr>
        <w:lastRenderedPageBreak/>
        <w:t>мероприятиях, при коммуникации, при воздействии рисков культурной среды);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8) экологическое воспитание: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выявлять и характеризовать существенные признаки объектов (явлений);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выявлять дефициты информации, данных, необходимых для решения поставленной задачи;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выявлять причинно-следственные связи при изучении явлений и процессов; делать выводы с использованием дедуктивных и индуктивных </w:t>
      </w:r>
      <w:r w:rsidRPr="00756599">
        <w:rPr>
          <w:rFonts w:ascii="Times New Roman" w:eastAsiaTheme="minorEastAsia" w:hAnsi="Times New Roman" w:cs="Times New Roman"/>
          <w:color w:val="auto"/>
          <w:kern w:val="0"/>
          <w:sz w:val="28"/>
          <w:szCs w:val="28"/>
          <w:lang w:eastAsia="ru-RU"/>
        </w:rPr>
        <w:lastRenderedPageBreak/>
        <w:t>умозаключений, умозаключений по аналогии, формулировать гипотезы о взаимосвязях;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выбирать, анализировать, систематизировать и интерпретировать информацию различных видов и форм представления;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самостоятельно выбирать оптимальную форму представления </w:t>
      </w:r>
      <w:r w:rsidRPr="00756599">
        <w:rPr>
          <w:rFonts w:ascii="Times New Roman" w:eastAsiaTheme="minorEastAsia" w:hAnsi="Times New Roman" w:cs="Times New Roman"/>
          <w:color w:val="auto"/>
          <w:kern w:val="0"/>
          <w:sz w:val="28"/>
          <w:szCs w:val="28"/>
          <w:lang w:eastAsia="ru-RU"/>
        </w:rPr>
        <w:lastRenderedPageBreak/>
        <w:t>информации и иллюстрировать решаемые задачи несложными схемами, диаграммами, иной графикой и их комбинациями;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эффективно запоминать и систематизировать информацию;</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овладение системой универсальных познавательных действий обеспечивает сформированность когнитивных навыков обучающихся.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сопоставлять свои суждения с суждениями других участников диалога, обнаруживать различие и сходство позиций;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самоорганизации как части регулятивных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выявлять проблемные вопросы, требующие решения в жизненных и учебных ситуациях;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аргументированно определять оптимальный вариант принятия решений, самостоятельно или с помощью педагога составлять алгоритм (часть </w:t>
      </w:r>
      <w:r w:rsidRPr="00756599">
        <w:rPr>
          <w:rFonts w:ascii="Times New Roman" w:eastAsiaTheme="minorEastAsia" w:hAnsi="Times New Roman" w:cs="Times New Roman"/>
          <w:color w:val="auto"/>
          <w:kern w:val="0"/>
          <w:sz w:val="28"/>
          <w:szCs w:val="28"/>
          <w:lang w:eastAsia="ru-RU"/>
        </w:rPr>
        <w:lastRenderedPageBreak/>
        <w:t>алгоритма) и способ решения учебной задачи с учетом собственных возможностей и имеющихся ресурсов;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оценивать соответствие результата цели и условиям;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управлять собственными эмоциями и не поддаваться эмоциям других, выявлять и анализировать их причины;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ставить себя на место другого человека, понимать мотивы и намерения другого, регулировать способ выражения эмоций;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осознанно относиться к другому человеку, его мнению, признавать право на ошибку свою и чужую;</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быть открытым себе и другим, осознавать невозможность контроля всего вокруг.</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У обучающегося будут сформированы следующие умения совместной деятельности: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понимать и использовать преимущества командной и индивидуальной работы при решении конкретной учебной задачи;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w:t>
      </w:r>
      <w:r w:rsidRPr="00756599">
        <w:rPr>
          <w:rFonts w:ascii="Times New Roman" w:eastAsiaTheme="minorEastAsia" w:hAnsi="Times New Roman" w:cs="Times New Roman"/>
          <w:color w:val="auto"/>
          <w:kern w:val="0"/>
          <w:sz w:val="28"/>
          <w:szCs w:val="28"/>
          <w:lang w:eastAsia="ru-RU"/>
        </w:rPr>
        <w:lastRenderedPageBreak/>
        <w:t>зрения, договариваться о результатах);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Предметные результаты освоения программы по ОБЖ на уровне основного общего образования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Предметные результаты по ОБЖ должны обеспечивать:</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w:t>
      </w:r>
      <w:r w:rsidRPr="00756599">
        <w:rPr>
          <w:rFonts w:ascii="Times New Roman" w:eastAsiaTheme="minorEastAsia" w:hAnsi="Times New Roman" w:cs="Times New Roman"/>
          <w:color w:val="auto"/>
          <w:kern w:val="0"/>
          <w:sz w:val="28"/>
          <w:szCs w:val="28"/>
          <w:lang w:eastAsia="ru-RU"/>
        </w:rPr>
        <w:lastRenderedPageBreak/>
        <w:t>и социальных рисков на территории проживания;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Образовательная организация вправе самостоятельно определять последовательность для освоения обучающимися модулей ОБЖ.</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1 "Культура безопасности жизнедеятельности в современном обществе":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объяснять с опорой на справочный материал общие принципы безопасного поведения.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lastRenderedPageBreak/>
        <w:t>Модуль N 2 "Безопасность в быту":</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об особенностях жизнеобеспечения жилища;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знать права, обязанности и ответственность граждан в области пожарной безопасности;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безопасного поведения, позволяющие предупредить возникновение опасных ситуаций в быту;</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понимать ситуации криминального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знать правила вызова экстренных служб и ответственность за ложные сообщения;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ситуациях криминального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3 "Безопасность на транспорте":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классифицировать с опорой на образец виды опасностей на транспорте (наземный, подземный, железнодорожный, водный, воздушный);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дорожного движения, установленные для пешехода, пассажира, водителя велосипеда и иных средств передвижения;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4 "Безопасность в общественных местах":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lastRenderedPageBreak/>
        <w:t>описывать с опорой на справочный материал потенциальные источники опасности в общественных местах, в том числе техногенного происхождения;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безопасного поведения в местах массового пребывания людей (в толпе);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знать правила информирования экстренных служб;</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обнаружении в общественных местах бесхозных (потенциально опасных) вещей и предметов;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эвакуироваться из общественных мест и зданий;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возникновении пожара и происшествиях в общественных местах;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условиях совершения террористического акта, в том числе при захвате и освобождении заложников;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ситуациях криминогенного и антиобщественного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5 "Безопасность в природной среде":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помнить и выполнять правила безопасного поведения при неблагоприятной экологической обстановке;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безопасного поведения на природе;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объяснять с опорой на справочный материал правила безопасного поведения на водоемах в различное время года;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w:t>
      </w:r>
      <w:r w:rsidRPr="00756599">
        <w:rPr>
          <w:rFonts w:ascii="Times New Roman" w:eastAsiaTheme="minorEastAsia" w:hAnsi="Times New Roman" w:cs="Times New Roman"/>
          <w:color w:val="auto"/>
          <w:kern w:val="0"/>
          <w:sz w:val="28"/>
          <w:szCs w:val="28"/>
          <w:lang w:eastAsia="ru-RU"/>
        </w:rPr>
        <w:lastRenderedPageBreak/>
        <w:t>снежные лавины), природных пожаров (лесные, торфяные, степные);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объяснять правила само- и взаимопомощи терпящим бедствие на воде;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знать и применять способы подачи сигнала о помощи.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6 "Здоровье и как его сохранить. Основы медицинских знаний":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раскрывать с опорой на справочный материал смысл понятий здоровья (физического и психического) и здорового образа жизни;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описывать факторы, влияющие на здоровье человека;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негативное отношение к вредным привычкам (табакокурение, алкоголизм, наркомания, игровая зависимость);</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приводить с опорой на справочный материал примеры мер защиты от инфекционных и неинфекционных заболеваний;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случае возникновения чрезвычайных ситуаций биолого-социального происхождения (эпидемии, пандемии);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оказывать первую помощь и самопомощь при неотложных состояниях.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7 "Безопасность в социуме":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приводить с опорой на справочный материал примеры межличностного и группового конфликта;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 способах избегания и разрешения конфликтных ситуаций;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lastRenderedPageBreak/>
        <w:t>иметь представление об опасных проявлениях конфликтов (в том числе насилие, буллинг (травля);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распознавать опасности и соблюдать правила безопасного поведения в практике современных молодежных увлечений;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опасных проявлениях конфликта и при возможных манипуляциях.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8 "Безопасность в информационном пространстве":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приводить с опорой на справочный материал примеры информационных и компьютерных угроз;</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владеть принципами безопасного использования Интернета; предупреждать возникновение сложных и опасных ситуаций;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9 "Основы противодействия экстремизму и терроризму":</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объяснять с опорой на справочный материал понятия экстремизма, </w:t>
      </w:r>
      <w:r w:rsidRPr="00756599">
        <w:rPr>
          <w:rFonts w:ascii="Times New Roman" w:eastAsiaTheme="minorEastAsia" w:hAnsi="Times New Roman" w:cs="Times New Roman"/>
          <w:color w:val="auto"/>
          <w:kern w:val="0"/>
          <w:sz w:val="28"/>
          <w:szCs w:val="28"/>
          <w:lang w:eastAsia="ru-RU"/>
        </w:rPr>
        <w:lastRenderedPageBreak/>
        <w:t>терроризма, их причины и последствия;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негативное отношение к экстремистской и террористической деятельности;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об организационных основах системы противодействия терроризму и экстремизму в Российской Федерации;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распознавать ситуации угрозы террористического акта в доме, в общественном месте;</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при обнаружении в общественных местах бесхозных (или опасных) вещей и предметов;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безопасно действовать в условиях совершения террористического акта, в том числе при захвате и освобождении заложников.</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Модуль N 10 "Взаимодействие личности, общества и государства в обеспечении безопасности жизни и здоровья населения":</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знать правила оповещения и эвакуации населения в условиях чрезвычайных ситуаций;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владеть правилами безопасного поведения и безопасно действовать в различных ситуациях;</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 xml:space="preserve">владеть способами антикоррупционного поведения с учетом возрастных </w:t>
      </w:r>
      <w:r w:rsidRPr="00756599">
        <w:rPr>
          <w:rFonts w:ascii="Times New Roman" w:eastAsiaTheme="minorEastAsia" w:hAnsi="Times New Roman" w:cs="Times New Roman"/>
          <w:color w:val="auto"/>
          <w:kern w:val="0"/>
          <w:sz w:val="28"/>
          <w:szCs w:val="28"/>
          <w:lang w:eastAsia="ru-RU"/>
        </w:rPr>
        <w:lastRenderedPageBreak/>
        <w:t>обязанностей;</w:t>
      </w:r>
    </w:p>
    <w:p w:rsidR="008B36FA" w:rsidRPr="00756599" w:rsidRDefault="008B36FA" w:rsidP="007565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756599">
        <w:rPr>
          <w:rFonts w:ascii="Times New Roman" w:eastAsiaTheme="minorEastAsia" w:hAnsi="Times New Roman" w:cs="Times New Roman"/>
          <w:color w:val="auto"/>
          <w:kern w:val="0"/>
          <w:sz w:val="28"/>
          <w:szCs w:val="28"/>
          <w:lang w:eastAsia="ru-RU"/>
        </w:rPr>
        <w:t>информировать население и соответствующие органы о возникновении опасных ситуаций.</w:t>
      </w:r>
    </w:p>
    <w:p w:rsidR="00C53B6A" w:rsidRDefault="001F4310" w:rsidP="001B1DA8">
      <w:pPr>
        <w:pStyle w:val="2"/>
        <w:jc w:val="center"/>
        <w:rPr>
          <w:rStyle w:val="10"/>
          <w:rFonts w:ascii="Times New Roman" w:hAnsi="Times New Roman"/>
          <w:b/>
          <w:i w:val="0"/>
          <w:sz w:val="28"/>
          <w:szCs w:val="28"/>
        </w:rPr>
      </w:pPr>
      <w:bookmarkStart w:id="32" w:name="_Toc143770590"/>
      <w:r w:rsidRPr="001B1DA8">
        <w:rPr>
          <w:rFonts w:ascii="Times New Roman" w:hAnsi="Times New Roman"/>
          <w:i w:val="0"/>
        </w:rPr>
        <w:t>2</w:t>
      </w:r>
      <w:r w:rsidRPr="001B1DA8">
        <w:rPr>
          <w:rStyle w:val="10"/>
          <w:rFonts w:ascii="Times New Roman" w:hAnsi="Times New Roman"/>
          <w:b/>
          <w:i w:val="0"/>
          <w:sz w:val="28"/>
          <w:szCs w:val="28"/>
        </w:rPr>
        <w:t>.2 Программа формирования УУД</w:t>
      </w:r>
      <w:bookmarkEnd w:id="32"/>
    </w:p>
    <w:p w:rsidR="001B1DA8" w:rsidRPr="001B1DA8" w:rsidRDefault="001B1DA8" w:rsidP="001B1DA8">
      <w:pPr>
        <w:spacing w:after="0" w:line="360" w:lineRule="auto"/>
        <w:ind w:firstLine="709"/>
        <w:jc w:val="center"/>
        <w:rPr>
          <w:rFonts w:ascii="Times New Roman" w:hAnsi="Times New Roman" w:cs="Times New Roman"/>
          <w:sz w:val="28"/>
          <w:szCs w:val="28"/>
        </w:rPr>
      </w:pPr>
      <w:r w:rsidRPr="001B1DA8">
        <w:rPr>
          <w:rFonts w:ascii="Times New Roman" w:hAnsi="Times New Roman" w:cs="Times New Roman"/>
          <w:sz w:val="28"/>
          <w:szCs w:val="28"/>
        </w:rPr>
        <w:t>I. Целевой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и развитие компетенций обучающихся в области использования ИКТ;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w:t>
      </w:r>
      <w:r w:rsidRPr="001B1DA8">
        <w:rPr>
          <w:rFonts w:ascii="Times New Roman" w:hAnsi="Times New Roman" w:cs="Times New Roman"/>
          <w:sz w:val="28"/>
          <w:szCs w:val="28"/>
        </w:rPr>
        <w:lastRenderedPageBreak/>
        <w:t>основами информационной безопасности, умением безопасного использования средств ИКТ и сети Интернет формирование культуры пользования ИКТ;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УУД позволяют решать широкий круг задач в различных предметных областях и являющиеся результатами освоения обучающимися АООП ООО.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w:t>
      </w:r>
      <w:r w:rsidRPr="001B1DA8">
        <w:rPr>
          <w:rFonts w:ascii="Times New Roman" w:hAnsi="Times New Roman" w:cs="Times New Roman"/>
          <w:sz w:val="28"/>
          <w:szCs w:val="28"/>
        </w:rPr>
        <w:lastRenderedPageBreak/>
        <w:t>способу действия, актуальный контроль на уровне произвольного внимания (универсальные регулятивные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II. Содержательный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 Описание взаимосвязи УУД с содержанием учебных предметов.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 Описание реализации требований формирования УУД в предметных результатах.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 Русский язык и литература.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овладеть инструментами оценки достоверности полученных выводов и обобщений;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давать оценку приобретенному речевому опыту и корректировать собственную речь с учетом целей и условий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соответствие результата поставленной цели и условиям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управлять собственными эмоциями, корректно выражать их в процессе речевого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4.2.1.3.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 Иностранный (английский) язык.</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и использовать словообразовательные элементы;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языковые единицы иностранного языка;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типы высказываний на иностранном языке;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использовать информацию, представленную в схемах, таблицах при построении собственных устных и письменных высказываний.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4.2.2.1.2.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значение нового слова по контексту;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адекватно выбирать языковые средства для решения коммуникативных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представлять на иностранном языке результаты выполненной проектной работы с использованием компьютерной презентации.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4.2.2.3.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 Математика и информатика.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качества, свойства, характеристики математических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различать свойства и признаки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изменения и находить закономерности;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логические связки "и", "или", "если..., то...";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различать, распознавать верные и неверные утверждения;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отношения, зависимости, правила, закономерности с помощью формул;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воспроизводить и строить логические цепочки утверждений, прямые и от противного;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противоречия в рассуждениях;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переводить вербальную информацию в графическую форму и наоборот;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распознавать неверную информацию, данные, утверждения; устанавливать противоречия в фактах, данных;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ошибки в неверных утверждениях и исправлять их;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4.2.3.3.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удерживать цель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планировать выполнение учебной задачи, выбирать и аргументировать способ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 Естественно-научные предметы.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выдвигать гипотезы, объясняющие простые явления;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строить простейшие модели физических явлений (в виде рисунков или схем);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исследование явления теплообмена при смешивании холодной и горячей воды;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исследование процесса испарения различных жидкостей;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выполнять задания по тексту (смысловое чтение);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собственный вклад в решение естественно-научной проблемы.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4.2.4.3.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 Общественно-научные предметы.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 Формирование универсальных учебных познавательных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4.2.5.1.1. Формирование базовых логических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систематизировать, классифицировать и обобщать исторические факты;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составлять синхронистические и систематические таблицы;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и характеризовать существенные признаки исторических явлений,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выявлять причины и следствия исторических событий и процессов;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преобразовывать статистическую и визуальную информацию в текст;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классифицировать формы рельефа суши по высоте и по внешнему облику.</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классифицировать острова по происхождению.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план решения учебной географической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4.2.5.1.2. Формирование базовых исследовательских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результаты наблюдений в табличной и (или) графической форме;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4.2.5.1.3. Работа с информацией: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информацию, недостающую для решения той или иной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представлять информацию в виде кратких выводов и обобщений;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4.2.5.2. Формирование универсальных учебных коммуникативных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принимать участие в обсуждении открытых (в том числе дискуссионных) вопросов истории, высказывая и аргументируя свои суждения;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выражать свою точку зрения, участвовать в дискуссии;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планировать организацию совместной работы при выполнении учебного проекта;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разделять сферу ответственности.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4.2.5.3. Формирование универсальных учебных регулятивных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B1DA8" w:rsidRPr="001B1DA8" w:rsidRDefault="001B1DA8" w:rsidP="001B1DA8">
      <w:pPr>
        <w:spacing w:after="0" w:line="360" w:lineRule="auto"/>
        <w:ind w:firstLine="709"/>
        <w:jc w:val="both"/>
        <w:rPr>
          <w:rFonts w:ascii="Times New Roman" w:hAnsi="Times New Roman" w:cs="Times New Roman"/>
          <w:sz w:val="28"/>
          <w:szCs w:val="28"/>
        </w:rPr>
      </w:pP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 Особенности реализации учебно-исследовательской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на формирование и развитие у обучающихся умений поиска ответов на проблемные вопросы, предполагающие использование имеющихся у них </w:t>
      </w:r>
      <w:r w:rsidRPr="001B1DA8">
        <w:rPr>
          <w:rFonts w:ascii="Times New Roman" w:hAnsi="Times New Roman" w:cs="Times New Roman"/>
          <w:sz w:val="28"/>
          <w:szCs w:val="28"/>
        </w:rPr>
        <w:lastRenderedPageBreak/>
        <w:t>знаний, получение новых посредством размышлений, рассуждений, предположений, экспериментирования;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5.1.9.3. Осуществление УИД обучающимися включает в себя ряд этапов: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обоснование актуальности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предметные учебные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междисциплинарные учебные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урок-исследование;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 с использованием интерактивной беседы в исследовательском ключе;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урок-консультация;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мини-исследование в рамках домашнего задания.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5.1.9.7. Общие рекомендации по оцениванию учебно-исследовательской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B1DA8" w:rsidRPr="001B1DA8" w:rsidRDefault="001B1DA8" w:rsidP="001B1DA8">
      <w:pPr>
        <w:spacing w:after="0" w:line="360" w:lineRule="auto"/>
        <w:ind w:firstLine="709"/>
        <w:jc w:val="both"/>
        <w:rPr>
          <w:rFonts w:ascii="Times New Roman" w:hAnsi="Times New Roman" w:cs="Times New Roman"/>
          <w:sz w:val="28"/>
          <w:szCs w:val="28"/>
        </w:rPr>
      </w:pP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 Особенности организации проектной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5.2.5. Осуществление ПД обучающимися включает ряд этапов, которые выполняются ими под руководством педагогического работника или </w:t>
      </w:r>
      <w:r w:rsidRPr="001B1DA8">
        <w:rPr>
          <w:rFonts w:ascii="Times New Roman" w:hAnsi="Times New Roman" w:cs="Times New Roman"/>
          <w:sz w:val="28"/>
          <w:szCs w:val="28"/>
        </w:rPr>
        <w:lastRenderedPageBreak/>
        <w:t>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5.2.6.1. Особенности организации ПД в рамках 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5.2.6.2. Особенности организации ПД в рамках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5.2.7. Общие рекомендации по оцениванию ПД: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w:t>
      </w:r>
      <w:r w:rsidRPr="001B1DA8">
        <w:rPr>
          <w:rFonts w:ascii="Times New Roman" w:hAnsi="Times New Roman" w:cs="Times New Roman"/>
          <w:sz w:val="28"/>
          <w:szCs w:val="28"/>
        </w:rPr>
        <w:lastRenderedPageBreak/>
        <w:t>"продукта", осуществлять самооценку деятельности и результата, оценку деятельности товарищей в группе;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III. Организационный раздел</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6.1.1. Требования к условиям включают:</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укомплектованность образовательной организации педагогическим работниками-дефектологами соответствующего профиля;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Рабочая группа реализует свою деятельность по следующим направлениям: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разработка общего алгоритма (технологической схемы) урока, имеющего два целевых фокуса: предметный и метапредметный;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 xml:space="preserve">6.2.2. Рабочей группой может быть реализовано несколько этапов с соблюдением необходимых процедур контроля, коррекции и согласования </w:t>
      </w:r>
      <w:r w:rsidRPr="001B1DA8">
        <w:rPr>
          <w:rFonts w:ascii="Times New Roman" w:hAnsi="Times New Roman" w:cs="Times New Roman"/>
          <w:sz w:val="28"/>
          <w:szCs w:val="28"/>
        </w:rPr>
        <w:lastRenderedPageBreak/>
        <w:t>(конкретные процедуры разрабатываются рабочей группой и утверждаются руководителем).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lastRenderedPageBreak/>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B1DA8" w:rsidRPr="001B1DA8" w:rsidRDefault="001B1DA8" w:rsidP="001B1DA8">
      <w:pPr>
        <w:spacing w:after="0" w:line="360" w:lineRule="auto"/>
        <w:ind w:firstLine="709"/>
        <w:jc w:val="both"/>
        <w:rPr>
          <w:rFonts w:ascii="Times New Roman" w:hAnsi="Times New Roman" w:cs="Times New Roman"/>
          <w:sz w:val="28"/>
          <w:szCs w:val="28"/>
        </w:rPr>
      </w:pPr>
      <w:r w:rsidRPr="001B1DA8">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1B1DA8" w:rsidRPr="001B1DA8" w:rsidRDefault="001B1DA8" w:rsidP="001B1DA8">
      <w:pPr>
        <w:spacing w:after="0" w:line="360" w:lineRule="auto"/>
        <w:ind w:firstLine="709"/>
        <w:jc w:val="both"/>
        <w:rPr>
          <w:rFonts w:ascii="Times New Roman" w:hAnsi="Times New Roman" w:cs="Times New Roman"/>
          <w:b/>
          <w:bCs/>
          <w:i/>
          <w:sz w:val="28"/>
          <w:szCs w:val="28"/>
        </w:rPr>
      </w:pPr>
      <w:r w:rsidRPr="001B1DA8">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D60B90" w:rsidRPr="001B1DA8" w:rsidRDefault="00D60B90" w:rsidP="001B1DA8">
      <w:pPr>
        <w:pStyle w:val="2"/>
        <w:jc w:val="center"/>
        <w:rPr>
          <w:rFonts w:ascii="Times New Roman" w:hAnsi="Times New Roman"/>
          <w:i w:val="0"/>
          <w:spacing w:val="-2"/>
        </w:rPr>
      </w:pPr>
      <w:bookmarkStart w:id="33" w:name="_Toc143770591"/>
      <w:r w:rsidRPr="001B1DA8">
        <w:rPr>
          <w:rFonts w:ascii="Times New Roman" w:hAnsi="Times New Roman"/>
          <w:i w:val="0"/>
        </w:rPr>
        <w:t>2</w:t>
      </w:r>
      <w:r w:rsidR="00DF7C3A" w:rsidRPr="001B1DA8">
        <w:rPr>
          <w:rFonts w:ascii="Times New Roman" w:hAnsi="Times New Roman"/>
          <w:i w:val="0"/>
        </w:rPr>
        <w:t>.3</w:t>
      </w:r>
      <w:r w:rsidRPr="001B1DA8">
        <w:rPr>
          <w:rFonts w:ascii="Times New Roman" w:hAnsi="Times New Roman"/>
          <w:i w:val="0"/>
        </w:rPr>
        <w:t xml:space="preserve">. Программы </w:t>
      </w:r>
      <w:r w:rsidR="00DF7C3A" w:rsidRPr="001B1DA8">
        <w:rPr>
          <w:rFonts w:ascii="Times New Roman" w:hAnsi="Times New Roman"/>
          <w:i w:val="0"/>
        </w:rPr>
        <w:t>коррекционной работы</w:t>
      </w:r>
      <w:bookmarkEnd w:id="33"/>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b/>
          <w:sz w:val="28"/>
          <w:szCs w:val="28"/>
        </w:rPr>
      </w:pPr>
      <w:r w:rsidRPr="005D0A35">
        <w:rPr>
          <w:rFonts w:ascii="Times New Roman" w:hAnsi="Times New Roman" w:cs="Times New Roman"/>
          <w:b/>
          <w:sz w:val="28"/>
          <w:szCs w:val="28"/>
        </w:rPr>
        <w:t>I. Цели, задачи и принципы построения ПКР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А</w:t>
      </w:r>
      <w:r>
        <w:rPr>
          <w:rFonts w:ascii="Times New Roman" w:hAnsi="Times New Roman" w:cs="Times New Roman"/>
          <w:sz w:val="28"/>
          <w:szCs w:val="28"/>
        </w:rPr>
        <w:t>О</w:t>
      </w:r>
      <w:r w:rsidRPr="005D0A35">
        <w:rPr>
          <w:rFonts w:ascii="Times New Roman" w:hAnsi="Times New Roman" w:cs="Times New Roman"/>
          <w:sz w:val="28"/>
          <w:szCs w:val="28"/>
        </w:rPr>
        <w:t xml:space="preserve">ОП ООО для обучающихся с задержкой психического развития (вариант 7) предполагает обязательную реализацию ПКР в системе учебной и </w:t>
      </w:r>
      <w:r w:rsidRPr="005D0A35">
        <w:rPr>
          <w:rFonts w:ascii="Times New Roman" w:hAnsi="Times New Roman" w:cs="Times New Roman"/>
          <w:sz w:val="28"/>
          <w:szCs w:val="28"/>
        </w:rPr>
        <w:lastRenderedPageBreak/>
        <w:t>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b/>
          <w:sz w:val="28"/>
          <w:szCs w:val="28"/>
        </w:rPr>
        <w:t>Цель ПКР:</w:t>
      </w:r>
      <w:r w:rsidRPr="005D0A35">
        <w:rPr>
          <w:rFonts w:ascii="Times New Roman" w:hAnsi="Times New Roman" w:cs="Times New Roman"/>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b/>
          <w:sz w:val="28"/>
          <w:szCs w:val="28"/>
        </w:rPr>
      </w:pPr>
      <w:r w:rsidRPr="005D0A35">
        <w:rPr>
          <w:rFonts w:ascii="Times New Roman" w:hAnsi="Times New Roman" w:cs="Times New Roman"/>
          <w:b/>
          <w:sz w:val="28"/>
          <w:szCs w:val="28"/>
        </w:rPr>
        <w:t>Задачи ПКР: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оказание комплексной коррекционно-педагогической, психологической и социальной помощи обучающимся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разработка и проведение коррекционных курсов, реализуемых в процессе внеурочной деятельности;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реализация системы мероприятий по социальной адаптации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Содержание ПКР определяют следующие принципы: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Преемственность.</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w:t>
      </w:r>
      <w:r w:rsidRPr="005D0A35">
        <w:rPr>
          <w:rFonts w:ascii="Times New Roman" w:hAnsi="Times New Roman" w:cs="Times New Roman"/>
          <w:sz w:val="28"/>
          <w:szCs w:val="28"/>
        </w:rPr>
        <w:lastRenderedPageBreak/>
        <w:t>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Соблюдение интересов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Непрерывность.</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Вариативность.</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Комплексность и системность.</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создание в образовательной организации условий, учитывающих особые образовательные потребности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содействие приобщению обучающихся с ЗПР к здоровому образу жизни;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профессиональной ориентации обучающихся с ЗПР с учетом их интересов, способностей, индивидуальных особенностей.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Система комплексной помощи включает: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определение особых образовательных потребностей обучающихся с ЗПР на уровне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индивидуализацию содержания специальных образовательных условий;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реализацию мероприятий по социальной адаптации учащихся;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Перечень и содержание направлений работы.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w:t>
      </w:r>
      <w:r w:rsidRPr="005D0A35">
        <w:rPr>
          <w:rFonts w:ascii="Times New Roman" w:hAnsi="Times New Roman" w:cs="Times New Roman"/>
          <w:sz w:val="28"/>
          <w:szCs w:val="28"/>
        </w:rPr>
        <w:lastRenderedPageBreak/>
        <w:t>системы комплексного психолого-педагогического сопровождения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Характеристика содержания направлений коррекционной работы.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Диагностическое направление включает: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определение уровня актуального и зоны ближайшего развития обучающихся с ЗПР, выявление индивидуальных возможностей;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развития эмоциональной, регуляторной, познавательной, речевой сфер и личностных особенностей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социальной ситуации развития и условий семейного воспитания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адаптивных возможностей и уровня психосоциального развития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профессиональных предпочтений и склонностей;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мониторинг динамики развития, успешности освоения образовательных программ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Коррекционно-развивающее и психопрофилактическое направление включает: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стремления к осознанному самопознанию и саморазвитию у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способов регуляции поведения и эмоциональных состояний с учетом норм и правил общественного уклада;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навыков конструктивного общения и эффективного взаимодействия с окружающими;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социальную защиту обучающегося в случае неблагоприятных условий жизни при психотравмирующих обстоятельствах.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рабочих программах коррекционных курсов и дополнительных коррекционно-развивающих занятий;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r>
        <w:rPr>
          <w:rFonts w:ascii="Times New Roman" w:hAnsi="Times New Roman" w:cs="Times New Roman"/>
          <w:sz w:val="28"/>
          <w:szCs w:val="28"/>
        </w:rPr>
        <w:t xml:space="preserve"> </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Индивидуальный план коррекционно-развивающей работы обучающегося содержит: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Необходимость проведения дополнительных коррекционно-развивающих занятий может возникнуть в следующих случаях: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потребность в дополнительном психолого-педагогическом сопровождении после длительной болезни;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индивидуальные коррекционно-развивающие занятия педагога-психолога, направленные на помощь в трудной жизненной ситуации;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коррекционно-развивающие занятия педагога-психолога по коррекции индивидуальных личностных нарушений/акцентуаций;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E529DE">
        <w:rPr>
          <w:rFonts w:ascii="Times New Roman" w:hAnsi="Times New Roman" w:cs="Times New Roman"/>
          <w:b/>
          <w:sz w:val="28"/>
          <w:szCs w:val="28"/>
        </w:rPr>
        <w:t>Коррекционный курс "Психокоррекционные занятия (психологические)"</w:t>
      </w:r>
      <w:r w:rsidRPr="005D0A35">
        <w:rPr>
          <w:rFonts w:ascii="Times New Roman" w:hAnsi="Times New Roman" w:cs="Times New Roman"/>
          <w:sz w:val="28"/>
          <w:szCs w:val="28"/>
        </w:rPr>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Задачи курса: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учебной мотивации, стимуляция развития познавательных процессов;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коррекция недостатков осознанной саморегуляции познавательной деятельности, эмоций и поведения, формирование навыков самоконтроля;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личностного и профессионального самоопределения, формирование целостного "образа 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стимулирование интереса к себе и социальному окружению;</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продуктивных видов взаимоотношений с окружающими сверстниками и взрослыми;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предупреждение школьной и социальной дезадаптации;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становление и расширение сферы жизненной компетенции.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При этом из общего содержания модулей данного курса возможно выделение конкретных тематических блоков с учетом индивидуальных </w:t>
      </w:r>
      <w:r w:rsidRPr="005D0A35">
        <w:rPr>
          <w:rFonts w:ascii="Times New Roman" w:hAnsi="Times New Roman" w:cs="Times New Roman"/>
          <w:sz w:val="28"/>
          <w:szCs w:val="28"/>
        </w:rPr>
        <w:lastRenderedPageBreak/>
        <w:t>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В соответствии с целями и задачами коррекционного курса </w:t>
      </w:r>
      <w:r w:rsidRPr="005D0A35">
        <w:rPr>
          <w:rFonts w:ascii="Times New Roman" w:hAnsi="Times New Roman" w:cs="Times New Roman"/>
          <w:b/>
          <w:sz w:val="28"/>
          <w:szCs w:val="28"/>
        </w:rPr>
        <w:t>"Психокоррекционные занятия (психологические)"</w:t>
      </w:r>
      <w:r w:rsidRPr="005D0A35">
        <w:rPr>
          <w:rFonts w:ascii="Times New Roman" w:hAnsi="Times New Roman" w:cs="Times New Roman"/>
          <w:sz w:val="28"/>
          <w:szCs w:val="28"/>
        </w:rPr>
        <w:t xml:space="preserve"> выделяются следующие модули и разделы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Модуль "Развитие коммуникативной деятельности" (разделы "Развитие коммуникативных навыков" и "Развитие навыков сотрудничества").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E529DE">
        <w:rPr>
          <w:rFonts w:ascii="Times New Roman" w:hAnsi="Times New Roman" w:cs="Times New Roman"/>
          <w:b/>
          <w:sz w:val="28"/>
          <w:szCs w:val="28"/>
        </w:rPr>
        <w:t xml:space="preserve">Коррекционный курс "Психокоррекционные занятия (дефектологические)" </w:t>
      </w:r>
      <w:r w:rsidRPr="005D0A35">
        <w:rPr>
          <w:rFonts w:ascii="Times New Roman" w:hAnsi="Times New Roman" w:cs="Times New Roman"/>
          <w:sz w:val="28"/>
          <w:szCs w:val="28"/>
        </w:rPr>
        <w:t>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w:t>
      </w:r>
      <w:r w:rsidRPr="005D0A35">
        <w:rPr>
          <w:rFonts w:ascii="Times New Roman" w:hAnsi="Times New Roman" w:cs="Times New Roman"/>
          <w:sz w:val="28"/>
          <w:szCs w:val="28"/>
        </w:rPr>
        <w:lastRenderedPageBreak/>
        <w:t>познавательной деятельности, необходимых для освоения программного материала.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Задачи курса: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коррекция и развитие познавательных процессов на основе учебного материала;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приемов мыслительной деятельности, коррекция и развитие логических мыслительных операций;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специальное формирование метапредметных умений, обеспечивающих освоение программного материала;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навыков социальной (жизненной) компетенции.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В соответствии с целями и задачами коррекционного курса </w:t>
      </w:r>
      <w:r w:rsidRPr="005D0A35">
        <w:rPr>
          <w:rFonts w:ascii="Times New Roman" w:hAnsi="Times New Roman" w:cs="Times New Roman"/>
          <w:b/>
          <w:sz w:val="28"/>
          <w:szCs w:val="28"/>
        </w:rPr>
        <w:t>"Психокоррекционные занятия (дефектологические)"</w:t>
      </w:r>
      <w:r w:rsidRPr="005D0A35">
        <w:rPr>
          <w:rFonts w:ascii="Times New Roman" w:hAnsi="Times New Roman" w:cs="Times New Roman"/>
          <w:sz w:val="28"/>
          <w:szCs w:val="28"/>
        </w:rPr>
        <w:t xml:space="preserve"> выделяются следующие модули и разделы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D0A35">
        <w:rPr>
          <w:rFonts w:ascii="Times New Roman" w:hAnsi="Times New Roman" w:cs="Times New Roman"/>
          <w:sz w:val="28"/>
          <w:szCs w:val="28"/>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0A35">
        <w:rPr>
          <w:rFonts w:ascii="Times New Roman" w:hAnsi="Times New Roman" w:cs="Times New Roman"/>
          <w:sz w:val="28"/>
          <w:szCs w:val="28"/>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E529DE">
        <w:rPr>
          <w:rFonts w:ascii="Times New Roman" w:hAnsi="Times New Roman" w:cs="Times New Roman"/>
          <w:b/>
          <w:sz w:val="28"/>
          <w:szCs w:val="28"/>
        </w:rPr>
        <w:t>Коррекционный курс "Логопедические занятия"</w:t>
      </w:r>
      <w:r w:rsidRPr="005D0A35">
        <w:rPr>
          <w:rFonts w:ascii="Times New Roman" w:hAnsi="Times New Roman" w:cs="Times New Roman"/>
          <w:sz w:val="28"/>
          <w:szCs w:val="28"/>
        </w:rPr>
        <w:t xml:space="preserve">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Задачи курса: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коррекция и развитие языкового анализа и синтеза;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совершенствование зрительно-пространственных и пространственно-временных представлений;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совершенствование фонетико-фонематической стороны речи;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фонематических, морфологических и синтаксических обобщений;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коррекция и развитие лексико-грамматического строя речи;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алгоритма орфографических действий, орфографической зоркости, навыков грамотного письма;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коррекция или минимизация ошибок письма и чтения;</w:t>
      </w:r>
    </w:p>
    <w:p w:rsidR="00E529DE" w:rsidRDefault="005D0A35" w:rsidP="00E529DE">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развитие связной речи и формирование коммуникативной компетенции.</w:t>
      </w:r>
      <w:r w:rsidR="00E529DE">
        <w:rPr>
          <w:rFonts w:ascii="Times New Roman" w:hAnsi="Times New Roman" w:cs="Times New Roman"/>
          <w:sz w:val="28"/>
          <w:szCs w:val="28"/>
        </w:rPr>
        <w:t xml:space="preserve"> </w:t>
      </w:r>
    </w:p>
    <w:p w:rsidR="005D0A35" w:rsidRPr="005D0A35" w:rsidRDefault="00E529DE" w:rsidP="00E529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5D0A35" w:rsidRPr="005D0A35">
        <w:rPr>
          <w:rFonts w:ascii="Times New Roman" w:hAnsi="Times New Roman" w:cs="Times New Roman"/>
          <w:sz w:val="28"/>
          <w:szCs w:val="28"/>
        </w:rPr>
        <w:t>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В соответствии с целями и задачами </w:t>
      </w:r>
      <w:r w:rsidRPr="005D0A35">
        <w:rPr>
          <w:rFonts w:ascii="Times New Roman" w:hAnsi="Times New Roman" w:cs="Times New Roman"/>
          <w:b/>
          <w:sz w:val="28"/>
          <w:szCs w:val="28"/>
        </w:rPr>
        <w:t>коррекционного курса "Логопедические занятия"</w:t>
      </w:r>
      <w:r w:rsidRPr="005D0A35">
        <w:rPr>
          <w:rFonts w:ascii="Times New Roman" w:hAnsi="Times New Roman" w:cs="Times New Roman"/>
          <w:sz w:val="28"/>
          <w:szCs w:val="28"/>
        </w:rPr>
        <w:t xml:space="preserve"> выделяются следующие модули:</w:t>
      </w:r>
    </w:p>
    <w:p w:rsidR="005D0A35" w:rsidRPr="005D0A35" w:rsidRDefault="005D0A35" w:rsidP="005D0A35">
      <w:pPr>
        <w:pStyle w:val="af2"/>
        <w:numPr>
          <w:ilvl w:val="0"/>
          <w:numId w:val="42"/>
        </w:numPr>
        <w:autoSpaceDE w:val="0"/>
        <w:autoSpaceDN w:val="0"/>
        <w:adjustRightInd w:val="0"/>
        <w:ind w:left="0" w:firstLine="709"/>
        <w:jc w:val="both"/>
        <w:rPr>
          <w:caps w:val="0"/>
          <w:sz w:val="28"/>
          <w:szCs w:val="28"/>
        </w:rPr>
      </w:pPr>
      <w:r w:rsidRPr="005D0A35">
        <w:rPr>
          <w:caps w:val="0"/>
          <w:sz w:val="28"/>
          <w:szCs w:val="28"/>
        </w:rPr>
        <w:t>Модуль "Совершенствование фонетико-фонематической стороны речи. Фонетика, орфоэпия, графика";</w:t>
      </w:r>
    </w:p>
    <w:p w:rsidR="005D0A35" w:rsidRPr="005D0A35" w:rsidRDefault="005D0A35" w:rsidP="005D0A35">
      <w:pPr>
        <w:pStyle w:val="af2"/>
        <w:numPr>
          <w:ilvl w:val="0"/>
          <w:numId w:val="42"/>
        </w:numPr>
        <w:autoSpaceDE w:val="0"/>
        <w:autoSpaceDN w:val="0"/>
        <w:adjustRightInd w:val="0"/>
        <w:ind w:left="0" w:firstLine="709"/>
        <w:jc w:val="both"/>
        <w:rPr>
          <w:caps w:val="0"/>
          <w:sz w:val="28"/>
          <w:szCs w:val="28"/>
        </w:rPr>
      </w:pPr>
      <w:r w:rsidRPr="005D0A35">
        <w:rPr>
          <w:caps w:val="0"/>
          <w:sz w:val="28"/>
          <w:szCs w:val="28"/>
        </w:rPr>
        <w:lastRenderedPageBreak/>
        <w:t>Модуль "Обогащение и активизация словарного запаса. Формирование навыков словообразования. Морфемика";</w:t>
      </w:r>
    </w:p>
    <w:p w:rsidR="005D0A35" w:rsidRPr="005D0A35" w:rsidRDefault="005D0A35" w:rsidP="005D0A35">
      <w:pPr>
        <w:pStyle w:val="af2"/>
        <w:numPr>
          <w:ilvl w:val="0"/>
          <w:numId w:val="42"/>
        </w:numPr>
        <w:autoSpaceDE w:val="0"/>
        <w:autoSpaceDN w:val="0"/>
        <w:adjustRightInd w:val="0"/>
        <w:ind w:left="0" w:firstLine="709"/>
        <w:jc w:val="both"/>
        <w:rPr>
          <w:caps w:val="0"/>
          <w:sz w:val="28"/>
          <w:szCs w:val="28"/>
        </w:rPr>
      </w:pPr>
      <w:r w:rsidRPr="005D0A35">
        <w:rPr>
          <w:caps w:val="0"/>
          <w:sz w:val="28"/>
          <w:szCs w:val="28"/>
        </w:rPr>
        <w:t>Модуль "Коррекция и развитие лексико-грамматической стороны речи. Морфология";</w:t>
      </w:r>
    </w:p>
    <w:p w:rsidR="005D0A35" w:rsidRPr="005D0A35" w:rsidRDefault="005D0A35" w:rsidP="005D0A35">
      <w:pPr>
        <w:pStyle w:val="af2"/>
        <w:numPr>
          <w:ilvl w:val="0"/>
          <w:numId w:val="42"/>
        </w:numPr>
        <w:autoSpaceDE w:val="0"/>
        <w:autoSpaceDN w:val="0"/>
        <w:adjustRightInd w:val="0"/>
        <w:ind w:left="0" w:firstLine="709"/>
        <w:jc w:val="both"/>
        <w:rPr>
          <w:caps w:val="0"/>
          <w:sz w:val="28"/>
          <w:szCs w:val="28"/>
        </w:rPr>
      </w:pPr>
      <w:r w:rsidRPr="005D0A35">
        <w:rPr>
          <w:caps w:val="0"/>
          <w:sz w:val="28"/>
          <w:szCs w:val="28"/>
        </w:rPr>
        <w:t>Модуль "Коррекция и развитие связной речи. Коммуникация (говорение, аудирование, чтение, письмо)".</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Рабочая программа коррекционно-развивающего курса должна иметь следующую структуру:</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пояснительная записка;</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общая характеристика коррекционного курса;</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цели и задачи изучения коррекционного курса;</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место коррекционного курса в учебном плане;</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основные содержательные линии программы коррекционного курса;</w:t>
      </w:r>
    </w:p>
    <w:p w:rsidR="005D0A35" w:rsidRPr="005D0A35" w:rsidRDefault="005D0A35" w:rsidP="005D0A35">
      <w:pPr>
        <w:pStyle w:val="af2"/>
        <w:numPr>
          <w:ilvl w:val="0"/>
          <w:numId w:val="41"/>
        </w:numPr>
        <w:autoSpaceDE w:val="0"/>
        <w:autoSpaceDN w:val="0"/>
        <w:adjustRightInd w:val="0"/>
        <w:ind w:left="357" w:hanging="357"/>
        <w:jc w:val="both"/>
        <w:rPr>
          <w:caps w:val="0"/>
          <w:sz w:val="28"/>
          <w:szCs w:val="28"/>
        </w:rPr>
      </w:pPr>
      <w:r w:rsidRPr="005D0A35">
        <w:rPr>
          <w:caps w:val="0"/>
          <w:sz w:val="28"/>
          <w:szCs w:val="28"/>
        </w:rPr>
        <w:t>содержание коррекционного курса (по классам);</w:t>
      </w:r>
    </w:p>
    <w:p w:rsidR="005D0A35" w:rsidRPr="005D0A35" w:rsidRDefault="005D0A35" w:rsidP="005D0A35">
      <w:pPr>
        <w:pStyle w:val="af2"/>
        <w:numPr>
          <w:ilvl w:val="0"/>
          <w:numId w:val="41"/>
        </w:numPr>
        <w:autoSpaceDE w:val="0"/>
        <w:autoSpaceDN w:val="0"/>
        <w:adjustRightInd w:val="0"/>
        <w:ind w:left="357" w:hanging="357"/>
        <w:jc w:val="both"/>
        <w:rPr>
          <w:sz w:val="28"/>
          <w:szCs w:val="28"/>
        </w:rPr>
      </w:pPr>
      <w:r w:rsidRPr="005D0A35">
        <w:rPr>
          <w:caps w:val="0"/>
          <w:sz w:val="28"/>
          <w:szCs w:val="28"/>
        </w:rPr>
        <w:t>планируемые результаты освоения коррекционного курса.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Консультативное направление.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 Консультативная работа включает: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ЗПР в </w:t>
      </w:r>
      <w:r w:rsidRPr="005D0A35">
        <w:rPr>
          <w:rFonts w:ascii="Times New Roman" w:hAnsi="Times New Roman" w:cs="Times New Roman"/>
          <w:sz w:val="28"/>
          <w:szCs w:val="28"/>
        </w:rPr>
        <w:lastRenderedPageBreak/>
        <w:t>освоении ими адаптированной образовательной программы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Консультативную работу осуществляют все педагогические работники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Информационно-просветительское направление.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Информационно-просветительская работа включает: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Информационно-просветительскую работу проводят все педагогические работники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b/>
          <w:sz w:val="28"/>
          <w:szCs w:val="28"/>
        </w:rPr>
      </w:pPr>
      <w:r w:rsidRPr="005D0A35">
        <w:rPr>
          <w:rFonts w:ascii="Times New Roman" w:hAnsi="Times New Roman" w:cs="Times New Roman"/>
          <w:b/>
          <w:sz w:val="28"/>
          <w:szCs w:val="28"/>
        </w:rPr>
        <w:t>II. Механизмы реализации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Задачами деятельности ППк образовательной организации являются: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организация и проведение комплексного психолого-педагогического обследования и подготовка коллегиального заключения;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отслеживание динамики развития обучающегося и эффективности реализации ПКР;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подготовка ПКР.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ПКР может быть подготовлена рабочей группой образовательной организации поэтапно.</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w:t>
      </w:r>
      <w:r w:rsidRPr="005D0A35">
        <w:rPr>
          <w:rFonts w:ascii="Times New Roman" w:hAnsi="Times New Roman" w:cs="Times New Roman"/>
          <w:sz w:val="28"/>
          <w:szCs w:val="28"/>
        </w:rPr>
        <w:lastRenderedPageBreak/>
        <w:t>методическими объединениями педагогических работников; принимается итоговое решение.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Рекомендуется планировать коррекционно-развивающую работу во всех организационных формах деятельности образовательной организации: на </w:t>
      </w:r>
      <w:r w:rsidRPr="005D0A35">
        <w:rPr>
          <w:rFonts w:ascii="Times New Roman" w:hAnsi="Times New Roman" w:cs="Times New Roman"/>
          <w:sz w:val="28"/>
          <w:szCs w:val="28"/>
        </w:rPr>
        <w:lastRenderedPageBreak/>
        <w:t>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b/>
          <w:sz w:val="28"/>
          <w:szCs w:val="28"/>
        </w:rPr>
      </w:pPr>
      <w:r w:rsidRPr="005D0A35">
        <w:rPr>
          <w:rFonts w:ascii="Times New Roman" w:hAnsi="Times New Roman" w:cs="Times New Roman"/>
          <w:b/>
          <w:sz w:val="28"/>
          <w:szCs w:val="28"/>
        </w:rPr>
        <w:t>III. Требования к условиям реализации программы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Психолого-педагогическое обеспечение: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дифференцированных условий (оптимальный режим учебных нагрузок);</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учет особых образовательных потребностей обучающихся с ЗПР, их индивидуальных особенностей;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соблюдение комфортного психоэмоционального режима;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lastRenderedPageBreak/>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мониторинг динамики индивидуальных образовательных достижений и уровня психофизического развития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Программно-методическое обеспечение.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w:t>
      </w:r>
      <w:r w:rsidRPr="005D0A35">
        <w:rPr>
          <w:rFonts w:ascii="Times New Roman" w:hAnsi="Times New Roman" w:cs="Times New Roman"/>
          <w:sz w:val="28"/>
          <w:szCs w:val="28"/>
        </w:rPr>
        <w:lastRenderedPageBreak/>
        <w:t>дефектолога (олигофренопедагога), учителя-логопеда, учителя-предметника, социального педагога.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Кадровое обеспечение.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Коррекционно-развивающая работа осуществляться учителями-дефектологами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Материально-техническое обеспечение.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w:t>
      </w:r>
      <w:r w:rsidRPr="005D0A35">
        <w:rPr>
          <w:rFonts w:ascii="Times New Roman" w:hAnsi="Times New Roman" w:cs="Times New Roman"/>
          <w:sz w:val="28"/>
          <w:szCs w:val="28"/>
        </w:rPr>
        <w:lastRenderedPageBreak/>
        <w:t>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Должно быть организовано пространство для отдыха и двигательной активности обучающихся на перемене и во второй половине дня.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Информационное обеспечение.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w:t>
      </w:r>
      <w:r w:rsidRPr="005D0A35">
        <w:rPr>
          <w:rFonts w:ascii="Times New Roman" w:hAnsi="Times New Roman" w:cs="Times New Roman"/>
          <w:sz w:val="28"/>
          <w:szCs w:val="28"/>
        </w:rPr>
        <w:lastRenderedPageBreak/>
        <w:t>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b/>
          <w:sz w:val="28"/>
          <w:szCs w:val="28"/>
        </w:rPr>
      </w:pPr>
      <w:r w:rsidRPr="005D0A35">
        <w:rPr>
          <w:rFonts w:ascii="Times New Roman" w:hAnsi="Times New Roman" w:cs="Times New Roman"/>
          <w:b/>
          <w:sz w:val="28"/>
          <w:szCs w:val="28"/>
        </w:rPr>
        <w:t>IV. Планируемые результаты коррекционной работы</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Планируемые результаты реализации ПКР включают: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w:t>
      </w:r>
      <w:r w:rsidRPr="005D0A35">
        <w:rPr>
          <w:rFonts w:ascii="Times New Roman" w:hAnsi="Times New Roman" w:cs="Times New Roman"/>
          <w:sz w:val="28"/>
          <w:szCs w:val="28"/>
        </w:rPr>
        <w:lastRenderedPageBreak/>
        <w:t>образовательной организации с учетом рекомендаций ПМПК и ИПРА (при наличии);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анализ достигнутых результатов, выводы и рекомендации.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Мониторинг достижения обучающимися планируемых результатов ПКР предполагает:</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w:t>
      </w:r>
      <w:r w:rsidRPr="005D0A35">
        <w:rPr>
          <w:rFonts w:ascii="Times New Roman" w:hAnsi="Times New Roman" w:cs="Times New Roman"/>
          <w:sz w:val="28"/>
          <w:szCs w:val="28"/>
        </w:rPr>
        <w:lastRenderedPageBreak/>
        <w:t>функциональными обязанностями, а также портфолио достижений обучающегося.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5D0A35" w:rsidRPr="005D0A35"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DF7C3A" w:rsidRDefault="005D0A35" w:rsidP="005D0A35">
      <w:pPr>
        <w:autoSpaceDE w:val="0"/>
        <w:autoSpaceDN w:val="0"/>
        <w:adjustRightInd w:val="0"/>
        <w:spacing w:after="0" w:line="360" w:lineRule="auto"/>
        <w:ind w:firstLine="709"/>
        <w:jc w:val="both"/>
        <w:rPr>
          <w:rFonts w:ascii="Times New Roman" w:hAnsi="Times New Roman" w:cs="Times New Roman"/>
          <w:sz w:val="28"/>
          <w:szCs w:val="28"/>
        </w:rPr>
      </w:pPr>
      <w:r w:rsidRPr="005D0A35">
        <w:rPr>
          <w:rFonts w:ascii="Times New Roman" w:hAnsi="Times New Roman" w:cs="Times New Roman"/>
          <w:sz w:val="28"/>
          <w:szCs w:val="28"/>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6642AC" w:rsidRPr="00DD1669" w:rsidRDefault="00AA129E" w:rsidP="00DD1669">
      <w:pPr>
        <w:pStyle w:val="2"/>
        <w:jc w:val="center"/>
        <w:rPr>
          <w:rFonts w:ascii="Times New Roman" w:hAnsi="Times New Roman"/>
          <w:i w:val="0"/>
        </w:rPr>
      </w:pPr>
      <w:bookmarkStart w:id="34" w:name="_Toc143770592"/>
      <w:r w:rsidRPr="00DD1669">
        <w:rPr>
          <w:rFonts w:ascii="Times New Roman" w:hAnsi="Times New Roman"/>
          <w:i w:val="0"/>
        </w:rPr>
        <w:t>3. Организационный раздел</w:t>
      </w:r>
      <w:bookmarkEnd w:id="34"/>
    </w:p>
    <w:p w:rsidR="004431DF" w:rsidRPr="00A80560" w:rsidRDefault="00AA129E" w:rsidP="00A80560">
      <w:pPr>
        <w:pStyle w:val="3"/>
        <w:spacing w:before="60"/>
        <w:rPr>
          <w:i w:val="0"/>
        </w:rPr>
      </w:pPr>
      <w:bookmarkStart w:id="35" w:name="_Toc143770593"/>
      <w:r w:rsidRPr="00A80560">
        <w:rPr>
          <w:i w:val="0"/>
        </w:rPr>
        <w:t xml:space="preserve">3.1. </w:t>
      </w:r>
      <w:r w:rsidR="0077467B" w:rsidRPr="00A80560">
        <w:rPr>
          <w:i w:val="0"/>
        </w:rPr>
        <w:t>Федеральный у</w:t>
      </w:r>
      <w:r w:rsidRPr="00A80560">
        <w:rPr>
          <w:i w:val="0"/>
        </w:rPr>
        <w:t>чебный план</w:t>
      </w:r>
      <w:bookmarkEnd w:id="35"/>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6" w:history="1">
        <w:r w:rsidRPr="004D048C">
          <w:rPr>
            <w:rFonts w:ascii="Times New Roman" w:eastAsiaTheme="minorEastAsia" w:hAnsi="Times New Roman" w:cs="Times New Roman"/>
            <w:color w:val="0000FF"/>
            <w:kern w:val="0"/>
            <w:sz w:val="28"/>
            <w:szCs w:val="28"/>
            <w:lang w:eastAsia="ru-RU"/>
          </w:rPr>
          <w:t>ФОП</w:t>
        </w:r>
      </w:hyperlink>
      <w:r w:rsidRPr="004D048C">
        <w:rPr>
          <w:rFonts w:ascii="Times New Roman" w:eastAsiaTheme="minorEastAsia" w:hAnsi="Times New Roman" w:cs="Times New Roman"/>
          <w:color w:val="auto"/>
          <w:kern w:val="0"/>
          <w:sz w:val="28"/>
          <w:szCs w:val="28"/>
          <w:lang w:eastAsia="ru-RU"/>
        </w:rPr>
        <w:t xml:space="preserve"> ООО, в том числе требованиям о включении во внеурочную деятельность коррекционных курсов по Программе коррекционной работы.</w:t>
      </w:r>
    </w:p>
    <w:p w:rsidR="008B36FA" w:rsidRPr="004D048C" w:rsidRDefault="008B36FA" w:rsidP="004D048C">
      <w:pPr>
        <w:widowControl w:val="0"/>
        <w:suppressAutoHyphens w:val="0"/>
        <w:autoSpaceDE w:val="0"/>
        <w:autoSpaceDN w:val="0"/>
        <w:adjustRightInd w:val="0"/>
        <w:spacing w:after="0" w:line="360" w:lineRule="auto"/>
        <w:ind w:firstLine="709"/>
        <w:jc w:val="both"/>
        <w:outlineLvl w:val="3"/>
        <w:rPr>
          <w:rFonts w:ascii="Times New Roman" w:eastAsiaTheme="minorEastAsia" w:hAnsi="Times New Roman" w:cs="Times New Roman"/>
          <w:b/>
          <w:bCs/>
          <w:color w:val="auto"/>
          <w:kern w:val="0"/>
          <w:sz w:val="28"/>
          <w:szCs w:val="28"/>
          <w:lang w:eastAsia="ru-RU"/>
        </w:rPr>
      </w:pPr>
      <w:bookmarkStart w:id="36" w:name="_Toc143770595"/>
      <w:r w:rsidRPr="004D048C">
        <w:rPr>
          <w:rFonts w:ascii="Times New Roman" w:eastAsiaTheme="minorEastAsia" w:hAnsi="Times New Roman" w:cs="Times New Roman"/>
          <w:b/>
          <w:bCs/>
          <w:color w:val="auto"/>
          <w:kern w:val="0"/>
          <w:sz w:val="28"/>
          <w:szCs w:val="28"/>
          <w:lang w:eastAsia="ru-RU"/>
        </w:rPr>
        <w:t>Федеральный учебный план:</w:t>
      </w:r>
      <w:bookmarkEnd w:id="36"/>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фиксирует максимальный объем учебной нагрузки обучающихся с ЗПР;</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определяет (регламентирует) перечень учебных предметов, курсов и время, отводимое на их освоение и организацию;</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распределяет учебные предметы, курсы, модули по классам и учебным </w:t>
      </w:r>
      <w:r w:rsidRPr="004D048C">
        <w:rPr>
          <w:rFonts w:ascii="Times New Roman" w:eastAsiaTheme="minorEastAsia" w:hAnsi="Times New Roman" w:cs="Times New Roman"/>
          <w:color w:val="auto"/>
          <w:kern w:val="0"/>
          <w:sz w:val="28"/>
          <w:szCs w:val="28"/>
          <w:lang w:eastAsia="ru-RU"/>
        </w:rPr>
        <w:lastRenderedPageBreak/>
        <w:t>годам.</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Федеральный учебный план состоит из двух частей: обязательной части и части, формируемой участниками образовательных отношений.</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Обязательная часть федерального учебного плана определяет состав учебных предметов обязательных для всех имеющих по данной программе </w:t>
      </w:r>
      <w:r w:rsidRPr="004D048C">
        <w:rPr>
          <w:rFonts w:ascii="Times New Roman" w:eastAsiaTheme="minorEastAsia" w:hAnsi="Times New Roman" w:cs="Times New Roman"/>
          <w:color w:val="auto"/>
          <w:kern w:val="0"/>
          <w:sz w:val="28"/>
          <w:szCs w:val="28"/>
          <w:lang w:eastAsia="ru-RU"/>
        </w:rPr>
        <w:lastRenderedPageBreak/>
        <w:t>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Время, отводимое на данную часть федерального учебного плана, может быть использовано на:</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увеличение учебных часов, предусмотренных на изучение отдельных учебных предметов обязательной части;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другие виды учебной, воспитательной, спортивной и иной деятельности обучающихся с ЗПР.</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ФАОП ООО для обучающихся с ЗПР предусматривает три варианта федерального недельного учебного плана:</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1-й вариант - для общеобразовательных организаций, в которых обучение ведется на русском языке;</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2-й вариант - для общеобразовательных организаций (в республиках Российской Федерации), в которых обучение ведется на русском языке, но </w:t>
      </w:r>
      <w:r w:rsidRPr="004D048C">
        <w:rPr>
          <w:rFonts w:ascii="Times New Roman" w:eastAsiaTheme="minorEastAsia" w:hAnsi="Times New Roman" w:cs="Times New Roman"/>
          <w:color w:val="auto"/>
          <w:kern w:val="0"/>
          <w:sz w:val="28"/>
          <w:szCs w:val="28"/>
          <w:lang w:eastAsia="ru-RU"/>
        </w:rPr>
        <w:lastRenderedPageBreak/>
        <w:t>наряду с ним изучается один из государственных языков республик Российской Федерации и (или) один из языков народов Российской Федерации;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Федеральный недельный учебный план основного общего образования обучающихся с ЗПР для 5-дневной учебной недели (1-й вариант).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Количество часов в неделю</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Классы</w:t>
            </w:r>
          </w:p>
        </w:tc>
        <w:tc>
          <w:tcPr>
            <w:tcW w:w="593"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V</w:t>
            </w:r>
          </w:p>
        </w:tc>
        <w:tc>
          <w:tcPr>
            <w:tcW w:w="593"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VI</w:t>
            </w:r>
          </w:p>
        </w:tc>
        <w:tc>
          <w:tcPr>
            <w:tcW w:w="593"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VII</w:t>
            </w:r>
          </w:p>
        </w:tc>
        <w:tc>
          <w:tcPr>
            <w:tcW w:w="593"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VIII</w:t>
            </w:r>
          </w:p>
        </w:tc>
        <w:tc>
          <w:tcPr>
            <w:tcW w:w="597"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IX</w:t>
            </w:r>
          </w:p>
        </w:tc>
        <w:tc>
          <w:tcPr>
            <w:tcW w:w="800" w:type="dxa"/>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Всего</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6</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4</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21</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13</w:t>
            </w:r>
          </w:p>
        </w:tc>
      </w:tr>
      <w:tr w:rsidR="008B36FA" w:rsidRPr="008B36FA" w:rsidTr="008B36FA">
        <w:tc>
          <w:tcPr>
            <w:tcW w:w="285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15</w:t>
            </w: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9</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6</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4</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8</w:t>
            </w: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7</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4</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7</w:t>
            </w:r>
          </w:p>
        </w:tc>
      </w:tr>
      <w:tr w:rsidR="008B36FA" w:rsidRPr="008B36FA" w:rsidTr="008B36FA">
        <w:tc>
          <w:tcPr>
            <w:tcW w:w="285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4</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r>
      <w:tr w:rsidR="008B36FA" w:rsidRPr="008B36FA" w:rsidTr="008B36FA">
        <w:tc>
          <w:tcPr>
            <w:tcW w:w="285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lastRenderedPageBreak/>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8</w:t>
            </w:r>
          </w:p>
        </w:tc>
      </w:tr>
      <w:tr w:rsidR="008B36FA" w:rsidRPr="008B36FA" w:rsidTr="008B36FA">
        <w:tc>
          <w:tcPr>
            <w:tcW w:w="2850" w:type="dxa"/>
            <w:vMerge w:val="restart"/>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r>
      <w:tr w:rsidR="008B36FA" w:rsidRPr="008B36FA" w:rsidTr="008B36FA">
        <w:tc>
          <w:tcPr>
            <w:tcW w:w="2850" w:type="dxa"/>
            <w:vMerge/>
            <w:tcBorders>
              <w:top w:val="single" w:sz="4" w:space="0" w:color="auto"/>
              <w:left w:val="single" w:sz="4" w:space="0" w:color="auto"/>
              <w:bottom w:val="single" w:sz="4" w:space="0" w:color="auto"/>
              <w:right w:val="single" w:sz="4" w:space="0" w:color="auto"/>
            </w:tcBorders>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27</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28</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30</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31</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148</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9</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29</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30</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33</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157</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50</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15</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10</w:t>
            </w:r>
          </w:p>
        </w:tc>
      </w:tr>
      <w:tr w:rsidR="008B36FA" w:rsidRPr="008B36FA" w:rsidTr="008B36FA">
        <w:tc>
          <w:tcPr>
            <w:tcW w:w="5297" w:type="dxa"/>
            <w:gridSpan w:val="2"/>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597"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5</w:t>
            </w:r>
          </w:p>
        </w:tc>
        <w:tc>
          <w:tcPr>
            <w:tcW w:w="800" w:type="dxa"/>
            <w:tcBorders>
              <w:top w:val="single" w:sz="4" w:space="0" w:color="auto"/>
              <w:left w:val="single" w:sz="4" w:space="0" w:color="auto"/>
              <w:bottom w:val="single" w:sz="4" w:space="0" w:color="auto"/>
              <w:right w:val="single" w:sz="4" w:space="0" w:color="auto"/>
            </w:tcBorders>
            <w:vAlign w:val="center"/>
          </w:tcPr>
          <w:p w:rsidR="008B36FA" w:rsidRPr="008B36FA" w:rsidRDefault="008B36FA" w:rsidP="008B36FA">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8B36FA">
              <w:rPr>
                <w:rFonts w:ascii="Times New Roman" w:eastAsiaTheme="minorEastAsia" w:hAnsi="Times New Roman" w:cs="Times New Roman"/>
                <w:color w:val="auto"/>
                <w:kern w:val="0"/>
                <w:sz w:val="24"/>
                <w:szCs w:val="24"/>
                <w:lang w:eastAsia="ru-RU"/>
              </w:rPr>
              <w:t>25</w:t>
            </w:r>
          </w:p>
        </w:tc>
      </w:tr>
    </w:tbl>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4D048C" w:rsidRDefault="008B36FA" w:rsidP="004D048C">
      <w:pPr>
        <w:widowControl w:val="0"/>
        <w:suppressAutoHyphens w:val="0"/>
        <w:autoSpaceDE w:val="0"/>
        <w:autoSpaceDN w:val="0"/>
        <w:adjustRightInd w:val="0"/>
        <w:spacing w:after="0" w:line="360" w:lineRule="auto"/>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В учебных планах количество часов в неделю на коррекционные курсы указано на одного обучающегося.</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r w:rsidRPr="004D048C">
        <w:rPr>
          <w:rFonts w:ascii="Times New Roman" w:eastAsiaTheme="minorEastAsia" w:hAnsi="Times New Roman" w:cs="Times New Roman"/>
          <w:color w:val="auto"/>
          <w:kern w:val="0"/>
          <w:sz w:val="28"/>
          <w:szCs w:val="28"/>
          <w:lang w:eastAsia="ru-RU"/>
        </w:rPr>
        <w:lastRenderedPageBreak/>
        <w:t>обучающегося вправе делать выбор между учебным предметом "Физическая культура" и "Адаптивная физическая культура".</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8B36FA"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D048C" w:rsidRPr="004D048C" w:rsidRDefault="004D048C"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Pr="004D048C" w:rsidRDefault="004D048C" w:rsidP="004D048C">
      <w:pPr>
        <w:widowControl w:val="0"/>
        <w:suppressAutoHyphens w:val="0"/>
        <w:autoSpaceDE w:val="0"/>
        <w:autoSpaceDN w:val="0"/>
        <w:adjustRightInd w:val="0"/>
        <w:spacing w:after="0" w:line="360" w:lineRule="auto"/>
        <w:ind w:firstLine="709"/>
        <w:jc w:val="center"/>
        <w:outlineLvl w:val="2"/>
        <w:rPr>
          <w:rFonts w:ascii="Times New Roman" w:eastAsiaTheme="minorEastAsia" w:hAnsi="Times New Roman" w:cs="Times New Roman"/>
          <w:b/>
          <w:bCs/>
          <w:color w:val="auto"/>
          <w:kern w:val="0"/>
          <w:sz w:val="28"/>
          <w:szCs w:val="28"/>
          <w:lang w:eastAsia="ru-RU"/>
        </w:rPr>
      </w:pPr>
      <w:bookmarkStart w:id="37" w:name="_Toc143770596"/>
      <w:r>
        <w:rPr>
          <w:rFonts w:ascii="Times New Roman" w:eastAsiaTheme="minorEastAsia" w:hAnsi="Times New Roman" w:cs="Times New Roman"/>
          <w:b/>
          <w:bCs/>
          <w:color w:val="auto"/>
          <w:kern w:val="0"/>
          <w:sz w:val="28"/>
          <w:szCs w:val="28"/>
          <w:lang w:eastAsia="ru-RU"/>
        </w:rPr>
        <w:t>3.2</w:t>
      </w:r>
      <w:r w:rsidR="008B36FA" w:rsidRPr="004D048C">
        <w:rPr>
          <w:rFonts w:ascii="Times New Roman" w:eastAsiaTheme="minorEastAsia" w:hAnsi="Times New Roman" w:cs="Times New Roman"/>
          <w:b/>
          <w:bCs/>
          <w:color w:val="auto"/>
          <w:kern w:val="0"/>
          <w:sz w:val="28"/>
          <w:szCs w:val="28"/>
          <w:lang w:eastAsia="ru-RU"/>
        </w:rPr>
        <w:t xml:space="preserve"> Федеральный календарный учебный график</w:t>
      </w:r>
      <w:bookmarkEnd w:id="37"/>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w:t>
      </w:r>
      <w:r w:rsidR="004D048C">
        <w:rPr>
          <w:rFonts w:ascii="Times New Roman" w:eastAsiaTheme="minorEastAsia" w:hAnsi="Times New Roman" w:cs="Times New Roman"/>
          <w:color w:val="auto"/>
          <w:kern w:val="0"/>
          <w:sz w:val="28"/>
          <w:szCs w:val="28"/>
          <w:lang w:eastAsia="ru-RU"/>
        </w:rPr>
        <w:t>ние внеурочной деятельности</w:t>
      </w:r>
      <w:r w:rsidRPr="004D048C">
        <w:rPr>
          <w:rFonts w:ascii="Times New Roman" w:eastAsiaTheme="minorEastAsia" w:hAnsi="Times New Roman" w:cs="Times New Roman"/>
          <w:color w:val="auto"/>
          <w:kern w:val="0"/>
          <w:sz w:val="28"/>
          <w:szCs w:val="28"/>
          <w:lang w:eastAsia="ru-RU"/>
        </w:rPr>
        <w:t>.</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учебного года при получении основного общего образования составляет 34 недели.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w:t>
      </w:r>
      <w:r w:rsidRPr="004D048C">
        <w:rPr>
          <w:rFonts w:ascii="Times New Roman" w:eastAsiaTheme="minorEastAsia" w:hAnsi="Times New Roman" w:cs="Times New Roman"/>
          <w:color w:val="auto"/>
          <w:kern w:val="0"/>
          <w:sz w:val="28"/>
          <w:szCs w:val="28"/>
          <w:lang w:eastAsia="ru-RU"/>
        </w:rPr>
        <w:lastRenderedPageBreak/>
        <w:t>каникул. Продолжительность каникул должна составлять не менее 7 календарных дней.</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каникул составляет:</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по окончании I четверти (осенние каникулы) - 9 календарных дней (для 5 - 9 классов);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по окончании II четверти (зимние каникулы) - 9 календарных дней (для 5 - 9 классов);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по окончании III четверти (весенние каникулы) - 9 календарных дней (для 5 - 9 классов);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по окончании учебного года (летние каникулы) - не менее 8 недель.</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урока не должна превышать 45 минут.</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Продолжительность перемены между урочной и внеурочной деятельностью должна составлять не менее 20 - 30 минут.</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для обучающихся 5 и 6 классов - не более 6 уроков, для обучающихся 7 - 9 классов - не более 7 уроков.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 xml:space="preserve">Занятия начинаются не ранее 8 часов утра и заканчиваются не позднее 19 </w:t>
      </w:r>
      <w:r w:rsidRPr="004D048C">
        <w:rPr>
          <w:rFonts w:ascii="Times New Roman" w:eastAsiaTheme="minorEastAsia" w:hAnsi="Times New Roman" w:cs="Times New Roman"/>
          <w:color w:val="auto"/>
          <w:kern w:val="0"/>
          <w:sz w:val="28"/>
          <w:szCs w:val="28"/>
          <w:lang w:eastAsia="ru-RU"/>
        </w:rPr>
        <w:lastRenderedPageBreak/>
        <w:t>часов.</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36FA" w:rsidRPr="004D048C" w:rsidRDefault="008B36FA" w:rsidP="004D048C">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4D048C">
        <w:rPr>
          <w:rFonts w:ascii="Times New Roman" w:eastAsiaTheme="minorEastAsia" w:hAnsi="Times New Roman" w:cs="Times New Roman"/>
          <w:color w:val="auto"/>
          <w:kern w:val="0"/>
          <w:sz w:val="28"/>
          <w:szCs w:val="28"/>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8C2E99" w:rsidRDefault="008C2E99" w:rsidP="008C2E99">
      <w:pPr>
        <w:widowControl w:val="0"/>
        <w:suppressAutoHyphens w:val="0"/>
        <w:autoSpaceDE w:val="0"/>
        <w:autoSpaceDN w:val="0"/>
        <w:adjustRightInd w:val="0"/>
        <w:spacing w:after="0" w:line="240" w:lineRule="auto"/>
        <w:jc w:val="center"/>
        <w:outlineLvl w:val="2"/>
        <w:rPr>
          <w:rFonts w:ascii="Times New Roman" w:eastAsiaTheme="minorEastAsia" w:hAnsi="Times New Roman" w:cs="Times New Roman"/>
          <w:b/>
          <w:bCs/>
          <w:color w:val="auto"/>
          <w:kern w:val="0"/>
          <w:sz w:val="28"/>
          <w:szCs w:val="28"/>
          <w:lang w:eastAsia="ru-RU"/>
        </w:rPr>
      </w:pPr>
      <w:bookmarkStart w:id="38" w:name="_Toc143770597"/>
      <w:r w:rsidRPr="008C2E99">
        <w:rPr>
          <w:rFonts w:ascii="Times New Roman" w:eastAsiaTheme="minorEastAsia" w:hAnsi="Times New Roman" w:cs="Times New Roman"/>
          <w:b/>
          <w:bCs/>
          <w:color w:val="auto"/>
          <w:kern w:val="0"/>
          <w:sz w:val="28"/>
          <w:szCs w:val="28"/>
          <w:lang w:eastAsia="ru-RU"/>
        </w:rPr>
        <w:t xml:space="preserve">3.3. </w:t>
      </w:r>
      <w:r w:rsidR="008B36FA" w:rsidRPr="008C2E99">
        <w:rPr>
          <w:rFonts w:ascii="Times New Roman" w:eastAsiaTheme="minorEastAsia" w:hAnsi="Times New Roman" w:cs="Times New Roman"/>
          <w:b/>
          <w:bCs/>
          <w:color w:val="auto"/>
          <w:kern w:val="0"/>
          <w:sz w:val="28"/>
          <w:szCs w:val="28"/>
          <w:lang w:eastAsia="ru-RU"/>
        </w:rPr>
        <w:t>План внеурочной деятельности</w:t>
      </w:r>
      <w:bookmarkEnd w:id="38"/>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Внеурочная деятельность является неотъемлемой частью АООП ООО.</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 xml:space="preserve">2) внеурочную деятельность по формированию функциональной </w:t>
      </w:r>
      <w:r w:rsidRPr="008C2E99">
        <w:rPr>
          <w:rFonts w:ascii="Times New Roman" w:eastAsiaTheme="minorEastAsia" w:hAnsi="Times New Roman" w:cs="Times New Roman"/>
          <w:color w:val="auto"/>
          <w:kern w:val="0"/>
          <w:sz w:val="28"/>
          <w:szCs w:val="28"/>
          <w:lang w:eastAsia="ru-RU"/>
        </w:rPr>
        <w:lastRenderedPageBreak/>
        <w:t>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lastRenderedPageBreak/>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 xml:space="preserve">Один час в неделю рекомендуется отводить на внеурочное занятие </w:t>
      </w:r>
      <w:r w:rsidRPr="008C2E99">
        <w:rPr>
          <w:rFonts w:ascii="Times New Roman" w:eastAsiaTheme="minorEastAsia" w:hAnsi="Times New Roman" w:cs="Times New Roman"/>
          <w:color w:val="auto"/>
          <w:kern w:val="0"/>
          <w:sz w:val="28"/>
          <w:szCs w:val="28"/>
          <w:lang w:eastAsia="ru-RU"/>
        </w:rPr>
        <w:lastRenderedPageBreak/>
        <w:t>"Разговоры о важном".</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модель плана с преобладанием деятельности ученических сообществ и воспитательных мероприятий.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 xml:space="preserve">Формы реализации внеурочной деятельности образовательная </w:t>
      </w:r>
      <w:r w:rsidRPr="008C2E99">
        <w:rPr>
          <w:rFonts w:ascii="Times New Roman" w:eastAsiaTheme="minorEastAsia" w:hAnsi="Times New Roman" w:cs="Times New Roman"/>
          <w:color w:val="auto"/>
          <w:kern w:val="0"/>
          <w:sz w:val="28"/>
          <w:szCs w:val="28"/>
          <w:lang w:eastAsia="ru-RU"/>
        </w:rPr>
        <w:lastRenderedPageBreak/>
        <w:t>организация определяет самостоятельно.</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Выбор форм организации внеурочной деятельности для обучающихся с ЗПР подчиняется следующим требованиям:</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обеспечение гибкого режима занятий (продолжительность, последовательность);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использование форм организации, предполагающих использование средств ИКТ.</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8B36FA"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C2E99" w:rsidRPr="008C2E99" w:rsidRDefault="008C2E99"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Pr="008B36FA" w:rsidRDefault="008B36FA" w:rsidP="008B36FA">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B36FA" w:rsidRPr="008B36FA" w:rsidRDefault="008C2E99" w:rsidP="008C2E99">
      <w:pPr>
        <w:widowControl w:val="0"/>
        <w:suppressAutoHyphens w:val="0"/>
        <w:autoSpaceDE w:val="0"/>
        <w:autoSpaceDN w:val="0"/>
        <w:adjustRightInd w:val="0"/>
        <w:spacing w:after="0" w:line="240" w:lineRule="auto"/>
        <w:jc w:val="center"/>
        <w:outlineLvl w:val="2"/>
        <w:rPr>
          <w:rFonts w:ascii="Arial" w:eastAsiaTheme="minorEastAsia" w:hAnsi="Arial" w:cs="Arial"/>
          <w:b/>
          <w:bCs/>
          <w:color w:val="auto"/>
          <w:kern w:val="0"/>
          <w:sz w:val="24"/>
          <w:szCs w:val="24"/>
          <w:lang w:eastAsia="ru-RU"/>
        </w:rPr>
      </w:pPr>
      <w:bookmarkStart w:id="39" w:name="_Toc143770598"/>
      <w:r w:rsidRPr="008C2E99">
        <w:rPr>
          <w:rFonts w:ascii="Times New Roman" w:eastAsiaTheme="minorEastAsia" w:hAnsi="Times New Roman" w:cs="Times New Roman"/>
          <w:b/>
          <w:bCs/>
          <w:color w:val="auto"/>
          <w:kern w:val="0"/>
          <w:sz w:val="28"/>
          <w:szCs w:val="28"/>
          <w:lang w:eastAsia="ru-RU"/>
        </w:rPr>
        <w:lastRenderedPageBreak/>
        <w:t xml:space="preserve">3.4. </w:t>
      </w:r>
      <w:r w:rsidR="008B36FA" w:rsidRPr="008C2E99">
        <w:rPr>
          <w:rFonts w:ascii="Times New Roman" w:eastAsiaTheme="minorEastAsia" w:hAnsi="Times New Roman" w:cs="Times New Roman"/>
          <w:b/>
          <w:bCs/>
          <w:color w:val="auto"/>
          <w:kern w:val="0"/>
          <w:sz w:val="28"/>
          <w:szCs w:val="28"/>
          <w:lang w:eastAsia="ru-RU"/>
        </w:rPr>
        <w:t>Федеральный календарный план воспитательной работы</w:t>
      </w:r>
      <w:r w:rsidR="008B36FA" w:rsidRPr="008B36FA">
        <w:rPr>
          <w:rFonts w:ascii="Arial" w:eastAsiaTheme="minorEastAsia" w:hAnsi="Arial" w:cs="Arial"/>
          <w:b/>
          <w:bCs/>
          <w:color w:val="auto"/>
          <w:kern w:val="0"/>
          <w:sz w:val="24"/>
          <w:szCs w:val="24"/>
          <w:lang w:eastAsia="ru-RU"/>
        </w:rPr>
        <w:t>.</w:t>
      </w:r>
      <w:bookmarkEnd w:id="39"/>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Федеральный календарный план воспитательной работы является единым для образовательных организаций.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Федеральный календарный план воспитательной работы может быть реализован в рамках урочной и внеурочной деятельности.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Сентябрь: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сентября: День знаний;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 сентября: День окончания Второй мировой войны, День солидарности в борьбе с терроризмом;</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сентября: Международный день распространения грамотности.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Октябрь: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октября: Международный день пожилых людей; Международный день музыки;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4 октября: День защиты животных;</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5 октября: День учителя;</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25 октября: Международный день школьных библиотек;</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Третье воскресенье октября: День отца.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Ноябрь: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4 ноября: День народного единства;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ноября: День памяти погибших при исполнении служебных обязанностей сотрудников органов внутренних дел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Последнее воскресенье ноября: День Матери;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30 ноября: День Государственного герба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Декабрь: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3 декабря: День неизвестного солдата; Международный день инвалидов;</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5 декабря: День добровольца (волонтера) в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lastRenderedPageBreak/>
        <w:t>9 декабря: День Героев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декабря: День Конституции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Январь: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25 января: День российского студенчества;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Февраль: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 февраля: День разгрома советскими войсками немецко-фашистских войск в Сталинградской битве;</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февраля: День российской науки;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15 февраля: День памяти о россиянах, исполнявших служебный долг за пределами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21 февраля: Международный день родного языка;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23 февраля: День защитника Отечества.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Март:</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марта: Международный женский день;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18 марта: День воссоединения Крыма с Россией 27 марта: Всемирный день театра.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Апрель: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апреля: День космонавтики.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Май: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мая: Праздник Весны и Труда;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9 мая: День Победы;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19 мая: День детских общественных организаций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24 мая: День славянской письменности и культуры.</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Июнь: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 июня: День защиты детей;</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6 июня: День русского языка;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июня: День России;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lastRenderedPageBreak/>
        <w:t>22 июня: День памяти и скорби;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июня: День молодежи.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Июль:</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8 июля: День семьи, любви и верности.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Август:</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12 августа: День физкультурника;</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22 августа: День Государственного флага Российской Федерации;</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r w:rsidRPr="008C2E99">
        <w:rPr>
          <w:rFonts w:ascii="Times New Roman" w:eastAsiaTheme="minorEastAsia" w:hAnsi="Times New Roman" w:cs="Times New Roman"/>
          <w:color w:val="auto"/>
          <w:kern w:val="0"/>
          <w:sz w:val="28"/>
          <w:szCs w:val="28"/>
          <w:lang w:eastAsia="ru-RU"/>
        </w:rPr>
        <w:t>27 августа: День российского кино.</w:t>
      </w:r>
    </w:p>
    <w:p w:rsidR="008B36FA" w:rsidRPr="008C2E99" w:rsidRDefault="008B36FA" w:rsidP="008C2E99">
      <w:pPr>
        <w:widowControl w:val="0"/>
        <w:suppressAutoHyphens w:val="0"/>
        <w:autoSpaceDE w:val="0"/>
        <w:autoSpaceDN w:val="0"/>
        <w:adjustRightInd w:val="0"/>
        <w:spacing w:after="0" w:line="360" w:lineRule="auto"/>
        <w:ind w:firstLine="709"/>
        <w:jc w:val="both"/>
        <w:rPr>
          <w:rFonts w:ascii="Times New Roman" w:eastAsiaTheme="minorEastAsia" w:hAnsi="Times New Roman" w:cs="Times New Roman"/>
          <w:color w:val="auto"/>
          <w:kern w:val="0"/>
          <w:sz w:val="28"/>
          <w:szCs w:val="28"/>
          <w:lang w:eastAsia="ru-RU"/>
        </w:rPr>
      </w:pPr>
    </w:p>
    <w:p w:rsidR="008B36FA" w:rsidRDefault="008B36FA" w:rsidP="00DD1669">
      <w:pPr>
        <w:pStyle w:val="af"/>
        <w:spacing w:line="360" w:lineRule="auto"/>
        <w:ind w:firstLine="709"/>
        <w:rPr>
          <w:rFonts w:ascii="Times New Roman" w:hAnsi="Times New Roman"/>
          <w:color w:val="auto"/>
          <w:spacing w:val="-2"/>
          <w:sz w:val="28"/>
          <w:szCs w:val="28"/>
        </w:rPr>
      </w:pPr>
    </w:p>
    <w:p w:rsidR="008B36FA" w:rsidRDefault="008B36FA" w:rsidP="00DD1669">
      <w:pPr>
        <w:pStyle w:val="af"/>
        <w:spacing w:line="360" w:lineRule="auto"/>
        <w:ind w:firstLine="709"/>
        <w:rPr>
          <w:rFonts w:ascii="Times New Roman" w:hAnsi="Times New Roman"/>
          <w:color w:val="auto"/>
          <w:spacing w:val="-2"/>
          <w:sz w:val="28"/>
          <w:szCs w:val="28"/>
        </w:rPr>
      </w:pPr>
    </w:p>
    <w:p w:rsidR="008B36FA" w:rsidRDefault="008B36FA" w:rsidP="00DD1669">
      <w:pPr>
        <w:pStyle w:val="af"/>
        <w:spacing w:line="360" w:lineRule="auto"/>
        <w:ind w:firstLine="709"/>
        <w:rPr>
          <w:rFonts w:ascii="Times New Roman" w:hAnsi="Times New Roman"/>
          <w:color w:val="auto"/>
          <w:spacing w:val="-2"/>
          <w:sz w:val="28"/>
          <w:szCs w:val="28"/>
        </w:rPr>
      </w:pPr>
    </w:p>
    <w:p w:rsidR="007A2E9B" w:rsidRPr="00F63254" w:rsidRDefault="007A2E9B" w:rsidP="0077467B">
      <w:pPr>
        <w:pStyle w:val="14TexstOSNOVA1012"/>
        <w:spacing w:line="360" w:lineRule="auto"/>
        <w:ind w:firstLine="709"/>
        <w:rPr>
          <w:rFonts w:ascii="Times New Roman" w:hAnsi="Times New Roman" w:cs="Times New Roman"/>
          <w:color w:val="auto"/>
          <w:sz w:val="28"/>
          <w:szCs w:val="28"/>
        </w:rPr>
      </w:pPr>
    </w:p>
    <w:p w:rsidR="0077467B" w:rsidRDefault="007A2E9B" w:rsidP="0043170A">
      <w:pPr>
        <w:pStyle w:val="1"/>
        <w:jc w:val="center"/>
        <w:rPr>
          <w:rFonts w:ascii="Times New Roman" w:hAnsi="Times New Roman"/>
          <w:color w:val="auto"/>
          <w:kern w:val="0"/>
          <w:sz w:val="28"/>
          <w:szCs w:val="28"/>
          <w:lang w:eastAsia="ru-RU"/>
        </w:rPr>
      </w:pPr>
      <w:r w:rsidRPr="00F63254">
        <w:br w:type="page"/>
      </w:r>
    </w:p>
    <w:p w:rsidR="0077467B" w:rsidRPr="001E12DB" w:rsidRDefault="0077467B" w:rsidP="001E12DB">
      <w:pPr>
        <w:pStyle w:val="1"/>
        <w:jc w:val="right"/>
        <w:rPr>
          <w:rFonts w:ascii="Times New Roman" w:hAnsi="Times New Roman"/>
        </w:rPr>
      </w:pPr>
      <w:bookmarkStart w:id="40" w:name="_Toc143770599"/>
      <w:r w:rsidRPr="001E12DB">
        <w:rPr>
          <w:rFonts w:ascii="Times New Roman" w:hAnsi="Times New Roman"/>
        </w:rPr>
        <w:lastRenderedPageBreak/>
        <w:t>Приложение 1</w:t>
      </w:r>
      <w:bookmarkEnd w:id="40"/>
    </w:p>
    <w:p w:rsidR="001E12DB" w:rsidRPr="00E959C7" w:rsidRDefault="001E12DB" w:rsidP="001E12DB">
      <w:pPr>
        <w:pStyle w:val="1"/>
        <w:jc w:val="center"/>
        <w:rPr>
          <w:rFonts w:ascii="Times New Roman" w:hAnsi="Times New Roman"/>
          <w:caps/>
        </w:rPr>
      </w:pPr>
      <w:bookmarkStart w:id="41" w:name="_Toc143770600"/>
      <w:r w:rsidRPr="00E959C7">
        <w:rPr>
          <w:rFonts w:ascii="Times New Roman" w:hAnsi="Times New Roman"/>
          <w:caps/>
        </w:rPr>
        <w:t>Федеральная раб</w:t>
      </w:r>
      <w:r w:rsidR="00BE0994">
        <w:rPr>
          <w:rFonts w:ascii="Times New Roman" w:hAnsi="Times New Roman"/>
          <w:caps/>
        </w:rPr>
        <w:t xml:space="preserve">очая программа воспитания </w:t>
      </w:r>
      <w:r w:rsidR="007E0ED2">
        <w:rPr>
          <w:rFonts w:ascii="Times New Roman" w:hAnsi="Times New Roman"/>
          <w:caps/>
        </w:rPr>
        <w:t>О</w:t>
      </w:r>
      <w:r w:rsidRPr="00E959C7">
        <w:rPr>
          <w:rFonts w:ascii="Times New Roman" w:hAnsi="Times New Roman"/>
          <w:caps/>
        </w:rPr>
        <w:t>ОО для обучающихся с ОВЗ</w:t>
      </w:r>
      <w:bookmarkEnd w:id="41"/>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 Пояснительная записка.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1.2. Программа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ориентирована на помощь в формировании жизненной компетенции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1.3. Программа воспитания включает три раздела: целевой, содержательный, организационный.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 Целевой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 Цель и задачи воспитания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2.3.1. Цель воспитания обучающихся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w:t>
      </w:r>
      <w:r w:rsidRPr="007E0ED2">
        <w:rPr>
          <w:rFonts w:ascii="Times New Roman" w:eastAsia="Times New Roman" w:hAnsi="Times New Roman" w:cs="Times New Roman"/>
          <w:color w:val="000000"/>
          <w:kern w:val="0"/>
          <w:sz w:val="28"/>
          <w:szCs w:val="28"/>
          <w:lang w:eastAsia="ru-RU"/>
        </w:rPr>
        <w:lastRenderedPageBreak/>
        <w:t>принятых в российском обществе правил и норм поведения в интересах человека, семьи, общества и государства;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2.3.2. Задачи воспитания обучающихся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и развитие личностных отношений к этим нормам, ценностям, традициям (их освоение, принятие);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2.3.3. Личностные результаты освоения обучающимися образовательных программ включают:</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осознание российской гражданской идентичности;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сформированность ценностей самостоятельности и инициативы;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готовность обучающихся к саморазвитию, самостоятельности и личностному самоопределению;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наличие мотивации к целенаправленной социально значимой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сформированность жизненных компетенций, необходимых для успешной социальной адаптации.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 Направления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r w:rsidRPr="007E0ED2">
        <w:rPr>
          <w:rFonts w:ascii="Times New Roman" w:eastAsia="Times New Roman" w:hAnsi="Times New Roman" w:cs="Times New Roman"/>
          <w:color w:val="000000"/>
          <w:kern w:val="0"/>
          <w:sz w:val="28"/>
          <w:szCs w:val="28"/>
          <w:lang w:eastAsia="ru-RU"/>
        </w:rPr>
        <w:lastRenderedPageBreak/>
        <w:t>воспитание честности, доброты, милосердия, справедливости, дружелюбия и взаимопомощи, уважения к старшим, к памяти предков.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 Целевые ориентиры результатов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2.5.1. Требования к личностным результатам освоения обучающимися АООП ООО установлены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 Целевые ориентиры результатов воспитания на уровне основного общего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2.5.3.1. Гражданско-патриотическое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знающий и любящий свою малую родину, свой край, имеющий представление о Родине - России, ее территории, расположении;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2.5.3.2. Духовно-нравственное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ценность каждой человеческой жизни, признающий индивидуальность и достоинство каждого человека;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2.5.3.3. Эстетическое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способный воспринимать и чувствовать прекрасное в быту, природе, искусстве, творчестве людей;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интерес и уважение к отечественной и мировой художественной культуре;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стремление к самовыражению в разных видах художественной деятельности, искусстве.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2.5.3.4. Физическое воспитание, формирование культуры здоровья и эмоционального благополучия: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владеющий основными навыками самообслуживания, личной и общественной гигиены, безопасного поведения в быту, природе, обществе;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2.5.3.5. Трудовое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сознающий ценность труда в жизни человека, семьи, общества;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уважение к труду, людям труда, бережное отношение к результатам труда, ответственное потребление;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стремящийся к самостоятельности и независимости в быту;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интерес к разным профессиям;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участвующий в различных видах доступного по возрасту и состоянию здоровья труда, трудовой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2.5.3.6. Экологическое воспитание: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понимающий ценность природы, зависимость жизни людей от природы, влияние людей на природу, окружающую среду;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выражающий готовность в своей деятельности придерживаться экологических норм.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2.5.3.7. Ценности научного познания: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 Содержательный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 Уклад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3.1.1. В данном разделе раскрываются основные особенности уклада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3.1.4. Основные характеристики (целесообразно учитывать в описании):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основные вехи истории образовательной организации, выдающиеся события, деятели в ее истории;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цель образовательной организации в самосознании ее педагогического коллектива;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традиции и ритуалы, символика, особые нормы этикета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3.1.5. Дополнительные характеристики (могут учитываться в описании):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 Виды, формы и содержание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 Виды, формы и содержание воспитательной деятельности в этом разделе планируются, представляются по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3.2.4. Модуль "Урочная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w:t>
      </w:r>
      <w:r w:rsidRPr="007E0ED2">
        <w:rPr>
          <w:rFonts w:ascii="Times New Roman" w:eastAsia="Times New Roman" w:hAnsi="Times New Roman" w:cs="Times New Roman"/>
          <w:color w:val="000000"/>
          <w:kern w:val="0"/>
          <w:sz w:val="28"/>
          <w:szCs w:val="28"/>
          <w:lang w:eastAsia="ru-RU"/>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организацию наставничества мотивированных и эрудированных обучающихся над неуспевающими одноклассниками, в том числе с особыми </w:t>
      </w:r>
      <w:r w:rsidRPr="007E0ED2">
        <w:rPr>
          <w:rFonts w:ascii="Times New Roman" w:eastAsia="Times New Roman" w:hAnsi="Times New Roman" w:cs="Times New Roman"/>
          <w:color w:val="000000"/>
          <w:kern w:val="0"/>
          <w:sz w:val="28"/>
          <w:szCs w:val="28"/>
          <w:lang w:eastAsia="ru-RU"/>
        </w:rPr>
        <w:lastRenderedPageBreak/>
        <w:t>образовательными потребностями, дающего обучающимся социально значимый опыт сотрудничества и взаимной помощи;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3.2.5. Модуль "Внеурочная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познавательной, научной, исследовательской, просветительской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курсы, занятия туристско-краеведческой направленности; курсы, занятия оздоровительной, реабилитационной (абилитационной) и спортивной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3.2.6. Модуль "Классное руководство".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w:t>
      </w:r>
      <w:r w:rsidRPr="007E0ED2">
        <w:rPr>
          <w:rFonts w:ascii="Times New Roman" w:eastAsia="Times New Roman" w:hAnsi="Times New Roman" w:cs="Times New Roman"/>
          <w:color w:val="000000"/>
          <w:kern w:val="0"/>
          <w:sz w:val="28"/>
          <w:szCs w:val="28"/>
          <w:lang w:eastAsia="ru-RU"/>
        </w:rPr>
        <w:lastRenderedPageBreak/>
        <w:t>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планирование и проведение классных часов целевой воспитательной тематической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в классе праздников, конкурсов, соревнований и других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3.2.7. Модуль "Основные школьные дела".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участие во всероссийских акциях, посвященных значимым событиям в России, мире;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наблюдение за поведением обучающихся в ситуациях подготовки, проведения, анализа основных школьных дел, мероприятий, их отношениями с </w:t>
      </w:r>
      <w:r w:rsidRPr="007E0ED2">
        <w:rPr>
          <w:rFonts w:ascii="Times New Roman" w:eastAsia="Times New Roman" w:hAnsi="Times New Roman" w:cs="Times New Roman"/>
          <w:color w:val="000000"/>
          <w:kern w:val="0"/>
          <w:sz w:val="28"/>
          <w:szCs w:val="28"/>
          <w:lang w:eastAsia="ru-RU"/>
        </w:rPr>
        <w:lastRenderedPageBreak/>
        <w:t>обучающимися разных возрастов, с педагогическими работниками и другими взрослыми.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3.2.8. Модуль "Внешкольные мероприятия".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общие внешкольные мероприятия, в том числе организуемые совместно с социальными партнерами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w:t>
      </w:r>
      <w:r w:rsidRPr="007E0ED2">
        <w:rPr>
          <w:rFonts w:ascii="Times New Roman" w:eastAsia="Times New Roman" w:hAnsi="Times New Roman" w:cs="Times New Roman"/>
          <w:color w:val="000000"/>
          <w:kern w:val="0"/>
          <w:sz w:val="28"/>
          <w:szCs w:val="28"/>
          <w:lang w:eastAsia="ru-RU"/>
        </w:rPr>
        <w:lastRenderedPageBreak/>
        <w:t>использованию в воспитательном процессе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проведение церемоний поднятия (спуска) государственного флага Российской Федерации;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w:t>
      </w:r>
      <w:r w:rsidRPr="007E0ED2">
        <w:rPr>
          <w:rFonts w:ascii="Times New Roman" w:eastAsia="Times New Roman" w:hAnsi="Times New Roman" w:cs="Times New Roman"/>
          <w:color w:val="000000"/>
          <w:kern w:val="0"/>
          <w:sz w:val="28"/>
          <w:szCs w:val="28"/>
          <w:lang w:eastAsia="ru-RU"/>
        </w:rPr>
        <w:lastRenderedPageBreak/>
        <w:t>лиц, мест, событий в истории России; мемориалов воинской славы, памятников, памятных досок;</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разработку и обновление материалов (стендов, плакатов, инсталляций и других), акцентирующих внимание обучающихся на важных для воспитания </w:t>
      </w:r>
      <w:r w:rsidRPr="007E0ED2">
        <w:rPr>
          <w:rFonts w:ascii="Times New Roman" w:eastAsia="Times New Roman" w:hAnsi="Times New Roman" w:cs="Times New Roman"/>
          <w:color w:val="000000"/>
          <w:kern w:val="0"/>
          <w:sz w:val="28"/>
          <w:szCs w:val="28"/>
          <w:lang w:eastAsia="ru-RU"/>
        </w:rPr>
        <w:lastRenderedPageBreak/>
        <w:t>ценностях, правилах, традициях, укладе образовательной организации, актуальных вопросах профилактики и безопасности.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3.2.10. Модуль "Взаимодействие с родителями (законными представителями)".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родительские дни, в которые родители (законные представители) могут посещать уроки и внеурочные занятия;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родительские форумы на официальном сайте образовательной организации в сети Интернет, интернет-сообщества, группы с участием </w:t>
      </w:r>
      <w:r w:rsidRPr="007E0ED2">
        <w:rPr>
          <w:rFonts w:ascii="Times New Roman" w:eastAsia="Times New Roman" w:hAnsi="Times New Roman" w:cs="Times New Roman"/>
          <w:color w:val="000000"/>
          <w:kern w:val="0"/>
          <w:sz w:val="28"/>
          <w:szCs w:val="28"/>
          <w:lang w:eastAsia="ru-RU"/>
        </w:rPr>
        <w:lastRenderedPageBreak/>
        <w:t>педагогов, на которых обсуждаются интересующие родителей вопросы, согласуется совместная деятельность;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привлечение родителей (законных представителей) к подготовке и проведению классных и общешкольных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3.2.11. Модуль "Самоуправление".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и деятельность органов ученического самоуправления (совет обучающихся или других), избранных обучающимися;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защиту органами ученического самоуправления законных интересов и прав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3.2.12. Модуль "Профилактика и безопасность".</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w:t>
      </w:r>
      <w:r w:rsidRPr="007E0ED2">
        <w:rPr>
          <w:rFonts w:ascii="Times New Roman" w:eastAsia="Times New Roman" w:hAnsi="Times New Roman" w:cs="Times New Roman"/>
          <w:color w:val="000000"/>
          <w:kern w:val="0"/>
          <w:sz w:val="28"/>
          <w:szCs w:val="28"/>
          <w:lang w:eastAsia="ru-RU"/>
        </w:rPr>
        <w:lastRenderedPageBreak/>
        <w:t>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3.2.13. Модуль "Социальное партнерство".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организаций-партнеров для </w:t>
      </w:r>
      <w:r w:rsidRPr="007E0ED2">
        <w:rPr>
          <w:rFonts w:ascii="Times New Roman" w:eastAsia="Times New Roman" w:hAnsi="Times New Roman" w:cs="Times New Roman"/>
          <w:color w:val="000000"/>
          <w:kern w:val="0"/>
          <w:sz w:val="28"/>
          <w:szCs w:val="28"/>
          <w:lang w:eastAsia="ru-RU"/>
        </w:rPr>
        <w:lastRenderedPageBreak/>
        <w:t>обсуждений актуальных проблем, касающихся жизни образовательной организации, муниципального образования, региона, страны;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взаимодействие школы с общественными организациями лиц с инвалидностью (региональных отделений ВОРДИ, ВОГ, ВОС, и другими).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3.2.14. Модуль "Профориентация".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w:t>
      </w:r>
      <w:r w:rsidRPr="007E0ED2">
        <w:rPr>
          <w:rFonts w:ascii="Times New Roman" w:eastAsia="Times New Roman" w:hAnsi="Times New Roman" w:cs="Times New Roman"/>
          <w:color w:val="000000"/>
          <w:kern w:val="0"/>
          <w:sz w:val="28"/>
          <w:szCs w:val="28"/>
          <w:lang w:eastAsia="ru-RU"/>
        </w:rPr>
        <w:lastRenderedPageBreak/>
        <w:t>об их специфике, попробовать свои силы в той или иной профессии, развить соответствующие навыки;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участие в работе всероссийских профориентационных проектов;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 Организационный раздел.</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4.1. Кадровое обеспечение.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4.2. Нормативно-методическое обеспечение.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В данном разделе могут быть представлены решения на уровне образовательной организации по принятию, внесению изменений в </w:t>
      </w:r>
      <w:r w:rsidRPr="007E0ED2">
        <w:rPr>
          <w:rFonts w:ascii="Times New Roman" w:eastAsia="Times New Roman" w:hAnsi="Times New Roman" w:cs="Times New Roman"/>
          <w:color w:val="000000"/>
          <w:kern w:val="0"/>
          <w:sz w:val="28"/>
          <w:szCs w:val="28"/>
          <w:lang w:eastAsia="ru-RU"/>
        </w:rPr>
        <w:lastRenderedPageBreak/>
        <w:t>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 Требования к условиям работы с обучающимися с ОВЗ.</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4.3.1. Требования к организации среды для обучающихся с ОВЗ определенной нозологической группы отражаются в АООП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4.3.3. Особыми задачами воспитания обучающихся с ОВЗ являются: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обеспечение включенности обучающихся с ОВЗ во все виды деятельности в доступных для них пределах;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стимулирование стремления обучающихся к самостоятельности, независимости в быту, мобильности;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построение воспитательной деятельности с учетом индивидуальных особенностей и возможностей каждого обучающегося;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4.3.4. При организации воспитания обучающихся с ОВЗ необходимо ориентироваться на: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формирование личности обучающегося с использованием адекватных возрасту и физическому и (или) психическому состоянию методов воспитания;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личностно-ориентированный подход в организации всех видов деятельности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 Система поощрения социальной успешности и проявлений активной жизненной позиции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4.4.2. Система проявлений активной жизненной позиции и поощрения социальной успешности обучающихся строится на принципах: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регулирования частоты награждений (недопущение избыточности в поощрениях, чрезмерно больших групп поощряемых и другое);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 xml:space="preserve">4.4.6. Благотворительная поддержка обучающихся, групп обучающихся (классов) может заключаться в материальной поддержке проведения в </w:t>
      </w:r>
      <w:r w:rsidRPr="007E0ED2">
        <w:rPr>
          <w:rFonts w:ascii="Times New Roman" w:eastAsia="Times New Roman" w:hAnsi="Times New Roman" w:cs="Times New Roman"/>
          <w:color w:val="000000"/>
          <w:kern w:val="0"/>
          <w:sz w:val="28"/>
          <w:szCs w:val="28"/>
          <w:lang w:eastAsia="ru-RU"/>
        </w:rPr>
        <w:lastRenderedPageBreak/>
        <w:t>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Благотворительность предусматривает публичную презентацию благотворителей и их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Планирование анализа воспитательного процесса включается в календарный план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4.6. Основные принципы самоанализа воспитательной работы: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взаимное уважение всех участников образовательных отношений;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 Результаты воспитания, социализации и саморазвития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4.7.1.3. Внимание педагогических работников сосредоточивается на вопросах: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какие проблемы, затруднения в личностном развитии обучающихся удалось решить за прошедший учебный год;</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какие проблемы, затруднения решить не удалось и почему;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какие новые проблемы, трудности появились, над чем предстоит работать педагогическому коллективу.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 Состояние совместной деятельности обучающихся и взрослых.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4.7.2.4. Результаты обсуждаются на заседании методических объединений классных руководителей или педагогическом совете.</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реализации воспитательного потенциала урочной деятельности;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организуемой внеурочной деятельности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классных руководителей и их классов;</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проводимых общешкольных основных дел,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внешкольных мероприятий;</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создания и поддержки предметно-пространственной среды;</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lastRenderedPageBreak/>
        <w:t>взаимодействия с родительским сообществом;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ученического самоуправления;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по профилактике и безопасности;</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реализации потенциала социального партнерства;</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деятельности по профориентации обучающихся;</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и другое по дополнительным модулям.</w:t>
      </w:r>
    </w:p>
    <w:p w:rsidR="007E0ED2" w:rsidRPr="007E0ED2" w:rsidRDefault="007E0ED2" w:rsidP="007E0ED2">
      <w:pPr>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4.7.2.6. Итогом самоанализа является перечень выявленных проблем, над решением которых предстоит работать педагогическому коллективу.</w:t>
      </w:r>
    </w:p>
    <w:p w:rsidR="0077467B" w:rsidRPr="007E0ED2" w:rsidRDefault="007E0ED2" w:rsidP="007E0ED2">
      <w:pPr>
        <w:suppressAutoHyphens w:val="0"/>
        <w:spacing w:after="0" w:line="360" w:lineRule="auto"/>
        <w:ind w:firstLine="709"/>
        <w:jc w:val="both"/>
        <w:rPr>
          <w:rFonts w:ascii="Times New Roman" w:eastAsia="Times New Roman" w:hAnsi="Times New Roman" w:cs="Times New Roman"/>
          <w:b/>
          <w:color w:val="000000"/>
          <w:kern w:val="0"/>
          <w:sz w:val="28"/>
          <w:szCs w:val="28"/>
          <w:lang w:eastAsia="ru-RU"/>
        </w:rPr>
      </w:pPr>
      <w:r w:rsidRPr="007E0ED2">
        <w:rPr>
          <w:rFonts w:ascii="Times New Roman" w:eastAsia="Times New Roman" w:hAnsi="Times New Roman" w:cs="Times New Roman"/>
          <w:color w:val="000000"/>
          <w:kern w:val="0"/>
          <w:sz w:val="28"/>
          <w:szCs w:val="28"/>
          <w:lang w:eastAsia="ru-RU"/>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sectPr w:rsidR="0077467B" w:rsidRPr="007E0ED2" w:rsidSect="00EA7D8D">
      <w:footerReference w:type="default" r:id="rId2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A2" w:rsidRDefault="004049A2">
      <w:pPr>
        <w:spacing w:after="0" w:line="240" w:lineRule="auto"/>
      </w:pPr>
      <w:r>
        <w:separator/>
      </w:r>
    </w:p>
  </w:endnote>
  <w:endnote w:type="continuationSeparator" w:id="0">
    <w:p w:rsidR="004049A2" w:rsidRDefault="0040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F7" w:rsidRDefault="00B759F7">
    <w:pPr>
      <w:pStyle w:val="af7"/>
      <w:jc w:val="center"/>
    </w:pPr>
    <w:r>
      <w:fldChar w:fldCharType="begin"/>
    </w:r>
    <w:r>
      <w:instrText xml:space="preserve"> PAGE   \* MERGEFORMAT </w:instrText>
    </w:r>
    <w:r>
      <w:fldChar w:fldCharType="separate"/>
    </w:r>
    <w:r w:rsidR="00775FE1">
      <w:rPr>
        <w:noProof/>
      </w:rPr>
      <w:t>3</w:t>
    </w:r>
    <w:r>
      <w:rPr>
        <w:noProof/>
      </w:rPr>
      <w:fldChar w:fldCharType="end"/>
    </w:r>
  </w:p>
  <w:p w:rsidR="00B759F7" w:rsidRDefault="00B759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A2" w:rsidRDefault="004049A2">
      <w:pPr>
        <w:spacing w:after="0" w:line="240" w:lineRule="auto"/>
      </w:pPr>
      <w:r>
        <w:separator/>
      </w:r>
    </w:p>
  </w:footnote>
  <w:footnote w:type="continuationSeparator" w:id="0">
    <w:p w:rsidR="004049A2" w:rsidRDefault="00404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0580298E"/>
    <w:multiLevelType w:val="hybridMultilevel"/>
    <w:tmpl w:val="C344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F4688D"/>
    <w:multiLevelType w:val="hybridMultilevel"/>
    <w:tmpl w:val="6F48827A"/>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4B7FD0"/>
    <w:multiLevelType w:val="hybridMultilevel"/>
    <w:tmpl w:val="26C49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BD61C6"/>
    <w:multiLevelType w:val="hybridMultilevel"/>
    <w:tmpl w:val="73A0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339D4B3B"/>
    <w:multiLevelType w:val="hybridMultilevel"/>
    <w:tmpl w:val="AD287890"/>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4">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9">
    <w:nsid w:val="60D04A36"/>
    <w:multiLevelType w:val="hybridMultilevel"/>
    <w:tmpl w:val="71309AFC"/>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5D5F15"/>
    <w:multiLevelType w:val="hybridMultilevel"/>
    <w:tmpl w:val="E35E19EA"/>
    <w:lvl w:ilvl="0" w:tplc="D2B61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803B2"/>
    <w:multiLevelType w:val="hybridMultilevel"/>
    <w:tmpl w:val="C072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5638E1"/>
    <w:multiLevelType w:val="hybridMultilevel"/>
    <w:tmpl w:val="D76E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7"/>
  </w:num>
  <w:num w:numId="3">
    <w:abstractNumId w:val="16"/>
  </w:num>
  <w:num w:numId="4">
    <w:abstractNumId w:val="42"/>
  </w:num>
  <w:num w:numId="5">
    <w:abstractNumId w:val="29"/>
  </w:num>
  <w:num w:numId="6">
    <w:abstractNumId w:val="37"/>
  </w:num>
  <w:num w:numId="7">
    <w:abstractNumId w:val="25"/>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8"/>
  </w:num>
  <w:num w:numId="16">
    <w:abstractNumId w:val="36"/>
  </w:num>
  <w:num w:numId="17">
    <w:abstractNumId w:val="43"/>
  </w:num>
  <w:num w:numId="18">
    <w:abstractNumId w:val="31"/>
  </w:num>
  <w:num w:numId="19">
    <w:abstractNumId w:val="11"/>
  </w:num>
  <w:num w:numId="20">
    <w:abstractNumId w:val="33"/>
  </w:num>
  <w:num w:numId="21">
    <w:abstractNumId w:val="5"/>
  </w:num>
  <w:num w:numId="22">
    <w:abstractNumId w:val="6"/>
  </w:num>
  <w:num w:numId="23">
    <w:abstractNumId w:val="46"/>
  </w:num>
  <w:num w:numId="24">
    <w:abstractNumId w:val="2"/>
  </w:num>
  <w:num w:numId="25">
    <w:abstractNumId w:val="10"/>
  </w:num>
  <w:num w:numId="26">
    <w:abstractNumId w:val="1"/>
  </w:num>
  <w:num w:numId="27">
    <w:abstractNumId w:val="13"/>
  </w:num>
  <w:num w:numId="28">
    <w:abstractNumId w:val="34"/>
  </w:num>
  <w:num w:numId="29">
    <w:abstractNumId w:val="27"/>
  </w:num>
  <w:num w:numId="30">
    <w:abstractNumId w:val="0"/>
  </w:num>
  <w:num w:numId="31">
    <w:abstractNumId w:val="44"/>
  </w:num>
  <w:num w:numId="32">
    <w:abstractNumId w:val="35"/>
  </w:num>
  <w:num w:numId="33">
    <w:abstractNumId w:val="22"/>
  </w:num>
  <w:num w:numId="34">
    <w:abstractNumId w:val="20"/>
  </w:num>
  <w:num w:numId="35">
    <w:abstractNumId w:val="30"/>
  </w:num>
  <w:num w:numId="36">
    <w:abstractNumId w:val="32"/>
  </w:num>
  <w:num w:numId="37">
    <w:abstractNumId w:val="23"/>
  </w:num>
  <w:num w:numId="38">
    <w:abstractNumId w:val="18"/>
  </w:num>
  <w:num w:numId="39">
    <w:abstractNumId w:val="26"/>
  </w:num>
  <w:num w:numId="40">
    <w:abstractNumId w:val="41"/>
  </w:num>
  <w:num w:numId="41">
    <w:abstractNumId w:val="21"/>
  </w:num>
  <w:num w:numId="42">
    <w:abstractNumId w:val="39"/>
  </w:num>
  <w:num w:numId="43">
    <w:abstractNumId w:val="45"/>
  </w:num>
  <w:num w:numId="44">
    <w:abstractNumId w:val="40"/>
  </w:num>
  <w:num w:numId="45">
    <w:abstractNumId w:val="19"/>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16"/>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12D"/>
    <w:rsid w:val="00065256"/>
    <w:rsid w:val="00065525"/>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66A9"/>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8B2"/>
    <w:rsid w:val="000C2300"/>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1DA8"/>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2DB"/>
    <w:rsid w:val="001E1817"/>
    <w:rsid w:val="001E244A"/>
    <w:rsid w:val="001E2CF3"/>
    <w:rsid w:val="001E4D32"/>
    <w:rsid w:val="001E520E"/>
    <w:rsid w:val="001E56B7"/>
    <w:rsid w:val="001E695E"/>
    <w:rsid w:val="001E72D8"/>
    <w:rsid w:val="001E750E"/>
    <w:rsid w:val="001E7719"/>
    <w:rsid w:val="001E78B2"/>
    <w:rsid w:val="001F11AF"/>
    <w:rsid w:val="001F1B1B"/>
    <w:rsid w:val="001F2CE0"/>
    <w:rsid w:val="001F373F"/>
    <w:rsid w:val="001F3FE7"/>
    <w:rsid w:val="001F4310"/>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27A14"/>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44D"/>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38B2"/>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7F3"/>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49A2"/>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70A"/>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7CF"/>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19A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048C"/>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7DE"/>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0A35"/>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5D"/>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7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0CB"/>
    <w:rsid w:val="0074568C"/>
    <w:rsid w:val="007510F4"/>
    <w:rsid w:val="007512D1"/>
    <w:rsid w:val="00751495"/>
    <w:rsid w:val="007521C5"/>
    <w:rsid w:val="00752546"/>
    <w:rsid w:val="00753195"/>
    <w:rsid w:val="007534FF"/>
    <w:rsid w:val="007537A6"/>
    <w:rsid w:val="00753BC4"/>
    <w:rsid w:val="00754C7E"/>
    <w:rsid w:val="00755093"/>
    <w:rsid w:val="00755249"/>
    <w:rsid w:val="007557C4"/>
    <w:rsid w:val="00755C4F"/>
    <w:rsid w:val="00755D7B"/>
    <w:rsid w:val="0075649F"/>
    <w:rsid w:val="00756599"/>
    <w:rsid w:val="00756D8E"/>
    <w:rsid w:val="007577E3"/>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67B"/>
    <w:rsid w:val="00775D07"/>
    <w:rsid w:val="00775E86"/>
    <w:rsid w:val="00775FE1"/>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38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7B3"/>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0ED2"/>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5D7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B9E"/>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426"/>
    <w:rsid w:val="00863597"/>
    <w:rsid w:val="008647BB"/>
    <w:rsid w:val="00864BAA"/>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6FA"/>
    <w:rsid w:val="008B375A"/>
    <w:rsid w:val="008B3D4C"/>
    <w:rsid w:val="008B4A51"/>
    <w:rsid w:val="008B4D44"/>
    <w:rsid w:val="008B4E68"/>
    <w:rsid w:val="008B515D"/>
    <w:rsid w:val="008B534B"/>
    <w:rsid w:val="008B597E"/>
    <w:rsid w:val="008B5E5B"/>
    <w:rsid w:val="008B6803"/>
    <w:rsid w:val="008C0D85"/>
    <w:rsid w:val="008C0E99"/>
    <w:rsid w:val="008C13D2"/>
    <w:rsid w:val="008C1A0C"/>
    <w:rsid w:val="008C1F64"/>
    <w:rsid w:val="008C2E99"/>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0169"/>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912"/>
    <w:rsid w:val="00921196"/>
    <w:rsid w:val="00921417"/>
    <w:rsid w:val="00921933"/>
    <w:rsid w:val="00921D76"/>
    <w:rsid w:val="00921D8C"/>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481"/>
    <w:rsid w:val="00947841"/>
    <w:rsid w:val="00947887"/>
    <w:rsid w:val="00947F50"/>
    <w:rsid w:val="00951472"/>
    <w:rsid w:val="00951E96"/>
    <w:rsid w:val="00953019"/>
    <w:rsid w:val="00954768"/>
    <w:rsid w:val="00954A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6776D"/>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462"/>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4FCD"/>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AC4"/>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2FF"/>
    <w:rsid w:val="00A37D2C"/>
    <w:rsid w:val="00A37F5E"/>
    <w:rsid w:val="00A41DB3"/>
    <w:rsid w:val="00A4234C"/>
    <w:rsid w:val="00A4365E"/>
    <w:rsid w:val="00A44FB3"/>
    <w:rsid w:val="00A44FEA"/>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00E"/>
    <w:rsid w:val="00A65888"/>
    <w:rsid w:val="00A66763"/>
    <w:rsid w:val="00A671D4"/>
    <w:rsid w:val="00A67B5D"/>
    <w:rsid w:val="00A67F4B"/>
    <w:rsid w:val="00A71691"/>
    <w:rsid w:val="00A71EA1"/>
    <w:rsid w:val="00A722D5"/>
    <w:rsid w:val="00A733EC"/>
    <w:rsid w:val="00A74B69"/>
    <w:rsid w:val="00A74E5A"/>
    <w:rsid w:val="00A75C26"/>
    <w:rsid w:val="00A77D18"/>
    <w:rsid w:val="00A80560"/>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17"/>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3D0B"/>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576C0"/>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59F7"/>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40"/>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0994"/>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B55"/>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A"/>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08"/>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1731"/>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3A0"/>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669"/>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DF7A7D"/>
    <w:rsid w:val="00DF7C3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07F20"/>
    <w:rsid w:val="00E11873"/>
    <w:rsid w:val="00E11938"/>
    <w:rsid w:val="00E123CD"/>
    <w:rsid w:val="00E12D0F"/>
    <w:rsid w:val="00E135DB"/>
    <w:rsid w:val="00E1401A"/>
    <w:rsid w:val="00E146B5"/>
    <w:rsid w:val="00E1587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9DE"/>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59C7"/>
    <w:rsid w:val="00E96FD0"/>
    <w:rsid w:val="00EA0FE0"/>
    <w:rsid w:val="00EA1C85"/>
    <w:rsid w:val="00EA249D"/>
    <w:rsid w:val="00EA39BA"/>
    <w:rsid w:val="00EA3E6C"/>
    <w:rsid w:val="00EA41C4"/>
    <w:rsid w:val="00EA4E30"/>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D78"/>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4103A-4991-4046-8620-50969DF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1731"/>
    <w:pPr>
      <w:tabs>
        <w:tab w:val="right" w:leader="dot" w:pos="9628"/>
      </w:tabs>
    </w:pPr>
    <w:rPr>
      <w:rFonts w:ascii="Times New Roman" w:hAnsi="Times New Roman" w:cs="Times New Roman"/>
      <w:smallCaps/>
      <w:noProof/>
      <w:sz w:val="28"/>
      <w:szCs w:val="28"/>
    </w:rPr>
  </w:style>
  <w:style w:type="paragraph" w:styleId="30">
    <w:name w:val="toc 3"/>
    <w:basedOn w:val="a"/>
    <w:next w:val="a"/>
    <w:autoRedefine/>
    <w:uiPriority w:val="39"/>
    <w:unhideWhenUsed/>
    <w:rsid w:val="00864BAA"/>
    <w:pPr>
      <w:tabs>
        <w:tab w:val="right" w:leader="dot" w:pos="9628"/>
      </w:tabs>
      <w:ind w:left="426"/>
    </w:pPr>
    <w:rPr>
      <w:rFonts w:ascii="Times New Roman" w:hAnsi="Times New Roman" w:cs="Times New Roman"/>
      <w:bCs/>
      <w:noProof/>
      <w:sz w:val="28"/>
      <w:szCs w:val="28"/>
      <w:lang w:eastAsia="ru-RU"/>
    </w:r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styleId="aff7">
    <w:name w:val="Subtitle"/>
    <w:basedOn w:val="a"/>
    <w:next w:val="a"/>
    <w:link w:val="aff8"/>
    <w:uiPriority w:val="11"/>
    <w:qFormat/>
    <w:rsid w:val="00A372F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8">
    <w:name w:val="Подзаголовок Знак"/>
    <w:basedOn w:val="a0"/>
    <w:link w:val="aff7"/>
    <w:uiPriority w:val="11"/>
    <w:rsid w:val="00A372FF"/>
    <w:rPr>
      <w:rFonts w:asciiTheme="minorHAnsi" w:eastAsiaTheme="minorEastAsia" w:hAnsiTheme="minorHAnsi" w:cstheme="minorBidi"/>
      <w:color w:val="5A5A5A" w:themeColor="text1" w:themeTint="A5"/>
      <w:spacing w:val="15"/>
      <w:kern w:val="1"/>
      <w:sz w:val="22"/>
      <w:szCs w:val="22"/>
      <w:lang w:eastAsia="en-US"/>
    </w:rPr>
  </w:style>
  <w:style w:type="numbering" w:customStyle="1" w:styleId="19">
    <w:name w:val="Нет списка1"/>
    <w:next w:val="a2"/>
    <w:uiPriority w:val="99"/>
    <w:semiHidden/>
    <w:unhideWhenUsed/>
    <w:rsid w:val="008B36FA"/>
  </w:style>
  <w:style w:type="paragraph" w:customStyle="1" w:styleId="ConsPlusNonformat">
    <w:name w:val="ConsPlusNonformat"/>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B36FA"/>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8B36FA"/>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8B36FA"/>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8B36FA"/>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8B36FA"/>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8B36FA"/>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8B36FA"/>
    <w:pPr>
      <w:widowControl w:val="0"/>
      <w:autoSpaceDE w:val="0"/>
      <w:autoSpaceDN w:val="0"/>
      <w:adjustRightInd w:val="0"/>
    </w:pPr>
    <w:rPr>
      <w:rFonts w:eastAsiaTheme="minorEastAsia"/>
      <w:sz w:val="24"/>
      <w:szCs w:val="24"/>
    </w:rPr>
  </w:style>
  <w:style w:type="numbering" w:customStyle="1" w:styleId="29">
    <w:name w:val="Нет списка2"/>
    <w:next w:val="a2"/>
    <w:uiPriority w:val="99"/>
    <w:semiHidden/>
    <w:unhideWhenUsed/>
    <w:rsid w:val="008B36FA"/>
  </w:style>
  <w:style w:type="paragraph" w:styleId="40">
    <w:name w:val="toc 4"/>
    <w:basedOn w:val="a"/>
    <w:next w:val="a"/>
    <w:autoRedefine/>
    <w:uiPriority w:val="39"/>
    <w:unhideWhenUsed/>
    <w:rsid w:val="00625E5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demo=2&amp;base=LAW&amp;n=438471&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35192&amp;date=30.04.2023&amp;dst=100010&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EXP&amp;n=333770&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444756&amp;date=30.04.2023" TargetMode="External"/><Relationship Id="rId25" Type="http://schemas.openxmlformats.org/officeDocument/2006/relationships/hyperlink" Target="https://login.consultant.ru/link/?req=doc&amp;demo=2&amp;base=LAW&amp;n=441711&amp;date=30.04.2023&amp;dst=100019&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4775&amp;date=30.04.2023"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357927&amp;date=30.04.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19240&amp;date=30.04.2023" TargetMode="External"/><Relationship Id="rId23" Type="http://schemas.openxmlformats.org/officeDocument/2006/relationships/hyperlink" Target="https://login.consultant.ru/link/?req=doc&amp;demo=2&amp;base=LAW&amp;n=208191&amp;date=30.04.2023&amp;dst=100013&amp;field=134"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5192&amp;date=30.04.2023&amp;dst=100010&amp;field=134" TargetMode="External"/><Relationship Id="rId14" Type="http://schemas.openxmlformats.org/officeDocument/2006/relationships/hyperlink" Target="https://login.consultant.ru/link/?req=doc&amp;demo=2&amp;base=LAW&amp;n=434682&amp;date=30.04.2023" TargetMode="External"/><Relationship Id="rId22" Type="http://schemas.openxmlformats.org/officeDocument/2006/relationships/hyperlink" Target="https://login.consultant.ru/link/?req=doc&amp;demo=2&amp;base=LAW&amp;n=389271&amp;date=30.04.2023&amp;dst=100013&amp;field=13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i83HfTZwK6EKnfaYSX2sr1sAk/cLYztYcRta9X4HndA=</DigestValue>
    </Reference>
    <Reference Type="http://www.w3.org/2000/09/xmldsig#Object" URI="#idOfficeObject">
      <DigestMethod Algorithm="urn:ietf:params:xml:ns:cpxmlsec:algorithms:gostr34112012-256"/>
      <DigestValue>qEi8AacicA3TvGqzCfo0GTV767CPDAHw7vnzyETSm4o=</DigestValue>
    </Reference>
    <Reference Type="http://uri.etsi.org/01903#SignedProperties" URI="#idSignedProperties">
      <Transforms>
        <Transform Algorithm="http://www.w3.org/TR/2001/REC-xml-c14n-20010315"/>
      </Transforms>
      <DigestMethod Algorithm="urn:ietf:params:xml:ns:cpxmlsec:algorithms:gostr34112012-256"/>
      <DigestValue>gODAM48mG+1yI8PMtb0EmTLyFj7b0my2FlGofRuSJoM=</DigestValue>
    </Reference>
    <Reference Type="http://www.w3.org/2000/09/xmldsig#Object" URI="#idValidSigLnImg">
      <DigestMethod Algorithm="urn:ietf:params:xml:ns:cpxmlsec:algorithms:gostr34112012-256"/>
      <DigestValue>QDCe1WGSla2NHH97bXwCUuDPwzjHMqA35Z2Cn/ZU3jA=</DigestValue>
    </Reference>
    <Reference Type="http://www.w3.org/2000/09/xmldsig#Object" URI="#idInvalidSigLnImg">
      <DigestMethod Algorithm="urn:ietf:params:xml:ns:cpxmlsec:algorithms:gostr34112012-256"/>
      <DigestValue>foSJWH+lXacZmx/nBAsQ7lX0Z6qwKnwHyPOyG2YfPRI=</DigestValue>
    </Reference>
  </SignedInfo>
  <SignatureValue>dbZ4xy/8/eiKuBjjacToO/agSXkHBaAz7oMi6cECGPAQ+FfJFQYuAMiwZVpr6/AD
h62b9IWSKT/2MBBw/t6wvA==</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Transform>
          <Transform Algorithm="http://www.w3.org/TR/2001/REC-xml-c14n-20010315"/>
        </Transforms>
        <DigestMethod Algorithm="http://www.w3.org/2000/09/xmldsig#sha1"/>
        <DigestValue>e0OP7BRLAtZZz/aVGvElHtMpyu4=</DigestValue>
      </Reference>
      <Reference URI="/word/document.xml?ContentType=application/vnd.openxmlformats-officedocument.wordprocessingml.document.main+xml">
        <DigestMethod Algorithm="http://www.w3.org/2000/09/xmldsig#sha1"/>
        <DigestValue>OZKfFgQVa/n3uHwsVeQRAWivdqg=</DigestValue>
      </Reference>
      <Reference URI="/word/endnotes.xml?ContentType=application/vnd.openxmlformats-officedocument.wordprocessingml.endnotes+xml">
        <DigestMethod Algorithm="http://www.w3.org/2000/09/xmldsig#sha1"/>
        <DigestValue>ulrgx5hYPeGpRNU3CAIjzOha33U=</DigestValue>
      </Reference>
      <Reference URI="/word/fontTable.xml?ContentType=application/vnd.openxmlformats-officedocument.wordprocessingml.fontTable+xml">
        <DigestMethod Algorithm="http://www.w3.org/2000/09/xmldsig#sha1"/>
        <DigestValue>Lil4UR7C55NuFoNSUGnM6F2ba8o=</DigestValue>
      </Reference>
      <Reference URI="/word/footer1.xml?ContentType=application/vnd.openxmlformats-officedocument.wordprocessingml.footer+xml">
        <DigestMethod Algorithm="http://www.w3.org/2000/09/xmldsig#sha1"/>
        <DigestValue>6kawmXTQU+6y+yNgSHGxA1g1ZII=</DigestValue>
      </Reference>
      <Reference URI="/word/footnotes.xml?ContentType=application/vnd.openxmlformats-officedocument.wordprocessingml.footnotes+xml">
        <DigestMethod Algorithm="http://www.w3.org/2000/09/xmldsig#sha1"/>
        <DigestValue>eWq9ZxySXK7xFR8D0s8IDUKsrfU=</DigestValue>
      </Reference>
      <Reference URI="/word/media/image1.emf?ContentType=image/x-emf">
        <DigestMethod Algorithm="http://www.w3.org/2000/09/xmldsig#sha1"/>
        <DigestValue>sWdEGb1moEkWgzp0rZ9ODgKhxX8=</DigestValue>
      </Reference>
      <Reference URI="/word/numbering.xml?ContentType=application/vnd.openxmlformats-officedocument.wordprocessingml.numbering+xml">
        <DigestMethod Algorithm="http://www.w3.org/2000/09/xmldsig#sha1"/>
        <DigestValue>FdGM8XKhMcOu7LD/STGE4q8VRG4=</DigestValue>
      </Reference>
      <Reference URI="/word/settings.xml?ContentType=application/vnd.openxmlformats-officedocument.wordprocessingml.settings+xml">
        <DigestMethod Algorithm="http://www.w3.org/2000/09/xmldsig#sha1"/>
        <DigestValue>Ob/Xz1HzmQstU2vHUF3HcM8nssg=</DigestValue>
      </Reference>
      <Reference URI="/word/styles.xml?ContentType=application/vnd.openxmlformats-officedocument.wordprocessingml.styles+xml">
        <DigestMethod Algorithm="http://www.w3.org/2000/09/xmldsig#sha1"/>
        <DigestValue>AZwxVbVR71qaC3nzaRp0/XHUZ30=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Okk/AvxKvaGOuLEmn38BtfMYHhk=</DigestValue>
      </Reference>
    </Manifest>
    <SignatureProperties>
      <SignatureProperty Id="idSignatureTime" Target="#idPackageSignature">
        <mdssi:SignatureTime xmlns:mdssi="http://schemas.openxmlformats.org/package/2006/digital-signature">
          <mdssi:Format>YYYY-MM-DDThh:mm:ssTZD</mdssi:Format>
          <mdssi:Value>2023-08-31T12:46:06Z</mdssi:Value>
        </mdssi:SignatureTime>
      </SignatureProperty>
    </SignatureProperties>
  </Object>
  <Object Id="idOfficeObject">
    <SignatureProperties>
      <SignatureProperty Id="idOfficeV1Details" Target="#idPackageSignature">
        <SignatureInfoV1 xmlns="http://schemas.microsoft.com/office/2006/digsig">
          <SetupID>{65821D3F-F105-4B8C-B7D9-8C1B32C01AB1}</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2023-08-31T12:46:06Z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IdGQCAAAAAAh0ZAIAAAAAAAAAAAAA0G7nlPx/AAAAAAAAAAAAAC7M8i78fwAAAAAplvx/AAB4GTEt/H8AAAAAAAAAAAAAAAAAAAAAAACfdIQLbScAAGhU8i78fwAASAAAAPx/AACQAQAAAAAAAADvm3xkAgAAmJCPagAAAAAAAAAAAAAAAAkAAAAAAAAAAAAAAAAAAAC8j49qhQAAAFCQj2qFAAAA0c29lPx/AABbAAAAZAIAAJABAAAAAAAAAO+bfGQCAACYkI9qhQAAAADvm3xkAgAAyzDBlPx/AABgj49qhQAAAFCQj2qF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x/AAAAAAR0ZAIAANBu55T8fwAAAAAAAAAAAAAAAAAA/H8AAMgCBHRkAgAAQBnIBWQCAAAAAAAAAAAAAAAAAAAAAAAAH2eEC20nAAAGAAAAAAAAAAAAAAAAAAAAtACKBQAAAAAA75t8ZAIAAACjj2oAAAAAAAAAAAAAAAAHAAAAAAAAAODtnXxkAgAAPKKPaoUAAADQoo9qhQAAANHNvZT8fwAAAJXQBWQCAAAzMjEtAAAAAMDGCXRkAgAAgGmqBWQCAAAA75t8ZAIAAMswwZT8fwAA4KGPaoUAAADQoo9qh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HD+0QVkAgAA0G7nlPx/AAAAAAAAAAAAAJyXpZT8fwAAAQAAAAAAAACQxM4FZAIAAAAAAAAAAAAAAAAAAAAAAAC/doQLbScAAAEAAAAAAAAAAwAAAPx/AACQAQAAAAAAAADvm3xkAgAAuJKPagAAAAAAAAAAAAAAAAYAAAAAAAAAAwAAAAAAAADckY9qhQAAAHCSj2qFAAAA0c29lPx/AAAUAQAAZAIAABsAAAAAAAAAgIjYBWQCAAAAAAAAAAAAAADvm3xkAgAAyzDBlPx/AACAkY9qhQAAAHCSj2qFAAAAAAAAAAAAAAAAAAAAZHYACAAAAAAlAAAADAAAAAMAAAAYAAAADAAAAAAAAAISAAAADAAAAAEAAAAWAAAADAAAAAgAAABUAAAAVAAAAAoAAAAnAAAAHgAAAEoAAAABAAAA0XbJQVUVy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CHRkAgAAAAAIdGQCAAAAAAAAAAAAANBu55T8fwAAAAAAAAAAAAAuzPIu/H8AAAAAKZb8fwAAeBkxLfx/AAAAAAAAAAAAAAAAAAAAAAAAn3SEC20nAABoVPIu/H8AAEgAAAD8fwAAkAEAAAAAAAAA75t8ZAIAAJiQj2oAAAAAAAAAAAAAAAAJAAAAAAAAAAAAAAAAAAAAvI+PaoUAAABQkI9qhQAAANHNvZT8fwAAWwAAAGQCAACQAQAAAAAAAADvm3xkAgAAmJCPaoUAAAAA75t8ZAIAAMswwZT8fwAAYI+PaoUAAABQkI9qhQ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AEdGQCAADQbueU/H8AAAAAAAAAAAAAAAAAAPx/AADIAgR0ZAIAAEAZyAVkAgAAAAAAAAAAAAAAAAAAAAAAAB9nhAttJwAABgAAAAAAAAAAAAAAAAAAALQAigUAAAAAAO+bfGQCAAAAo49qAAAAAAAAAAAAAAAABwAAAAAAAADg7Z18ZAIAADyij2qFAAAA0KKPaoUAAADRzb2U/H8AAACV0AVkAgAAMzIxLQAAAADAxgl0ZAIAAIBpqgVkAgAAAO+bfGQCAADLMMGU/H8AAOChj2qFAAAA0KKPaoU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Bw/tEFZAIAANBu55T8fwAAAAAAAAAAAACcl6WU/H8AAAEAAAAAAAAAkMTOBWQCAAAAAAAAAAAAAAAAAAAAAAAAv3aEC20nAAABAAAAAAAAAAMAAAD8fwAAkAEAAAAAAAAA75t8ZAIAALiSj2oAAAAAAAAAAAAAAAAGAAAAAAAAAAMAAAAAAAAA3JGPaoUAAABwko9qhQAAANHNvZT8fwAAFAEAAGQCAAAbAAAAAAAAAICI2AVkAgAAAAAAAAAAAAAA75t8ZAIAAMswwZT8fwAAgJGPaoUAAABwko9qhQ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AAA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9F69-41BB-4478-9629-5E3A9B58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373</Pages>
  <Words>100477</Words>
  <Characters>572721</Characters>
  <Application>Microsoft Office Word</Application>
  <DocSecurity>0</DocSecurity>
  <Lines>4772</Lines>
  <Paragraphs>1343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671855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4-1-6</cp:lastModifiedBy>
  <cp:revision>37</cp:revision>
  <cp:lastPrinted>2014-04-21T11:03:00Z</cp:lastPrinted>
  <dcterms:created xsi:type="dcterms:W3CDTF">2023-08-18T06:56:00Z</dcterms:created>
  <dcterms:modified xsi:type="dcterms:W3CDTF">2023-08-31T12:45:00Z</dcterms:modified>
</cp:coreProperties>
</file>