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071" w:rsidRPr="00A372FF" w:rsidRDefault="00150F67" w:rsidP="00783071">
      <w:pPr>
        <w:spacing w:after="0" w:line="100" w:lineRule="atLeast"/>
        <w:jc w:val="right"/>
        <w:rPr>
          <w:rFonts w:ascii="Times New Roman" w:hAnsi="Times New Roman" w:cs="Times New Roman"/>
          <w:b/>
          <w:sz w:val="28"/>
          <w:szCs w:val="28"/>
          <w:lang w:val="en-US"/>
        </w:rPr>
      </w:pPr>
      <w:bookmarkStart w:id="0" w:name="_GoBack"/>
      <w:r>
        <w:rPr>
          <w:rFonts w:ascii="Times New Roman" w:hAnsi="Times New Roman" w:cs="Times New Roman"/>
          <w:b/>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74pt;height:87pt">
            <v:imagedata r:id="rId8" o:title=""/>
            <o:lock v:ext="edit" ungrouping="t" rotation="t" cropping="t" verticies="t" text="t" grouping="t"/>
            <o:signatureline v:ext="edit" id="{6CAE0AB5-6B5D-472F-A972-C0DFCC37F6EA}" provid="{F5AC7D23-DA04-45F5-ABCB-38CE7A982553}" o:suggestedsigner="С.А. Гуторина" o:suggestedsigner2="Директор МАОУ СШ № 152" o:sigprovurl="http://www.cryptopro.ru/products/office/signature" issignatureline="t"/>
          </v:shape>
        </w:pict>
      </w:r>
      <w:bookmarkEnd w:id="0"/>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sz w:val="28"/>
          <w:szCs w:val="28"/>
        </w:rPr>
      </w:pPr>
    </w:p>
    <w:p w:rsidR="00783071" w:rsidRPr="00F63254" w:rsidRDefault="00783071" w:rsidP="00E959C7">
      <w:pPr>
        <w:spacing w:after="0" w:line="360" w:lineRule="auto"/>
        <w:jc w:val="center"/>
        <w:rPr>
          <w:rFonts w:ascii="Times New Roman" w:hAnsi="Times New Roman" w:cs="Times New Roman"/>
          <w:b/>
          <w:sz w:val="28"/>
          <w:szCs w:val="28"/>
        </w:rPr>
      </w:pPr>
    </w:p>
    <w:p w:rsidR="00917912" w:rsidRPr="00E959C7" w:rsidRDefault="00A6500E" w:rsidP="00E959C7">
      <w:pPr>
        <w:spacing w:after="0" w:line="360" w:lineRule="auto"/>
        <w:jc w:val="center"/>
        <w:rPr>
          <w:rFonts w:ascii="Times New Roman" w:hAnsi="Times New Roman"/>
          <w:b/>
          <w:caps/>
          <w:color w:val="auto"/>
          <w:kern w:val="28"/>
          <w:sz w:val="32"/>
          <w:szCs w:val="32"/>
        </w:rPr>
      </w:pPr>
      <w:r w:rsidRPr="00E959C7">
        <w:rPr>
          <w:rFonts w:ascii="Times New Roman" w:hAnsi="Times New Roman"/>
          <w:b/>
          <w:caps/>
          <w:color w:val="auto"/>
          <w:kern w:val="28"/>
          <w:sz w:val="32"/>
          <w:szCs w:val="32"/>
        </w:rPr>
        <w:t>А</w:t>
      </w:r>
      <w:r w:rsidR="00392A44" w:rsidRPr="00E959C7">
        <w:rPr>
          <w:rFonts w:ascii="Times New Roman" w:hAnsi="Times New Roman"/>
          <w:b/>
          <w:caps/>
          <w:color w:val="auto"/>
          <w:kern w:val="28"/>
          <w:sz w:val="32"/>
          <w:szCs w:val="32"/>
        </w:rPr>
        <w:t xml:space="preserve">даптированная </w:t>
      </w:r>
    </w:p>
    <w:p w:rsidR="00917912" w:rsidRPr="00E959C7" w:rsidRDefault="00392A44" w:rsidP="00E959C7">
      <w:pPr>
        <w:spacing w:after="0" w:line="360" w:lineRule="auto"/>
        <w:jc w:val="center"/>
        <w:rPr>
          <w:rFonts w:ascii="Times New Roman" w:hAnsi="Times New Roman"/>
          <w:b/>
          <w:caps/>
          <w:color w:val="auto"/>
          <w:kern w:val="28"/>
          <w:sz w:val="32"/>
          <w:szCs w:val="32"/>
        </w:rPr>
      </w:pPr>
      <w:r w:rsidRPr="00E959C7">
        <w:rPr>
          <w:rFonts w:ascii="Times New Roman" w:hAnsi="Times New Roman"/>
          <w:b/>
          <w:caps/>
          <w:color w:val="auto"/>
          <w:kern w:val="28"/>
          <w:sz w:val="32"/>
          <w:szCs w:val="32"/>
        </w:rPr>
        <w:t xml:space="preserve">основная </w:t>
      </w:r>
      <w:r w:rsidR="005D673F" w:rsidRPr="00E959C7">
        <w:rPr>
          <w:rFonts w:ascii="Times New Roman" w:hAnsi="Times New Roman"/>
          <w:b/>
          <w:caps/>
          <w:color w:val="auto"/>
          <w:kern w:val="28"/>
          <w:sz w:val="32"/>
          <w:szCs w:val="32"/>
        </w:rPr>
        <w:t>обще</w:t>
      </w:r>
      <w:r w:rsidRPr="00E959C7">
        <w:rPr>
          <w:rFonts w:ascii="Times New Roman" w:hAnsi="Times New Roman"/>
          <w:b/>
          <w:caps/>
          <w:color w:val="auto"/>
          <w:kern w:val="28"/>
          <w:sz w:val="32"/>
          <w:szCs w:val="32"/>
        </w:rPr>
        <w:t>образовательная</w:t>
      </w:r>
      <w:r w:rsidR="00B41096" w:rsidRPr="00E959C7">
        <w:rPr>
          <w:rFonts w:ascii="Times New Roman" w:hAnsi="Times New Roman"/>
          <w:b/>
          <w:caps/>
          <w:color w:val="auto"/>
          <w:kern w:val="28"/>
          <w:sz w:val="32"/>
          <w:szCs w:val="32"/>
        </w:rPr>
        <w:t xml:space="preserve"> </w:t>
      </w:r>
      <w:r w:rsidRPr="00E959C7">
        <w:rPr>
          <w:rFonts w:ascii="Times New Roman" w:hAnsi="Times New Roman"/>
          <w:b/>
          <w:caps/>
          <w:color w:val="auto"/>
          <w:kern w:val="28"/>
          <w:sz w:val="32"/>
          <w:szCs w:val="32"/>
        </w:rPr>
        <w:t>программа</w:t>
      </w:r>
    </w:p>
    <w:p w:rsidR="00947481" w:rsidRPr="00E959C7" w:rsidRDefault="00392A44" w:rsidP="00E959C7">
      <w:pPr>
        <w:spacing w:after="0" w:line="360" w:lineRule="auto"/>
        <w:jc w:val="center"/>
        <w:rPr>
          <w:rFonts w:ascii="Times New Roman" w:hAnsi="Times New Roman" w:cs="Times New Roman"/>
          <w:b/>
          <w:caps/>
          <w:color w:val="auto"/>
          <w:kern w:val="28"/>
          <w:sz w:val="32"/>
          <w:szCs w:val="32"/>
        </w:rPr>
      </w:pPr>
      <w:r w:rsidRPr="00E959C7">
        <w:rPr>
          <w:rFonts w:ascii="Times New Roman" w:hAnsi="Times New Roman"/>
          <w:b/>
          <w:caps/>
          <w:color w:val="auto"/>
          <w:kern w:val="28"/>
          <w:sz w:val="32"/>
          <w:szCs w:val="32"/>
        </w:rPr>
        <w:t xml:space="preserve">начального общего образования </w:t>
      </w:r>
      <w:r w:rsidRPr="00E959C7">
        <w:rPr>
          <w:rFonts w:ascii="Times New Roman" w:hAnsi="Times New Roman"/>
          <w:b/>
          <w:caps/>
          <w:color w:val="auto"/>
          <w:kern w:val="28"/>
          <w:sz w:val="32"/>
          <w:szCs w:val="32"/>
        </w:rPr>
        <w:br/>
        <w:t xml:space="preserve">обучающихся </w:t>
      </w:r>
      <w:r w:rsidRPr="00E959C7">
        <w:rPr>
          <w:rFonts w:ascii="Times New Roman" w:hAnsi="Times New Roman" w:cs="Times New Roman"/>
          <w:b/>
          <w:caps/>
          <w:color w:val="auto"/>
          <w:kern w:val="28"/>
          <w:sz w:val="32"/>
          <w:szCs w:val="32"/>
        </w:rPr>
        <w:t>с задержкой психического развития</w:t>
      </w:r>
    </w:p>
    <w:p w:rsidR="00947481" w:rsidRDefault="00947481" w:rsidP="00A87299">
      <w:pPr>
        <w:spacing w:after="0" w:line="240" w:lineRule="auto"/>
        <w:jc w:val="center"/>
        <w:rPr>
          <w:rFonts w:ascii="Times New Roman" w:hAnsi="Times New Roman" w:cs="Times New Roman"/>
          <w:b/>
          <w:caps/>
          <w:color w:val="auto"/>
          <w:kern w:val="28"/>
          <w:sz w:val="28"/>
          <w:szCs w:val="28"/>
        </w:rPr>
      </w:pPr>
    </w:p>
    <w:p w:rsidR="001A7A25" w:rsidRPr="000A0A0A" w:rsidRDefault="001A7A25">
      <w:pPr>
        <w:rPr>
          <w:rFonts w:ascii="Times New Roman" w:hAnsi="Times New Roman"/>
          <w:color w:val="auto"/>
          <w:sz w:val="28"/>
          <w:szCs w:val="28"/>
        </w:rPr>
      </w:pPr>
    </w:p>
    <w:p w:rsidR="00F76112" w:rsidRPr="00F63254" w:rsidRDefault="00F76112">
      <w:pPr>
        <w:rPr>
          <w:rFonts w:ascii="Times New Roman" w:hAnsi="Times New Roman"/>
          <w:sz w:val="28"/>
          <w:szCs w:val="28"/>
        </w:rPr>
      </w:pPr>
    </w:p>
    <w:p w:rsidR="00E85984" w:rsidRDefault="00F76112" w:rsidP="005A081E">
      <w:pPr>
        <w:spacing w:after="100" w:afterAutospacing="1"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00D54712" w:rsidRPr="00F63254">
        <w:rPr>
          <w:rFonts w:ascii="Times New Roman" w:hAnsi="Times New Roman" w:cs="Times New Roman"/>
          <w:b/>
          <w:color w:val="auto"/>
          <w:sz w:val="28"/>
          <w:szCs w:val="28"/>
        </w:rPr>
        <w:lastRenderedPageBreak/>
        <w:t>ОГЛАВЛЕНИЕ</w:t>
      </w:r>
    </w:p>
    <w:p w:rsidR="00E959C7" w:rsidRPr="005A081E" w:rsidRDefault="00A80560" w:rsidP="005A081E">
      <w:pPr>
        <w:pStyle w:val="13"/>
        <w:spacing w:afterLines="50" w:after="120"/>
        <w:rPr>
          <w:rFonts w:eastAsiaTheme="minorEastAsia"/>
          <w:smallCaps w:val="0"/>
          <w:color w:val="auto"/>
          <w:kern w:val="0"/>
          <w:sz w:val="26"/>
          <w:szCs w:val="26"/>
          <w:lang w:eastAsia="ru-RU"/>
        </w:rPr>
      </w:pPr>
      <w:r w:rsidRPr="005A081E">
        <w:rPr>
          <w:b/>
          <w:sz w:val="26"/>
          <w:szCs w:val="26"/>
        </w:rPr>
        <w:fldChar w:fldCharType="begin"/>
      </w:r>
      <w:r w:rsidRPr="005A081E">
        <w:rPr>
          <w:b/>
          <w:sz w:val="26"/>
          <w:szCs w:val="26"/>
        </w:rPr>
        <w:instrText xml:space="preserve"> TOC \o "1-4" \h \z \u </w:instrText>
      </w:r>
      <w:r w:rsidRPr="005A081E">
        <w:rPr>
          <w:b/>
          <w:sz w:val="26"/>
          <w:szCs w:val="26"/>
        </w:rPr>
        <w:fldChar w:fldCharType="separate"/>
      </w:r>
      <w:hyperlink w:anchor="_Toc143513409" w:history="1">
        <w:r w:rsidR="00E959C7" w:rsidRPr="005A081E">
          <w:rPr>
            <w:rStyle w:val="ac"/>
            <w:sz w:val="26"/>
            <w:szCs w:val="26"/>
          </w:rPr>
          <w:t>1. ОБЩИЕ ПОЛОЖЕНИЯ</w:t>
        </w:r>
        <w:r w:rsidR="00E959C7" w:rsidRPr="005A081E">
          <w:rPr>
            <w:webHidden/>
            <w:sz w:val="26"/>
            <w:szCs w:val="26"/>
          </w:rPr>
          <w:tab/>
        </w:r>
        <w:r w:rsidR="00E959C7" w:rsidRPr="005A081E">
          <w:rPr>
            <w:webHidden/>
            <w:sz w:val="26"/>
            <w:szCs w:val="26"/>
          </w:rPr>
          <w:fldChar w:fldCharType="begin"/>
        </w:r>
        <w:r w:rsidR="00E959C7" w:rsidRPr="005A081E">
          <w:rPr>
            <w:webHidden/>
            <w:sz w:val="26"/>
            <w:szCs w:val="26"/>
          </w:rPr>
          <w:instrText xml:space="preserve"> PAGEREF _Toc143513409 \h </w:instrText>
        </w:r>
        <w:r w:rsidR="00E959C7" w:rsidRPr="005A081E">
          <w:rPr>
            <w:webHidden/>
            <w:sz w:val="26"/>
            <w:szCs w:val="26"/>
          </w:rPr>
        </w:r>
        <w:r w:rsidR="00E959C7" w:rsidRPr="005A081E">
          <w:rPr>
            <w:webHidden/>
            <w:sz w:val="26"/>
            <w:szCs w:val="26"/>
          </w:rPr>
          <w:fldChar w:fldCharType="separate"/>
        </w:r>
        <w:r w:rsidR="005A081E">
          <w:rPr>
            <w:webHidden/>
            <w:sz w:val="26"/>
            <w:szCs w:val="26"/>
          </w:rPr>
          <w:t>3</w:t>
        </w:r>
        <w:r w:rsidR="00E959C7" w:rsidRPr="005A081E">
          <w:rPr>
            <w:webHidden/>
            <w:sz w:val="26"/>
            <w:szCs w:val="26"/>
          </w:rPr>
          <w:fldChar w:fldCharType="end"/>
        </w:r>
      </w:hyperlink>
    </w:p>
    <w:p w:rsidR="00E959C7" w:rsidRPr="005A081E" w:rsidRDefault="00150F67" w:rsidP="005A081E">
      <w:pPr>
        <w:pStyle w:val="13"/>
        <w:spacing w:afterLines="50" w:after="120"/>
        <w:rPr>
          <w:rFonts w:eastAsiaTheme="minorEastAsia"/>
          <w:smallCaps w:val="0"/>
          <w:color w:val="auto"/>
          <w:kern w:val="0"/>
          <w:sz w:val="26"/>
          <w:szCs w:val="26"/>
          <w:lang w:eastAsia="ru-RU"/>
        </w:rPr>
      </w:pPr>
      <w:hyperlink w:anchor="_Toc143513410" w:history="1">
        <w:r w:rsidR="00E959C7" w:rsidRPr="005A081E">
          <w:rPr>
            <w:rStyle w:val="ac"/>
            <w:caps/>
            <w:sz w:val="26"/>
            <w:szCs w:val="26"/>
          </w:rPr>
          <w:t>2. адаптированная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E959C7" w:rsidRPr="005A081E">
          <w:rPr>
            <w:webHidden/>
            <w:sz w:val="26"/>
            <w:szCs w:val="26"/>
          </w:rPr>
          <w:tab/>
        </w:r>
        <w:r w:rsidR="00E959C7" w:rsidRPr="005A081E">
          <w:rPr>
            <w:webHidden/>
            <w:sz w:val="26"/>
            <w:szCs w:val="26"/>
          </w:rPr>
          <w:fldChar w:fldCharType="begin"/>
        </w:r>
        <w:r w:rsidR="00E959C7" w:rsidRPr="005A081E">
          <w:rPr>
            <w:webHidden/>
            <w:sz w:val="26"/>
            <w:szCs w:val="26"/>
          </w:rPr>
          <w:instrText xml:space="preserve"> PAGEREF _Toc143513410 \h </w:instrText>
        </w:r>
        <w:r w:rsidR="00E959C7" w:rsidRPr="005A081E">
          <w:rPr>
            <w:webHidden/>
            <w:sz w:val="26"/>
            <w:szCs w:val="26"/>
          </w:rPr>
        </w:r>
        <w:r w:rsidR="00E959C7" w:rsidRPr="005A081E">
          <w:rPr>
            <w:webHidden/>
            <w:sz w:val="26"/>
            <w:szCs w:val="26"/>
          </w:rPr>
          <w:fldChar w:fldCharType="separate"/>
        </w:r>
        <w:r w:rsidR="005A081E">
          <w:rPr>
            <w:webHidden/>
            <w:sz w:val="26"/>
            <w:szCs w:val="26"/>
          </w:rPr>
          <w:t>9</w:t>
        </w:r>
        <w:r w:rsidR="00E959C7" w:rsidRPr="005A081E">
          <w:rPr>
            <w:webHidden/>
            <w:sz w:val="26"/>
            <w:szCs w:val="26"/>
          </w:rPr>
          <w:fldChar w:fldCharType="end"/>
        </w:r>
      </w:hyperlink>
    </w:p>
    <w:p w:rsidR="00E959C7" w:rsidRPr="005A081E" w:rsidRDefault="00150F67" w:rsidP="005A081E">
      <w:pPr>
        <w:pStyle w:val="23"/>
        <w:tabs>
          <w:tab w:val="right" w:leader="dot" w:pos="9628"/>
        </w:tabs>
        <w:spacing w:afterLines="50" w:after="120"/>
        <w:rPr>
          <w:rFonts w:ascii="Times New Roman" w:eastAsiaTheme="minorEastAsia" w:hAnsi="Times New Roman" w:cs="Times New Roman"/>
          <w:noProof/>
          <w:color w:val="auto"/>
          <w:kern w:val="0"/>
          <w:sz w:val="26"/>
          <w:szCs w:val="26"/>
          <w:lang w:eastAsia="ru-RU"/>
        </w:rPr>
      </w:pPr>
      <w:hyperlink w:anchor="_Toc143513411" w:history="1">
        <w:r w:rsidR="00E959C7" w:rsidRPr="005A081E">
          <w:rPr>
            <w:rStyle w:val="ac"/>
            <w:rFonts w:ascii="Times New Roman" w:hAnsi="Times New Roman" w:cs="Times New Roman"/>
            <w:noProof/>
            <w:sz w:val="26"/>
            <w:szCs w:val="26"/>
          </w:rPr>
          <w:t>2.1 Целевой раздел</w:t>
        </w:r>
        <w:r w:rsidR="00E959C7" w:rsidRPr="005A081E">
          <w:rPr>
            <w:rFonts w:ascii="Times New Roman" w:hAnsi="Times New Roman" w:cs="Times New Roman"/>
            <w:noProof/>
            <w:webHidden/>
            <w:sz w:val="26"/>
            <w:szCs w:val="26"/>
          </w:rPr>
          <w:tab/>
        </w:r>
        <w:r w:rsidR="00E959C7" w:rsidRPr="005A081E">
          <w:rPr>
            <w:rFonts w:ascii="Times New Roman" w:hAnsi="Times New Roman" w:cs="Times New Roman"/>
            <w:noProof/>
            <w:webHidden/>
            <w:sz w:val="26"/>
            <w:szCs w:val="26"/>
          </w:rPr>
          <w:fldChar w:fldCharType="begin"/>
        </w:r>
        <w:r w:rsidR="00E959C7" w:rsidRPr="005A081E">
          <w:rPr>
            <w:rFonts w:ascii="Times New Roman" w:hAnsi="Times New Roman" w:cs="Times New Roman"/>
            <w:noProof/>
            <w:webHidden/>
            <w:sz w:val="26"/>
            <w:szCs w:val="26"/>
          </w:rPr>
          <w:instrText xml:space="preserve"> PAGEREF _Toc143513411 \h </w:instrText>
        </w:r>
        <w:r w:rsidR="00E959C7" w:rsidRPr="005A081E">
          <w:rPr>
            <w:rFonts w:ascii="Times New Roman" w:hAnsi="Times New Roman" w:cs="Times New Roman"/>
            <w:noProof/>
            <w:webHidden/>
            <w:sz w:val="26"/>
            <w:szCs w:val="26"/>
          </w:rPr>
        </w:r>
        <w:r w:rsidR="00E959C7" w:rsidRPr="005A081E">
          <w:rPr>
            <w:rFonts w:ascii="Times New Roman" w:hAnsi="Times New Roman" w:cs="Times New Roman"/>
            <w:noProof/>
            <w:webHidden/>
            <w:sz w:val="26"/>
            <w:szCs w:val="26"/>
          </w:rPr>
          <w:fldChar w:fldCharType="separate"/>
        </w:r>
        <w:r w:rsidR="005A081E">
          <w:rPr>
            <w:rFonts w:ascii="Times New Roman" w:hAnsi="Times New Roman" w:cs="Times New Roman"/>
            <w:noProof/>
            <w:webHidden/>
            <w:sz w:val="26"/>
            <w:szCs w:val="26"/>
          </w:rPr>
          <w:t>9</w:t>
        </w:r>
        <w:r w:rsidR="00E959C7" w:rsidRPr="005A081E">
          <w:rPr>
            <w:rFonts w:ascii="Times New Roman" w:hAnsi="Times New Roman" w:cs="Times New Roman"/>
            <w:noProof/>
            <w:webHidden/>
            <w:sz w:val="26"/>
            <w:szCs w:val="26"/>
          </w:rPr>
          <w:fldChar w:fldCharType="end"/>
        </w:r>
      </w:hyperlink>
    </w:p>
    <w:p w:rsidR="00E959C7" w:rsidRPr="005A081E" w:rsidRDefault="00150F67" w:rsidP="005A081E">
      <w:pPr>
        <w:pStyle w:val="30"/>
        <w:spacing w:afterLines="50" w:after="120"/>
        <w:rPr>
          <w:rFonts w:ascii="Times New Roman" w:eastAsiaTheme="minorEastAsia" w:hAnsi="Times New Roman" w:cs="Times New Roman"/>
          <w:noProof/>
          <w:color w:val="auto"/>
          <w:kern w:val="0"/>
          <w:sz w:val="26"/>
          <w:szCs w:val="26"/>
          <w:lang w:eastAsia="ru-RU"/>
        </w:rPr>
      </w:pPr>
      <w:hyperlink w:anchor="_Toc143513412" w:history="1">
        <w:r w:rsidR="00E959C7" w:rsidRPr="005A081E">
          <w:rPr>
            <w:rStyle w:val="ac"/>
            <w:rFonts w:ascii="Times New Roman" w:hAnsi="Times New Roman" w:cs="Times New Roman"/>
            <w:noProof/>
            <w:sz w:val="26"/>
            <w:szCs w:val="26"/>
          </w:rPr>
          <w:t>2.1.1. Пояснительная записка</w:t>
        </w:r>
        <w:r w:rsidR="00E959C7" w:rsidRPr="005A081E">
          <w:rPr>
            <w:rFonts w:ascii="Times New Roman" w:hAnsi="Times New Roman" w:cs="Times New Roman"/>
            <w:noProof/>
            <w:webHidden/>
            <w:sz w:val="26"/>
            <w:szCs w:val="26"/>
          </w:rPr>
          <w:tab/>
        </w:r>
        <w:r w:rsidR="00E959C7" w:rsidRPr="005A081E">
          <w:rPr>
            <w:rFonts w:ascii="Times New Roman" w:hAnsi="Times New Roman" w:cs="Times New Roman"/>
            <w:noProof/>
            <w:webHidden/>
            <w:sz w:val="26"/>
            <w:szCs w:val="26"/>
          </w:rPr>
          <w:fldChar w:fldCharType="begin"/>
        </w:r>
        <w:r w:rsidR="00E959C7" w:rsidRPr="005A081E">
          <w:rPr>
            <w:rFonts w:ascii="Times New Roman" w:hAnsi="Times New Roman" w:cs="Times New Roman"/>
            <w:noProof/>
            <w:webHidden/>
            <w:sz w:val="26"/>
            <w:szCs w:val="26"/>
          </w:rPr>
          <w:instrText xml:space="preserve"> PAGEREF _Toc143513412 \h </w:instrText>
        </w:r>
        <w:r w:rsidR="00E959C7" w:rsidRPr="005A081E">
          <w:rPr>
            <w:rFonts w:ascii="Times New Roman" w:hAnsi="Times New Roman" w:cs="Times New Roman"/>
            <w:noProof/>
            <w:webHidden/>
            <w:sz w:val="26"/>
            <w:szCs w:val="26"/>
          </w:rPr>
        </w:r>
        <w:r w:rsidR="00E959C7" w:rsidRPr="005A081E">
          <w:rPr>
            <w:rFonts w:ascii="Times New Roman" w:hAnsi="Times New Roman" w:cs="Times New Roman"/>
            <w:noProof/>
            <w:webHidden/>
            <w:sz w:val="26"/>
            <w:szCs w:val="26"/>
          </w:rPr>
          <w:fldChar w:fldCharType="separate"/>
        </w:r>
        <w:r w:rsidR="005A081E">
          <w:rPr>
            <w:rFonts w:ascii="Times New Roman" w:hAnsi="Times New Roman" w:cs="Times New Roman"/>
            <w:noProof/>
            <w:webHidden/>
            <w:sz w:val="26"/>
            <w:szCs w:val="26"/>
          </w:rPr>
          <w:t>9</w:t>
        </w:r>
        <w:r w:rsidR="00E959C7" w:rsidRPr="005A081E">
          <w:rPr>
            <w:rFonts w:ascii="Times New Roman" w:hAnsi="Times New Roman" w:cs="Times New Roman"/>
            <w:noProof/>
            <w:webHidden/>
            <w:sz w:val="26"/>
            <w:szCs w:val="26"/>
          </w:rPr>
          <w:fldChar w:fldCharType="end"/>
        </w:r>
      </w:hyperlink>
    </w:p>
    <w:p w:rsidR="00E959C7" w:rsidRPr="005A081E" w:rsidRDefault="00150F67" w:rsidP="005A081E">
      <w:pPr>
        <w:pStyle w:val="30"/>
        <w:spacing w:afterLines="50" w:after="120"/>
        <w:rPr>
          <w:rFonts w:ascii="Times New Roman" w:eastAsiaTheme="minorEastAsia" w:hAnsi="Times New Roman" w:cs="Times New Roman"/>
          <w:noProof/>
          <w:color w:val="auto"/>
          <w:kern w:val="0"/>
          <w:sz w:val="26"/>
          <w:szCs w:val="26"/>
          <w:lang w:eastAsia="ru-RU"/>
        </w:rPr>
      </w:pPr>
      <w:hyperlink w:anchor="_Toc143513413" w:history="1">
        <w:r w:rsidR="00E959C7" w:rsidRPr="005A081E">
          <w:rPr>
            <w:rStyle w:val="ac"/>
            <w:rFonts w:ascii="Times New Roman" w:hAnsi="Times New Roman" w:cs="Times New Roman"/>
            <w:noProof/>
            <w:sz w:val="26"/>
            <w:szCs w:val="26"/>
          </w:rPr>
          <w:t>2.1.2 Планируемые результаты освоения АООП НОО обучающимися с ЗПР (вариант 7.1)</w:t>
        </w:r>
        <w:r w:rsidR="00E959C7" w:rsidRPr="005A081E">
          <w:rPr>
            <w:rFonts w:ascii="Times New Roman" w:hAnsi="Times New Roman" w:cs="Times New Roman"/>
            <w:noProof/>
            <w:webHidden/>
            <w:sz w:val="26"/>
            <w:szCs w:val="26"/>
          </w:rPr>
          <w:tab/>
        </w:r>
        <w:r w:rsidR="00E959C7" w:rsidRPr="005A081E">
          <w:rPr>
            <w:rFonts w:ascii="Times New Roman" w:hAnsi="Times New Roman" w:cs="Times New Roman"/>
            <w:noProof/>
            <w:webHidden/>
            <w:sz w:val="26"/>
            <w:szCs w:val="26"/>
          </w:rPr>
          <w:fldChar w:fldCharType="begin"/>
        </w:r>
        <w:r w:rsidR="00E959C7" w:rsidRPr="005A081E">
          <w:rPr>
            <w:rFonts w:ascii="Times New Roman" w:hAnsi="Times New Roman" w:cs="Times New Roman"/>
            <w:noProof/>
            <w:webHidden/>
            <w:sz w:val="26"/>
            <w:szCs w:val="26"/>
          </w:rPr>
          <w:instrText xml:space="preserve"> PAGEREF _Toc143513413 \h </w:instrText>
        </w:r>
        <w:r w:rsidR="00E959C7" w:rsidRPr="005A081E">
          <w:rPr>
            <w:rFonts w:ascii="Times New Roman" w:hAnsi="Times New Roman" w:cs="Times New Roman"/>
            <w:noProof/>
            <w:webHidden/>
            <w:sz w:val="26"/>
            <w:szCs w:val="26"/>
          </w:rPr>
        </w:r>
        <w:r w:rsidR="00E959C7" w:rsidRPr="005A081E">
          <w:rPr>
            <w:rFonts w:ascii="Times New Roman" w:hAnsi="Times New Roman" w:cs="Times New Roman"/>
            <w:noProof/>
            <w:webHidden/>
            <w:sz w:val="26"/>
            <w:szCs w:val="26"/>
          </w:rPr>
          <w:fldChar w:fldCharType="separate"/>
        </w:r>
        <w:r w:rsidR="005A081E">
          <w:rPr>
            <w:rFonts w:ascii="Times New Roman" w:hAnsi="Times New Roman" w:cs="Times New Roman"/>
            <w:noProof/>
            <w:webHidden/>
            <w:sz w:val="26"/>
            <w:szCs w:val="26"/>
          </w:rPr>
          <w:t>16</w:t>
        </w:r>
        <w:r w:rsidR="00E959C7" w:rsidRPr="005A081E">
          <w:rPr>
            <w:rFonts w:ascii="Times New Roman" w:hAnsi="Times New Roman" w:cs="Times New Roman"/>
            <w:noProof/>
            <w:webHidden/>
            <w:sz w:val="26"/>
            <w:szCs w:val="26"/>
          </w:rPr>
          <w:fldChar w:fldCharType="end"/>
        </w:r>
      </w:hyperlink>
    </w:p>
    <w:p w:rsidR="00E959C7" w:rsidRPr="005A081E" w:rsidRDefault="00150F67" w:rsidP="005A081E">
      <w:pPr>
        <w:pStyle w:val="30"/>
        <w:spacing w:afterLines="50" w:after="120"/>
        <w:rPr>
          <w:rFonts w:ascii="Times New Roman" w:eastAsiaTheme="minorEastAsia" w:hAnsi="Times New Roman" w:cs="Times New Roman"/>
          <w:noProof/>
          <w:color w:val="auto"/>
          <w:kern w:val="0"/>
          <w:sz w:val="26"/>
          <w:szCs w:val="26"/>
          <w:lang w:eastAsia="ru-RU"/>
        </w:rPr>
      </w:pPr>
      <w:hyperlink w:anchor="_Toc143513414" w:history="1">
        <w:r w:rsidR="00E959C7" w:rsidRPr="005A081E">
          <w:rPr>
            <w:rStyle w:val="ac"/>
            <w:rFonts w:ascii="Times New Roman" w:hAnsi="Times New Roman" w:cs="Times New Roman"/>
            <w:noProof/>
            <w:sz w:val="26"/>
            <w:szCs w:val="26"/>
          </w:rPr>
          <w:t>2.1.3. Система оценки достижения обучающимися с ЗПР планируемых результатов освоения АООП НОО (вариант 7.1)</w:t>
        </w:r>
        <w:r w:rsidR="00E959C7" w:rsidRPr="005A081E">
          <w:rPr>
            <w:rFonts w:ascii="Times New Roman" w:hAnsi="Times New Roman" w:cs="Times New Roman"/>
            <w:noProof/>
            <w:webHidden/>
            <w:sz w:val="26"/>
            <w:szCs w:val="26"/>
          </w:rPr>
          <w:tab/>
        </w:r>
        <w:r w:rsidR="00E959C7" w:rsidRPr="005A081E">
          <w:rPr>
            <w:rFonts w:ascii="Times New Roman" w:hAnsi="Times New Roman" w:cs="Times New Roman"/>
            <w:noProof/>
            <w:webHidden/>
            <w:sz w:val="26"/>
            <w:szCs w:val="26"/>
          </w:rPr>
          <w:fldChar w:fldCharType="begin"/>
        </w:r>
        <w:r w:rsidR="00E959C7" w:rsidRPr="005A081E">
          <w:rPr>
            <w:rFonts w:ascii="Times New Roman" w:hAnsi="Times New Roman" w:cs="Times New Roman"/>
            <w:noProof/>
            <w:webHidden/>
            <w:sz w:val="26"/>
            <w:szCs w:val="26"/>
          </w:rPr>
          <w:instrText xml:space="preserve"> PAGEREF _Toc143513414 \h </w:instrText>
        </w:r>
        <w:r w:rsidR="00E959C7" w:rsidRPr="005A081E">
          <w:rPr>
            <w:rFonts w:ascii="Times New Roman" w:hAnsi="Times New Roman" w:cs="Times New Roman"/>
            <w:noProof/>
            <w:webHidden/>
            <w:sz w:val="26"/>
            <w:szCs w:val="26"/>
          </w:rPr>
        </w:r>
        <w:r w:rsidR="00E959C7" w:rsidRPr="005A081E">
          <w:rPr>
            <w:rFonts w:ascii="Times New Roman" w:hAnsi="Times New Roman" w:cs="Times New Roman"/>
            <w:noProof/>
            <w:webHidden/>
            <w:sz w:val="26"/>
            <w:szCs w:val="26"/>
          </w:rPr>
          <w:fldChar w:fldCharType="separate"/>
        </w:r>
        <w:r w:rsidR="005A081E">
          <w:rPr>
            <w:rFonts w:ascii="Times New Roman" w:hAnsi="Times New Roman" w:cs="Times New Roman"/>
            <w:noProof/>
            <w:webHidden/>
            <w:sz w:val="26"/>
            <w:szCs w:val="26"/>
          </w:rPr>
          <w:t>20</w:t>
        </w:r>
        <w:r w:rsidR="00E959C7" w:rsidRPr="005A081E">
          <w:rPr>
            <w:rFonts w:ascii="Times New Roman" w:hAnsi="Times New Roman" w:cs="Times New Roman"/>
            <w:noProof/>
            <w:webHidden/>
            <w:sz w:val="26"/>
            <w:szCs w:val="26"/>
          </w:rPr>
          <w:fldChar w:fldCharType="end"/>
        </w:r>
      </w:hyperlink>
    </w:p>
    <w:p w:rsidR="00E959C7" w:rsidRPr="005A081E" w:rsidRDefault="00150F67" w:rsidP="005A081E">
      <w:pPr>
        <w:pStyle w:val="23"/>
        <w:tabs>
          <w:tab w:val="right" w:leader="dot" w:pos="9628"/>
        </w:tabs>
        <w:spacing w:afterLines="50" w:after="120"/>
        <w:rPr>
          <w:rFonts w:ascii="Times New Roman" w:eastAsiaTheme="minorEastAsia" w:hAnsi="Times New Roman" w:cs="Times New Roman"/>
          <w:noProof/>
          <w:color w:val="auto"/>
          <w:kern w:val="0"/>
          <w:sz w:val="26"/>
          <w:szCs w:val="26"/>
          <w:lang w:eastAsia="ru-RU"/>
        </w:rPr>
      </w:pPr>
      <w:hyperlink w:anchor="_Toc143513415" w:history="1">
        <w:r w:rsidR="00E959C7" w:rsidRPr="005A081E">
          <w:rPr>
            <w:rStyle w:val="ac"/>
            <w:rFonts w:ascii="Times New Roman" w:hAnsi="Times New Roman" w:cs="Times New Roman"/>
            <w:noProof/>
            <w:sz w:val="26"/>
            <w:szCs w:val="26"/>
          </w:rPr>
          <w:t>2.2. Содержательный раздел</w:t>
        </w:r>
        <w:r w:rsidR="00E959C7" w:rsidRPr="005A081E">
          <w:rPr>
            <w:rFonts w:ascii="Times New Roman" w:hAnsi="Times New Roman" w:cs="Times New Roman"/>
            <w:noProof/>
            <w:webHidden/>
            <w:sz w:val="26"/>
            <w:szCs w:val="26"/>
          </w:rPr>
          <w:tab/>
        </w:r>
        <w:r w:rsidR="00E959C7" w:rsidRPr="005A081E">
          <w:rPr>
            <w:rFonts w:ascii="Times New Roman" w:hAnsi="Times New Roman" w:cs="Times New Roman"/>
            <w:noProof/>
            <w:webHidden/>
            <w:sz w:val="26"/>
            <w:szCs w:val="26"/>
          </w:rPr>
          <w:fldChar w:fldCharType="begin"/>
        </w:r>
        <w:r w:rsidR="00E959C7" w:rsidRPr="005A081E">
          <w:rPr>
            <w:rFonts w:ascii="Times New Roman" w:hAnsi="Times New Roman" w:cs="Times New Roman"/>
            <w:noProof/>
            <w:webHidden/>
            <w:sz w:val="26"/>
            <w:szCs w:val="26"/>
          </w:rPr>
          <w:instrText xml:space="preserve"> PAGEREF _Toc143513415 \h </w:instrText>
        </w:r>
        <w:r w:rsidR="00E959C7" w:rsidRPr="005A081E">
          <w:rPr>
            <w:rFonts w:ascii="Times New Roman" w:hAnsi="Times New Roman" w:cs="Times New Roman"/>
            <w:noProof/>
            <w:webHidden/>
            <w:sz w:val="26"/>
            <w:szCs w:val="26"/>
          </w:rPr>
        </w:r>
        <w:r w:rsidR="00E959C7" w:rsidRPr="005A081E">
          <w:rPr>
            <w:rFonts w:ascii="Times New Roman" w:hAnsi="Times New Roman" w:cs="Times New Roman"/>
            <w:noProof/>
            <w:webHidden/>
            <w:sz w:val="26"/>
            <w:szCs w:val="26"/>
          </w:rPr>
          <w:fldChar w:fldCharType="separate"/>
        </w:r>
        <w:r w:rsidR="005A081E">
          <w:rPr>
            <w:rFonts w:ascii="Times New Roman" w:hAnsi="Times New Roman" w:cs="Times New Roman"/>
            <w:noProof/>
            <w:webHidden/>
            <w:sz w:val="26"/>
            <w:szCs w:val="26"/>
          </w:rPr>
          <w:t>25</w:t>
        </w:r>
        <w:r w:rsidR="00E959C7" w:rsidRPr="005A081E">
          <w:rPr>
            <w:rFonts w:ascii="Times New Roman" w:hAnsi="Times New Roman" w:cs="Times New Roman"/>
            <w:noProof/>
            <w:webHidden/>
            <w:sz w:val="26"/>
            <w:szCs w:val="26"/>
          </w:rPr>
          <w:fldChar w:fldCharType="end"/>
        </w:r>
      </w:hyperlink>
    </w:p>
    <w:p w:rsidR="00E959C7" w:rsidRPr="005A081E" w:rsidRDefault="00150F67" w:rsidP="005A081E">
      <w:pPr>
        <w:pStyle w:val="30"/>
        <w:spacing w:afterLines="50" w:after="120"/>
        <w:rPr>
          <w:rFonts w:ascii="Times New Roman" w:eastAsiaTheme="minorEastAsia" w:hAnsi="Times New Roman" w:cs="Times New Roman"/>
          <w:noProof/>
          <w:color w:val="auto"/>
          <w:kern w:val="0"/>
          <w:sz w:val="26"/>
          <w:szCs w:val="26"/>
          <w:lang w:eastAsia="ru-RU"/>
        </w:rPr>
      </w:pPr>
      <w:hyperlink w:anchor="_Toc143513416" w:history="1">
        <w:r w:rsidR="00E959C7" w:rsidRPr="005A081E">
          <w:rPr>
            <w:rStyle w:val="ac"/>
            <w:rFonts w:ascii="Times New Roman" w:hAnsi="Times New Roman" w:cs="Times New Roman"/>
            <w:noProof/>
            <w:sz w:val="26"/>
            <w:szCs w:val="26"/>
          </w:rPr>
          <w:t>Программа коррекционной работы</w:t>
        </w:r>
        <w:r w:rsidR="00E959C7" w:rsidRPr="005A081E">
          <w:rPr>
            <w:rFonts w:ascii="Times New Roman" w:hAnsi="Times New Roman" w:cs="Times New Roman"/>
            <w:noProof/>
            <w:webHidden/>
            <w:sz w:val="26"/>
            <w:szCs w:val="26"/>
          </w:rPr>
          <w:tab/>
        </w:r>
        <w:r w:rsidR="00E959C7" w:rsidRPr="005A081E">
          <w:rPr>
            <w:rFonts w:ascii="Times New Roman" w:hAnsi="Times New Roman" w:cs="Times New Roman"/>
            <w:noProof/>
            <w:webHidden/>
            <w:sz w:val="26"/>
            <w:szCs w:val="26"/>
          </w:rPr>
          <w:fldChar w:fldCharType="begin"/>
        </w:r>
        <w:r w:rsidR="00E959C7" w:rsidRPr="005A081E">
          <w:rPr>
            <w:rFonts w:ascii="Times New Roman" w:hAnsi="Times New Roman" w:cs="Times New Roman"/>
            <w:noProof/>
            <w:webHidden/>
            <w:sz w:val="26"/>
            <w:szCs w:val="26"/>
          </w:rPr>
          <w:instrText xml:space="preserve"> PAGEREF _Toc143513416 \h </w:instrText>
        </w:r>
        <w:r w:rsidR="00E959C7" w:rsidRPr="005A081E">
          <w:rPr>
            <w:rFonts w:ascii="Times New Roman" w:hAnsi="Times New Roman" w:cs="Times New Roman"/>
            <w:noProof/>
            <w:webHidden/>
            <w:sz w:val="26"/>
            <w:szCs w:val="26"/>
          </w:rPr>
        </w:r>
        <w:r w:rsidR="00E959C7" w:rsidRPr="005A081E">
          <w:rPr>
            <w:rFonts w:ascii="Times New Roman" w:hAnsi="Times New Roman" w:cs="Times New Roman"/>
            <w:noProof/>
            <w:webHidden/>
            <w:sz w:val="26"/>
            <w:szCs w:val="26"/>
          </w:rPr>
          <w:fldChar w:fldCharType="separate"/>
        </w:r>
        <w:r w:rsidR="005A081E">
          <w:rPr>
            <w:rFonts w:ascii="Times New Roman" w:hAnsi="Times New Roman" w:cs="Times New Roman"/>
            <w:noProof/>
            <w:webHidden/>
            <w:sz w:val="26"/>
            <w:szCs w:val="26"/>
          </w:rPr>
          <w:t>25</w:t>
        </w:r>
        <w:r w:rsidR="00E959C7" w:rsidRPr="005A081E">
          <w:rPr>
            <w:rFonts w:ascii="Times New Roman" w:hAnsi="Times New Roman" w:cs="Times New Roman"/>
            <w:noProof/>
            <w:webHidden/>
            <w:sz w:val="26"/>
            <w:szCs w:val="26"/>
          </w:rPr>
          <w:fldChar w:fldCharType="end"/>
        </w:r>
      </w:hyperlink>
    </w:p>
    <w:p w:rsidR="00E959C7" w:rsidRPr="005A081E" w:rsidRDefault="00150F67" w:rsidP="005A081E">
      <w:pPr>
        <w:pStyle w:val="23"/>
        <w:tabs>
          <w:tab w:val="right" w:leader="dot" w:pos="9628"/>
        </w:tabs>
        <w:spacing w:afterLines="50" w:after="120"/>
        <w:rPr>
          <w:rFonts w:ascii="Times New Roman" w:eastAsiaTheme="minorEastAsia" w:hAnsi="Times New Roman" w:cs="Times New Roman"/>
          <w:noProof/>
          <w:color w:val="auto"/>
          <w:kern w:val="0"/>
          <w:sz w:val="26"/>
          <w:szCs w:val="26"/>
          <w:lang w:eastAsia="ru-RU"/>
        </w:rPr>
      </w:pPr>
      <w:hyperlink w:anchor="_Toc143513417" w:history="1">
        <w:r w:rsidR="00E959C7" w:rsidRPr="005A081E">
          <w:rPr>
            <w:rStyle w:val="ac"/>
            <w:rFonts w:ascii="Times New Roman" w:hAnsi="Times New Roman" w:cs="Times New Roman"/>
            <w:noProof/>
            <w:sz w:val="26"/>
            <w:szCs w:val="26"/>
          </w:rPr>
          <w:t>2.3. Организационный раздел</w:t>
        </w:r>
        <w:r w:rsidR="00E959C7" w:rsidRPr="005A081E">
          <w:rPr>
            <w:rFonts w:ascii="Times New Roman" w:hAnsi="Times New Roman" w:cs="Times New Roman"/>
            <w:noProof/>
            <w:webHidden/>
            <w:sz w:val="26"/>
            <w:szCs w:val="26"/>
          </w:rPr>
          <w:tab/>
        </w:r>
        <w:r w:rsidR="00E959C7" w:rsidRPr="005A081E">
          <w:rPr>
            <w:rFonts w:ascii="Times New Roman" w:hAnsi="Times New Roman" w:cs="Times New Roman"/>
            <w:noProof/>
            <w:webHidden/>
            <w:sz w:val="26"/>
            <w:szCs w:val="26"/>
          </w:rPr>
          <w:fldChar w:fldCharType="begin"/>
        </w:r>
        <w:r w:rsidR="00E959C7" w:rsidRPr="005A081E">
          <w:rPr>
            <w:rFonts w:ascii="Times New Roman" w:hAnsi="Times New Roman" w:cs="Times New Roman"/>
            <w:noProof/>
            <w:webHidden/>
            <w:sz w:val="26"/>
            <w:szCs w:val="26"/>
          </w:rPr>
          <w:instrText xml:space="preserve"> PAGEREF _Toc143513417 \h </w:instrText>
        </w:r>
        <w:r w:rsidR="00E959C7" w:rsidRPr="005A081E">
          <w:rPr>
            <w:rFonts w:ascii="Times New Roman" w:hAnsi="Times New Roman" w:cs="Times New Roman"/>
            <w:noProof/>
            <w:webHidden/>
            <w:sz w:val="26"/>
            <w:szCs w:val="26"/>
          </w:rPr>
        </w:r>
        <w:r w:rsidR="00E959C7" w:rsidRPr="005A081E">
          <w:rPr>
            <w:rFonts w:ascii="Times New Roman" w:hAnsi="Times New Roman" w:cs="Times New Roman"/>
            <w:noProof/>
            <w:webHidden/>
            <w:sz w:val="26"/>
            <w:szCs w:val="26"/>
          </w:rPr>
          <w:fldChar w:fldCharType="separate"/>
        </w:r>
        <w:r w:rsidR="005A081E">
          <w:rPr>
            <w:rFonts w:ascii="Times New Roman" w:hAnsi="Times New Roman" w:cs="Times New Roman"/>
            <w:noProof/>
            <w:webHidden/>
            <w:sz w:val="26"/>
            <w:szCs w:val="26"/>
          </w:rPr>
          <w:t>29</w:t>
        </w:r>
        <w:r w:rsidR="00E959C7" w:rsidRPr="005A081E">
          <w:rPr>
            <w:rFonts w:ascii="Times New Roman" w:hAnsi="Times New Roman" w:cs="Times New Roman"/>
            <w:noProof/>
            <w:webHidden/>
            <w:sz w:val="26"/>
            <w:szCs w:val="26"/>
          </w:rPr>
          <w:fldChar w:fldCharType="end"/>
        </w:r>
      </w:hyperlink>
    </w:p>
    <w:p w:rsidR="00E959C7" w:rsidRPr="005A081E" w:rsidRDefault="00150F67" w:rsidP="005A081E">
      <w:pPr>
        <w:pStyle w:val="13"/>
        <w:spacing w:afterLines="50" w:after="120"/>
        <w:rPr>
          <w:rFonts w:eastAsiaTheme="minorEastAsia"/>
          <w:smallCaps w:val="0"/>
          <w:color w:val="auto"/>
          <w:kern w:val="0"/>
          <w:sz w:val="26"/>
          <w:szCs w:val="26"/>
          <w:lang w:eastAsia="ru-RU"/>
        </w:rPr>
      </w:pPr>
      <w:hyperlink w:anchor="_Toc143513424" w:history="1">
        <w:r w:rsidR="00E959C7" w:rsidRPr="005A081E">
          <w:rPr>
            <w:rStyle w:val="ac"/>
            <w:caps/>
            <w:sz w:val="26"/>
            <w:szCs w:val="26"/>
          </w:rPr>
          <w:t>3. адаптированная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E959C7" w:rsidRPr="005A081E">
          <w:rPr>
            <w:webHidden/>
            <w:sz w:val="26"/>
            <w:szCs w:val="26"/>
          </w:rPr>
          <w:tab/>
        </w:r>
        <w:r w:rsidR="00E959C7" w:rsidRPr="005A081E">
          <w:rPr>
            <w:webHidden/>
            <w:sz w:val="26"/>
            <w:szCs w:val="26"/>
          </w:rPr>
          <w:fldChar w:fldCharType="begin"/>
        </w:r>
        <w:r w:rsidR="00E959C7" w:rsidRPr="005A081E">
          <w:rPr>
            <w:webHidden/>
            <w:sz w:val="26"/>
            <w:szCs w:val="26"/>
          </w:rPr>
          <w:instrText xml:space="preserve"> PAGEREF _Toc143513424 \h </w:instrText>
        </w:r>
        <w:r w:rsidR="00E959C7" w:rsidRPr="005A081E">
          <w:rPr>
            <w:webHidden/>
            <w:sz w:val="26"/>
            <w:szCs w:val="26"/>
          </w:rPr>
        </w:r>
        <w:r w:rsidR="00E959C7" w:rsidRPr="005A081E">
          <w:rPr>
            <w:webHidden/>
            <w:sz w:val="26"/>
            <w:szCs w:val="26"/>
          </w:rPr>
          <w:fldChar w:fldCharType="separate"/>
        </w:r>
        <w:r w:rsidR="005A081E">
          <w:rPr>
            <w:webHidden/>
            <w:sz w:val="26"/>
            <w:szCs w:val="26"/>
          </w:rPr>
          <w:t>31</w:t>
        </w:r>
        <w:r w:rsidR="00E959C7" w:rsidRPr="005A081E">
          <w:rPr>
            <w:webHidden/>
            <w:sz w:val="26"/>
            <w:szCs w:val="26"/>
          </w:rPr>
          <w:fldChar w:fldCharType="end"/>
        </w:r>
      </w:hyperlink>
    </w:p>
    <w:p w:rsidR="00E959C7" w:rsidRPr="005A081E" w:rsidRDefault="00150F67" w:rsidP="005A081E">
      <w:pPr>
        <w:pStyle w:val="23"/>
        <w:tabs>
          <w:tab w:val="right" w:leader="dot" w:pos="9628"/>
        </w:tabs>
        <w:spacing w:afterLines="50" w:after="120"/>
        <w:rPr>
          <w:rFonts w:ascii="Times New Roman" w:eastAsiaTheme="minorEastAsia" w:hAnsi="Times New Roman" w:cs="Times New Roman"/>
          <w:noProof/>
          <w:color w:val="auto"/>
          <w:kern w:val="0"/>
          <w:sz w:val="26"/>
          <w:szCs w:val="26"/>
          <w:lang w:eastAsia="ru-RU"/>
        </w:rPr>
      </w:pPr>
      <w:hyperlink w:anchor="_Toc143513425" w:history="1">
        <w:r w:rsidR="00E959C7" w:rsidRPr="005A081E">
          <w:rPr>
            <w:rStyle w:val="ac"/>
            <w:rFonts w:ascii="Times New Roman" w:hAnsi="Times New Roman" w:cs="Times New Roman"/>
            <w:noProof/>
            <w:sz w:val="26"/>
            <w:szCs w:val="26"/>
          </w:rPr>
          <w:t>3.1. Целевой раздел</w:t>
        </w:r>
        <w:r w:rsidR="00E959C7" w:rsidRPr="005A081E">
          <w:rPr>
            <w:rFonts w:ascii="Times New Roman" w:hAnsi="Times New Roman" w:cs="Times New Roman"/>
            <w:noProof/>
            <w:webHidden/>
            <w:sz w:val="26"/>
            <w:szCs w:val="26"/>
          </w:rPr>
          <w:tab/>
        </w:r>
        <w:r w:rsidR="00E959C7" w:rsidRPr="005A081E">
          <w:rPr>
            <w:rFonts w:ascii="Times New Roman" w:hAnsi="Times New Roman" w:cs="Times New Roman"/>
            <w:noProof/>
            <w:webHidden/>
            <w:sz w:val="26"/>
            <w:szCs w:val="26"/>
          </w:rPr>
          <w:fldChar w:fldCharType="begin"/>
        </w:r>
        <w:r w:rsidR="00E959C7" w:rsidRPr="005A081E">
          <w:rPr>
            <w:rFonts w:ascii="Times New Roman" w:hAnsi="Times New Roman" w:cs="Times New Roman"/>
            <w:noProof/>
            <w:webHidden/>
            <w:sz w:val="26"/>
            <w:szCs w:val="26"/>
          </w:rPr>
          <w:instrText xml:space="preserve"> PAGEREF _Toc143513425 \h </w:instrText>
        </w:r>
        <w:r w:rsidR="00E959C7" w:rsidRPr="005A081E">
          <w:rPr>
            <w:rFonts w:ascii="Times New Roman" w:hAnsi="Times New Roman" w:cs="Times New Roman"/>
            <w:noProof/>
            <w:webHidden/>
            <w:sz w:val="26"/>
            <w:szCs w:val="26"/>
          </w:rPr>
        </w:r>
        <w:r w:rsidR="00E959C7" w:rsidRPr="005A081E">
          <w:rPr>
            <w:rFonts w:ascii="Times New Roman" w:hAnsi="Times New Roman" w:cs="Times New Roman"/>
            <w:noProof/>
            <w:webHidden/>
            <w:sz w:val="26"/>
            <w:szCs w:val="26"/>
          </w:rPr>
          <w:fldChar w:fldCharType="separate"/>
        </w:r>
        <w:r w:rsidR="005A081E">
          <w:rPr>
            <w:rFonts w:ascii="Times New Roman" w:hAnsi="Times New Roman" w:cs="Times New Roman"/>
            <w:noProof/>
            <w:webHidden/>
            <w:sz w:val="26"/>
            <w:szCs w:val="26"/>
          </w:rPr>
          <w:t>31</w:t>
        </w:r>
        <w:r w:rsidR="00E959C7" w:rsidRPr="005A081E">
          <w:rPr>
            <w:rFonts w:ascii="Times New Roman" w:hAnsi="Times New Roman" w:cs="Times New Roman"/>
            <w:noProof/>
            <w:webHidden/>
            <w:sz w:val="26"/>
            <w:szCs w:val="26"/>
          </w:rPr>
          <w:fldChar w:fldCharType="end"/>
        </w:r>
      </w:hyperlink>
    </w:p>
    <w:p w:rsidR="00E959C7" w:rsidRPr="005A081E" w:rsidRDefault="00150F67" w:rsidP="005A081E">
      <w:pPr>
        <w:pStyle w:val="30"/>
        <w:spacing w:afterLines="50" w:after="120"/>
        <w:rPr>
          <w:rFonts w:ascii="Times New Roman" w:eastAsiaTheme="minorEastAsia" w:hAnsi="Times New Roman" w:cs="Times New Roman"/>
          <w:noProof/>
          <w:color w:val="auto"/>
          <w:kern w:val="0"/>
          <w:sz w:val="26"/>
          <w:szCs w:val="26"/>
          <w:lang w:eastAsia="ru-RU"/>
        </w:rPr>
      </w:pPr>
      <w:hyperlink w:anchor="_Toc143513426" w:history="1">
        <w:r w:rsidR="00E959C7" w:rsidRPr="005A081E">
          <w:rPr>
            <w:rStyle w:val="ac"/>
            <w:rFonts w:ascii="Times New Roman" w:hAnsi="Times New Roman" w:cs="Times New Roman"/>
            <w:noProof/>
            <w:sz w:val="26"/>
            <w:szCs w:val="26"/>
          </w:rPr>
          <w:t>3.1.1. Пояснительная записка</w:t>
        </w:r>
        <w:r w:rsidR="00E959C7" w:rsidRPr="005A081E">
          <w:rPr>
            <w:rFonts w:ascii="Times New Roman" w:hAnsi="Times New Roman" w:cs="Times New Roman"/>
            <w:noProof/>
            <w:webHidden/>
            <w:sz w:val="26"/>
            <w:szCs w:val="26"/>
          </w:rPr>
          <w:tab/>
        </w:r>
        <w:r w:rsidR="00E959C7" w:rsidRPr="005A081E">
          <w:rPr>
            <w:rFonts w:ascii="Times New Roman" w:hAnsi="Times New Roman" w:cs="Times New Roman"/>
            <w:noProof/>
            <w:webHidden/>
            <w:sz w:val="26"/>
            <w:szCs w:val="26"/>
          </w:rPr>
          <w:fldChar w:fldCharType="begin"/>
        </w:r>
        <w:r w:rsidR="00E959C7" w:rsidRPr="005A081E">
          <w:rPr>
            <w:rFonts w:ascii="Times New Roman" w:hAnsi="Times New Roman" w:cs="Times New Roman"/>
            <w:noProof/>
            <w:webHidden/>
            <w:sz w:val="26"/>
            <w:szCs w:val="26"/>
          </w:rPr>
          <w:instrText xml:space="preserve"> PAGEREF _Toc143513426 \h </w:instrText>
        </w:r>
        <w:r w:rsidR="00E959C7" w:rsidRPr="005A081E">
          <w:rPr>
            <w:rFonts w:ascii="Times New Roman" w:hAnsi="Times New Roman" w:cs="Times New Roman"/>
            <w:noProof/>
            <w:webHidden/>
            <w:sz w:val="26"/>
            <w:szCs w:val="26"/>
          </w:rPr>
        </w:r>
        <w:r w:rsidR="00E959C7" w:rsidRPr="005A081E">
          <w:rPr>
            <w:rFonts w:ascii="Times New Roman" w:hAnsi="Times New Roman" w:cs="Times New Roman"/>
            <w:noProof/>
            <w:webHidden/>
            <w:sz w:val="26"/>
            <w:szCs w:val="26"/>
          </w:rPr>
          <w:fldChar w:fldCharType="separate"/>
        </w:r>
        <w:r w:rsidR="005A081E">
          <w:rPr>
            <w:rFonts w:ascii="Times New Roman" w:hAnsi="Times New Roman" w:cs="Times New Roman"/>
            <w:noProof/>
            <w:webHidden/>
            <w:sz w:val="26"/>
            <w:szCs w:val="26"/>
          </w:rPr>
          <w:t>31</w:t>
        </w:r>
        <w:r w:rsidR="00E959C7" w:rsidRPr="005A081E">
          <w:rPr>
            <w:rFonts w:ascii="Times New Roman" w:hAnsi="Times New Roman" w:cs="Times New Roman"/>
            <w:noProof/>
            <w:webHidden/>
            <w:sz w:val="26"/>
            <w:szCs w:val="26"/>
          </w:rPr>
          <w:fldChar w:fldCharType="end"/>
        </w:r>
      </w:hyperlink>
    </w:p>
    <w:p w:rsidR="00E959C7" w:rsidRPr="005A081E" w:rsidRDefault="00150F67" w:rsidP="005A081E">
      <w:pPr>
        <w:pStyle w:val="30"/>
        <w:spacing w:afterLines="50" w:after="120"/>
        <w:rPr>
          <w:rFonts w:ascii="Times New Roman" w:eastAsiaTheme="minorEastAsia" w:hAnsi="Times New Roman" w:cs="Times New Roman"/>
          <w:noProof/>
          <w:color w:val="auto"/>
          <w:kern w:val="0"/>
          <w:sz w:val="26"/>
          <w:szCs w:val="26"/>
          <w:lang w:eastAsia="ru-RU"/>
        </w:rPr>
      </w:pPr>
      <w:hyperlink w:anchor="_Toc143513427" w:history="1">
        <w:r w:rsidR="00E959C7" w:rsidRPr="005A081E">
          <w:rPr>
            <w:rStyle w:val="ac"/>
            <w:rFonts w:ascii="Times New Roman" w:hAnsi="Times New Roman" w:cs="Times New Roman"/>
            <w:noProof/>
            <w:sz w:val="26"/>
            <w:szCs w:val="26"/>
          </w:rPr>
          <w:t xml:space="preserve">3.1.2. Планируемые результаты освоения </w:t>
        </w:r>
        <w:r w:rsidR="00C10B55" w:rsidRPr="005A081E">
          <w:rPr>
            <w:rStyle w:val="ac"/>
            <w:rFonts w:ascii="Times New Roman" w:hAnsi="Times New Roman" w:cs="Times New Roman"/>
            <w:noProof/>
            <w:sz w:val="26"/>
            <w:szCs w:val="26"/>
          </w:rPr>
          <w:t xml:space="preserve">АООП НОО </w:t>
        </w:r>
        <w:r w:rsidR="00E959C7" w:rsidRPr="005A081E">
          <w:rPr>
            <w:rStyle w:val="ac"/>
            <w:rFonts w:ascii="Times New Roman" w:hAnsi="Times New Roman" w:cs="Times New Roman"/>
            <w:noProof/>
            <w:sz w:val="26"/>
            <w:szCs w:val="26"/>
          </w:rPr>
          <w:t xml:space="preserve">обучающимися с </w:t>
        </w:r>
        <w:r w:rsidR="00C10B55" w:rsidRPr="005A081E">
          <w:rPr>
            <w:rStyle w:val="ac"/>
            <w:rFonts w:ascii="Times New Roman" w:hAnsi="Times New Roman" w:cs="Times New Roman"/>
            <w:noProof/>
            <w:sz w:val="26"/>
            <w:szCs w:val="26"/>
          </w:rPr>
          <w:t xml:space="preserve">ЗПР </w:t>
        </w:r>
        <w:r w:rsidR="00E959C7" w:rsidRPr="005A081E">
          <w:rPr>
            <w:rStyle w:val="ac"/>
            <w:rFonts w:ascii="Times New Roman" w:hAnsi="Times New Roman" w:cs="Times New Roman"/>
            <w:noProof/>
            <w:sz w:val="26"/>
            <w:szCs w:val="26"/>
          </w:rPr>
          <w:t xml:space="preserve"> (вариант 7.2)</w:t>
        </w:r>
        <w:r w:rsidR="00E959C7" w:rsidRPr="005A081E">
          <w:rPr>
            <w:rFonts w:ascii="Times New Roman" w:hAnsi="Times New Roman" w:cs="Times New Roman"/>
            <w:noProof/>
            <w:webHidden/>
            <w:sz w:val="26"/>
            <w:szCs w:val="26"/>
          </w:rPr>
          <w:tab/>
        </w:r>
        <w:r w:rsidR="00E959C7" w:rsidRPr="005A081E">
          <w:rPr>
            <w:rFonts w:ascii="Times New Roman" w:hAnsi="Times New Roman" w:cs="Times New Roman"/>
            <w:noProof/>
            <w:webHidden/>
            <w:sz w:val="26"/>
            <w:szCs w:val="26"/>
          </w:rPr>
          <w:fldChar w:fldCharType="begin"/>
        </w:r>
        <w:r w:rsidR="00E959C7" w:rsidRPr="005A081E">
          <w:rPr>
            <w:rFonts w:ascii="Times New Roman" w:hAnsi="Times New Roman" w:cs="Times New Roman"/>
            <w:noProof/>
            <w:webHidden/>
            <w:sz w:val="26"/>
            <w:szCs w:val="26"/>
          </w:rPr>
          <w:instrText xml:space="preserve"> PAGEREF _Toc143513427 \h </w:instrText>
        </w:r>
        <w:r w:rsidR="00E959C7" w:rsidRPr="005A081E">
          <w:rPr>
            <w:rFonts w:ascii="Times New Roman" w:hAnsi="Times New Roman" w:cs="Times New Roman"/>
            <w:noProof/>
            <w:webHidden/>
            <w:sz w:val="26"/>
            <w:szCs w:val="26"/>
          </w:rPr>
        </w:r>
        <w:r w:rsidR="00E959C7" w:rsidRPr="005A081E">
          <w:rPr>
            <w:rFonts w:ascii="Times New Roman" w:hAnsi="Times New Roman" w:cs="Times New Roman"/>
            <w:noProof/>
            <w:webHidden/>
            <w:sz w:val="26"/>
            <w:szCs w:val="26"/>
          </w:rPr>
          <w:fldChar w:fldCharType="separate"/>
        </w:r>
        <w:r w:rsidR="005A081E">
          <w:rPr>
            <w:rFonts w:ascii="Times New Roman" w:hAnsi="Times New Roman" w:cs="Times New Roman"/>
            <w:noProof/>
            <w:webHidden/>
            <w:sz w:val="26"/>
            <w:szCs w:val="26"/>
          </w:rPr>
          <w:t>36</w:t>
        </w:r>
        <w:r w:rsidR="00E959C7" w:rsidRPr="005A081E">
          <w:rPr>
            <w:rFonts w:ascii="Times New Roman" w:hAnsi="Times New Roman" w:cs="Times New Roman"/>
            <w:noProof/>
            <w:webHidden/>
            <w:sz w:val="26"/>
            <w:szCs w:val="26"/>
          </w:rPr>
          <w:fldChar w:fldCharType="end"/>
        </w:r>
      </w:hyperlink>
    </w:p>
    <w:p w:rsidR="00E959C7" w:rsidRPr="005A081E" w:rsidRDefault="00150F67" w:rsidP="005A081E">
      <w:pPr>
        <w:pStyle w:val="30"/>
        <w:spacing w:afterLines="50" w:after="120"/>
        <w:rPr>
          <w:rFonts w:ascii="Times New Roman" w:eastAsiaTheme="minorEastAsia" w:hAnsi="Times New Roman" w:cs="Times New Roman"/>
          <w:noProof/>
          <w:color w:val="auto"/>
          <w:kern w:val="0"/>
          <w:sz w:val="26"/>
          <w:szCs w:val="26"/>
          <w:lang w:eastAsia="ru-RU"/>
        </w:rPr>
      </w:pPr>
      <w:hyperlink w:anchor="_Toc143513428" w:history="1">
        <w:r w:rsidR="00E959C7" w:rsidRPr="005A081E">
          <w:rPr>
            <w:rStyle w:val="ac"/>
            <w:rFonts w:ascii="Times New Roman" w:hAnsi="Times New Roman" w:cs="Times New Roman"/>
            <w:noProof/>
            <w:sz w:val="26"/>
            <w:szCs w:val="26"/>
          </w:rPr>
          <w:t>3.1.3. Система оценки достижения обучающимися с ЗПР планируемых результатов освоения АООП НОО (вариант 7.2)</w:t>
        </w:r>
        <w:r w:rsidR="00E959C7" w:rsidRPr="005A081E">
          <w:rPr>
            <w:rFonts w:ascii="Times New Roman" w:hAnsi="Times New Roman" w:cs="Times New Roman"/>
            <w:noProof/>
            <w:webHidden/>
            <w:sz w:val="26"/>
            <w:szCs w:val="26"/>
          </w:rPr>
          <w:tab/>
        </w:r>
        <w:r w:rsidR="00E959C7" w:rsidRPr="005A081E">
          <w:rPr>
            <w:rFonts w:ascii="Times New Roman" w:hAnsi="Times New Roman" w:cs="Times New Roman"/>
            <w:noProof/>
            <w:webHidden/>
            <w:sz w:val="26"/>
            <w:szCs w:val="26"/>
          </w:rPr>
          <w:fldChar w:fldCharType="begin"/>
        </w:r>
        <w:r w:rsidR="00E959C7" w:rsidRPr="005A081E">
          <w:rPr>
            <w:rFonts w:ascii="Times New Roman" w:hAnsi="Times New Roman" w:cs="Times New Roman"/>
            <w:noProof/>
            <w:webHidden/>
            <w:sz w:val="26"/>
            <w:szCs w:val="26"/>
          </w:rPr>
          <w:instrText xml:space="preserve"> PAGEREF _Toc143513428 \h </w:instrText>
        </w:r>
        <w:r w:rsidR="00E959C7" w:rsidRPr="005A081E">
          <w:rPr>
            <w:rFonts w:ascii="Times New Roman" w:hAnsi="Times New Roman" w:cs="Times New Roman"/>
            <w:noProof/>
            <w:webHidden/>
            <w:sz w:val="26"/>
            <w:szCs w:val="26"/>
          </w:rPr>
        </w:r>
        <w:r w:rsidR="00E959C7" w:rsidRPr="005A081E">
          <w:rPr>
            <w:rFonts w:ascii="Times New Roman" w:hAnsi="Times New Roman" w:cs="Times New Roman"/>
            <w:noProof/>
            <w:webHidden/>
            <w:sz w:val="26"/>
            <w:szCs w:val="26"/>
          </w:rPr>
          <w:fldChar w:fldCharType="separate"/>
        </w:r>
        <w:r w:rsidR="005A081E">
          <w:rPr>
            <w:rFonts w:ascii="Times New Roman" w:hAnsi="Times New Roman" w:cs="Times New Roman"/>
            <w:noProof/>
            <w:webHidden/>
            <w:sz w:val="26"/>
            <w:szCs w:val="26"/>
          </w:rPr>
          <w:t>37</w:t>
        </w:r>
        <w:r w:rsidR="00E959C7" w:rsidRPr="005A081E">
          <w:rPr>
            <w:rFonts w:ascii="Times New Roman" w:hAnsi="Times New Roman" w:cs="Times New Roman"/>
            <w:noProof/>
            <w:webHidden/>
            <w:sz w:val="26"/>
            <w:szCs w:val="26"/>
          </w:rPr>
          <w:fldChar w:fldCharType="end"/>
        </w:r>
      </w:hyperlink>
    </w:p>
    <w:p w:rsidR="00E959C7" w:rsidRPr="005A081E" w:rsidRDefault="00150F67" w:rsidP="005A081E">
      <w:pPr>
        <w:pStyle w:val="23"/>
        <w:tabs>
          <w:tab w:val="right" w:leader="dot" w:pos="9628"/>
        </w:tabs>
        <w:spacing w:afterLines="50" w:after="120"/>
        <w:rPr>
          <w:rFonts w:ascii="Times New Roman" w:eastAsiaTheme="minorEastAsia" w:hAnsi="Times New Roman" w:cs="Times New Roman"/>
          <w:noProof/>
          <w:color w:val="auto"/>
          <w:kern w:val="0"/>
          <w:sz w:val="26"/>
          <w:szCs w:val="26"/>
          <w:lang w:eastAsia="ru-RU"/>
        </w:rPr>
      </w:pPr>
      <w:hyperlink w:anchor="_Toc143513429" w:history="1">
        <w:r w:rsidR="00E959C7" w:rsidRPr="005A081E">
          <w:rPr>
            <w:rStyle w:val="ac"/>
            <w:rFonts w:ascii="Times New Roman" w:hAnsi="Times New Roman" w:cs="Times New Roman"/>
            <w:noProof/>
            <w:sz w:val="26"/>
            <w:szCs w:val="26"/>
          </w:rPr>
          <w:t>3.2. Содержательный раздел</w:t>
        </w:r>
        <w:r w:rsidR="00E959C7" w:rsidRPr="005A081E">
          <w:rPr>
            <w:rFonts w:ascii="Times New Roman" w:hAnsi="Times New Roman" w:cs="Times New Roman"/>
            <w:noProof/>
            <w:webHidden/>
            <w:sz w:val="26"/>
            <w:szCs w:val="26"/>
          </w:rPr>
          <w:tab/>
        </w:r>
        <w:r w:rsidR="00E959C7" w:rsidRPr="005A081E">
          <w:rPr>
            <w:rFonts w:ascii="Times New Roman" w:hAnsi="Times New Roman" w:cs="Times New Roman"/>
            <w:noProof/>
            <w:webHidden/>
            <w:sz w:val="26"/>
            <w:szCs w:val="26"/>
          </w:rPr>
          <w:fldChar w:fldCharType="begin"/>
        </w:r>
        <w:r w:rsidR="00E959C7" w:rsidRPr="005A081E">
          <w:rPr>
            <w:rFonts w:ascii="Times New Roman" w:hAnsi="Times New Roman" w:cs="Times New Roman"/>
            <w:noProof/>
            <w:webHidden/>
            <w:sz w:val="26"/>
            <w:szCs w:val="26"/>
          </w:rPr>
          <w:instrText xml:space="preserve"> PAGEREF _Toc143513429 \h </w:instrText>
        </w:r>
        <w:r w:rsidR="00E959C7" w:rsidRPr="005A081E">
          <w:rPr>
            <w:rFonts w:ascii="Times New Roman" w:hAnsi="Times New Roman" w:cs="Times New Roman"/>
            <w:noProof/>
            <w:webHidden/>
            <w:sz w:val="26"/>
            <w:szCs w:val="26"/>
          </w:rPr>
        </w:r>
        <w:r w:rsidR="00E959C7" w:rsidRPr="005A081E">
          <w:rPr>
            <w:rFonts w:ascii="Times New Roman" w:hAnsi="Times New Roman" w:cs="Times New Roman"/>
            <w:noProof/>
            <w:webHidden/>
            <w:sz w:val="26"/>
            <w:szCs w:val="26"/>
          </w:rPr>
          <w:fldChar w:fldCharType="separate"/>
        </w:r>
        <w:r w:rsidR="005A081E">
          <w:rPr>
            <w:rFonts w:ascii="Times New Roman" w:hAnsi="Times New Roman" w:cs="Times New Roman"/>
            <w:noProof/>
            <w:webHidden/>
            <w:sz w:val="26"/>
            <w:szCs w:val="26"/>
          </w:rPr>
          <w:t>45</w:t>
        </w:r>
        <w:r w:rsidR="00E959C7" w:rsidRPr="005A081E">
          <w:rPr>
            <w:rFonts w:ascii="Times New Roman" w:hAnsi="Times New Roman" w:cs="Times New Roman"/>
            <w:noProof/>
            <w:webHidden/>
            <w:sz w:val="26"/>
            <w:szCs w:val="26"/>
          </w:rPr>
          <w:fldChar w:fldCharType="end"/>
        </w:r>
      </w:hyperlink>
    </w:p>
    <w:p w:rsidR="00E959C7" w:rsidRPr="005A081E" w:rsidRDefault="00150F67" w:rsidP="005A081E">
      <w:pPr>
        <w:pStyle w:val="30"/>
        <w:spacing w:afterLines="50" w:after="120"/>
        <w:rPr>
          <w:rFonts w:ascii="Times New Roman" w:eastAsiaTheme="minorEastAsia" w:hAnsi="Times New Roman" w:cs="Times New Roman"/>
          <w:noProof/>
          <w:color w:val="auto"/>
          <w:kern w:val="0"/>
          <w:sz w:val="26"/>
          <w:szCs w:val="26"/>
          <w:lang w:eastAsia="ru-RU"/>
        </w:rPr>
      </w:pPr>
      <w:hyperlink w:anchor="_Toc143513430" w:history="1">
        <w:r w:rsidR="00E959C7" w:rsidRPr="005A081E">
          <w:rPr>
            <w:rStyle w:val="ac"/>
            <w:rFonts w:ascii="Times New Roman" w:hAnsi="Times New Roman" w:cs="Times New Roman"/>
            <w:noProof/>
            <w:sz w:val="26"/>
            <w:szCs w:val="26"/>
          </w:rPr>
          <w:t>3.2.1. Федеральные рабочие программы учебных предметов</w:t>
        </w:r>
        <w:r w:rsidR="00E959C7" w:rsidRPr="005A081E">
          <w:rPr>
            <w:rFonts w:ascii="Times New Roman" w:hAnsi="Times New Roman" w:cs="Times New Roman"/>
            <w:noProof/>
            <w:webHidden/>
            <w:sz w:val="26"/>
            <w:szCs w:val="26"/>
          </w:rPr>
          <w:tab/>
        </w:r>
        <w:r w:rsidR="00E959C7" w:rsidRPr="005A081E">
          <w:rPr>
            <w:rFonts w:ascii="Times New Roman" w:hAnsi="Times New Roman" w:cs="Times New Roman"/>
            <w:noProof/>
            <w:webHidden/>
            <w:sz w:val="26"/>
            <w:szCs w:val="26"/>
          </w:rPr>
          <w:fldChar w:fldCharType="begin"/>
        </w:r>
        <w:r w:rsidR="00E959C7" w:rsidRPr="005A081E">
          <w:rPr>
            <w:rFonts w:ascii="Times New Roman" w:hAnsi="Times New Roman" w:cs="Times New Roman"/>
            <w:noProof/>
            <w:webHidden/>
            <w:sz w:val="26"/>
            <w:szCs w:val="26"/>
          </w:rPr>
          <w:instrText xml:space="preserve"> PAGEREF _Toc143513430 \h </w:instrText>
        </w:r>
        <w:r w:rsidR="00E959C7" w:rsidRPr="005A081E">
          <w:rPr>
            <w:rFonts w:ascii="Times New Roman" w:hAnsi="Times New Roman" w:cs="Times New Roman"/>
            <w:noProof/>
            <w:webHidden/>
            <w:sz w:val="26"/>
            <w:szCs w:val="26"/>
          </w:rPr>
        </w:r>
        <w:r w:rsidR="00E959C7" w:rsidRPr="005A081E">
          <w:rPr>
            <w:rFonts w:ascii="Times New Roman" w:hAnsi="Times New Roman" w:cs="Times New Roman"/>
            <w:noProof/>
            <w:webHidden/>
            <w:sz w:val="26"/>
            <w:szCs w:val="26"/>
          </w:rPr>
          <w:fldChar w:fldCharType="separate"/>
        </w:r>
        <w:r w:rsidR="005A081E">
          <w:rPr>
            <w:rFonts w:ascii="Times New Roman" w:hAnsi="Times New Roman" w:cs="Times New Roman"/>
            <w:noProof/>
            <w:webHidden/>
            <w:sz w:val="26"/>
            <w:szCs w:val="26"/>
          </w:rPr>
          <w:t>45</w:t>
        </w:r>
        <w:r w:rsidR="00E959C7" w:rsidRPr="005A081E">
          <w:rPr>
            <w:rFonts w:ascii="Times New Roman" w:hAnsi="Times New Roman" w:cs="Times New Roman"/>
            <w:noProof/>
            <w:webHidden/>
            <w:sz w:val="26"/>
            <w:szCs w:val="26"/>
          </w:rPr>
          <w:fldChar w:fldCharType="end"/>
        </w:r>
      </w:hyperlink>
    </w:p>
    <w:p w:rsidR="00E959C7" w:rsidRPr="005A081E" w:rsidRDefault="00150F67" w:rsidP="005A081E">
      <w:pPr>
        <w:pStyle w:val="30"/>
        <w:spacing w:afterLines="50" w:after="120"/>
        <w:rPr>
          <w:rFonts w:ascii="Times New Roman" w:eastAsiaTheme="minorEastAsia" w:hAnsi="Times New Roman" w:cs="Times New Roman"/>
          <w:noProof/>
          <w:color w:val="auto"/>
          <w:kern w:val="0"/>
          <w:sz w:val="26"/>
          <w:szCs w:val="26"/>
          <w:lang w:eastAsia="ru-RU"/>
        </w:rPr>
      </w:pPr>
      <w:hyperlink w:anchor="_Toc143513431" w:history="1">
        <w:r w:rsidR="00E959C7" w:rsidRPr="005A081E">
          <w:rPr>
            <w:rStyle w:val="ac"/>
            <w:rFonts w:ascii="Times New Roman" w:hAnsi="Times New Roman" w:cs="Times New Roman"/>
            <w:noProof/>
            <w:sz w:val="26"/>
            <w:szCs w:val="26"/>
          </w:rPr>
          <w:t>3.2.2 Программа формирования УУД</w:t>
        </w:r>
        <w:r w:rsidR="00E959C7" w:rsidRPr="005A081E">
          <w:rPr>
            <w:rFonts w:ascii="Times New Roman" w:hAnsi="Times New Roman" w:cs="Times New Roman"/>
            <w:noProof/>
            <w:webHidden/>
            <w:sz w:val="26"/>
            <w:szCs w:val="26"/>
          </w:rPr>
          <w:tab/>
        </w:r>
        <w:r w:rsidR="00E959C7" w:rsidRPr="005A081E">
          <w:rPr>
            <w:rFonts w:ascii="Times New Roman" w:hAnsi="Times New Roman" w:cs="Times New Roman"/>
            <w:noProof/>
            <w:webHidden/>
            <w:sz w:val="26"/>
            <w:szCs w:val="26"/>
          </w:rPr>
          <w:fldChar w:fldCharType="begin"/>
        </w:r>
        <w:r w:rsidR="00E959C7" w:rsidRPr="005A081E">
          <w:rPr>
            <w:rFonts w:ascii="Times New Roman" w:hAnsi="Times New Roman" w:cs="Times New Roman"/>
            <w:noProof/>
            <w:webHidden/>
            <w:sz w:val="26"/>
            <w:szCs w:val="26"/>
          </w:rPr>
          <w:instrText xml:space="preserve"> PAGEREF _Toc143513431 \h </w:instrText>
        </w:r>
        <w:r w:rsidR="00E959C7" w:rsidRPr="005A081E">
          <w:rPr>
            <w:rFonts w:ascii="Times New Roman" w:hAnsi="Times New Roman" w:cs="Times New Roman"/>
            <w:noProof/>
            <w:webHidden/>
            <w:sz w:val="26"/>
            <w:szCs w:val="26"/>
          </w:rPr>
        </w:r>
        <w:r w:rsidR="00E959C7" w:rsidRPr="005A081E">
          <w:rPr>
            <w:rFonts w:ascii="Times New Roman" w:hAnsi="Times New Roman" w:cs="Times New Roman"/>
            <w:noProof/>
            <w:webHidden/>
            <w:sz w:val="26"/>
            <w:szCs w:val="26"/>
          </w:rPr>
          <w:fldChar w:fldCharType="separate"/>
        </w:r>
        <w:r w:rsidR="005A081E">
          <w:rPr>
            <w:rFonts w:ascii="Times New Roman" w:hAnsi="Times New Roman" w:cs="Times New Roman"/>
            <w:noProof/>
            <w:webHidden/>
            <w:sz w:val="26"/>
            <w:szCs w:val="26"/>
          </w:rPr>
          <w:t>71</w:t>
        </w:r>
        <w:r w:rsidR="00E959C7" w:rsidRPr="005A081E">
          <w:rPr>
            <w:rFonts w:ascii="Times New Roman" w:hAnsi="Times New Roman" w:cs="Times New Roman"/>
            <w:noProof/>
            <w:webHidden/>
            <w:sz w:val="26"/>
            <w:szCs w:val="26"/>
          </w:rPr>
          <w:fldChar w:fldCharType="end"/>
        </w:r>
      </w:hyperlink>
    </w:p>
    <w:p w:rsidR="00E959C7" w:rsidRPr="005A081E" w:rsidRDefault="00150F67" w:rsidP="005A081E">
      <w:pPr>
        <w:pStyle w:val="30"/>
        <w:spacing w:afterLines="50" w:after="120"/>
        <w:rPr>
          <w:rFonts w:ascii="Times New Roman" w:eastAsiaTheme="minorEastAsia" w:hAnsi="Times New Roman" w:cs="Times New Roman"/>
          <w:noProof/>
          <w:color w:val="auto"/>
          <w:kern w:val="0"/>
          <w:sz w:val="26"/>
          <w:szCs w:val="26"/>
          <w:lang w:eastAsia="ru-RU"/>
        </w:rPr>
      </w:pPr>
      <w:hyperlink w:anchor="_Toc143513432" w:history="1">
        <w:r w:rsidR="00E959C7" w:rsidRPr="005A081E">
          <w:rPr>
            <w:rStyle w:val="ac"/>
            <w:rFonts w:ascii="Times New Roman" w:hAnsi="Times New Roman" w:cs="Times New Roman"/>
            <w:noProof/>
            <w:sz w:val="26"/>
            <w:szCs w:val="26"/>
          </w:rPr>
          <w:t>3.2.3. Программы коррекционной работы</w:t>
        </w:r>
        <w:r w:rsidR="00E959C7" w:rsidRPr="005A081E">
          <w:rPr>
            <w:rFonts w:ascii="Times New Roman" w:hAnsi="Times New Roman" w:cs="Times New Roman"/>
            <w:noProof/>
            <w:webHidden/>
            <w:sz w:val="26"/>
            <w:szCs w:val="26"/>
          </w:rPr>
          <w:tab/>
        </w:r>
        <w:r w:rsidR="00E959C7" w:rsidRPr="005A081E">
          <w:rPr>
            <w:rFonts w:ascii="Times New Roman" w:hAnsi="Times New Roman" w:cs="Times New Roman"/>
            <w:noProof/>
            <w:webHidden/>
            <w:sz w:val="26"/>
            <w:szCs w:val="26"/>
          </w:rPr>
          <w:fldChar w:fldCharType="begin"/>
        </w:r>
        <w:r w:rsidR="00E959C7" w:rsidRPr="005A081E">
          <w:rPr>
            <w:rFonts w:ascii="Times New Roman" w:hAnsi="Times New Roman" w:cs="Times New Roman"/>
            <w:noProof/>
            <w:webHidden/>
            <w:sz w:val="26"/>
            <w:szCs w:val="26"/>
          </w:rPr>
          <w:instrText xml:space="preserve"> PAGEREF _Toc143513432 \h </w:instrText>
        </w:r>
        <w:r w:rsidR="00E959C7" w:rsidRPr="005A081E">
          <w:rPr>
            <w:rFonts w:ascii="Times New Roman" w:hAnsi="Times New Roman" w:cs="Times New Roman"/>
            <w:noProof/>
            <w:webHidden/>
            <w:sz w:val="26"/>
            <w:szCs w:val="26"/>
          </w:rPr>
        </w:r>
        <w:r w:rsidR="00E959C7" w:rsidRPr="005A081E">
          <w:rPr>
            <w:rFonts w:ascii="Times New Roman" w:hAnsi="Times New Roman" w:cs="Times New Roman"/>
            <w:noProof/>
            <w:webHidden/>
            <w:sz w:val="26"/>
            <w:szCs w:val="26"/>
          </w:rPr>
          <w:fldChar w:fldCharType="separate"/>
        </w:r>
        <w:r w:rsidR="005A081E">
          <w:rPr>
            <w:rFonts w:ascii="Times New Roman" w:hAnsi="Times New Roman" w:cs="Times New Roman"/>
            <w:noProof/>
            <w:webHidden/>
            <w:sz w:val="26"/>
            <w:szCs w:val="26"/>
          </w:rPr>
          <w:t>77</w:t>
        </w:r>
        <w:r w:rsidR="00E959C7" w:rsidRPr="005A081E">
          <w:rPr>
            <w:rFonts w:ascii="Times New Roman" w:hAnsi="Times New Roman" w:cs="Times New Roman"/>
            <w:noProof/>
            <w:webHidden/>
            <w:sz w:val="26"/>
            <w:szCs w:val="26"/>
          </w:rPr>
          <w:fldChar w:fldCharType="end"/>
        </w:r>
      </w:hyperlink>
    </w:p>
    <w:p w:rsidR="00E959C7" w:rsidRPr="005A081E" w:rsidRDefault="00150F67" w:rsidP="005A081E">
      <w:pPr>
        <w:pStyle w:val="23"/>
        <w:tabs>
          <w:tab w:val="right" w:leader="dot" w:pos="9628"/>
        </w:tabs>
        <w:spacing w:afterLines="50" w:after="120"/>
        <w:rPr>
          <w:rFonts w:ascii="Times New Roman" w:eastAsiaTheme="minorEastAsia" w:hAnsi="Times New Roman" w:cs="Times New Roman"/>
          <w:noProof/>
          <w:color w:val="auto"/>
          <w:kern w:val="0"/>
          <w:sz w:val="26"/>
          <w:szCs w:val="26"/>
          <w:lang w:eastAsia="ru-RU"/>
        </w:rPr>
      </w:pPr>
      <w:hyperlink w:anchor="_Toc143513433" w:history="1">
        <w:r w:rsidR="00E959C7" w:rsidRPr="005A081E">
          <w:rPr>
            <w:rStyle w:val="ac"/>
            <w:rFonts w:ascii="Times New Roman" w:hAnsi="Times New Roman" w:cs="Times New Roman"/>
            <w:noProof/>
            <w:sz w:val="26"/>
            <w:szCs w:val="26"/>
          </w:rPr>
          <w:t>4.3. Организационный раздел</w:t>
        </w:r>
        <w:r w:rsidR="00E959C7" w:rsidRPr="005A081E">
          <w:rPr>
            <w:rFonts w:ascii="Times New Roman" w:hAnsi="Times New Roman" w:cs="Times New Roman"/>
            <w:noProof/>
            <w:webHidden/>
            <w:sz w:val="26"/>
            <w:szCs w:val="26"/>
          </w:rPr>
          <w:tab/>
        </w:r>
        <w:r w:rsidR="00E959C7" w:rsidRPr="005A081E">
          <w:rPr>
            <w:rFonts w:ascii="Times New Roman" w:hAnsi="Times New Roman" w:cs="Times New Roman"/>
            <w:noProof/>
            <w:webHidden/>
            <w:sz w:val="26"/>
            <w:szCs w:val="26"/>
          </w:rPr>
          <w:fldChar w:fldCharType="begin"/>
        </w:r>
        <w:r w:rsidR="00E959C7" w:rsidRPr="005A081E">
          <w:rPr>
            <w:rFonts w:ascii="Times New Roman" w:hAnsi="Times New Roman" w:cs="Times New Roman"/>
            <w:noProof/>
            <w:webHidden/>
            <w:sz w:val="26"/>
            <w:szCs w:val="26"/>
          </w:rPr>
          <w:instrText xml:space="preserve"> PAGEREF _Toc143513433 \h </w:instrText>
        </w:r>
        <w:r w:rsidR="00E959C7" w:rsidRPr="005A081E">
          <w:rPr>
            <w:rFonts w:ascii="Times New Roman" w:hAnsi="Times New Roman" w:cs="Times New Roman"/>
            <w:noProof/>
            <w:webHidden/>
            <w:sz w:val="26"/>
            <w:szCs w:val="26"/>
          </w:rPr>
        </w:r>
        <w:r w:rsidR="00E959C7" w:rsidRPr="005A081E">
          <w:rPr>
            <w:rFonts w:ascii="Times New Roman" w:hAnsi="Times New Roman" w:cs="Times New Roman"/>
            <w:noProof/>
            <w:webHidden/>
            <w:sz w:val="26"/>
            <w:szCs w:val="26"/>
          </w:rPr>
          <w:fldChar w:fldCharType="separate"/>
        </w:r>
        <w:r w:rsidR="005A081E">
          <w:rPr>
            <w:rFonts w:ascii="Times New Roman" w:hAnsi="Times New Roman" w:cs="Times New Roman"/>
            <w:noProof/>
            <w:webHidden/>
            <w:sz w:val="26"/>
            <w:szCs w:val="26"/>
          </w:rPr>
          <w:t>87</w:t>
        </w:r>
        <w:r w:rsidR="00E959C7" w:rsidRPr="005A081E">
          <w:rPr>
            <w:rFonts w:ascii="Times New Roman" w:hAnsi="Times New Roman" w:cs="Times New Roman"/>
            <w:noProof/>
            <w:webHidden/>
            <w:sz w:val="26"/>
            <w:szCs w:val="26"/>
          </w:rPr>
          <w:fldChar w:fldCharType="end"/>
        </w:r>
      </w:hyperlink>
    </w:p>
    <w:p w:rsidR="00E959C7" w:rsidRPr="005A081E" w:rsidRDefault="00150F67" w:rsidP="005A081E">
      <w:pPr>
        <w:pStyle w:val="30"/>
        <w:spacing w:afterLines="50" w:after="120"/>
        <w:rPr>
          <w:rFonts w:ascii="Times New Roman" w:eastAsiaTheme="minorEastAsia" w:hAnsi="Times New Roman" w:cs="Times New Roman"/>
          <w:noProof/>
          <w:color w:val="auto"/>
          <w:kern w:val="0"/>
          <w:sz w:val="26"/>
          <w:szCs w:val="26"/>
          <w:lang w:eastAsia="ru-RU"/>
        </w:rPr>
      </w:pPr>
      <w:hyperlink w:anchor="_Toc143513434" w:history="1">
        <w:r w:rsidR="00E959C7" w:rsidRPr="005A081E">
          <w:rPr>
            <w:rStyle w:val="ac"/>
            <w:rFonts w:ascii="Times New Roman" w:hAnsi="Times New Roman" w:cs="Times New Roman"/>
            <w:noProof/>
            <w:sz w:val="26"/>
            <w:szCs w:val="26"/>
          </w:rPr>
          <w:t>4.3.1. Федеральный учебный план</w:t>
        </w:r>
        <w:r w:rsidR="00E959C7" w:rsidRPr="005A081E">
          <w:rPr>
            <w:rFonts w:ascii="Times New Roman" w:hAnsi="Times New Roman" w:cs="Times New Roman"/>
            <w:noProof/>
            <w:webHidden/>
            <w:sz w:val="26"/>
            <w:szCs w:val="26"/>
          </w:rPr>
          <w:tab/>
        </w:r>
        <w:r w:rsidR="00E959C7" w:rsidRPr="005A081E">
          <w:rPr>
            <w:rFonts w:ascii="Times New Roman" w:hAnsi="Times New Roman" w:cs="Times New Roman"/>
            <w:noProof/>
            <w:webHidden/>
            <w:sz w:val="26"/>
            <w:szCs w:val="26"/>
          </w:rPr>
          <w:fldChar w:fldCharType="begin"/>
        </w:r>
        <w:r w:rsidR="00E959C7" w:rsidRPr="005A081E">
          <w:rPr>
            <w:rFonts w:ascii="Times New Roman" w:hAnsi="Times New Roman" w:cs="Times New Roman"/>
            <w:noProof/>
            <w:webHidden/>
            <w:sz w:val="26"/>
            <w:szCs w:val="26"/>
          </w:rPr>
          <w:instrText xml:space="preserve"> PAGEREF _Toc143513434 \h </w:instrText>
        </w:r>
        <w:r w:rsidR="00E959C7" w:rsidRPr="005A081E">
          <w:rPr>
            <w:rFonts w:ascii="Times New Roman" w:hAnsi="Times New Roman" w:cs="Times New Roman"/>
            <w:noProof/>
            <w:webHidden/>
            <w:sz w:val="26"/>
            <w:szCs w:val="26"/>
          </w:rPr>
        </w:r>
        <w:r w:rsidR="00E959C7" w:rsidRPr="005A081E">
          <w:rPr>
            <w:rFonts w:ascii="Times New Roman" w:hAnsi="Times New Roman" w:cs="Times New Roman"/>
            <w:noProof/>
            <w:webHidden/>
            <w:sz w:val="26"/>
            <w:szCs w:val="26"/>
          </w:rPr>
          <w:fldChar w:fldCharType="separate"/>
        </w:r>
        <w:r w:rsidR="005A081E">
          <w:rPr>
            <w:rFonts w:ascii="Times New Roman" w:hAnsi="Times New Roman" w:cs="Times New Roman"/>
            <w:noProof/>
            <w:webHidden/>
            <w:sz w:val="26"/>
            <w:szCs w:val="26"/>
          </w:rPr>
          <w:t>87</w:t>
        </w:r>
        <w:r w:rsidR="00E959C7" w:rsidRPr="005A081E">
          <w:rPr>
            <w:rFonts w:ascii="Times New Roman" w:hAnsi="Times New Roman" w:cs="Times New Roman"/>
            <w:noProof/>
            <w:webHidden/>
            <w:sz w:val="26"/>
            <w:szCs w:val="26"/>
          </w:rPr>
          <w:fldChar w:fldCharType="end"/>
        </w:r>
      </w:hyperlink>
    </w:p>
    <w:p w:rsidR="00E959C7" w:rsidRPr="005A081E" w:rsidRDefault="00150F67" w:rsidP="005A081E">
      <w:pPr>
        <w:pStyle w:val="30"/>
        <w:spacing w:afterLines="50" w:after="120"/>
        <w:rPr>
          <w:rFonts w:ascii="Times New Roman" w:eastAsiaTheme="minorEastAsia" w:hAnsi="Times New Roman" w:cs="Times New Roman"/>
          <w:noProof/>
          <w:color w:val="auto"/>
          <w:kern w:val="0"/>
          <w:sz w:val="26"/>
          <w:szCs w:val="26"/>
          <w:lang w:eastAsia="ru-RU"/>
        </w:rPr>
      </w:pPr>
      <w:hyperlink w:anchor="_Toc143513435" w:history="1">
        <w:r w:rsidR="00E959C7" w:rsidRPr="005A081E">
          <w:rPr>
            <w:rStyle w:val="ac"/>
            <w:rFonts w:ascii="Times New Roman" w:hAnsi="Times New Roman" w:cs="Times New Roman"/>
            <w:noProof/>
            <w:sz w:val="26"/>
            <w:szCs w:val="26"/>
          </w:rPr>
          <w:t>4.3.2 Федеральный учебный план начального общего образования обучающихся с ЗПР (вариант 7.2).</w:t>
        </w:r>
        <w:r w:rsidR="00E959C7" w:rsidRPr="005A081E">
          <w:rPr>
            <w:rFonts w:ascii="Times New Roman" w:hAnsi="Times New Roman" w:cs="Times New Roman"/>
            <w:noProof/>
            <w:webHidden/>
            <w:sz w:val="26"/>
            <w:szCs w:val="26"/>
          </w:rPr>
          <w:tab/>
        </w:r>
        <w:r w:rsidR="00E959C7" w:rsidRPr="005A081E">
          <w:rPr>
            <w:rFonts w:ascii="Times New Roman" w:hAnsi="Times New Roman" w:cs="Times New Roman"/>
            <w:noProof/>
            <w:webHidden/>
            <w:sz w:val="26"/>
            <w:szCs w:val="26"/>
          </w:rPr>
          <w:fldChar w:fldCharType="begin"/>
        </w:r>
        <w:r w:rsidR="00E959C7" w:rsidRPr="005A081E">
          <w:rPr>
            <w:rFonts w:ascii="Times New Roman" w:hAnsi="Times New Roman" w:cs="Times New Roman"/>
            <w:noProof/>
            <w:webHidden/>
            <w:sz w:val="26"/>
            <w:szCs w:val="26"/>
          </w:rPr>
          <w:instrText xml:space="preserve"> PAGEREF _Toc143513435 \h </w:instrText>
        </w:r>
        <w:r w:rsidR="00E959C7" w:rsidRPr="005A081E">
          <w:rPr>
            <w:rFonts w:ascii="Times New Roman" w:hAnsi="Times New Roman" w:cs="Times New Roman"/>
            <w:noProof/>
            <w:webHidden/>
            <w:sz w:val="26"/>
            <w:szCs w:val="26"/>
          </w:rPr>
        </w:r>
        <w:r w:rsidR="00E959C7" w:rsidRPr="005A081E">
          <w:rPr>
            <w:rFonts w:ascii="Times New Roman" w:hAnsi="Times New Roman" w:cs="Times New Roman"/>
            <w:noProof/>
            <w:webHidden/>
            <w:sz w:val="26"/>
            <w:szCs w:val="26"/>
          </w:rPr>
          <w:fldChar w:fldCharType="separate"/>
        </w:r>
        <w:r w:rsidR="005A081E">
          <w:rPr>
            <w:rFonts w:ascii="Times New Roman" w:hAnsi="Times New Roman" w:cs="Times New Roman"/>
            <w:noProof/>
            <w:webHidden/>
            <w:sz w:val="26"/>
            <w:szCs w:val="26"/>
          </w:rPr>
          <w:t>93</w:t>
        </w:r>
        <w:r w:rsidR="00E959C7" w:rsidRPr="005A081E">
          <w:rPr>
            <w:rFonts w:ascii="Times New Roman" w:hAnsi="Times New Roman" w:cs="Times New Roman"/>
            <w:noProof/>
            <w:webHidden/>
            <w:sz w:val="26"/>
            <w:szCs w:val="26"/>
          </w:rPr>
          <w:fldChar w:fldCharType="end"/>
        </w:r>
      </w:hyperlink>
    </w:p>
    <w:p w:rsidR="00E959C7" w:rsidRPr="005A081E" w:rsidRDefault="00150F67" w:rsidP="005A081E">
      <w:pPr>
        <w:pStyle w:val="30"/>
        <w:spacing w:afterLines="50" w:after="120"/>
        <w:rPr>
          <w:rFonts w:ascii="Times New Roman" w:eastAsiaTheme="minorEastAsia" w:hAnsi="Times New Roman" w:cs="Times New Roman"/>
          <w:noProof/>
          <w:color w:val="auto"/>
          <w:kern w:val="0"/>
          <w:sz w:val="26"/>
          <w:szCs w:val="26"/>
          <w:lang w:eastAsia="ru-RU"/>
        </w:rPr>
      </w:pPr>
      <w:hyperlink w:anchor="_Toc143513436" w:history="1">
        <w:r w:rsidR="00E959C7" w:rsidRPr="005A081E">
          <w:rPr>
            <w:rStyle w:val="ac"/>
            <w:rFonts w:ascii="Times New Roman" w:hAnsi="Times New Roman" w:cs="Times New Roman"/>
            <w:noProof/>
            <w:sz w:val="26"/>
            <w:szCs w:val="26"/>
          </w:rPr>
          <w:t>4.3.3 Федеральный календарный учебный график.</w:t>
        </w:r>
        <w:r w:rsidR="00E959C7" w:rsidRPr="005A081E">
          <w:rPr>
            <w:rFonts w:ascii="Times New Roman" w:hAnsi="Times New Roman" w:cs="Times New Roman"/>
            <w:noProof/>
            <w:webHidden/>
            <w:sz w:val="26"/>
            <w:szCs w:val="26"/>
          </w:rPr>
          <w:tab/>
        </w:r>
        <w:r w:rsidR="00E959C7" w:rsidRPr="005A081E">
          <w:rPr>
            <w:rFonts w:ascii="Times New Roman" w:hAnsi="Times New Roman" w:cs="Times New Roman"/>
            <w:noProof/>
            <w:webHidden/>
            <w:sz w:val="26"/>
            <w:szCs w:val="26"/>
          </w:rPr>
          <w:fldChar w:fldCharType="begin"/>
        </w:r>
        <w:r w:rsidR="00E959C7" w:rsidRPr="005A081E">
          <w:rPr>
            <w:rFonts w:ascii="Times New Roman" w:hAnsi="Times New Roman" w:cs="Times New Roman"/>
            <w:noProof/>
            <w:webHidden/>
            <w:sz w:val="26"/>
            <w:szCs w:val="26"/>
          </w:rPr>
          <w:instrText xml:space="preserve"> PAGEREF _Toc143513436 \h </w:instrText>
        </w:r>
        <w:r w:rsidR="00E959C7" w:rsidRPr="005A081E">
          <w:rPr>
            <w:rFonts w:ascii="Times New Roman" w:hAnsi="Times New Roman" w:cs="Times New Roman"/>
            <w:noProof/>
            <w:webHidden/>
            <w:sz w:val="26"/>
            <w:szCs w:val="26"/>
          </w:rPr>
        </w:r>
        <w:r w:rsidR="00E959C7" w:rsidRPr="005A081E">
          <w:rPr>
            <w:rFonts w:ascii="Times New Roman" w:hAnsi="Times New Roman" w:cs="Times New Roman"/>
            <w:noProof/>
            <w:webHidden/>
            <w:sz w:val="26"/>
            <w:szCs w:val="26"/>
          </w:rPr>
          <w:fldChar w:fldCharType="separate"/>
        </w:r>
        <w:r w:rsidR="005A081E">
          <w:rPr>
            <w:rFonts w:ascii="Times New Roman" w:hAnsi="Times New Roman" w:cs="Times New Roman"/>
            <w:noProof/>
            <w:webHidden/>
            <w:sz w:val="26"/>
            <w:szCs w:val="26"/>
          </w:rPr>
          <w:t>95</w:t>
        </w:r>
        <w:r w:rsidR="00E959C7" w:rsidRPr="005A081E">
          <w:rPr>
            <w:rFonts w:ascii="Times New Roman" w:hAnsi="Times New Roman" w:cs="Times New Roman"/>
            <w:noProof/>
            <w:webHidden/>
            <w:sz w:val="26"/>
            <w:szCs w:val="26"/>
          </w:rPr>
          <w:fldChar w:fldCharType="end"/>
        </w:r>
      </w:hyperlink>
    </w:p>
    <w:p w:rsidR="00385E5A" w:rsidRDefault="00150F67" w:rsidP="005A081E">
      <w:pPr>
        <w:pStyle w:val="13"/>
        <w:spacing w:afterLines="50" w:after="120"/>
        <w:rPr>
          <w:b/>
        </w:rPr>
      </w:pPr>
      <w:hyperlink w:anchor="_Toc143513438" w:history="1">
        <w:r w:rsidR="00E959C7" w:rsidRPr="005A081E">
          <w:rPr>
            <w:rStyle w:val="ac"/>
            <w:sz w:val="26"/>
            <w:szCs w:val="26"/>
          </w:rPr>
          <w:t>Приложение 1</w:t>
        </w:r>
      </w:hyperlink>
      <w:r w:rsidR="00E959C7" w:rsidRPr="005A081E">
        <w:rPr>
          <w:rStyle w:val="ac"/>
          <w:sz w:val="26"/>
          <w:szCs w:val="26"/>
        </w:rPr>
        <w:t xml:space="preserve">. </w:t>
      </w:r>
      <w:hyperlink w:anchor="_Toc143513439" w:history="1">
        <w:r w:rsidR="00E959C7" w:rsidRPr="005A081E">
          <w:rPr>
            <w:rStyle w:val="ac"/>
            <w:caps/>
            <w:sz w:val="26"/>
            <w:szCs w:val="26"/>
          </w:rPr>
          <w:t>Федеральная рабочая программа воспитания ФАОП НОО для обучающихся с ОВЗ</w:t>
        </w:r>
        <w:r w:rsidR="00E959C7" w:rsidRPr="005A081E">
          <w:rPr>
            <w:webHidden/>
            <w:sz w:val="26"/>
            <w:szCs w:val="26"/>
          </w:rPr>
          <w:tab/>
        </w:r>
        <w:r w:rsidR="00E959C7" w:rsidRPr="005A081E">
          <w:rPr>
            <w:webHidden/>
            <w:sz w:val="26"/>
            <w:szCs w:val="26"/>
          </w:rPr>
          <w:fldChar w:fldCharType="begin"/>
        </w:r>
        <w:r w:rsidR="00E959C7" w:rsidRPr="005A081E">
          <w:rPr>
            <w:webHidden/>
            <w:sz w:val="26"/>
            <w:szCs w:val="26"/>
          </w:rPr>
          <w:instrText xml:space="preserve"> PAGEREF _Toc143513439 \h </w:instrText>
        </w:r>
        <w:r w:rsidR="00E959C7" w:rsidRPr="005A081E">
          <w:rPr>
            <w:webHidden/>
            <w:sz w:val="26"/>
            <w:szCs w:val="26"/>
          </w:rPr>
        </w:r>
        <w:r w:rsidR="00E959C7" w:rsidRPr="005A081E">
          <w:rPr>
            <w:webHidden/>
            <w:sz w:val="26"/>
            <w:szCs w:val="26"/>
          </w:rPr>
          <w:fldChar w:fldCharType="separate"/>
        </w:r>
        <w:r w:rsidR="005A081E">
          <w:rPr>
            <w:webHidden/>
            <w:sz w:val="26"/>
            <w:szCs w:val="26"/>
          </w:rPr>
          <w:t>98</w:t>
        </w:r>
        <w:r w:rsidR="00E959C7" w:rsidRPr="005A081E">
          <w:rPr>
            <w:webHidden/>
            <w:sz w:val="26"/>
            <w:szCs w:val="26"/>
          </w:rPr>
          <w:fldChar w:fldCharType="end"/>
        </w:r>
      </w:hyperlink>
      <w:r w:rsidR="00A80560" w:rsidRPr="005A081E">
        <w:rPr>
          <w:b/>
          <w:sz w:val="26"/>
          <w:szCs w:val="26"/>
        </w:rPr>
        <w:fldChar w:fldCharType="end"/>
      </w:r>
    </w:p>
    <w:p w:rsidR="00295D09" w:rsidRPr="00A372FF" w:rsidRDefault="006C64DA" w:rsidP="00A372FF">
      <w:pPr>
        <w:pStyle w:val="1"/>
        <w:jc w:val="center"/>
        <w:rPr>
          <w:rFonts w:ascii="Times New Roman" w:hAnsi="Times New Roman"/>
        </w:rPr>
      </w:pPr>
      <w:bookmarkStart w:id="1" w:name="_Toc143513409"/>
      <w:r w:rsidRPr="00A372FF">
        <w:rPr>
          <w:rFonts w:ascii="Times New Roman" w:hAnsi="Times New Roman"/>
        </w:rPr>
        <w:lastRenderedPageBreak/>
        <w:t xml:space="preserve">1. </w:t>
      </w:r>
      <w:r w:rsidR="00231893" w:rsidRPr="00A372FF">
        <w:rPr>
          <w:rFonts w:ascii="Times New Roman" w:hAnsi="Times New Roman"/>
        </w:rPr>
        <w:t>ОБЩИЕ ПОЛОЖЕНИЯ</w:t>
      </w:r>
      <w:bookmarkEnd w:id="1"/>
    </w:p>
    <w:p w:rsidR="001019C4" w:rsidRDefault="001019C4" w:rsidP="00E07F20">
      <w:pPr>
        <w:pStyle w:val="afc"/>
        <w:ind w:firstLine="709"/>
        <w:rPr>
          <w:caps w:val="0"/>
        </w:rPr>
      </w:pPr>
      <w:r w:rsidRPr="00F63254">
        <w:t>А</w:t>
      </w:r>
      <w:r w:rsidRPr="00F63254">
        <w:rPr>
          <w:caps w:val="0"/>
        </w:rPr>
        <w:t xml:space="preserve">даптированная </w:t>
      </w:r>
      <w:r w:rsidRPr="001019C4">
        <w:rPr>
          <w:caps w:val="0"/>
          <w:color w:val="auto"/>
        </w:rPr>
        <w:t>основная общеобразовательная</w:t>
      </w:r>
      <w:r w:rsidRPr="00F63254">
        <w:rPr>
          <w:caps w:val="0"/>
        </w:rPr>
        <w:t xml:space="preserve"> программа начального общего образования обучающихся с задержкой психического развития </w:t>
      </w:r>
      <w:r w:rsidR="00B434AB" w:rsidRPr="00F63254">
        <w:rPr>
          <w:caps w:val="0"/>
        </w:rPr>
        <w:t>(</w:t>
      </w:r>
      <w:r w:rsidR="00B434AB" w:rsidRPr="00116F2C">
        <w:rPr>
          <w:caps w:val="0"/>
          <w:color w:val="auto"/>
        </w:rPr>
        <w:t xml:space="preserve">далее </w:t>
      </w:r>
      <w:r w:rsidR="00B434AB" w:rsidRPr="00F63254">
        <w:t>–</w:t>
      </w:r>
      <w:r w:rsidR="00B434AB" w:rsidRPr="00116F2C">
        <w:rPr>
          <w:color w:val="auto"/>
        </w:rPr>
        <w:t xml:space="preserve"> </w:t>
      </w:r>
      <w:r w:rsidR="00B434AB" w:rsidRPr="00116F2C">
        <w:rPr>
          <w:caps w:val="0"/>
          <w:color w:val="auto"/>
        </w:rPr>
        <w:t>АООП НОО</w:t>
      </w:r>
      <w:r w:rsidR="00B434AB">
        <w:rPr>
          <w:caps w:val="0"/>
          <w:color w:val="auto"/>
        </w:rPr>
        <w:t xml:space="preserve"> обучающихся с </w:t>
      </w:r>
      <w:r w:rsidRPr="00F63254">
        <w:rPr>
          <w:caps w:val="0"/>
        </w:rPr>
        <w:t xml:space="preserve">ЗПР)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w:t>
      </w:r>
      <w:r w:rsidRPr="00F63254">
        <w:t xml:space="preserve"> </w:t>
      </w:r>
      <w:r w:rsidRPr="00F63254">
        <w:rPr>
          <w:caps w:val="0"/>
        </w:rPr>
        <w:t>с учетом особенностей их психофизического развития, индивидуальных возможностей</w:t>
      </w:r>
      <w:r w:rsidRPr="00F63254">
        <w:t>,</w:t>
      </w:r>
      <w:r w:rsidRPr="00F63254">
        <w:rPr>
          <w:caps w:val="0"/>
        </w:rPr>
        <w:t xml:space="preserve"> обеспечивающая коррекцию нарушений развития и социальную адаптацию</w:t>
      </w:r>
      <w:r w:rsidRPr="00F63254">
        <w:t>.</w:t>
      </w:r>
    </w:p>
    <w:p w:rsidR="001B53C7" w:rsidRPr="001B53C7" w:rsidRDefault="0006512D" w:rsidP="00E07F20">
      <w:pPr>
        <w:pStyle w:val="afc"/>
        <w:ind w:firstLine="709"/>
        <w:rPr>
          <w:caps w:val="0"/>
          <w:color w:val="auto"/>
        </w:rPr>
      </w:pPr>
      <w:r>
        <w:rPr>
          <w:caps w:val="0"/>
          <w:color w:val="auto"/>
        </w:rPr>
        <w:t>АООП НОО</w:t>
      </w:r>
      <w:r w:rsidR="001019C4" w:rsidRPr="00B719F7">
        <w:rPr>
          <w:caps w:val="0"/>
          <w:color w:val="auto"/>
        </w:rPr>
        <w:t xml:space="preserve"> обучающихся с ЗПР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F63254">
        <w:t>ФГОС НОО</w:t>
      </w:r>
      <w:r w:rsidR="00B434AB">
        <w:t xml:space="preserve"> </w:t>
      </w:r>
      <w:r w:rsidR="00B434AB">
        <w:rPr>
          <w:caps w:val="0"/>
        </w:rPr>
        <w:t>обучающихся с</w:t>
      </w:r>
      <w:r w:rsidR="00B434AB">
        <w:t xml:space="preserve"> ОВЗ</w:t>
      </w:r>
      <w:r w:rsidR="001019C4" w:rsidRPr="00B719F7">
        <w:rPr>
          <w:caps w:val="0"/>
          <w:color w:val="auto"/>
        </w:rPr>
        <w:t>)</w:t>
      </w:r>
      <w:r w:rsidR="001B53C7">
        <w:rPr>
          <w:caps w:val="0"/>
          <w:color w:val="auto"/>
        </w:rPr>
        <w:t>,</w:t>
      </w:r>
      <w:r w:rsidR="001019C4" w:rsidRPr="00B719F7">
        <w:rPr>
          <w:caps w:val="0"/>
          <w:color w:val="auto"/>
        </w:rPr>
        <w:t xml:space="preserve"> </w:t>
      </w:r>
      <w:r w:rsidRPr="0006512D">
        <w:rPr>
          <w:caps w:val="0"/>
          <w:kern w:val="28"/>
        </w:rPr>
        <w:t>ФАОП НОО обучающихся с ЗПР, утвержденной Приказом Министерства Просвещения Российской Федерации от 24.11.2022 года № 1023</w:t>
      </w:r>
      <w:r>
        <w:rPr>
          <w:caps w:val="0"/>
          <w:kern w:val="28"/>
        </w:rPr>
        <w:t xml:space="preserve"> (далее – ФАОП), </w:t>
      </w:r>
      <w:r>
        <w:rPr>
          <w:caps w:val="0"/>
        </w:rPr>
        <w:t>с учетом требований</w:t>
      </w:r>
      <w:r w:rsidR="001B53C7">
        <w:rPr>
          <w:caps w:val="0"/>
        </w:rPr>
        <w:t xml:space="preserve"> к структуре, условиям реализации и планируемым результатам освоения </w:t>
      </w:r>
      <w:r w:rsidR="001B53C7">
        <w:t xml:space="preserve">АООП НОО </w:t>
      </w:r>
      <w:r w:rsidR="001B53C7">
        <w:rPr>
          <w:caps w:val="0"/>
          <w:color w:val="auto"/>
        </w:rPr>
        <w:t>обучающихся с</w:t>
      </w:r>
      <w:r w:rsidR="001B53C7">
        <w:rPr>
          <w:color w:val="auto"/>
        </w:rPr>
        <w:t xml:space="preserve"> ЗПР</w:t>
      </w:r>
      <w:r w:rsidR="00CE70D5">
        <w:rPr>
          <w:color w:val="auto"/>
        </w:rPr>
        <w:t>.</w:t>
      </w:r>
    </w:p>
    <w:p w:rsidR="001C1BFF" w:rsidRPr="00B719F7" w:rsidRDefault="001C1BFF" w:rsidP="00E07F20">
      <w:pPr>
        <w:pStyle w:val="afc"/>
        <w:ind w:firstLine="709"/>
        <w:rPr>
          <w:color w:val="auto"/>
        </w:rPr>
      </w:pPr>
      <w:r w:rsidRPr="00B719F7">
        <w:rPr>
          <w:caps w:val="0"/>
          <w:color w:val="auto"/>
        </w:rPr>
        <w:t>С</w:t>
      </w:r>
      <w:r>
        <w:rPr>
          <w:caps w:val="0"/>
          <w:color w:val="auto"/>
        </w:rPr>
        <w:t>труктура</w:t>
      </w:r>
      <w:r w:rsidRPr="00B719F7">
        <w:rPr>
          <w:caps w:val="0"/>
          <w:color w:val="auto"/>
        </w:rPr>
        <w:t xml:space="preserve"> АООП НОО обучающихся с ЗПР </w:t>
      </w:r>
      <w:r w:rsidR="00D02152" w:rsidRPr="00563479">
        <w:rPr>
          <w:caps w:val="0"/>
          <w:color w:val="auto"/>
        </w:rPr>
        <w:t>включает целевой, содержательный и организационный разделы</w:t>
      </w:r>
      <w:r w:rsidRPr="00B719F7">
        <w:rPr>
          <w:caps w:val="0"/>
          <w:color w:val="auto"/>
        </w:rPr>
        <w:t>.</w:t>
      </w:r>
    </w:p>
    <w:p w:rsidR="00E07F20" w:rsidRDefault="001C1BFF" w:rsidP="00E07F20">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Целевой </w:t>
      </w:r>
      <w:r w:rsidRPr="00B719F7">
        <w:rPr>
          <w:rStyle w:val="afd"/>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Pr>
          <w:rStyle w:val="afd"/>
          <w:rFonts w:ascii="Times New Roman" w:hAnsi="Times New Roman"/>
          <w:caps w:val="0"/>
          <w:color w:val="auto"/>
        </w:rPr>
        <w:t xml:space="preserve"> обучающихся с ЗПР </w:t>
      </w:r>
      <w:r w:rsidR="00A74E5A">
        <w:rPr>
          <w:rFonts w:ascii="Times New Roman" w:hAnsi="Times New Roman"/>
          <w:sz w:val="28"/>
          <w:szCs w:val="28"/>
          <w:lang w:eastAsia="ru-RU"/>
        </w:rPr>
        <w:t>образовательной организацией</w:t>
      </w:r>
      <w:r w:rsidRPr="00B719F7">
        <w:rPr>
          <w:rStyle w:val="afd"/>
          <w:rFonts w:ascii="Times New Roman" w:hAnsi="Times New Roman"/>
          <w:caps w:val="0"/>
          <w:color w:val="auto"/>
        </w:rPr>
        <w:t>, а также способы определения достижения этих целей и результатов.</w:t>
      </w:r>
    </w:p>
    <w:p w:rsidR="00E07F20" w:rsidRPr="00E07F20" w:rsidRDefault="00E07F20" w:rsidP="00E07F20">
      <w:pPr>
        <w:pStyle w:val="ad"/>
        <w:spacing w:after="0" w:line="360" w:lineRule="auto"/>
        <w:ind w:firstLine="709"/>
        <w:jc w:val="both"/>
        <w:rPr>
          <w:rFonts w:ascii="Times New Roman" w:hAnsi="Times New Roman"/>
          <w:sz w:val="28"/>
          <w:szCs w:val="28"/>
        </w:rPr>
      </w:pPr>
      <w:r w:rsidRPr="00E07F20">
        <w:rPr>
          <w:rFonts w:ascii="Times New Roman" w:hAnsi="Times New Roman"/>
          <w:sz w:val="28"/>
          <w:szCs w:val="28"/>
        </w:rPr>
        <w:t>Целевой раздел ФАОП НОО включает:</w:t>
      </w:r>
    </w:p>
    <w:p w:rsidR="00E07F20" w:rsidRPr="00E07F20" w:rsidRDefault="00E07F20" w:rsidP="00E07F20">
      <w:pPr>
        <w:pStyle w:val="af2"/>
        <w:numPr>
          <w:ilvl w:val="0"/>
          <w:numId w:val="38"/>
        </w:numPr>
        <w:rPr>
          <w:caps w:val="0"/>
          <w:sz w:val="28"/>
          <w:szCs w:val="28"/>
        </w:rPr>
      </w:pPr>
      <w:r w:rsidRPr="00E07F20">
        <w:rPr>
          <w:caps w:val="0"/>
          <w:sz w:val="28"/>
          <w:szCs w:val="28"/>
        </w:rPr>
        <w:t>пояснительную записку;</w:t>
      </w:r>
    </w:p>
    <w:p w:rsidR="00E07F20" w:rsidRPr="00E07F20" w:rsidRDefault="00E07F20" w:rsidP="00E07F20">
      <w:pPr>
        <w:pStyle w:val="af2"/>
        <w:numPr>
          <w:ilvl w:val="0"/>
          <w:numId w:val="38"/>
        </w:numPr>
        <w:rPr>
          <w:caps w:val="0"/>
          <w:sz w:val="28"/>
          <w:szCs w:val="28"/>
        </w:rPr>
      </w:pPr>
      <w:r w:rsidRPr="00E07F20">
        <w:rPr>
          <w:caps w:val="0"/>
          <w:sz w:val="28"/>
          <w:szCs w:val="28"/>
        </w:rPr>
        <w:t>планируемые результаты освоения обучающимися ФАОП НОО;</w:t>
      </w:r>
    </w:p>
    <w:p w:rsidR="00E07F20" w:rsidRPr="00E07F20" w:rsidRDefault="00E07F20" w:rsidP="00E07F20">
      <w:pPr>
        <w:pStyle w:val="af2"/>
        <w:numPr>
          <w:ilvl w:val="0"/>
          <w:numId w:val="38"/>
        </w:numPr>
        <w:rPr>
          <w:caps w:val="0"/>
          <w:sz w:val="28"/>
          <w:szCs w:val="28"/>
        </w:rPr>
      </w:pPr>
      <w:r w:rsidRPr="00E07F20">
        <w:rPr>
          <w:caps w:val="0"/>
          <w:sz w:val="28"/>
          <w:szCs w:val="28"/>
        </w:rPr>
        <w:t>систему оценки достижения планируемых результатов освоения ФАОП НОО.</w:t>
      </w:r>
    </w:p>
    <w:p w:rsidR="00E07F20" w:rsidRPr="00E07F20" w:rsidRDefault="00E07F20" w:rsidP="00E07F20">
      <w:pPr>
        <w:spacing w:after="0" w:line="360" w:lineRule="auto"/>
        <w:ind w:firstLine="709"/>
        <w:rPr>
          <w:rFonts w:ascii="Times New Roman" w:hAnsi="Times New Roman" w:cs="Times New Roman"/>
          <w:sz w:val="28"/>
          <w:szCs w:val="28"/>
        </w:rPr>
      </w:pPr>
      <w:r w:rsidRPr="00E07F20">
        <w:rPr>
          <w:rFonts w:ascii="Times New Roman" w:hAnsi="Times New Roman" w:cs="Times New Roman"/>
          <w:sz w:val="28"/>
          <w:szCs w:val="28"/>
        </w:rPr>
        <w:t>Содержательный раздел ФАОП НОО включает следующие программы, ориентированные на достижение предметных, метапредметных и личностных результатов:</w:t>
      </w:r>
    </w:p>
    <w:p w:rsidR="00E07F20" w:rsidRPr="00E07F20" w:rsidRDefault="00E07F20" w:rsidP="00E07F20">
      <w:pPr>
        <w:pStyle w:val="af2"/>
        <w:numPr>
          <w:ilvl w:val="0"/>
          <w:numId w:val="39"/>
        </w:numPr>
        <w:rPr>
          <w:caps w:val="0"/>
          <w:sz w:val="28"/>
          <w:szCs w:val="28"/>
        </w:rPr>
      </w:pPr>
      <w:r w:rsidRPr="00E07F20">
        <w:rPr>
          <w:caps w:val="0"/>
          <w:sz w:val="28"/>
          <w:szCs w:val="28"/>
        </w:rPr>
        <w:t>федеральные рабочие программы учебных предметов;</w:t>
      </w:r>
    </w:p>
    <w:p w:rsidR="00E07F20" w:rsidRPr="00E07F20" w:rsidRDefault="00E07F20" w:rsidP="00E07F20">
      <w:pPr>
        <w:pStyle w:val="af2"/>
        <w:numPr>
          <w:ilvl w:val="0"/>
          <w:numId w:val="39"/>
        </w:numPr>
        <w:rPr>
          <w:caps w:val="0"/>
          <w:sz w:val="28"/>
          <w:szCs w:val="28"/>
        </w:rPr>
      </w:pPr>
      <w:r w:rsidRPr="00E07F20">
        <w:rPr>
          <w:caps w:val="0"/>
          <w:sz w:val="28"/>
          <w:szCs w:val="28"/>
        </w:rPr>
        <w:lastRenderedPageBreak/>
        <w:t xml:space="preserve">программу формирования </w:t>
      </w:r>
      <w:r>
        <w:rPr>
          <w:caps w:val="0"/>
          <w:sz w:val="28"/>
          <w:szCs w:val="28"/>
        </w:rPr>
        <w:t>универсальных учебных действий;</w:t>
      </w:r>
    </w:p>
    <w:p w:rsidR="00E07F20" w:rsidRPr="00E07F20" w:rsidRDefault="00E07F20" w:rsidP="00E07F20">
      <w:pPr>
        <w:pStyle w:val="af2"/>
        <w:numPr>
          <w:ilvl w:val="0"/>
          <w:numId w:val="39"/>
        </w:numPr>
        <w:rPr>
          <w:caps w:val="0"/>
          <w:sz w:val="28"/>
          <w:szCs w:val="28"/>
        </w:rPr>
      </w:pPr>
      <w:r w:rsidRPr="00E07F20">
        <w:rPr>
          <w:caps w:val="0"/>
          <w:sz w:val="28"/>
          <w:szCs w:val="28"/>
        </w:rPr>
        <w:t>программу коррекционной работы;</w:t>
      </w:r>
    </w:p>
    <w:p w:rsidR="00E07F20" w:rsidRPr="00E07F20" w:rsidRDefault="00E07F20" w:rsidP="00E07F20">
      <w:pPr>
        <w:pStyle w:val="af2"/>
        <w:numPr>
          <w:ilvl w:val="0"/>
          <w:numId w:val="39"/>
        </w:numPr>
        <w:rPr>
          <w:sz w:val="28"/>
          <w:szCs w:val="28"/>
        </w:rPr>
      </w:pPr>
      <w:r w:rsidRPr="00E07F20">
        <w:rPr>
          <w:caps w:val="0"/>
          <w:sz w:val="28"/>
          <w:szCs w:val="28"/>
        </w:rPr>
        <w:t>федеральную рабочую программу воспитания.</w:t>
      </w:r>
    </w:p>
    <w:p w:rsidR="00E07F20" w:rsidRDefault="00E07F20" w:rsidP="00E07F20">
      <w:pPr>
        <w:spacing w:after="0" w:line="360" w:lineRule="auto"/>
        <w:ind w:firstLine="709"/>
        <w:jc w:val="both"/>
        <w:rPr>
          <w:rFonts w:ascii="Times New Roman" w:hAnsi="Times New Roman" w:cs="Times New Roman"/>
          <w:sz w:val="28"/>
          <w:szCs w:val="28"/>
        </w:rPr>
      </w:pPr>
      <w:r w:rsidRPr="00E07F20">
        <w:rPr>
          <w:rFonts w:ascii="Times New Roman" w:hAnsi="Times New Roman" w:cs="Times New Roman"/>
          <w:sz w:val="28"/>
          <w:szCs w:val="28"/>
        </w:rPr>
        <w:t>Федеральные рабочие программы учебных предметов обеспечивают достижение планируемых результатов освоения ФАОП НОО и разработаны на основе требований ФГОС НОО обучающихся с ОВЗ к результатам освоения программы начального общего образования.</w:t>
      </w:r>
      <w:r>
        <w:rPr>
          <w:rFonts w:ascii="Times New Roman" w:hAnsi="Times New Roman" w:cs="Times New Roman"/>
          <w:sz w:val="28"/>
          <w:szCs w:val="28"/>
        </w:rPr>
        <w:t xml:space="preserve"> </w:t>
      </w:r>
    </w:p>
    <w:p w:rsidR="00E07F20" w:rsidRPr="00E07F20" w:rsidRDefault="00E07F20" w:rsidP="00E07F20">
      <w:pPr>
        <w:spacing w:after="0" w:line="360" w:lineRule="auto"/>
        <w:ind w:firstLine="709"/>
        <w:jc w:val="both"/>
        <w:rPr>
          <w:rFonts w:ascii="Times New Roman" w:hAnsi="Times New Roman" w:cs="Times New Roman"/>
          <w:sz w:val="28"/>
          <w:szCs w:val="28"/>
        </w:rPr>
      </w:pPr>
      <w:r w:rsidRPr="00E07F20">
        <w:rPr>
          <w:rFonts w:ascii="Times New Roman" w:hAnsi="Times New Roman" w:cs="Times New Roman"/>
          <w:sz w:val="28"/>
          <w:szCs w:val="28"/>
        </w:rPr>
        <w:t>Программа формирования УУД содержит:</w:t>
      </w:r>
      <w:r>
        <w:rPr>
          <w:rFonts w:ascii="Times New Roman" w:hAnsi="Times New Roman" w:cs="Times New Roman"/>
          <w:sz w:val="28"/>
          <w:szCs w:val="28"/>
        </w:rPr>
        <w:t xml:space="preserve"> </w:t>
      </w:r>
      <w:r w:rsidRPr="00E07F20">
        <w:rPr>
          <w:rFonts w:ascii="Times New Roman" w:hAnsi="Times New Roman" w:cs="Times New Roman"/>
          <w:sz w:val="28"/>
          <w:szCs w:val="28"/>
        </w:rPr>
        <w:t>описание взаимосвязи УУД с содержанием учебных предметов;</w:t>
      </w:r>
      <w:r>
        <w:rPr>
          <w:rFonts w:ascii="Times New Roman" w:hAnsi="Times New Roman" w:cs="Times New Roman"/>
          <w:sz w:val="28"/>
          <w:szCs w:val="28"/>
        </w:rPr>
        <w:t xml:space="preserve"> </w:t>
      </w:r>
      <w:r w:rsidRPr="00E07F20">
        <w:rPr>
          <w:rFonts w:ascii="Times New Roman" w:hAnsi="Times New Roman" w:cs="Times New Roman"/>
          <w:sz w:val="28"/>
          <w:szCs w:val="28"/>
        </w:rPr>
        <w:t>характеристики регулятивных, познавательных, коммуникативных УУД обучающихся.</w:t>
      </w:r>
    </w:p>
    <w:p w:rsidR="00E07F20" w:rsidRPr="00E07F20" w:rsidRDefault="00E07F20" w:rsidP="00E07F20">
      <w:pPr>
        <w:pStyle w:val="afc"/>
        <w:ind w:firstLine="709"/>
        <w:rPr>
          <w:caps w:val="0"/>
          <w:color w:val="auto"/>
        </w:rPr>
      </w:pPr>
      <w:r w:rsidRPr="00E07F20">
        <w:rPr>
          <w:caps w:val="0"/>
          <w:color w:val="auto"/>
        </w:rPr>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w:t>
      </w:r>
      <w:r>
        <w:rPr>
          <w:caps w:val="0"/>
          <w:color w:val="auto"/>
        </w:rPr>
        <w:t>олений, единство народов России</w:t>
      </w:r>
      <w:r w:rsidRPr="00E07F20">
        <w:rPr>
          <w:caps w:val="0"/>
          <w:color w:val="auto"/>
        </w:rPr>
        <w:t>.</w:t>
      </w:r>
    </w:p>
    <w:p w:rsidR="00E07F20" w:rsidRPr="00E07F20" w:rsidRDefault="00E07F20" w:rsidP="00E07F20">
      <w:pPr>
        <w:pStyle w:val="afc"/>
        <w:ind w:firstLine="709"/>
        <w:rPr>
          <w:caps w:val="0"/>
          <w:color w:val="auto"/>
        </w:rPr>
      </w:pPr>
      <w:r>
        <w:rPr>
          <w:caps w:val="0"/>
          <w:color w:val="auto"/>
        </w:rPr>
        <w:t xml:space="preserve">Организационный раздел </w:t>
      </w:r>
      <w:r w:rsidRPr="00E07F20">
        <w:rPr>
          <w:caps w:val="0"/>
          <w:color w:val="auto"/>
        </w:rPr>
        <w:t>А</w:t>
      </w:r>
      <w:r>
        <w:rPr>
          <w:caps w:val="0"/>
          <w:color w:val="auto"/>
        </w:rPr>
        <w:t>О</w:t>
      </w:r>
      <w:r w:rsidRPr="00E07F20">
        <w:rPr>
          <w:caps w:val="0"/>
          <w:color w:val="auto"/>
        </w:rPr>
        <w:t>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E07F20" w:rsidRPr="00E07F20" w:rsidRDefault="00E07F20" w:rsidP="00E07F20">
      <w:pPr>
        <w:pStyle w:val="afc"/>
        <w:ind w:firstLine="709"/>
        <w:rPr>
          <w:caps w:val="0"/>
          <w:color w:val="auto"/>
        </w:rPr>
      </w:pPr>
      <w:r w:rsidRPr="00E07F20">
        <w:rPr>
          <w:caps w:val="0"/>
          <w:color w:val="auto"/>
        </w:rPr>
        <w:t>федеральный учебный план;</w:t>
      </w:r>
    </w:p>
    <w:p w:rsidR="00E07F20" w:rsidRPr="00E07F20" w:rsidRDefault="00E07F20" w:rsidP="00E07F20">
      <w:pPr>
        <w:pStyle w:val="afc"/>
        <w:ind w:firstLine="709"/>
        <w:rPr>
          <w:caps w:val="0"/>
          <w:color w:val="auto"/>
        </w:rPr>
      </w:pPr>
      <w:r w:rsidRPr="00E07F20">
        <w:rPr>
          <w:caps w:val="0"/>
          <w:color w:val="auto"/>
        </w:rPr>
        <w:t>федеральный календарный учебный график;</w:t>
      </w:r>
    </w:p>
    <w:p w:rsidR="001C1BFF" w:rsidRPr="00B719F7" w:rsidRDefault="00E07F20" w:rsidP="00E07F20">
      <w:pPr>
        <w:pStyle w:val="afc"/>
        <w:ind w:firstLine="709"/>
        <w:rPr>
          <w:color w:val="auto"/>
        </w:rPr>
      </w:pPr>
      <w:r w:rsidRPr="00E07F20">
        <w:rPr>
          <w:caps w:val="0"/>
          <w:color w:val="auto"/>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ED4BF4" w:rsidRDefault="00ED4BF4" w:rsidP="00F3413A">
      <w:pPr>
        <w:pStyle w:val="afc"/>
        <w:ind w:firstLine="709"/>
        <w:rPr>
          <w:caps w:val="0"/>
          <w:color w:val="auto"/>
        </w:rPr>
      </w:pPr>
      <w:r w:rsidRPr="00B719F7">
        <w:rPr>
          <w:caps w:val="0"/>
          <w:color w:val="auto"/>
        </w:rPr>
        <w:lastRenderedPageBreak/>
        <w:t xml:space="preserve">В соответствии с требованиями </w:t>
      </w:r>
      <w:r w:rsidRPr="00ED4BF4">
        <w:t xml:space="preserve">ФГОС НОО </w:t>
      </w:r>
      <w:r w:rsidRPr="00ED4BF4">
        <w:rPr>
          <w:caps w:val="0"/>
        </w:rPr>
        <w:t>обучающихся с</w:t>
      </w:r>
      <w:r w:rsidRPr="00ED4BF4">
        <w:t xml:space="preserve"> ОВЗ</w:t>
      </w:r>
      <w:r w:rsidRPr="00B719F7">
        <w:rPr>
          <w:caps w:val="0"/>
          <w:color w:val="auto"/>
        </w:rPr>
        <w:t xml:space="preserve"> </w:t>
      </w:r>
      <w:r w:rsidR="00E07F20">
        <w:rPr>
          <w:caps w:val="0"/>
          <w:color w:val="auto"/>
        </w:rPr>
        <w:t xml:space="preserve"> и ФАОП НОО </w:t>
      </w:r>
      <w:r w:rsidRPr="00B719F7">
        <w:rPr>
          <w:caps w:val="0"/>
          <w:color w:val="auto"/>
        </w:rPr>
        <w:t xml:space="preserve">Организация может создавать два варианта АООП НОО обучающихся с ЗПР </w:t>
      </w:r>
      <w:r w:rsidR="00B35F42">
        <w:rPr>
          <w:caps w:val="0"/>
          <w:color w:val="auto"/>
        </w:rPr>
        <w:t xml:space="preserve">― </w:t>
      </w:r>
      <w:r w:rsidRPr="00B719F7">
        <w:rPr>
          <w:caps w:val="0"/>
          <w:color w:val="auto"/>
        </w:rPr>
        <w:t>варианты 7.1 и 7.2</w:t>
      </w:r>
      <w:r w:rsidR="00B35F42">
        <w:rPr>
          <w:caps w:val="0"/>
          <w:color w:val="auto"/>
        </w:rPr>
        <w:t>. Каждый вариант АООП НОО обучающихся с ЗПР</w:t>
      </w:r>
      <w:r w:rsidRPr="00B719F7">
        <w:rPr>
          <w:caps w:val="0"/>
          <w:color w:val="auto"/>
        </w:rPr>
        <w:t xml:space="preserve"> содерж</w:t>
      </w:r>
      <w:r w:rsidR="00B35F42">
        <w:rPr>
          <w:caps w:val="0"/>
          <w:color w:val="auto"/>
        </w:rPr>
        <w:t>и</w:t>
      </w:r>
      <w:r w:rsidRPr="00B719F7">
        <w:rPr>
          <w:caps w:val="0"/>
          <w:color w:val="auto"/>
        </w:rPr>
        <w:t>т дифференцированные требования к структуре, результатам освоения и условиям ее реализации</w:t>
      </w:r>
      <w:r w:rsidR="00B35F42">
        <w:rPr>
          <w:caps w:val="0"/>
          <w:color w:val="auto"/>
        </w:rPr>
        <w:t xml:space="preserve">, обеспечивающие </w:t>
      </w:r>
      <w:r w:rsidRPr="00B719F7">
        <w:rPr>
          <w:caps w:val="0"/>
          <w:color w:val="auto"/>
        </w:rPr>
        <w:t>удовлетворение как общих, так и особых образовательных потребностей разных групп или отдельных обучающихся с ЗПР</w:t>
      </w:r>
      <w:r w:rsidRPr="00B719F7">
        <w:rPr>
          <w:color w:val="auto"/>
        </w:rPr>
        <w:t>,</w:t>
      </w:r>
      <w:r w:rsidRPr="00B719F7">
        <w:rPr>
          <w:caps w:val="0"/>
          <w:color w:val="auto"/>
        </w:rPr>
        <w:t xml:space="preserve"> получени</w:t>
      </w:r>
      <w:r w:rsidR="00B35F42">
        <w:rPr>
          <w:caps w:val="0"/>
          <w:color w:val="auto"/>
        </w:rPr>
        <w:t>е</w:t>
      </w:r>
      <w:r w:rsidRPr="00B719F7">
        <w:rPr>
          <w:caps w:val="0"/>
          <w:color w:val="auto"/>
        </w:rPr>
        <w:t xml:space="preserve"> образования </w:t>
      </w:r>
      <w:r w:rsidR="00B35F42">
        <w:rPr>
          <w:caps w:val="0"/>
          <w:color w:val="auto"/>
        </w:rPr>
        <w:t xml:space="preserve">вне зависимости </w:t>
      </w:r>
      <w:r w:rsidRPr="00B719F7">
        <w:rPr>
          <w:caps w:val="0"/>
          <w:color w:val="auto"/>
        </w:rPr>
        <w:t xml:space="preserve">от </w:t>
      </w:r>
      <w:r w:rsidR="00B35F42">
        <w:rPr>
          <w:caps w:val="0"/>
          <w:color w:val="auto"/>
        </w:rPr>
        <w:t xml:space="preserve">выраженности задержки психического развития, </w:t>
      </w:r>
      <w:r w:rsidRPr="00B719F7">
        <w:rPr>
          <w:caps w:val="0"/>
          <w:color w:val="auto"/>
        </w:rPr>
        <w:t>места проживания</w:t>
      </w:r>
      <w:r w:rsidR="00B35F42">
        <w:rPr>
          <w:caps w:val="0"/>
          <w:color w:val="auto"/>
        </w:rPr>
        <w:t xml:space="preserve"> обучающегося и</w:t>
      </w:r>
      <w:r w:rsidRPr="00B719F7">
        <w:rPr>
          <w:caps w:val="0"/>
          <w:color w:val="auto"/>
        </w:rPr>
        <w:t xml:space="preserve"> вида Организации.</w:t>
      </w:r>
    </w:p>
    <w:p w:rsidR="00F3413A" w:rsidRPr="00447336" w:rsidRDefault="00F3413A" w:rsidP="00F3413A">
      <w:pPr>
        <w:tabs>
          <w:tab w:val="left" w:pos="0"/>
        </w:tabs>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color w:val="auto"/>
          <w:sz w:val="28"/>
          <w:szCs w:val="28"/>
        </w:rPr>
        <w:t xml:space="preserve">АООП </w:t>
      </w:r>
      <w:r>
        <w:rPr>
          <w:rFonts w:ascii="Times New Roman" w:hAnsi="Times New Roman" w:cs="Times New Roman"/>
          <w:color w:val="auto"/>
          <w:sz w:val="28"/>
          <w:szCs w:val="28"/>
        </w:rPr>
        <w:t xml:space="preserve">НОО </w:t>
      </w:r>
      <w:r w:rsidRPr="00447336">
        <w:rPr>
          <w:rFonts w:ascii="Times New Roman" w:hAnsi="Times New Roman" w:cs="Times New Roman"/>
          <w:color w:val="auto"/>
          <w:sz w:val="28"/>
          <w:szCs w:val="28"/>
        </w:rPr>
        <w:t xml:space="preserve">для </w:t>
      </w:r>
      <w:r w:rsidRPr="00447336">
        <w:rPr>
          <w:rFonts w:ascii="Times New Roman" w:hAnsi="Times New Roman" w:cs="Times New Roman"/>
          <w:iCs/>
          <w:color w:val="auto"/>
          <w:sz w:val="28"/>
          <w:szCs w:val="28"/>
        </w:rPr>
        <w:t xml:space="preserve">обучающихся с </w:t>
      </w:r>
      <w:r>
        <w:rPr>
          <w:rFonts w:ascii="Times New Roman" w:hAnsi="Times New Roman" w:cs="Times New Roman"/>
          <w:iCs/>
          <w:color w:val="auto"/>
          <w:sz w:val="28"/>
          <w:szCs w:val="28"/>
        </w:rPr>
        <w:t>ЗПР</w:t>
      </w:r>
      <w:r w:rsidRPr="00447336">
        <w:rPr>
          <w:rFonts w:ascii="Times New Roman" w:hAnsi="Times New Roman" w:cs="Times New Roman"/>
          <w:iCs/>
          <w:color w:val="auto"/>
          <w:sz w:val="28"/>
          <w:szCs w:val="28"/>
        </w:rPr>
        <w:t>, имеющих инвалидность,</w:t>
      </w:r>
      <w:r w:rsidRPr="00447336">
        <w:rPr>
          <w:rFonts w:ascii="Times New Roman" w:hAnsi="Times New Roman" w:cs="Times New Roman"/>
          <w:color w:val="auto"/>
          <w:sz w:val="28"/>
          <w:szCs w:val="28"/>
        </w:rPr>
        <w:t xml:space="preserve"> дополняется индивидуальной программой реабилитации</w:t>
      </w:r>
      <w:r w:rsidR="00E07F20">
        <w:rPr>
          <w:rFonts w:ascii="Times New Roman" w:hAnsi="Times New Roman" w:cs="Times New Roman"/>
          <w:color w:val="auto"/>
          <w:sz w:val="28"/>
          <w:szCs w:val="28"/>
        </w:rPr>
        <w:t xml:space="preserve"> абилитации</w:t>
      </w:r>
      <w:r w:rsidRPr="00447336">
        <w:rPr>
          <w:rFonts w:ascii="Times New Roman" w:hAnsi="Times New Roman" w:cs="Times New Roman"/>
          <w:color w:val="auto"/>
          <w:sz w:val="28"/>
          <w:szCs w:val="28"/>
        </w:rPr>
        <w:t xml:space="preserve"> инвалида (далее — ИПР</w:t>
      </w:r>
      <w:r w:rsidR="00E07F20">
        <w:rPr>
          <w:rFonts w:ascii="Times New Roman" w:hAnsi="Times New Roman" w:cs="Times New Roman"/>
          <w:color w:val="auto"/>
          <w:sz w:val="28"/>
          <w:szCs w:val="28"/>
        </w:rPr>
        <w:t>А</w:t>
      </w:r>
      <w:r w:rsidRPr="00447336">
        <w:rPr>
          <w:rFonts w:ascii="Times New Roman" w:hAnsi="Times New Roman" w:cs="Times New Roman"/>
          <w:color w:val="auto"/>
          <w:sz w:val="28"/>
          <w:szCs w:val="28"/>
        </w:rPr>
        <w:t>) в части создания специальных условий получения образования.</w:t>
      </w:r>
    </w:p>
    <w:p w:rsidR="00F3413A" w:rsidRDefault="00F3413A" w:rsidP="00F3413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w:t>
      </w:r>
      <w:r>
        <w:rPr>
          <w:rFonts w:ascii="Times New Roman" w:hAnsi="Times New Roman" w:cs="Times New Roman"/>
          <w:sz w:val="28"/>
          <w:szCs w:val="28"/>
        </w:rPr>
        <w:t>одного из вариантов</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 обучающихся</w:t>
      </w:r>
      <w:r w:rsidRPr="00F63254">
        <w:rPr>
          <w:rFonts w:ascii="Times New Roman" w:hAnsi="Times New Roman" w:cs="Times New Roman"/>
          <w:sz w:val="28"/>
          <w:szCs w:val="28"/>
        </w:rPr>
        <w:t xml:space="preserve"> с </w:t>
      </w:r>
      <w:r>
        <w:rPr>
          <w:rFonts w:ascii="Times New Roman" w:hAnsi="Times New Roman" w:cs="Times New Roman"/>
          <w:sz w:val="28"/>
          <w:szCs w:val="28"/>
        </w:rPr>
        <w:t xml:space="preserve">ЗПР </w:t>
      </w:r>
      <w:r w:rsidRPr="00F63254">
        <w:rPr>
          <w:rFonts w:ascii="Times New Roman" w:hAnsi="Times New Roman" w:cs="Times New Roman"/>
          <w:sz w:val="28"/>
          <w:szCs w:val="28"/>
        </w:rPr>
        <w:t>осуществляется на основе рекомендаций психолого-медико-педагогической комиссии (</w:t>
      </w:r>
      <w:r>
        <w:rPr>
          <w:rFonts w:ascii="Times New Roman" w:hAnsi="Times New Roman" w:cs="Times New Roman"/>
          <w:sz w:val="28"/>
          <w:szCs w:val="28"/>
        </w:rPr>
        <w:t xml:space="preserve">далее ― </w:t>
      </w:r>
      <w:r w:rsidRPr="00F63254">
        <w:rPr>
          <w:rFonts w:ascii="Times New Roman" w:hAnsi="Times New Roman" w:cs="Times New Roman"/>
          <w:sz w:val="28"/>
          <w:szCs w:val="28"/>
        </w:rPr>
        <w:t>ПМПК), сформулированных по результатам его комплексного психолого-медико-педагогического обследования, с учетом ИПР</w:t>
      </w:r>
      <w:r w:rsidR="00E07F20">
        <w:rPr>
          <w:rFonts w:ascii="Times New Roman" w:hAnsi="Times New Roman" w:cs="Times New Roman"/>
          <w:sz w:val="28"/>
          <w:szCs w:val="28"/>
        </w:rPr>
        <w:t>А</w:t>
      </w:r>
      <w:r w:rsidRPr="00F63254">
        <w:rPr>
          <w:rFonts w:ascii="Times New Roman" w:hAnsi="Times New Roman" w:cs="Times New Roman"/>
          <w:sz w:val="28"/>
          <w:szCs w:val="28"/>
        </w:rPr>
        <w:t xml:space="preserve"> и в порядке, установленном законодательством</w:t>
      </w:r>
      <w:r>
        <w:rPr>
          <w:rFonts w:ascii="Times New Roman" w:hAnsi="Times New Roman" w:cs="Times New Roman"/>
          <w:sz w:val="28"/>
          <w:szCs w:val="28"/>
        </w:rPr>
        <w:t xml:space="preserve"> </w:t>
      </w:r>
      <w:r w:rsidRPr="00F63254">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414222" w:rsidRPr="00493A5F" w:rsidRDefault="00414222" w:rsidP="00414222">
      <w:pPr>
        <w:pStyle w:val="afc"/>
        <w:ind w:firstLine="709"/>
        <w:rPr>
          <w:b/>
        </w:rPr>
      </w:pPr>
      <w:r w:rsidRPr="00F63254">
        <w:rPr>
          <w:caps w:val="0"/>
          <w:color w:val="auto"/>
          <w:kern w:val="28"/>
        </w:rPr>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обучающихся</w:t>
      </w:r>
      <w:r w:rsidRPr="00F63254">
        <w:rPr>
          <w:color w:val="auto"/>
          <w:kern w:val="28"/>
        </w:rPr>
        <w:t xml:space="preserve"> </w:t>
      </w:r>
      <w:r w:rsidRPr="00F63254">
        <w:rPr>
          <w:caps w:val="0"/>
          <w:color w:val="auto"/>
          <w:kern w:val="28"/>
        </w:rPr>
        <w:t xml:space="preserve">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деятельностный подходы</w:t>
      </w:r>
      <w:r w:rsidRPr="00F63254">
        <w:rPr>
          <w:caps w:val="0"/>
          <w:color w:val="auto"/>
          <w:kern w:val="28"/>
        </w:rPr>
        <w:t>.</w:t>
      </w:r>
    </w:p>
    <w:p w:rsidR="007A0388" w:rsidRDefault="007A0388" w:rsidP="007A0388">
      <w:pPr>
        <w:suppressAutoHyphens w:val="0"/>
        <w:spacing w:after="0" w:line="360" w:lineRule="auto"/>
        <w:ind w:firstLine="709"/>
        <w:jc w:val="both"/>
        <w:rPr>
          <w:rFonts w:ascii="Times New Roman" w:hAnsi="Times New Roman" w:cs="Times New Roman"/>
          <w:bCs/>
          <w:iCs/>
          <w:color w:val="auto"/>
          <w:kern w:val="28"/>
          <w:sz w:val="28"/>
          <w:szCs w:val="28"/>
        </w:rPr>
      </w:pPr>
      <w:r w:rsidRPr="007A0388">
        <w:rPr>
          <w:rFonts w:ascii="Times New Roman" w:hAnsi="Times New Roman" w:cs="Times New Roman"/>
          <w:bCs/>
          <w:iCs/>
          <w:color w:val="auto"/>
          <w:kern w:val="28"/>
          <w:sz w:val="28"/>
          <w:szCs w:val="28"/>
        </w:rPr>
        <w:t>Дифферен</w:t>
      </w:r>
      <w:r>
        <w:rPr>
          <w:rFonts w:ascii="Times New Roman" w:hAnsi="Times New Roman" w:cs="Times New Roman"/>
          <w:bCs/>
          <w:iCs/>
          <w:color w:val="auto"/>
          <w:kern w:val="28"/>
          <w:sz w:val="28"/>
          <w:szCs w:val="28"/>
        </w:rPr>
        <w:t xml:space="preserve">цированный подход к реализации </w:t>
      </w:r>
      <w:r w:rsidRPr="007A0388">
        <w:rPr>
          <w:rFonts w:ascii="Times New Roman" w:hAnsi="Times New Roman" w:cs="Times New Roman"/>
          <w:bCs/>
          <w:iCs/>
          <w:color w:val="auto"/>
          <w:kern w:val="28"/>
          <w:sz w:val="28"/>
          <w:szCs w:val="28"/>
        </w:rPr>
        <w:t>А</w:t>
      </w:r>
      <w:r>
        <w:rPr>
          <w:rFonts w:ascii="Times New Roman" w:hAnsi="Times New Roman" w:cs="Times New Roman"/>
          <w:bCs/>
          <w:iCs/>
          <w:color w:val="auto"/>
          <w:kern w:val="28"/>
          <w:sz w:val="28"/>
          <w:szCs w:val="28"/>
        </w:rPr>
        <w:t>О</w:t>
      </w:r>
      <w:r w:rsidRPr="007A0388">
        <w:rPr>
          <w:rFonts w:ascii="Times New Roman" w:hAnsi="Times New Roman" w:cs="Times New Roman"/>
          <w:bCs/>
          <w:iCs/>
          <w:color w:val="auto"/>
          <w:kern w:val="28"/>
          <w:sz w:val="28"/>
          <w:szCs w:val="28"/>
        </w:rPr>
        <w:t xml:space="preserve">ОП НОО для обучающихся с ЗПР предполагает учет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w:t>
      </w:r>
    </w:p>
    <w:p w:rsidR="007A0388" w:rsidRPr="007A0388" w:rsidRDefault="007A0388" w:rsidP="007A0388">
      <w:pPr>
        <w:suppressAutoHyphens w:val="0"/>
        <w:spacing w:after="0" w:line="360" w:lineRule="auto"/>
        <w:ind w:firstLine="709"/>
        <w:jc w:val="both"/>
        <w:rPr>
          <w:rFonts w:ascii="Times New Roman" w:hAnsi="Times New Roman" w:cs="Times New Roman"/>
          <w:bCs/>
          <w:iCs/>
          <w:color w:val="auto"/>
          <w:kern w:val="28"/>
          <w:sz w:val="28"/>
          <w:szCs w:val="28"/>
        </w:rPr>
      </w:pPr>
      <w:r w:rsidRPr="007A0388">
        <w:rPr>
          <w:rFonts w:ascii="Times New Roman" w:hAnsi="Times New Roman" w:cs="Times New Roman"/>
          <w:bCs/>
          <w:iCs/>
          <w:color w:val="auto"/>
          <w:kern w:val="28"/>
          <w:sz w:val="28"/>
          <w:szCs w:val="28"/>
        </w:rPr>
        <w:t>Варианты АООП НОО обучающихся с ЗПР создаются и реализуются в соответствии с дифференцированно сформулированными требованиями в ФГОС НОО обучающихся с ОВЗ и данной ФАОП НОО.</w:t>
      </w:r>
    </w:p>
    <w:p w:rsidR="007A0388" w:rsidRPr="007A0388" w:rsidRDefault="007A0388" w:rsidP="007A0388">
      <w:pPr>
        <w:suppressAutoHyphens w:val="0"/>
        <w:spacing w:after="0" w:line="360" w:lineRule="auto"/>
        <w:ind w:firstLine="709"/>
        <w:jc w:val="both"/>
        <w:rPr>
          <w:rFonts w:ascii="Times New Roman" w:hAnsi="Times New Roman" w:cs="Times New Roman"/>
          <w:bCs/>
          <w:iCs/>
          <w:color w:val="auto"/>
          <w:kern w:val="28"/>
          <w:sz w:val="28"/>
          <w:szCs w:val="28"/>
        </w:rPr>
      </w:pPr>
      <w:r w:rsidRPr="007A0388">
        <w:rPr>
          <w:rFonts w:ascii="Times New Roman" w:hAnsi="Times New Roman" w:cs="Times New Roman"/>
          <w:bCs/>
          <w:iCs/>
          <w:color w:val="auto"/>
          <w:kern w:val="28"/>
          <w:sz w:val="28"/>
          <w:szCs w:val="28"/>
        </w:rPr>
        <w:t>к структуре АООП НОО;</w:t>
      </w:r>
    </w:p>
    <w:p w:rsidR="007A0388" w:rsidRPr="007A0388" w:rsidRDefault="007A0388" w:rsidP="007A0388">
      <w:pPr>
        <w:suppressAutoHyphens w:val="0"/>
        <w:spacing w:after="0" w:line="360" w:lineRule="auto"/>
        <w:ind w:firstLine="709"/>
        <w:jc w:val="both"/>
        <w:rPr>
          <w:rFonts w:ascii="Times New Roman" w:hAnsi="Times New Roman" w:cs="Times New Roman"/>
          <w:bCs/>
          <w:iCs/>
          <w:color w:val="auto"/>
          <w:kern w:val="28"/>
          <w:sz w:val="28"/>
          <w:szCs w:val="28"/>
        </w:rPr>
      </w:pPr>
      <w:r w:rsidRPr="007A0388">
        <w:rPr>
          <w:rFonts w:ascii="Times New Roman" w:hAnsi="Times New Roman" w:cs="Times New Roman"/>
          <w:bCs/>
          <w:iCs/>
          <w:color w:val="auto"/>
          <w:kern w:val="28"/>
          <w:sz w:val="28"/>
          <w:szCs w:val="28"/>
        </w:rPr>
        <w:lastRenderedPageBreak/>
        <w:t>к результатам освоения АООП НОО.</w:t>
      </w:r>
    </w:p>
    <w:p w:rsidR="007A0388" w:rsidRPr="007A0388" w:rsidRDefault="007A0388" w:rsidP="007A0388">
      <w:pPr>
        <w:suppressAutoHyphens w:val="0"/>
        <w:spacing w:after="0" w:line="360" w:lineRule="auto"/>
        <w:ind w:firstLine="709"/>
        <w:jc w:val="both"/>
        <w:rPr>
          <w:rFonts w:ascii="Times New Roman" w:hAnsi="Times New Roman" w:cs="Times New Roman"/>
          <w:bCs/>
          <w:iCs/>
          <w:color w:val="auto"/>
          <w:kern w:val="28"/>
          <w:sz w:val="28"/>
          <w:szCs w:val="28"/>
        </w:rPr>
      </w:pPr>
      <w:r w:rsidRPr="007A0388">
        <w:rPr>
          <w:rFonts w:ascii="Times New Roman" w:hAnsi="Times New Roman" w:cs="Times New Roman"/>
          <w:bCs/>
          <w:iCs/>
          <w:color w:val="auto"/>
          <w:kern w:val="28"/>
          <w:sz w:val="28"/>
          <w:szCs w:val="28"/>
        </w:rP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7A0388" w:rsidRPr="007A0388" w:rsidRDefault="007A0388" w:rsidP="007A0388">
      <w:pPr>
        <w:suppressAutoHyphens w:val="0"/>
        <w:spacing w:after="0" w:line="360" w:lineRule="auto"/>
        <w:ind w:firstLine="709"/>
        <w:jc w:val="both"/>
        <w:rPr>
          <w:rFonts w:ascii="Times New Roman" w:hAnsi="Times New Roman" w:cs="Times New Roman"/>
          <w:bCs/>
          <w:iCs/>
          <w:color w:val="auto"/>
          <w:kern w:val="28"/>
          <w:sz w:val="28"/>
          <w:szCs w:val="28"/>
        </w:rPr>
      </w:pPr>
      <w:r w:rsidRPr="007A0388">
        <w:rPr>
          <w:rFonts w:ascii="Times New Roman" w:hAnsi="Times New Roman" w:cs="Times New Roman"/>
          <w:bCs/>
          <w:iCs/>
          <w:color w:val="auto"/>
          <w:kern w:val="28"/>
          <w:sz w:val="28"/>
          <w:szCs w:val="28"/>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7A0388" w:rsidRPr="007A0388" w:rsidRDefault="007A0388" w:rsidP="007A0388">
      <w:pPr>
        <w:suppressAutoHyphens w:val="0"/>
        <w:spacing w:after="0" w:line="360" w:lineRule="auto"/>
        <w:ind w:firstLine="709"/>
        <w:jc w:val="both"/>
        <w:rPr>
          <w:rFonts w:ascii="Times New Roman" w:hAnsi="Times New Roman" w:cs="Times New Roman"/>
          <w:bCs/>
          <w:iCs/>
          <w:color w:val="auto"/>
          <w:kern w:val="28"/>
          <w:sz w:val="28"/>
          <w:szCs w:val="28"/>
        </w:rPr>
      </w:pPr>
      <w:r w:rsidRPr="007A0388">
        <w:rPr>
          <w:rFonts w:ascii="Times New Roman" w:hAnsi="Times New Roman" w:cs="Times New Roman"/>
          <w:bCs/>
          <w:iCs/>
          <w:color w:val="auto"/>
          <w:kern w:val="28"/>
          <w:sz w:val="28"/>
          <w:szCs w:val="28"/>
        </w:rP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познавательной и учебной).</w:t>
      </w:r>
    </w:p>
    <w:p w:rsidR="007A0388" w:rsidRPr="007A0388" w:rsidRDefault="007A0388" w:rsidP="007A0388">
      <w:pPr>
        <w:suppressAutoHyphens w:val="0"/>
        <w:spacing w:after="0" w:line="360" w:lineRule="auto"/>
        <w:ind w:firstLine="709"/>
        <w:jc w:val="both"/>
        <w:rPr>
          <w:rFonts w:ascii="Times New Roman" w:hAnsi="Times New Roman" w:cs="Times New Roman"/>
          <w:bCs/>
          <w:iCs/>
          <w:color w:val="auto"/>
          <w:kern w:val="28"/>
          <w:sz w:val="28"/>
          <w:szCs w:val="28"/>
        </w:rPr>
      </w:pPr>
      <w:r w:rsidRPr="007A0388">
        <w:rPr>
          <w:rFonts w:ascii="Times New Roman" w:hAnsi="Times New Roman" w:cs="Times New Roman"/>
          <w:bCs/>
          <w:iCs/>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7A0388" w:rsidRPr="007A0388" w:rsidRDefault="007A0388" w:rsidP="007A0388">
      <w:pPr>
        <w:suppressAutoHyphens w:val="0"/>
        <w:spacing w:after="0" w:line="360" w:lineRule="auto"/>
        <w:ind w:firstLine="709"/>
        <w:jc w:val="both"/>
        <w:rPr>
          <w:rFonts w:ascii="Times New Roman" w:hAnsi="Times New Roman" w:cs="Times New Roman"/>
          <w:bCs/>
          <w:iCs/>
          <w:color w:val="auto"/>
          <w:kern w:val="28"/>
          <w:sz w:val="28"/>
          <w:szCs w:val="28"/>
        </w:rPr>
      </w:pPr>
      <w:r w:rsidRPr="007A0388">
        <w:rPr>
          <w:rFonts w:ascii="Times New Roman" w:hAnsi="Times New Roman" w:cs="Times New Roman"/>
          <w:bCs/>
          <w:iCs/>
          <w:color w:val="auto"/>
          <w:kern w:val="28"/>
          <w:sz w:val="28"/>
          <w:szCs w:val="28"/>
        </w:rPr>
        <w:t>В контексте реализации ФАОП НОО для обучающихся с ЗПР реализация деятельностного подхода обеспечивает:</w:t>
      </w:r>
    </w:p>
    <w:p w:rsidR="007A0388" w:rsidRPr="007A0388" w:rsidRDefault="007A0388" w:rsidP="007A0388">
      <w:pPr>
        <w:suppressAutoHyphens w:val="0"/>
        <w:spacing w:after="0" w:line="360" w:lineRule="auto"/>
        <w:ind w:firstLine="709"/>
        <w:jc w:val="both"/>
        <w:rPr>
          <w:rFonts w:ascii="Times New Roman" w:hAnsi="Times New Roman" w:cs="Times New Roman"/>
          <w:bCs/>
          <w:iCs/>
          <w:color w:val="auto"/>
          <w:kern w:val="28"/>
          <w:sz w:val="28"/>
          <w:szCs w:val="28"/>
        </w:rPr>
      </w:pPr>
      <w:r w:rsidRPr="007A0388">
        <w:rPr>
          <w:rFonts w:ascii="Times New Roman" w:hAnsi="Times New Roman" w:cs="Times New Roman"/>
          <w:bCs/>
          <w:iCs/>
          <w:color w:val="auto"/>
          <w:kern w:val="28"/>
          <w:sz w:val="28"/>
          <w:szCs w:val="28"/>
        </w:rPr>
        <w:t>придание результатам образования социально и личностно значимого характера;</w:t>
      </w:r>
    </w:p>
    <w:p w:rsidR="007A0388" w:rsidRPr="007A0388" w:rsidRDefault="007A0388" w:rsidP="007A0388">
      <w:pPr>
        <w:suppressAutoHyphens w:val="0"/>
        <w:spacing w:after="0" w:line="360" w:lineRule="auto"/>
        <w:ind w:firstLine="709"/>
        <w:jc w:val="both"/>
        <w:rPr>
          <w:rFonts w:ascii="Times New Roman" w:hAnsi="Times New Roman" w:cs="Times New Roman"/>
          <w:bCs/>
          <w:iCs/>
          <w:color w:val="auto"/>
          <w:kern w:val="28"/>
          <w:sz w:val="28"/>
          <w:szCs w:val="28"/>
        </w:rPr>
      </w:pPr>
      <w:r w:rsidRPr="007A0388">
        <w:rPr>
          <w:rFonts w:ascii="Times New Roman" w:hAnsi="Times New Roman" w:cs="Times New Roman"/>
          <w:bCs/>
          <w:iCs/>
          <w:color w:val="auto"/>
          <w:kern w:val="28"/>
          <w:sz w:val="28"/>
          <w:szCs w:val="28"/>
        </w:rPr>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p>
    <w:p w:rsidR="007A0388" w:rsidRPr="007A0388" w:rsidRDefault="007A0388" w:rsidP="007A0388">
      <w:pPr>
        <w:suppressAutoHyphens w:val="0"/>
        <w:spacing w:after="0" w:line="360" w:lineRule="auto"/>
        <w:ind w:firstLine="709"/>
        <w:jc w:val="both"/>
        <w:rPr>
          <w:rFonts w:ascii="Times New Roman" w:hAnsi="Times New Roman" w:cs="Times New Roman"/>
          <w:bCs/>
          <w:iCs/>
          <w:color w:val="auto"/>
          <w:kern w:val="28"/>
          <w:sz w:val="28"/>
          <w:szCs w:val="28"/>
        </w:rPr>
      </w:pPr>
      <w:r w:rsidRPr="007A0388">
        <w:rPr>
          <w:rFonts w:ascii="Times New Roman" w:hAnsi="Times New Roman" w:cs="Times New Roman"/>
          <w:bCs/>
          <w:iCs/>
          <w:color w:val="auto"/>
          <w:kern w:val="28"/>
          <w:sz w:val="28"/>
          <w:szCs w:val="28"/>
        </w:rPr>
        <w:t>существенное повышение мотивации и интереса к учению, приобретению нового опыта деятельности и поведения;</w:t>
      </w:r>
    </w:p>
    <w:p w:rsidR="00414222" w:rsidRPr="007A0388" w:rsidRDefault="007A0388" w:rsidP="007A0388">
      <w:pPr>
        <w:suppressAutoHyphens w:val="0"/>
        <w:spacing w:after="0" w:line="360" w:lineRule="auto"/>
        <w:ind w:firstLine="709"/>
        <w:jc w:val="both"/>
        <w:rPr>
          <w:rFonts w:ascii="Times New Roman" w:hAnsi="Times New Roman" w:cs="Times New Roman"/>
          <w:color w:val="auto"/>
          <w:kern w:val="28"/>
          <w:sz w:val="28"/>
          <w:szCs w:val="28"/>
        </w:rPr>
      </w:pPr>
      <w:r w:rsidRPr="007A0388">
        <w:rPr>
          <w:rFonts w:ascii="Times New Roman" w:hAnsi="Times New Roman" w:cs="Times New Roman"/>
          <w:bCs/>
          <w:iCs/>
          <w:color w:val="auto"/>
          <w:kern w:val="28"/>
          <w:sz w:val="28"/>
          <w:szCs w:val="28"/>
        </w:rPr>
        <w:t xml:space="preserve">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w:t>
      </w:r>
      <w:r w:rsidRPr="007A0388">
        <w:rPr>
          <w:rFonts w:ascii="Times New Roman" w:hAnsi="Times New Roman" w:cs="Times New Roman"/>
          <w:bCs/>
          <w:iCs/>
          <w:color w:val="auto"/>
          <w:kern w:val="28"/>
          <w:sz w:val="28"/>
          <w:szCs w:val="28"/>
        </w:rPr>
        <w:lastRenderedPageBreak/>
        <w:t>результатов), позволяющих продолжить образование на следующем уровне, но и жизненной компетенции, составляющей основу социальной успешности.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основу </w:t>
      </w:r>
      <w:r w:rsidRPr="00F63254">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F63254">
        <w:rPr>
          <w:rFonts w:ascii="Times New Roman" w:hAnsi="Times New Roman" w:cs="Times New Roman"/>
          <w:color w:val="auto"/>
          <w:spacing w:val="2"/>
          <w:kern w:val="28"/>
          <w:sz w:val="28"/>
          <w:szCs w:val="28"/>
        </w:rPr>
        <w:t xml:space="preserve"> </w:t>
      </w:r>
      <w:r w:rsidRPr="00F63254">
        <w:rPr>
          <w:rFonts w:ascii="Times New Roman" w:hAnsi="Times New Roman" w:cs="Times New Roman"/>
          <w:color w:val="auto"/>
          <w:kern w:val="28"/>
          <w:sz w:val="28"/>
          <w:szCs w:val="28"/>
        </w:rPr>
        <w:t xml:space="preserve">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положены следующие </w:t>
      </w:r>
      <w:r w:rsidRPr="00C973C8">
        <w:rPr>
          <w:rFonts w:ascii="Times New Roman" w:hAnsi="Times New Roman" w:cs="Times New Roman"/>
          <w:b/>
          <w:color w:val="auto"/>
          <w:kern w:val="28"/>
          <w:sz w:val="28"/>
          <w:szCs w:val="28"/>
        </w:rPr>
        <w:t>принципы</w:t>
      </w:r>
      <w:r w:rsidRPr="00F63254">
        <w:rPr>
          <w:rFonts w:ascii="Times New Roman" w:hAnsi="Times New Roman" w:cs="Times New Roman"/>
          <w:color w:val="auto"/>
          <w:kern w:val="28"/>
          <w:sz w:val="28"/>
          <w:szCs w:val="28"/>
        </w:rPr>
        <w:t>:</w:t>
      </w:r>
    </w:p>
    <w:p w:rsidR="007A0388" w:rsidRPr="007A0388" w:rsidRDefault="00414222" w:rsidP="007A0388">
      <w:pPr>
        <w:spacing w:after="0" w:line="360" w:lineRule="auto"/>
        <w:ind w:firstLine="709"/>
        <w:jc w:val="both"/>
        <w:rPr>
          <w:rFonts w:ascii="Times New Roman" w:hAnsi="Times New Roman" w:cs="Times New Roman"/>
          <w:color w:val="auto"/>
          <w:kern w:val="28"/>
          <w:sz w:val="28"/>
          <w:szCs w:val="28"/>
        </w:rPr>
      </w:pPr>
      <w:r w:rsidRPr="00301148">
        <w:t>• </w:t>
      </w:r>
      <w:r w:rsidR="007A0388" w:rsidRPr="007A0388">
        <w:rPr>
          <w:rFonts w:ascii="Times New Roman" w:hAnsi="Times New Roman" w:cs="Times New Roman"/>
          <w:color w:val="auto"/>
          <w:kern w:val="28"/>
          <w:sz w:val="28"/>
          <w:szCs w:val="28"/>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7A0388" w:rsidRPr="007A0388" w:rsidRDefault="007A0388" w:rsidP="007A0388">
      <w:pPr>
        <w:spacing w:after="0" w:line="360" w:lineRule="auto"/>
        <w:ind w:firstLine="709"/>
        <w:jc w:val="both"/>
        <w:rPr>
          <w:rFonts w:ascii="Times New Roman" w:hAnsi="Times New Roman" w:cs="Times New Roman"/>
          <w:color w:val="auto"/>
          <w:kern w:val="28"/>
          <w:sz w:val="28"/>
          <w:szCs w:val="28"/>
        </w:rPr>
      </w:pPr>
      <w:r w:rsidRPr="007A0388">
        <w:rPr>
          <w:rFonts w:ascii="Times New Roman" w:hAnsi="Times New Roman" w:cs="Times New Roman"/>
          <w:color w:val="auto"/>
          <w:kern w:val="28"/>
          <w:sz w:val="28"/>
          <w:szCs w:val="28"/>
        </w:rPr>
        <w:t>б) принцип учета типологических и индивидуальных образовательных потребностей обучающихся;</w:t>
      </w:r>
    </w:p>
    <w:p w:rsidR="007A0388" w:rsidRPr="007A0388" w:rsidRDefault="007A0388" w:rsidP="007A0388">
      <w:pPr>
        <w:spacing w:after="0" w:line="360" w:lineRule="auto"/>
        <w:ind w:firstLine="709"/>
        <w:jc w:val="both"/>
        <w:rPr>
          <w:rFonts w:ascii="Times New Roman" w:hAnsi="Times New Roman" w:cs="Times New Roman"/>
          <w:color w:val="auto"/>
          <w:kern w:val="28"/>
          <w:sz w:val="28"/>
          <w:szCs w:val="28"/>
        </w:rPr>
      </w:pPr>
      <w:r w:rsidRPr="007A0388">
        <w:rPr>
          <w:rFonts w:ascii="Times New Roman" w:hAnsi="Times New Roman" w:cs="Times New Roman"/>
          <w:color w:val="auto"/>
          <w:kern w:val="28"/>
          <w:sz w:val="28"/>
          <w:szCs w:val="28"/>
        </w:rPr>
        <w:t>в) принцип коррекционной направленности образовательного процесса;</w:t>
      </w:r>
    </w:p>
    <w:p w:rsidR="007A0388" w:rsidRPr="007A0388" w:rsidRDefault="007A0388" w:rsidP="007A0388">
      <w:pPr>
        <w:spacing w:after="0" w:line="360" w:lineRule="auto"/>
        <w:ind w:firstLine="709"/>
        <w:jc w:val="both"/>
        <w:rPr>
          <w:rFonts w:ascii="Times New Roman" w:hAnsi="Times New Roman" w:cs="Times New Roman"/>
          <w:color w:val="auto"/>
          <w:kern w:val="28"/>
          <w:sz w:val="28"/>
          <w:szCs w:val="28"/>
        </w:rPr>
      </w:pPr>
      <w:r w:rsidRPr="007A0388">
        <w:rPr>
          <w:rFonts w:ascii="Times New Roman" w:hAnsi="Times New Roman" w:cs="Times New Roman"/>
          <w:color w:val="auto"/>
          <w:kern w:val="28"/>
          <w:sz w:val="28"/>
          <w:szCs w:val="28"/>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7A0388" w:rsidRPr="007A0388" w:rsidRDefault="007A0388" w:rsidP="007A0388">
      <w:pPr>
        <w:spacing w:after="0" w:line="360" w:lineRule="auto"/>
        <w:ind w:firstLine="709"/>
        <w:jc w:val="both"/>
        <w:rPr>
          <w:rFonts w:ascii="Times New Roman" w:hAnsi="Times New Roman" w:cs="Times New Roman"/>
          <w:color w:val="auto"/>
          <w:kern w:val="28"/>
          <w:sz w:val="28"/>
          <w:szCs w:val="28"/>
        </w:rPr>
      </w:pPr>
      <w:r w:rsidRPr="007A0388">
        <w:rPr>
          <w:rFonts w:ascii="Times New Roman" w:hAnsi="Times New Roman" w:cs="Times New Roman"/>
          <w:color w:val="auto"/>
          <w:kern w:val="28"/>
          <w:sz w:val="28"/>
          <w:szCs w:val="28"/>
        </w:rPr>
        <w:t>д) онтогенетический принцип;</w:t>
      </w:r>
    </w:p>
    <w:p w:rsidR="007A0388" w:rsidRPr="007A0388" w:rsidRDefault="007A0388" w:rsidP="007A0388">
      <w:pPr>
        <w:spacing w:after="0" w:line="360" w:lineRule="auto"/>
        <w:ind w:firstLine="709"/>
        <w:jc w:val="both"/>
        <w:rPr>
          <w:rFonts w:ascii="Times New Roman" w:hAnsi="Times New Roman" w:cs="Times New Roman"/>
          <w:color w:val="auto"/>
          <w:kern w:val="28"/>
          <w:sz w:val="28"/>
          <w:szCs w:val="28"/>
        </w:rPr>
      </w:pPr>
      <w:r w:rsidRPr="007A0388">
        <w:rPr>
          <w:rFonts w:ascii="Times New Roman" w:hAnsi="Times New Roman" w:cs="Times New Roman"/>
          <w:color w:val="auto"/>
          <w:kern w:val="28"/>
          <w:sz w:val="28"/>
          <w:szCs w:val="28"/>
        </w:rPr>
        <w:t>е) принцип преемственности, предполагающий при проектировании ФАОП НОО ориентировку на ФАОП основного общего образования обучающихся с ОВЗ, что обеспечивает непрерывность образования обучающихся с ОВЗ;</w:t>
      </w:r>
    </w:p>
    <w:p w:rsidR="007A0388" w:rsidRPr="007A0388" w:rsidRDefault="007A0388" w:rsidP="007A0388">
      <w:pPr>
        <w:spacing w:after="0" w:line="360" w:lineRule="auto"/>
        <w:ind w:firstLine="709"/>
        <w:jc w:val="both"/>
        <w:rPr>
          <w:rFonts w:ascii="Times New Roman" w:hAnsi="Times New Roman" w:cs="Times New Roman"/>
          <w:color w:val="auto"/>
          <w:kern w:val="28"/>
          <w:sz w:val="28"/>
          <w:szCs w:val="28"/>
        </w:rPr>
      </w:pPr>
      <w:r w:rsidRPr="007A0388">
        <w:rPr>
          <w:rFonts w:ascii="Times New Roman" w:hAnsi="Times New Roman" w:cs="Times New Roman"/>
          <w:color w:val="auto"/>
          <w:kern w:val="28"/>
          <w:sz w:val="28"/>
          <w:szCs w:val="28"/>
        </w:rPr>
        <w:t>ж) принцип целостности содержания образования;</w:t>
      </w:r>
    </w:p>
    <w:p w:rsidR="007A0388" w:rsidRPr="007A0388" w:rsidRDefault="007A0388" w:rsidP="007A0388">
      <w:pPr>
        <w:spacing w:after="0" w:line="360" w:lineRule="auto"/>
        <w:ind w:firstLine="709"/>
        <w:jc w:val="both"/>
        <w:rPr>
          <w:rFonts w:ascii="Times New Roman" w:hAnsi="Times New Roman" w:cs="Times New Roman"/>
          <w:color w:val="auto"/>
          <w:kern w:val="28"/>
          <w:sz w:val="28"/>
          <w:szCs w:val="28"/>
        </w:rPr>
      </w:pPr>
      <w:r w:rsidRPr="007A0388">
        <w:rPr>
          <w:rFonts w:ascii="Times New Roman" w:hAnsi="Times New Roman" w:cs="Times New Roman"/>
          <w:color w:val="auto"/>
          <w:kern w:val="28"/>
          <w:sz w:val="28"/>
          <w:szCs w:val="28"/>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7A0388" w:rsidRPr="007A0388" w:rsidRDefault="007A0388" w:rsidP="007A0388">
      <w:pPr>
        <w:spacing w:after="0" w:line="360" w:lineRule="auto"/>
        <w:ind w:firstLine="709"/>
        <w:jc w:val="both"/>
        <w:rPr>
          <w:rFonts w:ascii="Times New Roman" w:hAnsi="Times New Roman" w:cs="Times New Roman"/>
          <w:color w:val="auto"/>
          <w:kern w:val="28"/>
          <w:sz w:val="28"/>
          <w:szCs w:val="28"/>
        </w:rPr>
      </w:pPr>
      <w:r w:rsidRPr="007A0388">
        <w:rPr>
          <w:rFonts w:ascii="Times New Roman" w:hAnsi="Times New Roman" w:cs="Times New Roman"/>
          <w:color w:val="auto"/>
          <w:kern w:val="28"/>
          <w:sz w:val="28"/>
          <w:szCs w:val="28"/>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7A0388" w:rsidRPr="007A0388" w:rsidRDefault="007A0388" w:rsidP="007A0388">
      <w:pPr>
        <w:spacing w:after="0" w:line="360" w:lineRule="auto"/>
        <w:ind w:firstLine="709"/>
        <w:jc w:val="both"/>
        <w:rPr>
          <w:rFonts w:ascii="Times New Roman" w:hAnsi="Times New Roman" w:cs="Times New Roman"/>
          <w:color w:val="auto"/>
          <w:kern w:val="28"/>
          <w:sz w:val="28"/>
          <w:szCs w:val="28"/>
        </w:rPr>
      </w:pPr>
      <w:r w:rsidRPr="007A0388">
        <w:rPr>
          <w:rFonts w:ascii="Times New Roman" w:hAnsi="Times New Roman" w:cs="Times New Roman"/>
          <w:color w:val="auto"/>
          <w:kern w:val="28"/>
          <w:sz w:val="28"/>
          <w:szCs w:val="28"/>
        </w:rPr>
        <w:lastRenderedPageBreak/>
        <w:t>к) принцип сотрудничества с семьей;</w:t>
      </w:r>
    </w:p>
    <w:p w:rsidR="00584D38" w:rsidRDefault="007A0388" w:rsidP="007A0388">
      <w:pPr>
        <w:spacing w:after="0" w:line="360" w:lineRule="auto"/>
        <w:ind w:firstLine="709"/>
        <w:jc w:val="both"/>
        <w:rPr>
          <w:rFonts w:ascii="Times New Roman" w:hAnsi="Times New Roman" w:cs="Times New Roman"/>
          <w:b/>
          <w:caps/>
          <w:color w:val="auto"/>
          <w:sz w:val="28"/>
          <w:szCs w:val="28"/>
        </w:rPr>
      </w:pPr>
      <w:r w:rsidRPr="007A0388">
        <w:rPr>
          <w:rFonts w:ascii="Times New Roman" w:hAnsi="Times New Roman" w:cs="Times New Roman"/>
          <w:color w:val="auto"/>
          <w:kern w:val="28"/>
          <w:sz w:val="28"/>
          <w:szCs w:val="28"/>
        </w:rPr>
        <w:t>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Pr="00A80560" w:rsidRDefault="00A808F9" w:rsidP="00A80560">
      <w:pPr>
        <w:pStyle w:val="1"/>
        <w:jc w:val="center"/>
        <w:rPr>
          <w:rFonts w:ascii="Times New Roman" w:hAnsi="Times New Roman"/>
          <w:caps/>
        </w:rPr>
      </w:pPr>
      <w:r w:rsidRPr="00F63254">
        <w:br w:type="page"/>
      </w:r>
      <w:bookmarkStart w:id="2" w:name="_Toc143513410"/>
      <w:r w:rsidR="00907752" w:rsidRPr="00A80560">
        <w:rPr>
          <w:rFonts w:ascii="Times New Roman" w:hAnsi="Times New Roman"/>
          <w:caps/>
        </w:rPr>
        <w:lastRenderedPageBreak/>
        <w:t xml:space="preserve">2. адаптированная основная </w:t>
      </w:r>
      <w:r w:rsidR="00D61702" w:rsidRPr="00A80560">
        <w:rPr>
          <w:rFonts w:ascii="Times New Roman" w:hAnsi="Times New Roman"/>
          <w:caps/>
        </w:rPr>
        <w:t>Обще</w:t>
      </w:r>
      <w:r w:rsidR="00907752" w:rsidRPr="00A80560">
        <w:rPr>
          <w:rFonts w:ascii="Times New Roman" w:hAnsi="Times New Roman"/>
          <w:caps/>
        </w:rPr>
        <w:t xml:space="preserve">образовательная программа начального общего образования обучающихся </w:t>
      </w:r>
      <w:r w:rsidR="00907752" w:rsidRPr="00A80560">
        <w:rPr>
          <w:rFonts w:ascii="Times New Roman" w:hAnsi="Times New Roman"/>
          <w:caps/>
        </w:rPr>
        <w:br/>
        <w:t>С ЗАДЕРЖКОЙ ПСИХИЧЕСКОГО РАЗВИТИЯ (вариант 7.1)</w:t>
      </w:r>
      <w:bookmarkEnd w:id="2"/>
    </w:p>
    <w:p w:rsidR="00907752" w:rsidRPr="00A80560" w:rsidRDefault="00EC2DC3" w:rsidP="00A80560">
      <w:pPr>
        <w:pStyle w:val="2"/>
        <w:jc w:val="center"/>
        <w:rPr>
          <w:rFonts w:ascii="Times New Roman" w:hAnsi="Times New Roman"/>
          <w:i w:val="0"/>
        </w:rPr>
      </w:pPr>
      <w:bookmarkStart w:id="3" w:name="_Toc143513411"/>
      <w:r w:rsidRPr="00A80560">
        <w:rPr>
          <w:rFonts w:ascii="Times New Roman" w:hAnsi="Times New Roman"/>
          <w:i w:val="0"/>
        </w:rPr>
        <w:t>2.1 Целевой раздел</w:t>
      </w:r>
      <w:bookmarkEnd w:id="3"/>
    </w:p>
    <w:p w:rsidR="00907752" w:rsidRPr="00A80560" w:rsidRDefault="00B65CBF" w:rsidP="00A80560">
      <w:pPr>
        <w:pStyle w:val="3"/>
        <w:spacing w:before="0"/>
        <w:rPr>
          <w:i w:val="0"/>
        </w:rPr>
      </w:pPr>
      <w:bookmarkStart w:id="4" w:name="_Toc143513412"/>
      <w:r w:rsidRPr="00A80560">
        <w:rPr>
          <w:i w:val="0"/>
        </w:rPr>
        <w:t>2.1.1. Пояснительная записка</w:t>
      </w:r>
      <w:bookmarkEnd w:id="4"/>
    </w:p>
    <w:p w:rsidR="00DF7A7D" w:rsidRPr="00DF7A7D" w:rsidRDefault="00DF7A7D" w:rsidP="00DF7A7D">
      <w:pPr>
        <w:spacing w:after="0" w:line="360" w:lineRule="auto"/>
        <w:ind w:firstLine="709"/>
        <w:jc w:val="both"/>
        <w:rPr>
          <w:rFonts w:ascii="Times New Roman" w:eastAsia="Times New Roman" w:hAnsi="Times New Roman" w:cs="PragmaticaC"/>
          <w:color w:val="000000"/>
          <w:kern w:val="0"/>
          <w:sz w:val="28"/>
          <w:szCs w:val="28"/>
          <w:lang w:eastAsia="ru-RU"/>
        </w:rPr>
      </w:pPr>
      <w:r w:rsidRPr="00DF7A7D">
        <w:rPr>
          <w:rFonts w:ascii="Times New Roman" w:eastAsia="Times New Roman" w:hAnsi="Times New Roman" w:cs="PragmaticaC"/>
          <w:b/>
          <w:color w:val="000000"/>
          <w:kern w:val="0"/>
          <w:sz w:val="28"/>
          <w:szCs w:val="28"/>
          <w:lang w:eastAsia="ru-RU"/>
        </w:rPr>
        <w:t>Цель реализации АООП НОО обучающихся с ЗПР</w:t>
      </w:r>
      <w:r>
        <w:rPr>
          <w:rFonts w:ascii="Times New Roman" w:eastAsia="Times New Roman" w:hAnsi="Times New Roman" w:cs="PragmaticaC"/>
          <w:color w:val="000000"/>
          <w:kern w:val="0"/>
          <w:sz w:val="28"/>
          <w:szCs w:val="28"/>
          <w:lang w:eastAsia="ru-RU"/>
        </w:rPr>
        <w:t xml:space="preserve"> - </w:t>
      </w:r>
      <w:r w:rsidRPr="00DF7A7D">
        <w:rPr>
          <w:rFonts w:ascii="Times New Roman" w:eastAsia="Times New Roman" w:hAnsi="Times New Roman" w:cs="PragmaticaC"/>
          <w:color w:val="000000"/>
          <w:kern w:val="0"/>
          <w:sz w:val="28"/>
          <w:szCs w:val="28"/>
          <w:lang w:eastAsia="ru-RU"/>
        </w:rPr>
        <w:t>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DF7A7D" w:rsidRPr="00DF7A7D" w:rsidRDefault="00DF7A7D" w:rsidP="00DF7A7D">
      <w:pPr>
        <w:spacing w:after="0" w:line="360" w:lineRule="auto"/>
        <w:ind w:firstLine="709"/>
        <w:jc w:val="both"/>
        <w:rPr>
          <w:rFonts w:ascii="Times New Roman" w:eastAsia="Times New Roman" w:hAnsi="Times New Roman" w:cs="PragmaticaC"/>
          <w:color w:val="000000"/>
          <w:kern w:val="0"/>
          <w:sz w:val="28"/>
          <w:szCs w:val="28"/>
          <w:lang w:eastAsia="ru-RU"/>
        </w:rPr>
      </w:pPr>
      <w:r w:rsidRPr="00DF7A7D">
        <w:rPr>
          <w:rFonts w:ascii="Times New Roman" w:eastAsia="Times New Roman" w:hAnsi="Times New Roman" w:cs="PragmaticaC"/>
          <w:color w:val="000000"/>
          <w:kern w:val="0"/>
          <w:sz w:val="28"/>
          <w:szCs w:val="28"/>
          <w:lang w:eastAsia="ru-RU"/>
        </w:rPr>
        <w:t>Достижение поставленной цели предусматривает решение следующих основных задач:</w:t>
      </w:r>
    </w:p>
    <w:p w:rsidR="00DF7A7D" w:rsidRPr="00DF7A7D" w:rsidRDefault="00DF7A7D" w:rsidP="00DF7A7D">
      <w:pPr>
        <w:spacing w:after="0" w:line="360" w:lineRule="auto"/>
        <w:ind w:firstLine="709"/>
        <w:jc w:val="both"/>
        <w:rPr>
          <w:rFonts w:ascii="Times New Roman" w:eastAsia="Times New Roman" w:hAnsi="Times New Roman" w:cs="PragmaticaC"/>
          <w:color w:val="000000"/>
          <w:kern w:val="0"/>
          <w:sz w:val="28"/>
          <w:szCs w:val="28"/>
          <w:lang w:eastAsia="ru-RU"/>
        </w:rPr>
      </w:pPr>
      <w:r w:rsidRPr="00DF7A7D">
        <w:rPr>
          <w:rFonts w:ascii="Times New Roman" w:eastAsia="Times New Roman" w:hAnsi="Times New Roman" w:cs="PragmaticaC"/>
          <w:color w:val="000000"/>
          <w:kern w:val="0"/>
          <w:sz w:val="28"/>
          <w:szCs w:val="28"/>
          <w:lang w:eastAsia="ru-RU"/>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w:t>
      </w:r>
    </w:p>
    <w:p w:rsidR="00DF7A7D" w:rsidRPr="00DF7A7D" w:rsidRDefault="00DF7A7D" w:rsidP="00DF7A7D">
      <w:pPr>
        <w:spacing w:after="0" w:line="360" w:lineRule="auto"/>
        <w:ind w:firstLine="709"/>
        <w:jc w:val="both"/>
        <w:rPr>
          <w:rFonts w:ascii="Times New Roman" w:eastAsia="Times New Roman" w:hAnsi="Times New Roman" w:cs="PragmaticaC"/>
          <w:color w:val="000000"/>
          <w:kern w:val="0"/>
          <w:sz w:val="28"/>
          <w:szCs w:val="28"/>
          <w:lang w:eastAsia="ru-RU"/>
        </w:rPr>
      </w:pPr>
      <w:r w:rsidRPr="00DF7A7D">
        <w:rPr>
          <w:rFonts w:ascii="Times New Roman" w:eastAsia="Times New Roman" w:hAnsi="Times New Roman" w:cs="PragmaticaC"/>
          <w:color w:val="000000"/>
          <w:kern w:val="0"/>
          <w:sz w:val="28"/>
          <w:szCs w:val="28"/>
          <w:lang w:eastAsia="ru-RU"/>
        </w:rPr>
        <w:t>достижение пла</w:t>
      </w:r>
      <w:r>
        <w:rPr>
          <w:rFonts w:ascii="Times New Roman" w:eastAsia="Times New Roman" w:hAnsi="Times New Roman" w:cs="PragmaticaC"/>
          <w:color w:val="000000"/>
          <w:kern w:val="0"/>
          <w:sz w:val="28"/>
          <w:szCs w:val="28"/>
          <w:lang w:eastAsia="ru-RU"/>
        </w:rPr>
        <w:t>нируемых результатов освоения АО</w:t>
      </w:r>
      <w:r w:rsidRPr="00DF7A7D">
        <w:rPr>
          <w:rFonts w:ascii="Times New Roman" w:eastAsia="Times New Roman" w:hAnsi="Times New Roman" w:cs="PragmaticaC"/>
          <w:color w:val="000000"/>
          <w:kern w:val="0"/>
          <w:sz w:val="28"/>
          <w:szCs w:val="28"/>
          <w:lang w:eastAsia="ru-RU"/>
        </w:rPr>
        <w:t>ОП НОО для обучающихся с ЗПР,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DF7A7D" w:rsidRPr="00DF7A7D" w:rsidRDefault="00DF7A7D" w:rsidP="00DF7A7D">
      <w:pPr>
        <w:spacing w:after="0" w:line="360" w:lineRule="auto"/>
        <w:ind w:firstLine="709"/>
        <w:jc w:val="both"/>
        <w:rPr>
          <w:rFonts w:ascii="Times New Roman" w:eastAsia="Times New Roman" w:hAnsi="Times New Roman" w:cs="PragmaticaC"/>
          <w:color w:val="000000"/>
          <w:kern w:val="0"/>
          <w:sz w:val="28"/>
          <w:szCs w:val="28"/>
          <w:lang w:eastAsia="ru-RU"/>
        </w:rPr>
      </w:pPr>
      <w:r w:rsidRPr="00DF7A7D">
        <w:rPr>
          <w:rFonts w:ascii="Times New Roman" w:eastAsia="Times New Roman" w:hAnsi="Times New Roman" w:cs="PragmaticaC"/>
          <w:color w:val="000000"/>
          <w:kern w:val="0"/>
          <w:sz w:val="28"/>
          <w:szCs w:val="28"/>
          <w:lang w:eastAsia="ru-RU"/>
        </w:rPr>
        <w:t>становление и развитие личности обучающегося с ЗПР в её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DF7A7D" w:rsidRPr="00DF7A7D" w:rsidRDefault="00DF7A7D" w:rsidP="00DF7A7D">
      <w:pPr>
        <w:spacing w:after="0" w:line="360" w:lineRule="auto"/>
        <w:ind w:firstLine="709"/>
        <w:jc w:val="both"/>
        <w:rPr>
          <w:rFonts w:ascii="Times New Roman" w:eastAsia="Times New Roman" w:hAnsi="Times New Roman" w:cs="PragmaticaC"/>
          <w:color w:val="000000"/>
          <w:kern w:val="0"/>
          <w:sz w:val="28"/>
          <w:szCs w:val="28"/>
          <w:lang w:eastAsia="ru-RU"/>
        </w:rPr>
      </w:pPr>
      <w:r w:rsidRPr="00DF7A7D">
        <w:rPr>
          <w:rFonts w:ascii="Times New Roman" w:eastAsia="Times New Roman" w:hAnsi="Times New Roman" w:cs="PragmaticaC"/>
          <w:color w:val="000000"/>
          <w:kern w:val="0"/>
          <w:sz w:val="28"/>
          <w:szCs w:val="28"/>
          <w:lang w:eastAsia="ru-RU"/>
        </w:rPr>
        <w:t>создание благоприятных условий для удовлетворения особых образовательных потребностей обучающихся с ЗПР;</w:t>
      </w:r>
    </w:p>
    <w:p w:rsidR="00DF7A7D" w:rsidRPr="00DF7A7D" w:rsidRDefault="00DF7A7D" w:rsidP="00DF7A7D">
      <w:pPr>
        <w:spacing w:after="0" w:line="360" w:lineRule="auto"/>
        <w:ind w:firstLine="709"/>
        <w:jc w:val="both"/>
        <w:rPr>
          <w:rFonts w:ascii="Times New Roman" w:eastAsia="Times New Roman" w:hAnsi="Times New Roman" w:cs="PragmaticaC"/>
          <w:color w:val="000000"/>
          <w:kern w:val="0"/>
          <w:sz w:val="28"/>
          <w:szCs w:val="28"/>
          <w:lang w:eastAsia="ru-RU"/>
        </w:rPr>
      </w:pPr>
      <w:r w:rsidRPr="00DF7A7D">
        <w:rPr>
          <w:rFonts w:ascii="Times New Roman" w:eastAsia="Times New Roman" w:hAnsi="Times New Roman" w:cs="PragmaticaC"/>
          <w:color w:val="000000"/>
          <w:kern w:val="0"/>
          <w:sz w:val="28"/>
          <w:szCs w:val="28"/>
          <w:lang w:eastAsia="ru-RU"/>
        </w:rPr>
        <w:t>обеспечение доступности получения качественного начального общего образования;</w:t>
      </w:r>
    </w:p>
    <w:p w:rsidR="00DF7A7D" w:rsidRPr="00DF7A7D" w:rsidRDefault="00DF7A7D" w:rsidP="00DF7A7D">
      <w:pPr>
        <w:spacing w:after="0" w:line="360" w:lineRule="auto"/>
        <w:ind w:firstLine="709"/>
        <w:jc w:val="both"/>
        <w:rPr>
          <w:rFonts w:ascii="Times New Roman" w:eastAsia="Times New Roman" w:hAnsi="Times New Roman" w:cs="PragmaticaC"/>
          <w:color w:val="000000"/>
          <w:kern w:val="0"/>
          <w:sz w:val="28"/>
          <w:szCs w:val="28"/>
          <w:lang w:eastAsia="ru-RU"/>
        </w:rPr>
      </w:pPr>
      <w:r w:rsidRPr="00DF7A7D">
        <w:rPr>
          <w:rFonts w:ascii="Times New Roman" w:eastAsia="Times New Roman" w:hAnsi="Times New Roman" w:cs="PragmaticaC"/>
          <w:color w:val="000000"/>
          <w:kern w:val="0"/>
          <w:sz w:val="28"/>
          <w:szCs w:val="28"/>
          <w:lang w:eastAsia="ru-RU"/>
        </w:rPr>
        <w:lastRenderedPageBreak/>
        <w:t>обеспечение преемственности начального общего и основного общего образования;</w:t>
      </w:r>
    </w:p>
    <w:p w:rsidR="00DF7A7D" w:rsidRPr="00DF7A7D" w:rsidRDefault="00DF7A7D" w:rsidP="00DF7A7D">
      <w:pPr>
        <w:spacing w:after="0" w:line="360" w:lineRule="auto"/>
        <w:ind w:firstLine="709"/>
        <w:jc w:val="both"/>
        <w:rPr>
          <w:rFonts w:ascii="Times New Roman" w:eastAsia="Times New Roman" w:hAnsi="Times New Roman" w:cs="PragmaticaC"/>
          <w:color w:val="000000"/>
          <w:kern w:val="0"/>
          <w:sz w:val="28"/>
          <w:szCs w:val="28"/>
          <w:lang w:eastAsia="ru-RU"/>
        </w:rPr>
      </w:pPr>
      <w:r w:rsidRPr="00DF7A7D">
        <w:rPr>
          <w:rFonts w:ascii="Times New Roman" w:eastAsia="Times New Roman" w:hAnsi="Times New Roman" w:cs="PragmaticaC"/>
          <w:color w:val="000000"/>
          <w:kern w:val="0"/>
          <w:sz w:val="28"/>
          <w:szCs w:val="28"/>
          <w:lang w:eastAsia="ru-RU"/>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DF7A7D" w:rsidRPr="00DF7A7D" w:rsidRDefault="00DF7A7D" w:rsidP="00DF7A7D">
      <w:pPr>
        <w:spacing w:after="0" w:line="360" w:lineRule="auto"/>
        <w:ind w:firstLine="709"/>
        <w:jc w:val="both"/>
        <w:rPr>
          <w:rFonts w:ascii="Times New Roman" w:eastAsia="Times New Roman" w:hAnsi="Times New Roman" w:cs="PragmaticaC"/>
          <w:color w:val="000000"/>
          <w:kern w:val="0"/>
          <w:sz w:val="28"/>
          <w:szCs w:val="28"/>
          <w:lang w:eastAsia="ru-RU"/>
        </w:rPr>
      </w:pPr>
      <w:r w:rsidRPr="00DF7A7D">
        <w:rPr>
          <w:rFonts w:ascii="Times New Roman" w:eastAsia="Times New Roman" w:hAnsi="Times New Roman" w:cs="PragmaticaC"/>
          <w:color w:val="000000"/>
          <w:kern w:val="0"/>
          <w:sz w:val="28"/>
          <w:szCs w:val="28"/>
          <w:lang w:eastAsia="ru-RU"/>
        </w:rPr>
        <w:t>использование в образовательном процессе современных образовательных технологий деятельностного типа;</w:t>
      </w:r>
    </w:p>
    <w:p w:rsidR="00DF7A7D" w:rsidRPr="00DF7A7D" w:rsidRDefault="00DF7A7D" w:rsidP="00DF7A7D">
      <w:pPr>
        <w:spacing w:after="0" w:line="360" w:lineRule="auto"/>
        <w:ind w:firstLine="709"/>
        <w:jc w:val="both"/>
        <w:rPr>
          <w:rFonts w:ascii="Times New Roman" w:eastAsia="Times New Roman" w:hAnsi="Times New Roman" w:cs="PragmaticaC"/>
          <w:color w:val="000000"/>
          <w:kern w:val="0"/>
          <w:sz w:val="28"/>
          <w:szCs w:val="28"/>
          <w:lang w:eastAsia="ru-RU"/>
        </w:rPr>
      </w:pPr>
      <w:r w:rsidRPr="00DF7A7D">
        <w:rPr>
          <w:rFonts w:ascii="Times New Roman" w:eastAsia="Times New Roman" w:hAnsi="Times New Roman" w:cs="PragmaticaC"/>
          <w:color w:val="000000"/>
          <w:kern w:val="0"/>
          <w:sz w:val="28"/>
          <w:szCs w:val="28"/>
          <w:lang w:eastAsia="ru-RU"/>
        </w:rPr>
        <w:t>предоставление обучающимся с ЗПР возможности для эффективной самостоятельной работы;</w:t>
      </w:r>
    </w:p>
    <w:p w:rsidR="00DF7A7D" w:rsidRPr="00DF7A7D" w:rsidRDefault="00DF7A7D" w:rsidP="00DF7A7D">
      <w:pPr>
        <w:spacing w:after="0" w:line="360" w:lineRule="auto"/>
        <w:ind w:firstLine="709"/>
        <w:jc w:val="both"/>
        <w:rPr>
          <w:rFonts w:ascii="Times New Roman" w:eastAsia="Times New Roman" w:hAnsi="Times New Roman" w:cs="PragmaticaC"/>
          <w:color w:val="000000"/>
          <w:kern w:val="0"/>
          <w:sz w:val="28"/>
          <w:szCs w:val="28"/>
          <w:lang w:eastAsia="ru-RU"/>
        </w:rPr>
      </w:pPr>
      <w:r w:rsidRPr="00DF7A7D">
        <w:rPr>
          <w:rFonts w:ascii="Times New Roman" w:eastAsia="Times New Roman" w:hAnsi="Times New Roman" w:cs="PragmaticaC"/>
          <w:color w:val="000000"/>
          <w:kern w:val="0"/>
          <w:sz w:val="28"/>
          <w:szCs w:val="28"/>
          <w:lang w:eastAsia="ru-RU"/>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DF7A7D" w:rsidRPr="00DF7A7D" w:rsidRDefault="00DF7A7D" w:rsidP="00DF7A7D">
      <w:pPr>
        <w:spacing w:after="0" w:line="360" w:lineRule="auto"/>
        <w:ind w:firstLine="709"/>
        <w:jc w:val="both"/>
        <w:rPr>
          <w:rFonts w:ascii="Times New Roman" w:eastAsia="Times New Roman" w:hAnsi="Times New Roman" w:cs="PragmaticaC"/>
          <w:color w:val="000000"/>
          <w:kern w:val="0"/>
          <w:sz w:val="28"/>
          <w:szCs w:val="28"/>
          <w:lang w:eastAsia="ru-RU"/>
        </w:rPr>
      </w:pPr>
      <w:r w:rsidRPr="00DF7A7D">
        <w:rPr>
          <w:rFonts w:ascii="Times New Roman" w:eastAsia="Times New Roman" w:hAnsi="Times New Roman" w:cs="PragmaticaC"/>
          <w:color w:val="000000"/>
          <w:kern w:val="0"/>
          <w:sz w:val="28"/>
          <w:szCs w:val="28"/>
          <w:lang w:eastAsia="ru-RU"/>
        </w:rPr>
        <w:t>включение обучающихся в процессы познания и преобразования внешкольной социальной среды (населённого пункта, района, города).</w:t>
      </w:r>
    </w:p>
    <w:p w:rsidR="00DF7A7D" w:rsidRPr="00DF7A7D" w:rsidRDefault="00DF7A7D" w:rsidP="00DF7A7D">
      <w:pPr>
        <w:spacing w:after="0" w:line="360" w:lineRule="auto"/>
        <w:ind w:firstLine="709"/>
        <w:jc w:val="center"/>
        <w:rPr>
          <w:rFonts w:ascii="Times New Roman" w:eastAsia="Times New Roman" w:hAnsi="Times New Roman" w:cs="PragmaticaC"/>
          <w:b/>
          <w:color w:val="000000"/>
          <w:kern w:val="0"/>
          <w:sz w:val="28"/>
          <w:szCs w:val="28"/>
          <w:lang w:eastAsia="ru-RU"/>
        </w:rPr>
      </w:pPr>
      <w:r w:rsidRPr="00DF7A7D">
        <w:rPr>
          <w:rFonts w:ascii="Times New Roman" w:eastAsia="Times New Roman" w:hAnsi="Times New Roman" w:cs="PragmaticaC"/>
          <w:b/>
          <w:color w:val="000000"/>
          <w:kern w:val="0"/>
          <w:sz w:val="28"/>
          <w:szCs w:val="28"/>
          <w:lang w:eastAsia="ru-RU"/>
        </w:rPr>
        <w:t>Общая характеристика</w:t>
      </w:r>
    </w:p>
    <w:p w:rsidR="00DF7A7D" w:rsidRPr="00DF7A7D" w:rsidRDefault="00DF7A7D" w:rsidP="00DF7A7D">
      <w:pPr>
        <w:spacing w:after="0" w:line="360" w:lineRule="auto"/>
        <w:ind w:firstLine="709"/>
        <w:jc w:val="both"/>
        <w:rPr>
          <w:rFonts w:ascii="Times New Roman" w:eastAsia="Times New Roman" w:hAnsi="Times New Roman" w:cs="PragmaticaC"/>
          <w:color w:val="000000"/>
          <w:kern w:val="0"/>
          <w:sz w:val="28"/>
          <w:szCs w:val="28"/>
          <w:lang w:eastAsia="ru-RU"/>
        </w:rPr>
      </w:pPr>
      <w:r w:rsidRPr="00DF7A7D">
        <w:rPr>
          <w:rFonts w:ascii="Times New Roman" w:eastAsia="Times New Roman" w:hAnsi="Times New Roman" w:cs="PragmaticaC"/>
          <w:color w:val="000000"/>
          <w:kern w:val="0"/>
          <w:sz w:val="28"/>
          <w:szCs w:val="28"/>
          <w:lang w:eastAsia="ru-RU"/>
        </w:rPr>
        <w:t>А</w:t>
      </w:r>
      <w:r>
        <w:rPr>
          <w:rFonts w:ascii="Times New Roman" w:eastAsia="Times New Roman" w:hAnsi="Times New Roman" w:cs="PragmaticaC"/>
          <w:color w:val="000000"/>
          <w:kern w:val="0"/>
          <w:sz w:val="28"/>
          <w:szCs w:val="28"/>
          <w:lang w:eastAsia="ru-RU"/>
        </w:rPr>
        <w:t>О</w:t>
      </w:r>
      <w:r w:rsidRPr="00DF7A7D">
        <w:rPr>
          <w:rFonts w:ascii="Times New Roman" w:eastAsia="Times New Roman" w:hAnsi="Times New Roman" w:cs="PragmaticaC"/>
          <w:color w:val="000000"/>
          <w:kern w:val="0"/>
          <w:sz w:val="28"/>
          <w:szCs w:val="28"/>
          <w:lang w:eastAsia="ru-RU"/>
        </w:rPr>
        <w:t>ОП НОО обучающихся с ЗПР (вариант 7.1) разработана в соответствии с требованиями ФГОС НОО обучающихся с ОВЗ к её структуре, условиям реализации и результатам освоения.</w:t>
      </w:r>
    </w:p>
    <w:p w:rsidR="00DF7A7D" w:rsidRPr="00DF7A7D" w:rsidRDefault="00DF7A7D" w:rsidP="00DF7A7D">
      <w:pPr>
        <w:spacing w:after="0" w:line="360" w:lineRule="auto"/>
        <w:ind w:firstLine="709"/>
        <w:jc w:val="both"/>
        <w:rPr>
          <w:rFonts w:ascii="Times New Roman" w:eastAsia="Times New Roman" w:hAnsi="Times New Roman" w:cs="PragmaticaC"/>
          <w:color w:val="000000"/>
          <w:kern w:val="0"/>
          <w:sz w:val="28"/>
          <w:szCs w:val="28"/>
          <w:lang w:eastAsia="ru-RU"/>
        </w:rPr>
      </w:pPr>
      <w:r w:rsidRPr="00DF7A7D">
        <w:rPr>
          <w:rFonts w:ascii="Times New Roman" w:eastAsia="Times New Roman" w:hAnsi="Times New Roman" w:cs="PragmaticaC"/>
          <w:color w:val="000000"/>
          <w:kern w:val="0"/>
          <w:sz w:val="28"/>
          <w:szCs w:val="28"/>
          <w:lang w:eastAsia="ru-RU"/>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w:t>
      </w:r>
    </w:p>
    <w:p w:rsidR="00DF7A7D" w:rsidRDefault="00DF7A7D" w:rsidP="00DF7A7D">
      <w:pPr>
        <w:spacing w:after="0" w:line="360" w:lineRule="auto"/>
        <w:ind w:firstLine="709"/>
        <w:jc w:val="both"/>
        <w:rPr>
          <w:rFonts w:ascii="Times New Roman" w:eastAsia="Times New Roman" w:hAnsi="Times New Roman" w:cs="PragmaticaC"/>
          <w:color w:val="000000"/>
          <w:kern w:val="0"/>
          <w:sz w:val="28"/>
          <w:szCs w:val="28"/>
          <w:lang w:eastAsia="ru-RU"/>
        </w:rPr>
      </w:pPr>
      <w:r w:rsidRPr="00DF7A7D">
        <w:rPr>
          <w:rFonts w:ascii="Times New Roman" w:eastAsia="Times New Roman" w:hAnsi="Times New Roman" w:cs="PragmaticaC"/>
          <w:color w:val="000000"/>
          <w:kern w:val="0"/>
          <w:sz w:val="28"/>
          <w:szCs w:val="28"/>
          <w:lang w:eastAsia="ru-RU"/>
        </w:rPr>
        <w:t>А</w:t>
      </w:r>
      <w:r>
        <w:rPr>
          <w:rFonts w:ascii="Times New Roman" w:eastAsia="Times New Roman" w:hAnsi="Times New Roman" w:cs="PragmaticaC"/>
          <w:color w:val="000000"/>
          <w:kern w:val="0"/>
          <w:sz w:val="28"/>
          <w:szCs w:val="28"/>
          <w:lang w:eastAsia="ru-RU"/>
        </w:rPr>
        <w:t>О</w:t>
      </w:r>
      <w:r w:rsidRPr="00DF7A7D">
        <w:rPr>
          <w:rFonts w:ascii="Times New Roman" w:eastAsia="Times New Roman" w:hAnsi="Times New Roman" w:cs="PragmaticaC"/>
          <w:color w:val="000000"/>
          <w:kern w:val="0"/>
          <w:sz w:val="28"/>
          <w:szCs w:val="28"/>
          <w:lang w:eastAsia="ru-RU"/>
        </w:rPr>
        <w:t>ОП НОО для обучающихся с ЗПР (вариант 7.1), представляет собой адаптированный вариант ФОП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w:t>
      </w:r>
      <w:r>
        <w:rPr>
          <w:rFonts w:ascii="Times New Roman" w:eastAsia="Times New Roman" w:hAnsi="Times New Roman" w:cs="PragmaticaC"/>
          <w:color w:val="000000"/>
          <w:kern w:val="0"/>
          <w:sz w:val="28"/>
          <w:szCs w:val="28"/>
          <w:lang w:eastAsia="ru-RU"/>
        </w:rPr>
        <w:t xml:space="preserve">я с ЗПР и поддержку в освоении </w:t>
      </w:r>
      <w:r w:rsidRPr="00DF7A7D">
        <w:rPr>
          <w:rFonts w:ascii="Times New Roman" w:eastAsia="Times New Roman" w:hAnsi="Times New Roman" w:cs="PragmaticaC"/>
          <w:color w:val="000000"/>
          <w:kern w:val="0"/>
          <w:sz w:val="28"/>
          <w:szCs w:val="28"/>
          <w:lang w:eastAsia="ru-RU"/>
        </w:rPr>
        <w:t>А</w:t>
      </w:r>
      <w:r>
        <w:rPr>
          <w:rFonts w:ascii="Times New Roman" w:eastAsia="Times New Roman" w:hAnsi="Times New Roman" w:cs="PragmaticaC"/>
          <w:color w:val="000000"/>
          <w:kern w:val="0"/>
          <w:sz w:val="28"/>
          <w:szCs w:val="28"/>
          <w:lang w:eastAsia="ru-RU"/>
        </w:rPr>
        <w:t>О</w:t>
      </w:r>
      <w:r w:rsidRPr="00DF7A7D">
        <w:rPr>
          <w:rFonts w:ascii="Times New Roman" w:eastAsia="Times New Roman" w:hAnsi="Times New Roman" w:cs="PragmaticaC"/>
          <w:color w:val="000000"/>
          <w:kern w:val="0"/>
          <w:sz w:val="28"/>
          <w:szCs w:val="28"/>
          <w:lang w:eastAsia="ru-RU"/>
        </w:rPr>
        <w:t xml:space="preserve">ОП НОО (вариант 7.1), требований к результатам </w:t>
      </w:r>
      <w:r w:rsidRPr="00DF7A7D">
        <w:rPr>
          <w:rFonts w:ascii="Times New Roman" w:eastAsia="Times New Roman" w:hAnsi="Times New Roman" w:cs="PragmaticaC"/>
          <w:color w:val="000000"/>
          <w:kern w:val="0"/>
          <w:sz w:val="28"/>
          <w:szCs w:val="28"/>
          <w:lang w:eastAsia="ru-RU"/>
        </w:rPr>
        <w:lastRenderedPageBreak/>
        <w:t>освоения п</w:t>
      </w:r>
      <w:r>
        <w:rPr>
          <w:rFonts w:ascii="Times New Roman" w:eastAsia="Times New Roman" w:hAnsi="Times New Roman" w:cs="PragmaticaC"/>
          <w:color w:val="000000"/>
          <w:kern w:val="0"/>
          <w:sz w:val="28"/>
          <w:szCs w:val="28"/>
          <w:lang w:eastAsia="ru-RU"/>
        </w:rPr>
        <w:t>рограммы коррекционной работы АО</w:t>
      </w:r>
      <w:r w:rsidRPr="00DF7A7D">
        <w:rPr>
          <w:rFonts w:ascii="Times New Roman" w:eastAsia="Times New Roman" w:hAnsi="Times New Roman" w:cs="PragmaticaC"/>
          <w:color w:val="000000"/>
          <w:kern w:val="0"/>
          <w:sz w:val="28"/>
          <w:szCs w:val="28"/>
          <w:lang w:eastAsia="ru-RU"/>
        </w:rPr>
        <w:t xml:space="preserve">ОП НОО для обучающихся с ЗПР. </w:t>
      </w:r>
    </w:p>
    <w:p w:rsidR="00DF7A7D" w:rsidRPr="00DF7A7D" w:rsidRDefault="00DF7A7D" w:rsidP="00DF7A7D">
      <w:pPr>
        <w:spacing w:after="0" w:line="360" w:lineRule="auto"/>
        <w:ind w:firstLine="709"/>
        <w:jc w:val="both"/>
        <w:rPr>
          <w:rFonts w:ascii="Times New Roman" w:eastAsia="Times New Roman" w:hAnsi="Times New Roman" w:cs="PragmaticaC"/>
          <w:color w:val="000000"/>
          <w:kern w:val="0"/>
          <w:sz w:val="28"/>
          <w:szCs w:val="28"/>
          <w:lang w:eastAsia="ru-RU"/>
        </w:rPr>
      </w:pPr>
      <w:r w:rsidRPr="00DF7A7D">
        <w:rPr>
          <w:rFonts w:ascii="Times New Roman" w:eastAsia="Times New Roman" w:hAnsi="Times New Roman" w:cs="PragmaticaC"/>
          <w:color w:val="000000"/>
          <w:kern w:val="0"/>
          <w:sz w:val="28"/>
          <w:szCs w:val="28"/>
          <w:lang w:eastAsia="ru-RU"/>
        </w:rPr>
        <w:t>Обяз</w:t>
      </w:r>
      <w:r>
        <w:rPr>
          <w:rFonts w:ascii="Times New Roman" w:eastAsia="Times New Roman" w:hAnsi="Times New Roman" w:cs="PragmaticaC"/>
          <w:color w:val="000000"/>
          <w:kern w:val="0"/>
          <w:sz w:val="28"/>
          <w:szCs w:val="28"/>
          <w:lang w:eastAsia="ru-RU"/>
        </w:rPr>
        <w:t xml:space="preserve">ательными условиями реализации </w:t>
      </w:r>
      <w:r w:rsidRPr="00DF7A7D">
        <w:rPr>
          <w:rFonts w:ascii="Times New Roman" w:eastAsia="Times New Roman" w:hAnsi="Times New Roman" w:cs="PragmaticaC"/>
          <w:color w:val="000000"/>
          <w:kern w:val="0"/>
          <w:sz w:val="28"/>
          <w:szCs w:val="28"/>
          <w:lang w:eastAsia="ru-RU"/>
        </w:rPr>
        <w:t>А</w:t>
      </w:r>
      <w:r>
        <w:rPr>
          <w:rFonts w:ascii="Times New Roman" w:eastAsia="Times New Roman" w:hAnsi="Times New Roman" w:cs="PragmaticaC"/>
          <w:color w:val="000000"/>
          <w:kern w:val="0"/>
          <w:sz w:val="28"/>
          <w:szCs w:val="28"/>
          <w:lang w:eastAsia="ru-RU"/>
        </w:rPr>
        <w:t>О</w:t>
      </w:r>
      <w:r w:rsidRPr="00DF7A7D">
        <w:rPr>
          <w:rFonts w:ascii="Times New Roman" w:eastAsia="Times New Roman" w:hAnsi="Times New Roman" w:cs="PragmaticaC"/>
          <w:color w:val="000000"/>
          <w:kern w:val="0"/>
          <w:sz w:val="28"/>
          <w:szCs w:val="28"/>
          <w:lang w:eastAsia="ru-RU"/>
        </w:rPr>
        <w:t>ОП НОО для обучающихся с ЗПР является психолого-педагогическое сопровождение обучающегося, согласованная работа педагогических работников,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ИПРА.</w:t>
      </w:r>
    </w:p>
    <w:p w:rsidR="00DF7A7D" w:rsidRDefault="00DF7A7D" w:rsidP="00DF7A7D">
      <w:pPr>
        <w:spacing w:after="0" w:line="360" w:lineRule="auto"/>
        <w:ind w:firstLine="709"/>
        <w:jc w:val="both"/>
        <w:rPr>
          <w:rFonts w:ascii="Times New Roman" w:eastAsia="Times New Roman" w:hAnsi="Times New Roman" w:cs="PragmaticaC"/>
          <w:color w:val="000000"/>
          <w:kern w:val="0"/>
          <w:sz w:val="28"/>
          <w:szCs w:val="28"/>
          <w:lang w:eastAsia="ru-RU"/>
        </w:rPr>
      </w:pPr>
      <w:r>
        <w:rPr>
          <w:rFonts w:ascii="Times New Roman" w:eastAsia="Times New Roman" w:hAnsi="Times New Roman" w:cs="PragmaticaC"/>
          <w:color w:val="000000"/>
          <w:kern w:val="0"/>
          <w:sz w:val="28"/>
          <w:szCs w:val="28"/>
          <w:lang w:eastAsia="ru-RU"/>
        </w:rPr>
        <w:t>АО</w:t>
      </w:r>
      <w:r w:rsidRPr="00DF7A7D">
        <w:rPr>
          <w:rFonts w:ascii="Times New Roman" w:eastAsia="Times New Roman" w:hAnsi="Times New Roman" w:cs="PragmaticaC"/>
          <w:color w:val="000000"/>
          <w:kern w:val="0"/>
          <w:sz w:val="28"/>
          <w:szCs w:val="28"/>
          <w:lang w:eastAsia="ru-RU"/>
        </w:rPr>
        <w:t>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но при этом наблюдается устойчивость форм адаптивного поведения.</w:t>
      </w:r>
    </w:p>
    <w:p w:rsidR="009C3DA3" w:rsidRPr="00FB065A" w:rsidRDefault="009C3DA3" w:rsidP="003857F3">
      <w:pPr>
        <w:pStyle w:val="14TexstOSNOVA1012"/>
        <w:spacing w:line="360" w:lineRule="auto"/>
        <w:ind w:firstLine="709"/>
        <w:jc w:val="center"/>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706FF0">
        <w:rPr>
          <w:rFonts w:ascii="Times New Roman" w:hAnsi="Times New Roman" w:cs="Times New Roman"/>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1"/>
      </w:r>
      <w:r w:rsidRPr="00F63254">
        <w:rPr>
          <w:rFonts w:ascii="Times New Roman" w:hAnsi="Times New Roman" w:cs="Times New Roman"/>
          <w:color w:val="auto"/>
          <w:sz w:val="28"/>
          <w:szCs w:val="28"/>
        </w:rPr>
        <w:t>.</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w:t>
      </w:r>
      <w:r w:rsidRPr="00F63254">
        <w:rPr>
          <w:rFonts w:ascii="Times New Roman" w:hAnsi="Times New Roman" w:cs="Times New Roman"/>
          <w:bCs/>
          <w:sz w:val="28"/>
          <w:szCs w:val="28"/>
        </w:rPr>
        <w:lastRenderedPageBreak/>
        <w:t>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w:t>
      </w:r>
      <w:r w:rsidRPr="00F63254">
        <w:rPr>
          <w:rFonts w:ascii="Times New Roman" w:hAnsi="Times New Roman" w:cs="Times New Roman"/>
          <w:color w:val="auto"/>
          <w:sz w:val="28"/>
          <w:szCs w:val="28"/>
        </w:rPr>
        <w:lastRenderedPageBreak/>
        <w:t xml:space="preserve">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F63254" w:rsidRDefault="008A40D4" w:rsidP="008A40D4">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7.1</w:t>
      </w:r>
      <w:r w:rsidRPr="00F63254">
        <w:rPr>
          <w:rFonts w:ascii="Times New Roman" w:hAnsi="Times New Roman" w:cs="Times New Roman"/>
          <w:color w:val="auto"/>
          <w:sz w:val="28"/>
          <w:szCs w:val="28"/>
        </w:rPr>
        <w:t>) могут быть представлены следующим образом.</w:t>
      </w:r>
    </w:p>
    <w:p w:rsidR="008B4E68" w:rsidRPr="00F57733" w:rsidRDefault="008B4E68" w:rsidP="008A40D4">
      <w:pPr>
        <w:spacing w:after="0" w:line="360" w:lineRule="auto"/>
        <w:ind w:firstLine="709"/>
        <w:jc w:val="both"/>
        <w:rPr>
          <w:rFonts w:ascii="Times New Roman" w:hAnsi="Times New Roman" w:cs="Times New Roman"/>
          <w:color w:val="auto"/>
          <w:sz w:val="28"/>
          <w:szCs w:val="28"/>
        </w:rPr>
      </w:pPr>
      <w:r w:rsidRPr="00003B26">
        <w:rPr>
          <w:rFonts w:ascii="Times New Roman" w:hAnsi="Times New Roman" w:cs="Times New Roman"/>
          <w:sz w:val="28"/>
          <w:szCs w:val="28"/>
        </w:rPr>
        <w:t>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w:t>
      </w:r>
      <w:r>
        <w:rPr>
          <w:rFonts w:ascii="Times New Roman" w:hAnsi="Times New Roman" w:cs="Times New Roman"/>
          <w:sz w:val="28"/>
          <w:szCs w:val="28"/>
        </w:rPr>
        <w:t>ются</w:t>
      </w:r>
      <w:r w:rsidRPr="00003B26">
        <w:rPr>
          <w:rFonts w:ascii="Times New Roman" w:hAnsi="Times New Roman" w:cs="Times New Roman"/>
          <w:sz w:val="28"/>
          <w:szCs w:val="28"/>
        </w:rPr>
        <w:t xml:space="preserve"> </w:t>
      </w:r>
      <w:r w:rsidRPr="005E6D54">
        <w:rPr>
          <w:rFonts w:ascii="Times New Roman" w:hAnsi="Times New Roman" w:cs="Times New Roman"/>
          <w:color w:val="auto"/>
          <w:sz w:val="28"/>
          <w:szCs w:val="28"/>
        </w:rPr>
        <w:t xml:space="preserve">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w:t>
      </w:r>
      <w:r>
        <w:rPr>
          <w:rFonts w:ascii="Times New Roman" w:hAnsi="Times New Roman" w:cs="Times New Roman"/>
          <w:color w:val="auto"/>
          <w:sz w:val="28"/>
          <w:szCs w:val="28"/>
        </w:rPr>
        <w:t>Кроме того, у</w:t>
      </w:r>
      <w:r w:rsidRPr="005E6D54">
        <w:rPr>
          <w:rFonts w:ascii="Times New Roman" w:hAnsi="Times New Roman" w:cs="Times New Roman"/>
          <w:color w:val="auto"/>
          <w:sz w:val="28"/>
          <w:szCs w:val="28"/>
        </w:rPr>
        <w:t xml:space="preserve"> </w:t>
      </w:r>
      <w:r>
        <w:rPr>
          <w:rFonts w:ascii="Times New Roman" w:hAnsi="Times New Roman" w:cs="Times New Roman"/>
          <w:color w:val="auto"/>
          <w:sz w:val="28"/>
          <w:szCs w:val="28"/>
        </w:rPr>
        <w:t>данной категории обучающихся</w:t>
      </w:r>
      <w:r w:rsidRPr="005E6D54">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w:t>
      </w:r>
      <w:r w:rsidRPr="00F57733">
        <w:rPr>
          <w:rFonts w:ascii="Times New Roman" w:hAnsi="Times New Roman" w:cs="Times New Roman"/>
          <w:color w:val="auto"/>
          <w:sz w:val="28"/>
          <w:szCs w:val="28"/>
        </w:rPr>
        <w:t xml:space="preserve">работоспособности и устойчивости к интеллектуальным и эмоциональным нагрузкам. </w:t>
      </w:r>
      <w:r w:rsidR="001D48CD" w:rsidRPr="00F57733">
        <w:rPr>
          <w:rFonts w:ascii="Times New Roman" w:hAnsi="Times New Roman" w:cs="Times New Roman"/>
          <w:color w:val="auto"/>
          <w:sz w:val="28"/>
          <w:szCs w:val="28"/>
        </w:rPr>
        <w:t>П</w:t>
      </w:r>
      <w:r w:rsidR="001D48CD" w:rsidRPr="00F57733">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w:t>
      </w:r>
      <w:r w:rsidR="001D48CD" w:rsidRPr="00F57733">
        <w:rPr>
          <w:rFonts w:ascii="Times New Roman" w:hAnsi="Times New Roman"/>
          <w:color w:val="auto"/>
          <w:sz w:val="28"/>
          <w:szCs w:val="28"/>
        </w:rPr>
        <w:lastRenderedPageBreak/>
        <w:t xml:space="preserve">координации, фонетико-фонематического развития, нейродинамики и др. </w:t>
      </w:r>
      <w:r w:rsidRPr="00F57733">
        <w:rPr>
          <w:rFonts w:ascii="Times New Roman" w:hAnsi="Times New Roman" w:cs="Times New Roman"/>
          <w:color w:val="auto"/>
          <w:sz w:val="28"/>
          <w:szCs w:val="28"/>
        </w:rPr>
        <w:t>Но при этом наблюдается устойчивость форм адаптивного поведения.</w:t>
      </w:r>
    </w:p>
    <w:p w:rsidR="00DF7A7D" w:rsidRDefault="009C3DA3" w:rsidP="00DF7A7D">
      <w:pPr>
        <w:spacing w:after="0" w:line="360" w:lineRule="auto"/>
        <w:ind w:firstLine="709"/>
        <w:jc w:val="center"/>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r w:rsidR="00DF7A7D">
        <w:rPr>
          <w:rFonts w:ascii="Times New Roman" w:hAnsi="Times New Roman" w:cs="Times New Roman"/>
          <w:b/>
          <w:color w:val="auto"/>
          <w:sz w:val="28"/>
          <w:szCs w:val="28"/>
        </w:rPr>
        <w:t xml:space="preserve"> </w:t>
      </w:r>
    </w:p>
    <w:p w:rsidR="009C3DA3" w:rsidRPr="003857F3" w:rsidRDefault="00DF7A7D" w:rsidP="00DF7A7D">
      <w:pPr>
        <w:spacing w:after="0" w:line="360" w:lineRule="auto"/>
        <w:ind w:firstLine="709"/>
        <w:jc w:val="center"/>
        <w:rPr>
          <w:rFonts w:ascii="Times New Roman" w:hAnsi="Times New Roman" w:cs="Times New Roman"/>
          <w:b/>
          <w:color w:val="auto"/>
          <w:sz w:val="28"/>
          <w:szCs w:val="28"/>
        </w:rPr>
      </w:pPr>
      <w:r w:rsidRPr="003857F3">
        <w:rPr>
          <w:rFonts w:ascii="Times New Roman" w:eastAsia="Times New Roman" w:hAnsi="Times New Roman" w:cs="Times New Roman"/>
          <w:b/>
          <w:color w:val="auto"/>
          <w:kern w:val="0"/>
          <w:sz w:val="28"/>
          <w:szCs w:val="28"/>
          <w:lang w:eastAsia="ru-RU"/>
        </w:rPr>
        <w:t>(вариант 7.1)</w:t>
      </w:r>
    </w:p>
    <w:p w:rsidR="00DF7A7D" w:rsidRPr="00DF7A7D" w:rsidRDefault="00DF7A7D" w:rsidP="00DF7A7D">
      <w:pPr>
        <w:tabs>
          <w:tab w:val="left" w:pos="0"/>
          <w:tab w:val="right" w:leader="dot" w:pos="9639"/>
        </w:tabs>
        <w:spacing w:after="0" w:line="360" w:lineRule="auto"/>
        <w:ind w:firstLine="709"/>
        <w:jc w:val="both"/>
        <w:rPr>
          <w:rFonts w:ascii="Times New Roman" w:eastAsia="Times New Roman" w:hAnsi="Times New Roman" w:cs="Times New Roman"/>
          <w:color w:val="auto"/>
          <w:kern w:val="0"/>
          <w:sz w:val="28"/>
          <w:szCs w:val="28"/>
          <w:lang w:eastAsia="ru-RU"/>
        </w:rPr>
      </w:pPr>
      <w:r w:rsidRPr="00DF7A7D">
        <w:rPr>
          <w:rFonts w:ascii="Times New Roman" w:eastAsia="Times New Roman" w:hAnsi="Times New Roman" w:cs="Times New Roman"/>
          <w:color w:val="auto"/>
          <w:kern w:val="0"/>
          <w:sz w:val="28"/>
          <w:szCs w:val="28"/>
          <w:lang w:eastAsia="ru-RU"/>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DF7A7D" w:rsidRPr="00DF7A7D" w:rsidRDefault="00DF7A7D" w:rsidP="00DF7A7D">
      <w:pPr>
        <w:tabs>
          <w:tab w:val="left" w:pos="0"/>
          <w:tab w:val="right" w:leader="dot" w:pos="9639"/>
        </w:tabs>
        <w:spacing w:after="0" w:line="360" w:lineRule="auto"/>
        <w:ind w:firstLine="709"/>
        <w:jc w:val="both"/>
        <w:rPr>
          <w:rFonts w:ascii="Times New Roman" w:eastAsia="Times New Roman" w:hAnsi="Times New Roman" w:cs="Times New Roman"/>
          <w:color w:val="auto"/>
          <w:kern w:val="0"/>
          <w:sz w:val="28"/>
          <w:szCs w:val="28"/>
          <w:lang w:eastAsia="ru-RU"/>
        </w:rPr>
      </w:pPr>
      <w:r w:rsidRPr="00DF7A7D">
        <w:rPr>
          <w:rFonts w:ascii="Times New Roman" w:eastAsia="Times New Roman" w:hAnsi="Times New Roman" w:cs="Times New Roman"/>
          <w:color w:val="auto"/>
          <w:kern w:val="0"/>
          <w:sz w:val="28"/>
          <w:szCs w:val="28"/>
          <w:lang w:eastAsia="ru-RU"/>
        </w:rPr>
        <w:t>К общим потребностям относятся:</w:t>
      </w:r>
    </w:p>
    <w:p w:rsidR="00DF7A7D" w:rsidRPr="00863426" w:rsidRDefault="00DF7A7D" w:rsidP="00863426">
      <w:pPr>
        <w:pStyle w:val="af2"/>
        <w:numPr>
          <w:ilvl w:val="0"/>
          <w:numId w:val="40"/>
        </w:numPr>
        <w:tabs>
          <w:tab w:val="left" w:pos="0"/>
          <w:tab w:val="right" w:leader="dot" w:pos="9639"/>
        </w:tabs>
        <w:ind w:left="357" w:hanging="357"/>
        <w:jc w:val="both"/>
        <w:rPr>
          <w:caps w:val="0"/>
          <w:sz w:val="28"/>
          <w:szCs w:val="28"/>
        </w:rPr>
      </w:pPr>
      <w:r w:rsidRPr="00863426">
        <w:rPr>
          <w:caps w:val="0"/>
          <w:sz w:val="28"/>
          <w:szCs w:val="28"/>
        </w:rPr>
        <w:t>получение специальной помощи средствами образования сразу же после выявления первичного нарушения развития;</w:t>
      </w:r>
    </w:p>
    <w:p w:rsidR="00DF7A7D" w:rsidRPr="00863426" w:rsidRDefault="00DF7A7D" w:rsidP="00863426">
      <w:pPr>
        <w:pStyle w:val="af2"/>
        <w:numPr>
          <w:ilvl w:val="0"/>
          <w:numId w:val="40"/>
        </w:numPr>
        <w:tabs>
          <w:tab w:val="left" w:pos="0"/>
          <w:tab w:val="right" w:leader="dot" w:pos="9639"/>
        </w:tabs>
        <w:ind w:left="357" w:hanging="357"/>
        <w:jc w:val="both"/>
        <w:rPr>
          <w:caps w:val="0"/>
          <w:sz w:val="28"/>
          <w:szCs w:val="28"/>
        </w:rPr>
      </w:pPr>
      <w:r w:rsidRPr="00863426">
        <w:rPr>
          <w:caps w:val="0"/>
          <w:sz w:val="28"/>
          <w:szCs w:val="28"/>
        </w:rPr>
        <w:t>выделение пропедевтического периода в образовании, обеспечивающего преемственность между дошкольным и школьным этапами;</w:t>
      </w:r>
    </w:p>
    <w:p w:rsidR="00DF7A7D" w:rsidRPr="00863426" w:rsidRDefault="00DF7A7D" w:rsidP="00863426">
      <w:pPr>
        <w:pStyle w:val="af2"/>
        <w:numPr>
          <w:ilvl w:val="0"/>
          <w:numId w:val="40"/>
        </w:numPr>
        <w:tabs>
          <w:tab w:val="left" w:pos="0"/>
          <w:tab w:val="right" w:leader="dot" w:pos="9639"/>
        </w:tabs>
        <w:ind w:left="357" w:hanging="357"/>
        <w:jc w:val="both"/>
        <w:rPr>
          <w:caps w:val="0"/>
          <w:sz w:val="28"/>
          <w:szCs w:val="28"/>
        </w:rPr>
      </w:pPr>
      <w:r w:rsidRPr="00863426">
        <w:rPr>
          <w:caps w:val="0"/>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DF7A7D" w:rsidRPr="00863426" w:rsidRDefault="00DF7A7D" w:rsidP="00863426">
      <w:pPr>
        <w:pStyle w:val="af2"/>
        <w:numPr>
          <w:ilvl w:val="0"/>
          <w:numId w:val="40"/>
        </w:numPr>
        <w:tabs>
          <w:tab w:val="left" w:pos="0"/>
          <w:tab w:val="right" w:leader="dot" w:pos="9639"/>
        </w:tabs>
        <w:ind w:left="357" w:hanging="357"/>
        <w:jc w:val="both"/>
        <w:rPr>
          <w:caps w:val="0"/>
          <w:sz w:val="28"/>
          <w:szCs w:val="28"/>
        </w:rPr>
      </w:pPr>
      <w:r w:rsidRPr="00863426">
        <w:rPr>
          <w:caps w:val="0"/>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DF7A7D" w:rsidRPr="00863426" w:rsidRDefault="00DF7A7D" w:rsidP="00863426">
      <w:pPr>
        <w:pStyle w:val="af2"/>
        <w:numPr>
          <w:ilvl w:val="0"/>
          <w:numId w:val="40"/>
        </w:numPr>
        <w:tabs>
          <w:tab w:val="left" w:pos="0"/>
          <w:tab w:val="right" w:leader="dot" w:pos="9639"/>
        </w:tabs>
        <w:ind w:left="357" w:hanging="357"/>
        <w:jc w:val="both"/>
        <w:rPr>
          <w:caps w:val="0"/>
          <w:sz w:val="28"/>
          <w:szCs w:val="28"/>
        </w:rPr>
      </w:pPr>
      <w:r w:rsidRPr="00863426">
        <w:rPr>
          <w:caps w:val="0"/>
          <w:sz w:val="28"/>
          <w:szCs w:val="28"/>
        </w:rPr>
        <w:t>психологическое сопровождение, оптимизирующее взаимодействие обучающегося с педагогическими работниками и одноклассниками;</w:t>
      </w:r>
    </w:p>
    <w:p w:rsidR="00DF7A7D" w:rsidRPr="00863426" w:rsidRDefault="00DF7A7D" w:rsidP="00863426">
      <w:pPr>
        <w:pStyle w:val="af2"/>
        <w:numPr>
          <w:ilvl w:val="0"/>
          <w:numId w:val="40"/>
        </w:numPr>
        <w:tabs>
          <w:tab w:val="left" w:pos="0"/>
          <w:tab w:val="right" w:leader="dot" w:pos="9639"/>
        </w:tabs>
        <w:ind w:left="357" w:hanging="357"/>
        <w:jc w:val="both"/>
        <w:rPr>
          <w:caps w:val="0"/>
          <w:sz w:val="28"/>
          <w:szCs w:val="28"/>
        </w:rPr>
      </w:pPr>
      <w:r w:rsidRPr="00863426">
        <w:rPr>
          <w:caps w:val="0"/>
          <w:sz w:val="28"/>
          <w:szCs w:val="28"/>
        </w:rPr>
        <w:t>психологическое сопровождение, направленное на установление взаимодействия семьи и образовательной организации;</w:t>
      </w:r>
    </w:p>
    <w:p w:rsidR="00DF7A7D" w:rsidRPr="00863426" w:rsidRDefault="00DF7A7D" w:rsidP="00863426">
      <w:pPr>
        <w:pStyle w:val="af2"/>
        <w:numPr>
          <w:ilvl w:val="0"/>
          <w:numId w:val="40"/>
        </w:numPr>
        <w:tabs>
          <w:tab w:val="left" w:pos="0"/>
          <w:tab w:val="right" w:leader="dot" w:pos="9639"/>
        </w:tabs>
        <w:ind w:left="357" w:hanging="357"/>
        <w:jc w:val="both"/>
        <w:rPr>
          <w:sz w:val="28"/>
          <w:szCs w:val="28"/>
        </w:rPr>
      </w:pPr>
      <w:r w:rsidRPr="00863426">
        <w:rPr>
          <w:caps w:val="0"/>
          <w:sz w:val="28"/>
          <w:szCs w:val="28"/>
        </w:rPr>
        <w:t>постепенное расширение образовательного пространства, выходящего за пределы образовательной организации.</w:t>
      </w:r>
    </w:p>
    <w:p w:rsidR="00DF7A7D" w:rsidRPr="00DF7A7D" w:rsidRDefault="00DF7A7D" w:rsidP="00DF7A7D">
      <w:pPr>
        <w:tabs>
          <w:tab w:val="left" w:pos="0"/>
          <w:tab w:val="right" w:leader="dot" w:pos="9639"/>
        </w:tabs>
        <w:spacing w:after="0" w:line="360" w:lineRule="auto"/>
        <w:ind w:firstLine="709"/>
        <w:jc w:val="both"/>
        <w:rPr>
          <w:rFonts w:ascii="Times New Roman" w:eastAsia="Times New Roman" w:hAnsi="Times New Roman" w:cs="Times New Roman"/>
          <w:color w:val="auto"/>
          <w:kern w:val="0"/>
          <w:sz w:val="28"/>
          <w:szCs w:val="28"/>
          <w:lang w:eastAsia="ru-RU"/>
        </w:rPr>
      </w:pPr>
      <w:r w:rsidRPr="00DF7A7D">
        <w:rPr>
          <w:rFonts w:ascii="Times New Roman" w:eastAsia="Times New Roman" w:hAnsi="Times New Roman" w:cs="Times New Roman"/>
          <w:color w:val="auto"/>
          <w:kern w:val="0"/>
          <w:sz w:val="28"/>
          <w:szCs w:val="28"/>
          <w:lang w:eastAsia="ru-RU"/>
        </w:rPr>
        <w:t>Для обучающихся с ЗПР, осваивающих ФАОП НОО (вариант 7.1), характерны следующие специфические образовательные потребности:</w:t>
      </w:r>
    </w:p>
    <w:p w:rsidR="00DF7A7D" w:rsidRPr="00DF7A7D" w:rsidRDefault="00DF7A7D" w:rsidP="00DF7A7D">
      <w:pPr>
        <w:tabs>
          <w:tab w:val="left" w:pos="0"/>
          <w:tab w:val="right" w:leader="dot" w:pos="9639"/>
        </w:tabs>
        <w:spacing w:after="0" w:line="360" w:lineRule="auto"/>
        <w:ind w:firstLine="709"/>
        <w:jc w:val="both"/>
        <w:rPr>
          <w:rFonts w:ascii="Times New Roman" w:eastAsia="Times New Roman" w:hAnsi="Times New Roman" w:cs="Times New Roman"/>
          <w:color w:val="auto"/>
          <w:kern w:val="0"/>
          <w:sz w:val="28"/>
          <w:szCs w:val="28"/>
          <w:lang w:eastAsia="ru-RU"/>
        </w:rPr>
      </w:pPr>
      <w:r w:rsidRPr="00DF7A7D">
        <w:rPr>
          <w:rFonts w:ascii="Times New Roman" w:eastAsia="Times New Roman" w:hAnsi="Times New Roman" w:cs="Times New Roman"/>
          <w:color w:val="auto"/>
          <w:kern w:val="0"/>
          <w:sz w:val="28"/>
          <w:szCs w:val="28"/>
          <w:lang w:eastAsia="ru-RU"/>
        </w:rPr>
        <w:lastRenderedPageBreak/>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rsidR="00DF7A7D" w:rsidRPr="00DF7A7D" w:rsidRDefault="00DF7A7D" w:rsidP="00DF7A7D">
      <w:pPr>
        <w:tabs>
          <w:tab w:val="left" w:pos="0"/>
          <w:tab w:val="right" w:leader="dot" w:pos="9639"/>
        </w:tabs>
        <w:spacing w:after="0" w:line="360" w:lineRule="auto"/>
        <w:ind w:firstLine="709"/>
        <w:jc w:val="both"/>
        <w:rPr>
          <w:rFonts w:ascii="Times New Roman" w:eastAsia="Times New Roman" w:hAnsi="Times New Roman" w:cs="Times New Roman"/>
          <w:color w:val="auto"/>
          <w:kern w:val="0"/>
          <w:sz w:val="28"/>
          <w:szCs w:val="28"/>
          <w:lang w:eastAsia="ru-RU"/>
        </w:rPr>
      </w:pPr>
      <w:r w:rsidRPr="00DF7A7D">
        <w:rPr>
          <w:rFonts w:ascii="Times New Roman" w:eastAsia="Times New Roman" w:hAnsi="Times New Roman" w:cs="Times New Roman"/>
          <w:color w:val="auto"/>
          <w:kern w:val="0"/>
          <w:sz w:val="28"/>
          <w:szCs w:val="28"/>
          <w:lang w:eastAsia="ru-RU"/>
        </w:rPr>
        <w:t>комплексное сопровождение, направленное на компенсацию дефицитов эмоционального развития, формирование осознанной саморегуляции познавательной деятельности и поведения;</w:t>
      </w:r>
    </w:p>
    <w:p w:rsidR="00DF7A7D" w:rsidRPr="00DF7A7D" w:rsidRDefault="00DF7A7D" w:rsidP="00DF7A7D">
      <w:pPr>
        <w:tabs>
          <w:tab w:val="left" w:pos="0"/>
          <w:tab w:val="right" w:leader="dot" w:pos="9639"/>
        </w:tabs>
        <w:spacing w:after="0" w:line="360" w:lineRule="auto"/>
        <w:ind w:firstLine="709"/>
        <w:jc w:val="both"/>
        <w:rPr>
          <w:rFonts w:ascii="Times New Roman" w:eastAsia="Times New Roman" w:hAnsi="Times New Roman" w:cs="Times New Roman"/>
          <w:color w:val="auto"/>
          <w:kern w:val="0"/>
          <w:sz w:val="28"/>
          <w:szCs w:val="28"/>
          <w:lang w:eastAsia="ru-RU"/>
        </w:rPr>
      </w:pPr>
      <w:r w:rsidRPr="00DF7A7D">
        <w:rPr>
          <w:rFonts w:ascii="Times New Roman" w:eastAsia="Times New Roman" w:hAnsi="Times New Roman" w:cs="Times New Roman"/>
          <w:color w:val="auto"/>
          <w:kern w:val="0"/>
          <w:sz w:val="28"/>
          <w:szCs w:val="28"/>
          <w:lang w:eastAsia="ru-RU"/>
        </w:rPr>
        <w:t>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DF7A7D" w:rsidRPr="00DF7A7D" w:rsidRDefault="00DF7A7D" w:rsidP="00DF7A7D">
      <w:pPr>
        <w:tabs>
          <w:tab w:val="left" w:pos="0"/>
          <w:tab w:val="right" w:leader="dot" w:pos="9639"/>
        </w:tabs>
        <w:spacing w:after="0" w:line="360" w:lineRule="auto"/>
        <w:ind w:firstLine="709"/>
        <w:jc w:val="both"/>
        <w:rPr>
          <w:rFonts w:ascii="Times New Roman" w:eastAsia="Times New Roman" w:hAnsi="Times New Roman" w:cs="Times New Roman"/>
          <w:color w:val="auto"/>
          <w:kern w:val="0"/>
          <w:sz w:val="28"/>
          <w:szCs w:val="28"/>
          <w:lang w:eastAsia="ru-RU"/>
        </w:rPr>
      </w:pPr>
      <w:r w:rsidRPr="00DF7A7D">
        <w:rPr>
          <w:rFonts w:ascii="Times New Roman" w:eastAsia="Times New Roman" w:hAnsi="Times New Roman" w:cs="Times New Roman"/>
          <w:color w:val="auto"/>
          <w:kern w:val="0"/>
          <w:sz w:val="28"/>
          <w:szCs w:val="28"/>
          <w:lang w:eastAsia="ru-RU"/>
        </w:rPr>
        <w:t>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групп обучающихся с ЗПР;</w:t>
      </w:r>
    </w:p>
    <w:p w:rsidR="00DF7A7D" w:rsidRPr="00DF7A7D" w:rsidRDefault="00DF7A7D" w:rsidP="00DF7A7D">
      <w:pPr>
        <w:tabs>
          <w:tab w:val="left" w:pos="0"/>
          <w:tab w:val="right" w:leader="dot" w:pos="9639"/>
        </w:tabs>
        <w:spacing w:after="0" w:line="360" w:lineRule="auto"/>
        <w:ind w:firstLine="709"/>
        <w:jc w:val="both"/>
        <w:rPr>
          <w:rFonts w:ascii="Times New Roman" w:eastAsia="Times New Roman" w:hAnsi="Times New Roman" w:cs="Times New Roman"/>
          <w:color w:val="auto"/>
          <w:kern w:val="0"/>
          <w:sz w:val="28"/>
          <w:szCs w:val="28"/>
          <w:lang w:eastAsia="ru-RU"/>
        </w:rPr>
      </w:pPr>
      <w:r w:rsidRPr="00DF7A7D">
        <w:rPr>
          <w:rFonts w:ascii="Times New Roman" w:eastAsia="Times New Roman" w:hAnsi="Times New Roman" w:cs="Times New Roman"/>
          <w:color w:val="auto"/>
          <w:kern w:val="0"/>
          <w:sz w:val="28"/>
          <w:szCs w:val="28"/>
          <w:lang w:eastAsia="ru-RU"/>
        </w:rPr>
        <w:t>профилактика и коррекция социокультурной и школьной дезадаптации;</w:t>
      </w:r>
    </w:p>
    <w:p w:rsidR="00DF7A7D" w:rsidRPr="00DF7A7D" w:rsidRDefault="00DF7A7D" w:rsidP="00DF7A7D">
      <w:pPr>
        <w:tabs>
          <w:tab w:val="left" w:pos="0"/>
          <w:tab w:val="right" w:leader="dot" w:pos="9639"/>
        </w:tabs>
        <w:spacing w:after="0" w:line="360" w:lineRule="auto"/>
        <w:ind w:firstLine="709"/>
        <w:jc w:val="both"/>
        <w:rPr>
          <w:rFonts w:ascii="Times New Roman" w:eastAsia="Times New Roman" w:hAnsi="Times New Roman" w:cs="Times New Roman"/>
          <w:color w:val="auto"/>
          <w:kern w:val="0"/>
          <w:sz w:val="28"/>
          <w:szCs w:val="28"/>
          <w:lang w:eastAsia="ru-RU"/>
        </w:rPr>
      </w:pPr>
      <w:r w:rsidRPr="00DF7A7D">
        <w:rPr>
          <w:rFonts w:ascii="Times New Roman" w:eastAsia="Times New Roman" w:hAnsi="Times New Roman" w:cs="Times New Roman"/>
          <w:color w:val="auto"/>
          <w:kern w:val="0"/>
          <w:sz w:val="28"/>
          <w:szCs w:val="28"/>
          <w:lang w:eastAsia="ru-RU"/>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DF7A7D" w:rsidRPr="00DF7A7D" w:rsidRDefault="00DF7A7D" w:rsidP="00DF7A7D">
      <w:pPr>
        <w:tabs>
          <w:tab w:val="left" w:pos="0"/>
          <w:tab w:val="right" w:leader="dot" w:pos="9639"/>
        </w:tabs>
        <w:spacing w:after="0" w:line="360" w:lineRule="auto"/>
        <w:ind w:firstLine="709"/>
        <w:jc w:val="both"/>
        <w:rPr>
          <w:rFonts w:ascii="Times New Roman" w:eastAsia="Times New Roman" w:hAnsi="Times New Roman" w:cs="Times New Roman"/>
          <w:color w:val="auto"/>
          <w:kern w:val="0"/>
          <w:sz w:val="28"/>
          <w:szCs w:val="28"/>
          <w:lang w:eastAsia="ru-RU"/>
        </w:rPr>
      </w:pPr>
      <w:r w:rsidRPr="00DF7A7D">
        <w:rPr>
          <w:rFonts w:ascii="Times New Roman" w:eastAsia="Times New Roman" w:hAnsi="Times New Roman" w:cs="Times New Roman"/>
          <w:color w:val="auto"/>
          <w:kern w:val="0"/>
          <w:sz w:val="28"/>
          <w:szCs w:val="28"/>
          <w:lang w:eastAsia="ru-RU"/>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DF7A7D" w:rsidRPr="00DF7A7D" w:rsidRDefault="00DF7A7D" w:rsidP="00DF7A7D">
      <w:pPr>
        <w:tabs>
          <w:tab w:val="left" w:pos="0"/>
          <w:tab w:val="right" w:leader="dot" w:pos="9639"/>
        </w:tabs>
        <w:spacing w:after="0" w:line="360" w:lineRule="auto"/>
        <w:ind w:firstLine="709"/>
        <w:jc w:val="both"/>
        <w:rPr>
          <w:rFonts w:ascii="Times New Roman" w:eastAsia="Times New Roman" w:hAnsi="Times New Roman" w:cs="Times New Roman"/>
          <w:color w:val="auto"/>
          <w:kern w:val="0"/>
          <w:sz w:val="28"/>
          <w:szCs w:val="28"/>
          <w:lang w:eastAsia="ru-RU"/>
        </w:rPr>
      </w:pPr>
      <w:r w:rsidRPr="00DF7A7D">
        <w:rPr>
          <w:rFonts w:ascii="Times New Roman" w:eastAsia="Times New Roman" w:hAnsi="Times New Roman" w:cs="Times New Roman"/>
          <w:color w:val="auto"/>
          <w:kern w:val="0"/>
          <w:sz w:val="28"/>
          <w:szCs w:val="28"/>
          <w:lang w:eastAsia="ru-RU"/>
        </w:rPr>
        <w:t>постоянное стимулирование познавательной активности, побуждение интереса к себе, окружающему предметному и социальному миру;</w:t>
      </w:r>
    </w:p>
    <w:p w:rsidR="00DF7A7D" w:rsidRPr="00DF7A7D" w:rsidRDefault="00DF7A7D" w:rsidP="00DF7A7D">
      <w:pPr>
        <w:tabs>
          <w:tab w:val="left" w:pos="0"/>
          <w:tab w:val="right" w:leader="dot" w:pos="9639"/>
        </w:tabs>
        <w:spacing w:after="0" w:line="360" w:lineRule="auto"/>
        <w:ind w:firstLine="709"/>
        <w:jc w:val="both"/>
        <w:rPr>
          <w:rFonts w:ascii="Times New Roman" w:eastAsia="Times New Roman" w:hAnsi="Times New Roman" w:cs="Times New Roman"/>
          <w:color w:val="auto"/>
          <w:kern w:val="0"/>
          <w:sz w:val="28"/>
          <w:szCs w:val="28"/>
          <w:lang w:eastAsia="ru-RU"/>
        </w:rPr>
      </w:pPr>
      <w:r w:rsidRPr="00DF7A7D">
        <w:rPr>
          <w:rFonts w:ascii="Times New Roman" w:eastAsia="Times New Roman" w:hAnsi="Times New Roman" w:cs="Times New Roman"/>
          <w:color w:val="auto"/>
          <w:kern w:val="0"/>
          <w:sz w:val="28"/>
          <w:szCs w:val="28"/>
          <w:lang w:eastAsia="ru-RU"/>
        </w:rPr>
        <w:t>постоянная помощь в осмыслении и расширении контекста усваиваемых знаний, в закреплении и совершенствовании освоенных умений;</w:t>
      </w:r>
    </w:p>
    <w:p w:rsidR="00DF7A7D" w:rsidRPr="00DF7A7D" w:rsidRDefault="00DF7A7D" w:rsidP="00DF7A7D">
      <w:pPr>
        <w:tabs>
          <w:tab w:val="left" w:pos="0"/>
          <w:tab w:val="right" w:leader="dot" w:pos="9639"/>
        </w:tabs>
        <w:spacing w:after="0" w:line="360" w:lineRule="auto"/>
        <w:ind w:firstLine="709"/>
        <w:jc w:val="both"/>
        <w:rPr>
          <w:rFonts w:ascii="Times New Roman" w:eastAsia="Times New Roman" w:hAnsi="Times New Roman" w:cs="Times New Roman"/>
          <w:color w:val="auto"/>
          <w:kern w:val="0"/>
          <w:sz w:val="28"/>
          <w:szCs w:val="28"/>
          <w:lang w:eastAsia="ru-RU"/>
        </w:rPr>
      </w:pPr>
      <w:r w:rsidRPr="00DF7A7D">
        <w:rPr>
          <w:rFonts w:ascii="Times New Roman" w:eastAsia="Times New Roman" w:hAnsi="Times New Roman" w:cs="Times New Roman"/>
          <w:color w:val="auto"/>
          <w:kern w:val="0"/>
          <w:sz w:val="28"/>
          <w:szCs w:val="28"/>
          <w:lang w:eastAsia="ru-RU"/>
        </w:rPr>
        <w:t>специальное обучение "переносу" сформированных знаний и умений в новые ситуации взаимодействия с действительностью;</w:t>
      </w:r>
    </w:p>
    <w:p w:rsidR="00DF7A7D" w:rsidRPr="00DF7A7D" w:rsidRDefault="00DF7A7D" w:rsidP="00DF7A7D">
      <w:pPr>
        <w:tabs>
          <w:tab w:val="left" w:pos="0"/>
          <w:tab w:val="right" w:leader="dot" w:pos="9639"/>
        </w:tabs>
        <w:spacing w:after="0" w:line="360" w:lineRule="auto"/>
        <w:ind w:firstLine="709"/>
        <w:jc w:val="both"/>
        <w:rPr>
          <w:rFonts w:ascii="Times New Roman" w:eastAsia="Times New Roman" w:hAnsi="Times New Roman" w:cs="Times New Roman"/>
          <w:color w:val="auto"/>
          <w:kern w:val="0"/>
          <w:sz w:val="28"/>
          <w:szCs w:val="28"/>
          <w:lang w:eastAsia="ru-RU"/>
        </w:rPr>
      </w:pPr>
      <w:r w:rsidRPr="00DF7A7D">
        <w:rPr>
          <w:rFonts w:ascii="Times New Roman" w:eastAsia="Times New Roman" w:hAnsi="Times New Roman" w:cs="Times New Roman"/>
          <w:color w:val="auto"/>
          <w:kern w:val="0"/>
          <w:sz w:val="28"/>
          <w:szCs w:val="28"/>
          <w:lang w:eastAsia="ru-RU"/>
        </w:rPr>
        <w:lastRenderedPageBreak/>
        <w:t>постоянная актуализация знаний, умений и одобряемых обществом норм поведения;</w:t>
      </w:r>
    </w:p>
    <w:p w:rsidR="00DF7A7D" w:rsidRPr="00DF7A7D" w:rsidRDefault="00DF7A7D" w:rsidP="00DF7A7D">
      <w:pPr>
        <w:tabs>
          <w:tab w:val="left" w:pos="0"/>
          <w:tab w:val="right" w:leader="dot" w:pos="9639"/>
        </w:tabs>
        <w:spacing w:after="0" w:line="360" w:lineRule="auto"/>
        <w:ind w:firstLine="709"/>
        <w:jc w:val="both"/>
        <w:rPr>
          <w:rFonts w:ascii="Times New Roman" w:eastAsia="Times New Roman" w:hAnsi="Times New Roman" w:cs="Times New Roman"/>
          <w:color w:val="auto"/>
          <w:kern w:val="0"/>
          <w:sz w:val="28"/>
          <w:szCs w:val="28"/>
          <w:lang w:eastAsia="ru-RU"/>
        </w:rPr>
      </w:pPr>
      <w:r w:rsidRPr="00DF7A7D">
        <w:rPr>
          <w:rFonts w:ascii="Times New Roman" w:eastAsia="Times New Roman" w:hAnsi="Times New Roman" w:cs="Times New Roman"/>
          <w:color w:val="auto"/>
          <w:kern w:val="0"/>
          <w:sz w:val="28"/>
          <w:szCs w:val="28"/>
          <w:lang w:eastAsia="ru-RU"/>
        </w:rPr>
        <w:t>использование преимущественно позитивных средств стимуляции деятельности и поведения;</w:t>
      </w:r>
    </w:p>
    <w:p w:rsidR="00DF7A7D" w:rsidRPr="00DF7A7D" w:rsidRDefault="00DF7A7D" w:rsidP="00DF7A7D">
      <w:pPr>
        <w:tabs>
          <w:tab w:val="left" w:pos="0"/>
          <w:tab w:val="right" w:leader="dot" w:pos="9639"/>
        </w:tabs>
        <w:spacing w:after="0" w:line="360" w:lineRule="auto"/>
        <w:ind w:firstLine="709"/>
        <w:jc w:val="both"/>
        <w:rPr>
          <w:rFonts w:ascii="Times New Roman" w:eastAsia="Times New Roman" w:hAnsi="Times New Roman" w:cs="Times New Roman"/>
          <w:color w:val="auto"/>
          <w:kern w:val="0"/>
          <w:sz w:val="28"/>
          <w:szCs w:val="28"/>
          <w:lang w:eastAsia="ru-RU"/>
        </w:rPr>
      </w:pPr>
      <w:r w:rsidRPr="00DF7A7D">
        <w:rPr>
          <w:rFonts w:ascii="Times New Roman" w:eastAsia="Times New Roman" w:hAnsi="Times New Roman" w:cs="Times New Roman"/>
          <w:color w:val="auto"/>
          <w:kern w:val="0"/>
          <w:sz w:val="28"/>
          <w:szCs w:val="28"/>
          <w:lang w:eastAsia="ru-RU"/>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DF7A7D" w:rsidRPr="00DF7A7D" w:rsidRDefault="00DF7A7D" w:rsidP="00DF7A7D">
      <w:pPr>
        <w:tabs>
          <w:tab w:val="left" w:pos="0"/>
          <w:tab w:val="right" w:leader="dot" w:pos="9639"/>
        </w:tabs>
        <w:spacing w:after="0" w:line="360" w:lineRule="auto"/>
        <w:ind w:firstLine="709"/>
        <w:jc w:val="both"/>
        <w:rPr>
          <w:rFonts w:ascii="Times New Roman" w:eastAsia="Times New Roman" w:hAnsi="Times New Roman" w:cs="Times New Roman"/>
          <w:color w:val="auto"/>
          <w:kern w:val="0"/>
          <w:sz w:val="28"/>
          <w:szCs w:val="28"/>
          <w:lang w:eastAsia="ru-RU"/>
        </w:rPr>
      </w:pPr>
      <w:r w:rsidRPr="00DF7A7D">
        <w:rPr>
          <w:rFonts w:ascii="Times New Roman" w:eastAsia="Times New Roman" w:hAnsi="Times New Roman" w:cs="Times New Roman"/>
          <w:color w:val="auto"/>
          <w:kern w:val="0"/>
          <w:sz w:val="28"/>
          <w:szCs w:val="28"/>
          <w:lang w:eastAsia="ru-RU"/>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050F96" w:rsidRPr="00E22318" w:rsidRDefault="00DF7A7D" w:rsidP="00DF7A7D">
      <w:pPr>
        <w:tabs>
          <w:tab w:val="left" w:pos="0"/>
          <w:tab w:val="right" w:leader="dot" w:pos="9639"/>
        </w:tabs>
        <w:spacing w:after="0" w:line="360" w:lineRule="auto"/>
        <w:ind w:firstLine="709"/>
        <w:jc w:val="both"/>
        <w:rPr>
          <w:rFonts w:ascii="Times New Roman" w:hAnsi="Times New Roman" w:cs="Times New Roman"/>
          <w:sz w:val="28"/>
          <w:szCs w:val="28"/>
        </w:rPr>
      </w:pPr>
      <w:r w:rsidRPr="00DF7A7D">
        <w:rPr>
          <w:rFonts w:ascii="Times New Roman" w:eastAsia="Times New Roman" w:hAnsi="Times New Roman" w:cs="Times New Roman"/>
          <w:color w:val="auto"/>
          <w:kern w:val="0"/>
          <w:sz w:val="28"/>
          <w:szCs w:val="28"/>
          <w:lang w:eastAsia="ru-RU"/>
        </w:rPr>
        <w:t>обеспечение взаимодействия семьи и образовательной организации (сотрудничество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067714" w:rsidRPr="00A80560" w:rsidRDefault="003857F3" w:rsidP="00A80560">
      <w:pPr>
        <w:pStyle w:val="3"/>
        <w:spacing w:before="60"/>
        <w:rPr>
          <w:i w:val="0"/>
        </w:rPr>
      </w:pPr>
      <w:bookmarkStart w:id="5" w:name="_Toc143513413"/>
      <w:r w:rsidRPr="00A80560">
        <w:rPr>
          <w:i w:val="0"/>
        </w:rPr>
        <w:t xml:space="preserve">2.1.2 </w:t>
      </w:r>
      <w:r w:rsidR="00FA2D80" w:rsidRPr="00A80560">
        <w:rPr>
          <w:i w:val="0"/>
        </w:rPr>
        <w:t xml:space="preserve">Планируемые результаты освоения </w:t>
      </w:r>
      <w:r w:rsidR="00A372FF" w:rsidRPr="00A80560">
        <w:rPr>
          <w:i w:val="0"/>
        </w:rPr>
        <w:t xml:space="preserve">АООП НОО </w:t>
      </w:r>
      <w:r w:rsidR="00FA2D80" w:rsidRPr="00A80560">
        <w:rPr>
          <w:i w:val="0"/>
        </w:rPr>
        <w:t xml:space="preserve">обучающимися с </w:t>
      </w:r>
      <w:r w:rsidRPr="00A80560">
        <w:rPr>
          <w:i w:val="0"/>
        </w:rPr>
        <w:t>ЗПР (вариант 7.1)</w:t>
      </w:r>
      <w:bookmarkEnd w:id="5"/>
      <w:r w:rsidRPr="00A80560">
        <w:rPr>
          <w:i w:val="0"/>
        </w:rPr>
        <w:t xml:space="preserve"> </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Планируемые результаты освоения обучающимися с ЗПР АООП НОО дополняются результатами освоения программы коррекционной работы.</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 проявляющееся:</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lastRenderedPageBreak/>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в умении обратиться к учителю при затруднениях в учебном процессе;</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в умении написать при необходимости сообщение, правильно выбрать адресата (близкого человека), корректно и точно сформулировать возникшую проблему.</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овладение социально-бытовыми умениями, используемыми в повседневной жизни, проявляющееся:</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в умении ориентироваться в пространстве школы, ориентироваться в расписании занятий;</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в стремлении участвовать в подготовке и проведении праздников в школе.</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овладение навыками коммуникации и принятыми ритуалами социального взаимодействия, проявляющееся:</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в расширении знаний правил коммуникации;</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 xml:space="preserve">в расширении и обогащении опыта коммуникации обучающегося в ближнем и дальнем окружении, расширении круга ситуаций, в которых </w:t>
      </w:r>
      <w:r w:rsidRPr="005537DE">
        <w:rPr>
          <w:rFonts w:ascii="Times New Roman" w:hAnsi="Times New Roman" w:cs="Times New Roman"/>
          <w:sz w:val="28"/>
          <w:szCs w:val="28"/>
        </w:rPr>
        <w:lastRenderedPageBreak/>
        <w:t>обучающийся может использовать коммуникацию как средство достижения цели;</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в умении решать актуальные школьные и житейские задачи, используя коммуникацию как средство достижения цели (вербальную, невербальную);</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в умении корректно выразить отказ и недовольство, благодарность, сочувствие;</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в умении получать и уточнять информацию от собеседника;</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в освоении культурных форм выражения своих чувств.</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в расширении и накоплении знакомых и разнообразно освоенных мест за пределами дома и школы;</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обучающегося;</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в умении накапливать личные впечатления, связанные с явлениями окружающего мира;</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lastRenderedPageBreak/>
        <w:t>в развитии активности во взаимодействии с миром, понимании собственной результативности;</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в накоплении опыта освоения нового при помощи экскурсий и путешествий;</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в умении принимать и включать в свой личный опыт жизненный опыт других людей;</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в способности взаимодействовать с другими людьми, умении делиться своими воспоминаниями, впечатлениями и планами.</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в знании правил поведения и социальных ритуалов, умении их адекватно использовать в разных социальных ситуациях с людьми разного статуса, с близкими в семье; с педагогическими работниками и обучающимися в школе; со знакомыми и незнакомыми людьми;</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в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в умении проявлять инициативу, корректно устанавливать и ограничивать контакт;</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Результаты специальной поддержки освоения АООП НОО должны отражать:</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lastRenderedPageBreak/>
        <w:t>способность усваивать новый учебный материал, адекватно включаться в классные занятия и соответствовать общему темпу занятий;</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способность к наблюдательности, умение замечать новое;</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овладение эффективными способами учебно-познавательной и предметно-практической деятельности;</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сформированные в соответствии с требованиями к результатам освоения ФАОП НОО (вариант 7.1) предметные, метапредметные и личностные результаты;</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сформированные в соответствии </w:t>
      </w:r>
      <w:r w:rsidRPr="005537DE">
        <w:rPr>
          <w:rFonts w:ascii="Times New Roman" w:hAnsi="Times New Roman" w:cs="Times New Roman"/>
          <w:sz w:val="28"/>
          <w:szCs w:val="28"/>
        </w:rPr>
        <w:t>А</w:t>
      </w:r>
      <w:r>
        <w:rPr>
          <w:rFonts w:ascii="Times New Roman" w:hAnsi="Times New Roman" w:cs="Times New Roman"/>
          <w:sz w:val="28"/>
          <w:szCs w:val="28"/>
        </w:rPr>
        <w:t>О</w:t>
      </w:r>
      <w:r w:rsidRPr="005537DE">
        <w:rPr>
          <w:rFonts w:ascii="Times New Roman" w:hAnsi="Times New Roman" w:cs="Times New Roman"/>
          <w:sz w:val="28"/>
          <w:szCs w:val="28"/>
        </w:rPr>
        <w:t>ОП НОО (вариант 7.1) УУД.</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37DE" w:rsidRPr="00A80560" w:rsidRDefault="00576D40" w:rsidP="00A80560">
      <w:pPr>
        <w:pStyle w:val="3"/>
        <w:spacing w:before="60"/>
        <w:rPr>
          <w:i w:val="0"/>
        </w:rPr>
      </w:pPr>
      <w:bookmarkStart w:id="6" w:name="_Toc143513414"/>
      <w:r w:rsidRPr="00A80560">
        <w:rPr>
          <w:i w:val="0"/>
        </w:rPr>
        <w:t xml:space="preserve">2.1.3. </w:t>
      </w:r>
      <w:r w:rsidR="005537DE" w:rsidRPr="00A80560">
        <w:rPr>
          <w:i w:val="0"/>
        </w:rPr>
        <w:t>Система оценки достижения обучающимися с ЗПР пл</w:t>
      </w:r>
      <w:r w:rsidR="00A372FF" w:rsidRPr="00A80560">
        <w:rPr>
          <w:i w:val="0"/>
        </w:rPr>
        <w:t xml:space="preserve">анируемых результатов освоения </w:t>
      </w:r>
      <w:r w:rsidR="005537DE" w:rsidRPr="00A80560">
        <w:rPr>
          <w:i w:val="0"/>
        </w:rPr>
        <w:t>А</w:t>
      </w:r>
      <w:r w:rsidR="00A372FF" w:rsidRPr="00A80560">
        <w:rPr>
          <w:i w:val="0"/>
        </w:rPr>
        <w:t>О</w:t>
      </w:r>
      <w:r w:rsidR="005537DE" w:rsidRPr="00A80560">
        <w:rPr>
          <w:i w:val="0"/>
        </w:rPr>
        <w:t>ОП НОО (вариант 7.1)</w:t>
      </w:r>
      <w:bookmarkEnd w:id="6"/>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lastRenderedPageBreak/>
        <w:t>Система оценки достижения обучающимися с ЗПР планируемых результатов</w:t>
      </w:r>
      <w:r>
        <w:rPr>
          <w:rFonts w:ascii="Times New Roman" w:hAnsi="Times New Roman" w:cs="Times New Roman"/>
          <w:sz w:val="28"/>
          <w:szCs w:val="28"/>
        </w:rPr>
        <w:t xml:space="preserve"> освоения </w:t>
      </w:r>
      <w:r w:rsidRPr="005537DE">
        <w:rPr>
          <w:rFonts w:ascii="Times New Roman" w:hAnsi="Times New Roman" w:cs="Times New Roman"/>
          <w:sz w:val="28"/>
          <w:szCs w:val="28"/>
        </w:rPr>
        <w:t>А</w:t>
      </w:r>
      <w:r>
        <w:rPr>
          <w:rFonts w:ascii="Times New Roman" w:hAnsi="Times New Roman" w:cs="Times New Roman"/>
          <w:sz w:val="28"/>
          <w:szCs w:val="28"/>
        </w:rPr>
        <w:t>О</w:t>
      </w:r>
      <w:r w:rsidRPr="005537DE">
        <w:rPr>
          <w:rFonts w:ascii="Times New Roman" w:hAnsi="Times New Roman" w:cs="Times New Roman"/>
          <w:sz w:val="28"/>
          <w:szCs w:val="28"/>
        </w:rPr>
        <w:t>ОП НОО (вариант 7.1)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Оценка результатов освоени</w:t>
      </w:r>
      <w:r>
        <w:rPr>
          <w:rFonts w:ascii="Times New Roman" w:hAnsi="Times New Roman" w:cs="Times New Roman"/>
          <w:sz w:val="28"/>
          <w:szCs w:val="28"/>
        </w:rPr>
        <w:t xml:space="preserve">я обучающимися </w:t>
      </w:r>
      <w:r w:rsidRPr="005537DE">
        <w:rPr>
          <w:rFonts w:ascii="Times New Roman" w:hAnsi="Times New Roman" w:cs="Times New Roman"/>
          <w:sz w:val="28"/>
          <w:szCs w:val="28"/>
        </w:rPr>
        <w:t>А</w:t>
      </w:r>
      <w:r>
        <w:rPr>
          <w:rFonts w:ascii="Times New Roman" w:hAnsi="Times New Roman" w:cs="Times New Roman"/>
          <w:sz w:val="28"/>
          <w:szCs w:val="28"/>
        </w:rPr>
        <w:t>О</w:t>
      </w:r>
      <w:r w:rsidRPr="005537DE">
        <w:rPr>
          <w:rFonts w:ascii="Times New Roman" w:hAnsi="Times New Roman" w:cs="Times New Roman"/>
          <w:sz w:val="28"/>
          <w:szCs w:val="28"/>
        </w:rPr>
        <w:t>ОП НОО (вариант 7.1) ЗПР (кроме программы коррекционной работы) осуществляется в соответствии с требованиями ФГОС НОО.</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Обучающиеся с ЗПР имеют право на прохождение текущей, промежуточной и государственно</w:t>
      </w:r>
      <w:r>
        <w:rPr>
          <w:rFonts w:ascii="Times New Roman" w:hAnsi="Times New Roman" w:cs="Times New Roman"/>
          <w:sz w:val="28"/>
          <w:szCs w:val="28"/>
        </w:rPr>
        <w:t xml:space="preserve">й итоговой аттестации освоения </w:t>
      </w:r>
      <w:r w:rsidRPr="005537DE">
        <w:rPr>
          <w:rFonts w:ascii="Times New Roman" w:hAnsi="Times New Roman" w:cs="Times New Roman"/>
          <w:sz w:val="28"/>
          <w:szCs w:val="28"/>
        </w:rPr>
        <w:t>А</w:t>
      </w:r>
      <w:r>
        <w:rPr>
          <w:rFonts w:ascii="Times New Roman" w:hAnsi="Times New Roman" w:cs="Times New Roman"/>
          <w:sz w:val="28"/>
          <w:szCs w:val="28"/>
        </w:rPr>
        <w:t>О</w:t>
      </w:r>
      <w:r w:rsidRPr="005537DE">
        <w:rPr>
          <w:rFonts w:ascii="Times New Roman" w:hAnsi="Times New Roman" w:cs="Times New Roman"/>
          <w:sz w:val="28"/>
          <w:szCs w:val="28"/>
        </w:rPr>
        <w:t>ОП НОО для обучающихся с ЗПР в иных формах.</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 xml:space="preserve">Специальные условия проведения текущей, промежуточной </w:t>
      </w:r>
      <w:r>
        <w:rPr>
          <w:rFonts w:ascii="Times New Roman" w:hAnsi="Times New Roman" w:cs="Times New Roman"/>
          <w:sz w:val="28"/>
          <w:szCs w:val="28"/>
        </w:rPr>
        <w:t xml:space="preserve">и итоговой (по итогам освоения </w:t>
      </w:r>
      <w:r w:rsidRPr="005537DE">
        <w:rPr>
          <w:rFonts w:ascii="Times New Roman" w:hAnsi="Times New Roman" w:cs="Times New Roman"/>
          <w:sz w:val="28"/>
          <w:szCs w:val="28"/>
        </w:rPr>
        <w:t>А</w:t>
      </w:r>
      <w:r>
        <w:rPr>
          <w:rFonts w:ascii="Times New Roman" w:hAnsi="Times New Roman" w:cs="Times New Roman"/>
          <w:sz w:val="28"/>
          <w:szCs w:val="28"/>
        </w:rPr>
        <w:t>О</w:t>
      </w:r>
      <w:r w:rsidRPr="005537DE">
        <w:rPr>
          <w:rFonts w:ascii="Times New Roman" w:hAnsi="Times New Roman" w:cs="Times New Roman"/>
          <w:sz w:val="28"/>
          <w:szCs w:val="28"/>
        </w:rPr>
        <w:t>ОП НОО для обучающихся ЗПР) аттестации обучающихся с ЗПР включают:</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присутствие в начале работы этапа общей организации деятельности;</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адаптирование инструкции с учетом особых образовательных потребностей и индивидуальных трудностей обучающихся с ЗПР:</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1) упрощение формулировок по грамматическому и семантическому оформлению;</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lastRenderedPageBreak/>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педагогическим работником вслух в медленном темпе с четкими смысловыми акцентами;</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увеличение времени на выполнение заданий;</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возможность организации короткого перерыва (10-15 минут) при нарастании в поведении обучающегося проявлений утомления, истощения;</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недопустимыми являются негативные реакции со стороны педагогического работника, создание ситуаций, приводящих к эмоциональному травмированию обучающегося.</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Система оценки достижения обучающимися с ЗПР планируемых результатов освоения ФАОП НОО для обучающихся с ЗПР должна предусматривать оценку достижения обучающимися с ЗПР планируемых результатов освоения программы коррекционной работы.</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Оценка достижения обучающимися с ЗПР планируемых результатов освоения программы коррекционной работы.</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Оценка результатов освоения обучающимися с ЗПР программы коррекционной работы, составляющей неотъемлемую часть ФАОП НОО.</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lastRenderedPageBreak/>
        <w:t>При определении подходов к оценке результатов освоения обучающимися с ЗПР программы коррекционной работы целесообразно опираться на следующие принципы:</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lastRenderedPageBreak/>
        <w:t>1) 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2) Текущая диагностика используется для осуществления мониторинга в течение всего времени обучения обучающегося на уровне начального общего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экспресс-диагностики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3) Финишная диагностика проводится на заключительном этапе обучения на уровне начального общего образования обучающегося с ЗПР в соответствии с планируемыми результатами освоения обучающимися программы коррекционной работы.</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w:t>
      </w:r>
      <w:r w:rsidRPr="005537DE">
        <w:rPr>
          <w:rFonts w:ascii="Times New Roman" w:hAnsi="Times New Roman" w:cs="Times New Roman"/>
          <w:sz w:val="28"/>
          <w:szCs w:val="28"/>
        </w:rPr>
        <w:lastRenderedPageBreak/>
        <w:t>оценки достижений обучающегося в сфере социальной (жизненной) компетенции, которая обязательно включает мнение семьи, близких обучающегося. Основой оценки продвижения обучающегося в социальной (жизненной) компетенции служит анализ изменений его поведения в повседневной жизни - в школе и дома.</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в повседневной жизни.</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5537DE" w:rsidRDefault="005537DE" w:rsidP="005537DE">
      <w:pPr>
        <w:spacing w:after="0" w:line="360" w:lineRule="auto"/>
        <w:ind w:firstLine="709"/>
        <w:contextualSpacing/>
        <w:jc w:val="both"/>
        <w:rPr>
          <w:rFonts w:ascii="Times New Roman" w:hAnsi="Times New Roman" w:cs="Times New Roman"/>
          <w:sz w:val="28"/>
          <w:szCs w:val="28"/>
        </w:rPr>
      </w:pPr>
      <w:r w:rsidRPr="005537DE">
        <w:rPr>
          <w:rFonts w:ascii="Times New Roman" w:hAnsi="Times New Roman" w:cs="Times New Roman"/>
          <w:sz w:val="28"/>
          <w:szCs w:val="28"/>
        </w:rPr>
        <w:t>Результаты освоения обучающимися с ЗПР программы коррекционной работы не выносятся на итоговую оценку.</w:t>
      </w:r>
    </w:p>
    <w:p w:rsidR="00907752" w:rsidRPr="00A80560" w:rsidRDefault="00156537" w:rsidP="00A80560">
      <w:pPr>
        <w:pStyle w:val="2"/>
        <w:jc w:val="center"/>
        <w:rPr>
          <w:rFonts w:ascii="Times New Roman" w:hAnsi="Times New Roman"/>
          <w:i w:val="0"/>
        </w:rPr>
      </w:pPr>
      <w:bookmarkStart w:id="7" w:name="_Toc143513415"/>
      <w:r w:rsidRPr="00A80560">
        <w:rPr>
          <w:rFonts w:ascii="Times New Roman" w:hAnsi="Times New Roman"/>
          <w:i w:val="0"/>
        </w:rPr>
        <w:t>2.2. Содержательный раздел</w:t>
      </w:r>
      <w:bookmarkEnd w:id="7"/>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Федеральные рабочие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ФГОС НОО и ФОП НОО.</w:t>
      </w:r>
    </w:p>
    <w:p w:rsidR="005537DE" w:rsidRPr="00A80560" w:rsidRDefault="005537DE" w:rsidP="00A80560">
      <w:pPr>
        <w:pStyle w:val="3"/>
        <w:spacing w:before="60"/>
        <w:rPr>
          <w:i w:val="0"/>
        </w:rPr>
      </w:pPr>
      <w:bookmarkStart w:id="8" w:name="_Toc143513416"/>
      <w:r w:rsidRPr="00A80560">
        <w:rPr>
          <w:i w:val="0"/>
        </w:rPr>
        <w:t>Программа коррекционной работы</w:t>
      </w:r>
      <w:bookmarkEnd w:id="8"/>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ИПРА (при наличии).</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lastRenderedPageBreak/>
        <w:t>Целью программы коррекционной работы выступает создание системы комплексной помощи</w:t>
      </w:r>
      <w:r w:rsidR="000866A9">
        <w:rPr>
          <w:rFonts w:ascii="Times New Roman" w:hAnsi="Times New Roman" w:cs="Times New Roman"/>
          <w:sz w:val="28"/>
          <w:szCs w:val="28"/>
        </w:rPr>
        <w:t xml:space="preserve"> обучающимся с ЗПР в освоении АО</w:t>
      </w:r>
      <w:r w:rsidRPr="005537DE">
        <w:rPr>
          <w:rFonts w:ascii="Times New Roman" w:hAnsi="Times New Roman" w:cs="Times New Roman"/>
          <w:sz w:val="28"/>
          <w:szCs w:val="28"/>
        </w:rPr>
        <w:t>ОП НОО, коррекция недостатков в физическом и (или) психическом и речевом развитии обучающихся, их социальная адаптация.</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Направления и содержание программы коррекционной работы осуществляются во внеурочное время в объеме не менее 5 часов (пункт 3.4.16 Санитарно-эпидемиологических требований).</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Программа коррекционной работы обеспечивает:</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оказание помощи в освоении обучающимися с ЗПР АООП НОО;</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Программа коррекционной работы должна содержать:</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систему комплексного психолого-педагогического и социального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lastRenderedPageBreak/>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планируемые результаты коррекционной работы.</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 xml:space="preserve">Программа коррекционной работы </w:t>
      </w:r>
      <w:r w:rsidR="000866A9">
        <w:rPr>
          <w:rFonts w:ascii="Times New Roman" w:hAnsi="Times New Roman" w:cs="Times New Roman"/>
          <w:sz w:val="28"/>
          <w:szCs w:val="28"/>
        </w:rPr>
        <w:t>включает</w:t>
      </w:r>
      <w:r w:rsidRPr="005537DE">
        <w:rPr>
          <w:rFonts w:ascii="Times New Roman" w:hAnsi="Times New Roman" w:cs="Times New Roman"/>
          <w:sz w:val="28"/>
          <w:szCs w:val="28"/>
        </w:rPr>
        <w:t xml:space="preserve"> в себя взаимосвязанные направления, отражающие её основное содержание:</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диагностическая работа, обеспечивающая проведение комплексного обследования обучающихся с ЗПР и подготовку рекомендаций по оказанию им психолого-педагогической помощи;</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информационно-просветительская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 xml:space="preserve">Коррекционная работа должна включать систематическое психолого-педагогическое наблюдение в учебной и внеурочной деятельности, разработку и реализацию индивидуального маршрута комплексного психолого-педагогического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 </w:t>
      </w:r>
      <w:r w:rsidRPr="005537DE">
        <w:rPr>
          <w:rFonts w:ascii="Times New Roman" w:hAnsi="Times New Roman" w:cs="Times New Roman"/>
          <w:sz w:val="28"/>
          <w:szCs w:val="28"/>
        </w:rPr>
        <w:lastRenderedPageBreak/>
        <w:t>овладении содержанием начального общего образования, особенностей личностного развития, межличностного взаимодействия с детьми, взрослыми.</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нарушений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При возникновении трудностей в освоении обучающимся с ЗПР содержания АООП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ПМПК для комплексного психолого-педагогического обследования с целью выработки рекомендаций по его дальнейшему обучению.</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Основными механизмами реализации программы коррекционной работы являются:</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lastRenderedPageBreak/>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социальное партнёрство, предполагающее профессиональное взаимодействие образовательной организации с внешними ресурсами.</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5537DE" w:rsidRPr="005537DE" w:rsidRDefault="005537DE" w:rsidP="005537DE">
      <w:pPr>
        <w:tabs>
          <w:tab w:val="left" w:pos="0"/>
          <w:tab w:val="right" w:leader="dot" w:pos="9639"/>
        </w:tabs>
        <w:spacing w:after="0" w:line="360" w:lineRule="auto"/>
        <w:ind w:firstLine="709"/>
        <w:jc w:val="both"/>
        <w:rPr>
          <w:rFonts w:ascii="Times New Roman" w:hAnsi="Times New Roman" w:cs="Times New Roman"/>
          <w:sz w:val="28"/>
          <w:szCs w:val="28"/>
        </w:rPr>
      </w:pPr>
      <w:r w:rsidRPr="005537DE">
        <w:rPr>
          <w:rFonts w:ascii="Times New Roman" w:hAnsi="Times New Roman" w:cs="Times New Roman"/>
          <w:sz w:val="28"/>
          <w:szCs w:val="28"/>
        </w:rPr>
        <w:t>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F03F14" w:rsidRDefault="000866A9" w:rsidP="005537DE">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5537DE" w:rsidRPr="005537DE">
        <w:rPr>
          <w:rFonts w:ascii="Times New Roman" w:hAnsi="Times New Roman" w:cs="Times New Roman"/>
          <w:sz w:val="28"/>
          <w:szCs w:val="28"/>
        </w:rPr>
        <w:t>абочая программа</w:t>
      </w:r>
      <w:r>
        <w:rPr>
          <w:rFonts w:ascii="Times New Roman" w:hAnsi="Times New Roman" w:cs="Times New Roman"/>
          <w:sz w:val="28"/>
          <w:szCs w:val="28"/>
        </w:rPr>
        <w:t xml:space="preserve"> воспитания</w:t>
      </w:r>
      <w:r w:rsidR="005537DE" w:rsidRPr="005537DE">
        <w:rPr>
          <w:rFonts w:ascii="Times New Roman" w:hAnsi="Times New Roman" w:cs="Times New Roman"/>
          <w:sz w:val="28"/>
          <w:szCs w:val="28"/>
        </w:rPr>
        <w:t xml:space="preserve"> </w:t>
      </w:r>
      <w:r>
        <w:rPr>
          <w:rFonts w:ascii="Times New Roman" w:hAnsi="Times New Roman" w:cs="Times New Roman"/>
          <w:sz w:val="28"/>
          <w:szCs w:val="28"/>
        </w:rPr>
        <w:t xml:space="preserve">АООП НОО обучающихся с ЗПР 7.1 </w:t>
      </w:r>
      <w:r w:rsidR="00DD1669">
        <w:rPr>
          <w:rFonts w:ascii="Times New Roman" w:hAnsi="Times New Roman" w:cs="Times New Roman"/>
          <w:sz w:val="28"/>
          <w:szCs w:val="28"/>
        </w:rPr>
        <w:t>представлена в Приложении 1</w:t>
      </w:r>
      <w:r w:rsidR="00853FD5" w:rsidRPr="00C6295C">
        <w:rPr>
          <w:rFonts w:ascii="Times New Roman" w:hAnsi="Times New Roman" w:cs="Times New Roman"/>
          <w:color w:val="auto"/>
          <w:spacing w:val="2"/>
          <w:sz w:val="28"/>
          <w:szCs w:val="28"/>
        </w:rPr>
        <w:t>.</w:t>
      </w:r>
    </w:p>
    <w:p w:rsidR="00156537" w:rsidRPr="00A372FF" w:rsidRDefault="00156537" w:rsidP="00A372FF">
      <w:pPr>
        <w:pStyle w:val="2"/>
        <w:jc w:val="center"/>
        <w:rPr>
          <w:rFonts w:ascii="Times New Roman" w:hAnsi="Times New Roman"/>
          <w:i w:val="0"/>
        </w:rPr>
      </w:pPr>
      <w:bookmarkStart w:id="9" w:name="_Toc143513417"/>
      <w:r w:rsidRPr="00A372FF">
        <w:rPr>
          <w:rFonts w:ascii="Times New Roman" w:hAnsi="Times New Roman"/>
          <w:i w:val="0"/>
        </w:rPr>
        <w:t xml:space="preserve">2.3. </w:t>
      </w:r>
      <w:r w:rsidR="00F13801" w:rsidRPr="00A372FF">
        <w:rPr>
          <w:rFonts w:ascii="Times New Roman" w:hAnsi="Times New Roman"/>
          <w:i w:val="0"/>
        </w:rPr>
        <w:t>Организационный раздел</w:t>
      </w:r>
      <w:bookmarkEnd w:id="9"/>
    </w:p>
    <w:p w:rsidR="00E11938" w:rsidRDefault="000866A9" w:rsidP="00E11938">
      <w:pPr>
        <w:tabs>
          <w:tab w:val="left" w:pos="0"/>
          <w:tab w:val="right" w:leader="dot" w:pos="9639"/>
        </w:tabs>
        <w:spacing w:after="0" w:line="360" w:lineRule="auto"/>
        <w:ind w:firstLine="709"/>
        <w:jc w:val="both"/>
        <w:outlineLvl w:val="2"/>
        <w:rPr>
          <w:rFonts w:ascii="Times New Roman" w:hAnsi="Times New Roman" w:cs="Times New Roman"/>
          <w:bCs/>
          <w:sz w:val="28"/>
          <w:szCs w:val="28"/>
        </w:rPr>
      </w:pPr>
      <w:bookmarkStart w:id="10" w:name="_Toc143261312"/>
      <w:bookmarkStart w:id="11" w:name="_Toc143261553"/>
      <w:bookmarkStart w:id="12" w:name="_Toc143513418"/>
      <w:r w:rsidRPr="000866A9">
        <w:rPr>
          <w:rFonts w:ascii="Times New Roman" w:hAnsi="Times New Roman" w:cs="Times New Roman"/>
          <w:bCs/>
          <w:sz w:val="28"/>
          <w:szCs w:val="28"/>
        </w:rPr>
        <w:t>Обязательные предметные области и учебные предметы соответствуют положениям федерального учебного плана в ФОП НОО.</w:t>
      </w:r>
      <w:bookmarkEnd w:id="10"/>
      <w:bookmarkEnd w:id="11"/>
      <w:bookmarkEnd w:id="12"/>
      <w:r w:rsidRPr="000866A9">
        <w:rPr>
          <w:rFonts w:ascii="Times New Roman" w:hAnsi="Times New Roman" w:cs="Times New Roman"/>
          <w:bCs/>
          <w:sz w:val="28"/>
          <w:szCs w:val="28"/>
        </w:rPr>
        <w:t xml:space="preserve"> </w:t>
      </w:r>
    </w:p>
    <w:p w:rsidR="00E11938" w:rsidRDefault="00E11938" w:rsidP="00E11938">
      <w:pPr>
        <w:tabs>
          <w:tab w:val="left" w:pos="0"/>
          <w:tab w:val="right" w:leader="dot" w:pos="9639"/>
        </w:tabs>
        <w:spacing w:after="0" w:line="360" w:lineRule="auto"/>
        <w:ind w:firstLine="709"/>
        <w:jc w:val="both"/>
        <w:outlineLvl w:val="2"/>
        <w:rPr>
          <w:rFonts w:ascii="Times New Roman" w:hAnsi="Times New Roman" w:cs="Times New Roman"/>
          <w:bCs/>
          <w:sz w:val="28"/>
          <w:szCs w:val="28"/>
        </w:rPr>
      </w:pPr>
      <w:bookmarkStart w:id="13" w:name="_Toc143261313"/>
      <w:bookmarkStart w:id="14" w:name="_Toc143261554"/>
      <w:bookmarkStart w:id="15" w:name="_Toc143513419"/>
      <w:r w:rsidRPr="000866A9">
        <w:rPr>
          <w:rFonts w:ascii="Times New Roman" w:hAnsi="Times New Roman" w:cs="Times New Roman"/>
          <w:bCs/>
          <w:sz w:val="28"/>
          <w:szCs w:val="28"/>
        </w:rPr>
        <w:lastRenderedPageBreak/>
        <w:t>Федеральный календарный учебный график, федеральный календарный план воспитательной работы соответствуют данным разделам ФОП НОО</w:t>
      </w:r>
      <w:r>
        <w:rPr>
          <w:rFonts w:ascii="Times New Roman" w:hAnsi="Times New Roman" w:cs="Times New Roman"/>
          <w:bCs/>
          <w:sz w:val="28"/>
          <w:szCs w:val="28"/>
        </w:rPr>
        <w:t>.</w:t>
      </w:r>
      <w:bookmarkEnd w:id="13"/>
      <w:bookmarkEnd w:id="14"/>
      <w:bookmarkEnd w:id="15"/>
    </w:p>
    <w:p w:rsidR="000866A9" w:rsidRPr="000866A9" w:rsidRDefault="000866A9" w:rsidP="000866A9">
      <w:pPr>
        <w:tabs>
          <w:tab w:val="left" w:pos="0"/>
          <w:tab w:val="right" w:leader="dot" w:pos="9639"/>
        </w:tabs>
        <w:spacing w:after="0" w:line="360" w:lineRule="auto"/>
        <w:ind w:firstLine="709"/>
        <w:jc w:val="both"/>
        <w:outlineLvl w:val="2"/>
        <w:rPr>
          <w:rFonts w:ascii="Times New Roman" w:hAnsi="Times New Roman" w:cs="Times New Roman"/>
          <w:bCs/>
          <w:sz w:val="28"/>
          <w:szCs w:val="28"/>
        </w:rPr>
      </w:pPr>
      <w:bookmarkStart w:id="16" w:name="_Toc143261314"/>
      <w:bookmarkStart w:id="17" w:name="_Toc143261555"/>
      <w:bookmarkStart w:id="18" w:name="_Toc143513420"/>
      <w:r w:rsidRPr="000866A9">
        <w:rPr>
          <w:rFonts w:ascii="Times New Roman" w:hAnsi="Times New Roman" w:cs="Times New Roman"/>
          <w:bCs/>
          <w:sz w:val="28"/>
          <w:szCs w:val="28"/>
        </w:rPr>
        <w:t>Во внеурочную область федерального учебного плана включаются коррекционно-развивающие занятия по программе коррекционной работы в объеме 5 часов в неделю на одного обучающегося с ЗПР (пункт 3.4.16. Санитарно-эпидемиологических требований).</w:t>
      </w:r>
      <w:bookmarkEnd w:id="16"/>
      <w:bookmarkEnd w:id="17"/>
      <w:bookmarkEnd w:id="18"/>
    </w:p>
    <w:p w:rsidR="000866A9" w:rsidRDefault="000866A9" w:rsidP="000866A9">
      <w:pPr>
        <w:tabs>
          <w:tab w:val="left" w:pos="0"/>
          <w:tab w:val="right" w:leader="dot" w:pos="9639"/>
        </w:tabs>
        <w:spacing w:after="0" w:line="360" w:lineRule="auto"/>
        <w:ind w:firstLine="709"/>
        <w:jc w:val="both"/>
        <w:outlineLvl w:val="2"/>
        <w:rPr>
          <w:rFonts w:ascii="Times New Roman" w:hAnsi="Times New Roman" w:cs="Times New Roman"/>
          <w:bCs/>
          <w:sz w:val="28"/>
          <w:szCs w:val="28"/>
        </w:rPr>
      </w:pPr>
      <w:bookmarkStart w:id="19" w:name="_Toc143261315"/>
      <w:bookmarkStart w:id="20" w:name="_Toc143261556"/>
      <w:bookmarkStart w:id="21" w:name="_Toc143513421"/>
      <w:r w:rsidRPr="000866A9">
        <w:rPr>
          <w:rFonts w:ascii="Times New Roman" w:hAnsi="Times New Roman" w:cs="Times New Roman"/>
          <w:bCs/>
          <w:sz w:val="28"/>
          <w:szCs w:val="28"/>
        </w:rPr>
        <w:t>Требования к условиям получения образования обучающимися с ЗПР представляют собой интегративное описание совокупности услов</w:t>
      </w:r>
      <w:r>
        <w:rPr>
          <w:rFonts w:ascii="Times New Roman" w:hAnsi="Times New Roman" w:cs="Times New Roman"/>
          <w:bCs/>
          <w:sz w:val="28"/>
          <w:szCs w:val="28"/>
        </w:rPr>
        <w:t xml:space="preserve">ий, необходимых для реализации </w:t>
      </w:r>
      <w:r w:rsidRPr="000866A9">
        <w:rPr>
          <w:rFonts w:ascii="Times New Roman" w:hAnsi="Times New Roman" w:cs="Times New Roman"/>
          <w:bCs/>
          <w:sz w:val="28"/>
          <w:szCs w:val="28"/>
        </w:rPr>
        <w:t>А</w:t>
      </w:r>
      <w:r>
        <w:rPr>
          <w:rFonts w:ascii="Times New Roman" w:hAnsi="Times New Roman" w:cs="Times New Roman"/>
          <w:bCs/>
          <w:sz w:val="28"/>
          <w:szCs w:val="28"/>
        </w:rPr>
        <w:t>О</w:t>
      </w:r>
      <w:r w:rsidRPr="000866A9">
        <w:rPr>
          <w:rFonts w:ascii="Times New Roman" w:hAnsi="Times New Roman" w:cs="Times New Roman"/>
          <w:bCs/>
          <w:sz w:val="28"/>
          <w:szCs w:val="28"/>
        </w:rPr>
        <w:t>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bookmarkEnd w:id="19"/>
      <w:bookmarkEnd w:id="20"/>
      <w:bookmarkEnd w:id="21"/>
    </w:p>
    <w:p w:rsidR="00A372FF" w:rsidRPr="00A372FF" w:rsidRDefault="00A372FF" w:rsidP="00A372FF">
      <w:pPr>
        <w:tabs>
          <w:tab w:val="left" w:pos="0"/>
          <w:tab w:val="right" w:leader="dot" w:pos="9639"/>
        </w:tabs>
        <w:spacing w:after="0" w:line="360" w:lineRule="auto"/>
        <w:ind w:firstLine="709"/>
        <w:jc w:val="both"/>
        <w:outlineLvl w:val="2"/>
        <w:rPr>
          <w:rFonts w:ascii="Times New Roman" w:hAnsi="Times New Roman" w:cs="Times New Roman"/>
          <w:bCs/>
          <w:sz w:val="28"/>
          <w:szCs w:val="28"/>
        </w:rPr>
      </w:pPr>
      <w:bookmarkStart w:id="22" w:name="_Toc143261316"/>
      <w:bookmarkStart w:id="23" w:name="_Toc143261557"/>
      <w:bookmarkStart w:id="24" w:name="_Toc143513422"/>
      <w:r w:rsidRPr="00A372FF">
        <w:rPr>
          <w:rFonts w:ascii="Times New Roman" w:hAnsi="Times New Roman" w:cs="Times New Roman"/>
          <w:bCs/>
          <w:sz w:val="28"/>
          <w:szCs w:val="28"/>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bookmarkEnd w:id="22"/>
      <w:bookmarkEnd w:id="23"/>
      <w:bookmarkEnd w:id="24"/>
    </w:p>
    <w:p w:rsidR="00A372FF" w:rsidRPr="000866A9" w:rsidRDefault="00A372FF" w:rsidP="00A372FF">
      <w:pPr>
        <w:tabs>
          <w:tab w:val="left" w:pos="0"/>
          <w:tab w:val="right" w:leader="dot" w:pos="9639"/>
        </w:tabs>
        <w:spacing w:after="0" w:line="360" w:lineRule="auto"/>
        <w:ind w:firstLine="709"/>
        <w:jc w:val="both"/>
        <w:outlineLvl w:val="2"/>
        <w:rPr>
          <w:rFonts w:ascii="Times New Roman" w:hAnsi="Times New Roman" w:cs="Times New Roman"/>
          <w:bCs/>
          <w:sz w:val="28"/>
          <w:szCs w:val="28"/>
        </w:rPr>
      </w:pPr>
      <w:bookmarkStart w:id="25" w:name="_Toc143261317"/>
      <w:bookmarkStart w:id="26" w:name="_Toc143261558"/>
      <w:bookmarkStart w:id="27" w:name="_Toc143513423"/>
      <w:r w:rsidRPr="00A372FF">
        <w:rPr>
          <w:rFonts w:ascii="Times New Roman" w:hAnsi="Times New Roman" w:cs="Times New Roman"/>
          <w:bCs/>
          <w:sz w:val="28"/>
          <w:szCs w:val="28"/>
        </w:rPr>
        <w:t>Федеральный календарный учебный график, федеральный календарный план воспитательной работы соответствуют данным разделам ФОП НОО.</w:t>
      </w:r>
      <w:bookmarkEnd w:id="25"/>
      <w:bookmarkEnd w:id="26"/>
      <w:bookmarkEnd w:id="27"/>
    </w:p>
    <w:p w:rsidR="000210D3" w:rsidRPr="000210D3" w:rsidRDefault="000210D3" w:rsidP="007577E3">
      <w:pPr>
        <w:pStyle w:val="Default"/>
        <w:tabs>
          <w:tab w:val="left" w:pos="1021"/>
        </w:tabs>
        <w:suppressAutoHyphens/>
        <w:autoSpaceDE/>
        <w:autoSpaceDN/>
        <w:adjustRightInd/>
        <w:spacing w:line="360" w:lineRule="auto"/>
        <w:ind w:left="709"/>
        <w:jc w:val="both"/>
        <w:textAlignment w:val="baseline"/>
        <w:rPr>
          <w:color w:val="auto"/>
          <w:sz w:val="28"/>
          <w:szCs w:val="28"/>
        </w:rPr>
      </w:pPr>
    </w:p>
    <w:p w:rsidR="00F13801"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0022BB"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841490" w:rsidRPr="000210D3"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95463" w:rsidRPr="00A372FF" w:rsidRDefault="00907752" w:rsidP="00A372FF">
      <w:pPr>
        <w:pStyle w:val="1"/>
        <w:jc w:val="center"/>
        <w:rPr>
          <w:rFonts w:ascii="Times New Roman" w:hAnsi="Times New Roman"/>
          <w:smallCaps/>
        </w:rPr>
      </w:pPr>
      <w:bookmarkStart w:id="28" w:name="bookmark2"/>
      <w:r w:rsidRPr="00E2553F">
        <w:br w:type="page"/>
      </w:r>
      <w:bookmarkStart w:id="29" w:name="_Toc143513424"/>
      <w:r w:rsidRPr="00A372FF">
        <w:rPr>
          <w:rFonts w:ascii="Times New Roman" w:hAnsi="Times New Roman"/>
          <w:smallCaps/>
        </w:rPr>
        <w:lastRenderedPageBreak/>
        <w:t>3</w:t>
      </w:r>
      <w:r w:rsidR="00395463" w:rsidRPr="00A372FF">
        <w:rPr>
          <w:rFonts w:ascii="Times New Roman" w:hAnsi="Times New Roman"/>
          <w:smallCaps/>
        </w:rPr>
        <w:t xml:space="preserve">. </w:t>
      </w:r>
      <w:r w:rsidR="00395463" w:rsidRPr="00A372FF">
        <w:rPr>
          <w:rFonts w:ascii="Times New Roman" w:hAnsi="Times New Roman"/>
          <w:smallCaps/>
          <w:kern w:val="28"/>
        </w:rPr>
        <w:t>а</w:t>
      </w:r>
      <w:r w:rsidR="00395463" w:rsidRPr="00A372FF">
        <w:rPr>
          <w:rFonts w:ascii="Times New Roman" w:hAnsi="Times New Roman"/>
          <w:smallCaps/>
        </w:rPr>
        <w:t xml:space="preserve">даптированная основная </w:t>
      </w:r>
      <w:r w:rsidR="00F13801" w:rsidRPr="00A372FF">
        <w:rPr>
          <w:rFonts w:ascii="Times New Roman" w:hAnsi="Times New Roman"/>
          <w:smallCaps/>
        </w:rPr>
        <w:t>обще</w:t>
      </w:r>
      <w:r w:rsidR="00395463" w:rsidRPr="00A372FF">
        <w:rPr>
          <w:rFonts w:ascii="Times New Roman" w:hAnsi="Times New Roman"/>
          <w:smallCaps/>
        </w:rPr>
        <w:t xml:space="preserve">образовательная программа начального общего образования обучающихся </w:t>
      </w:r>
      <w:r w:rsidR="00395463" w:rsidRPr="00A372FF">
        <w:rPr>
          <w:rFonts w:ascii="Times New Roman" w:hAnsi="Times New Roman"/>
          <w:smallCaps/>
        </w:rPr>
        <w:br/>
        <w:t>С ЗАДЕРЖКОЙ ПСИХИЧЕСКОГО РАЗВИТИЯ (вариант 7.2)</w:t>
      </w:r>
      <w:bookmarkEnd w:id="29"/>
    </w:p>
    <w:p w:rsidR="002E55C8" w:rsidRPr="00A372FF" w:rsidRDefault="003404F2" w:rsidP="00A372FF">
      <w:pPr>
        <w:pStyle w:val="2"/>
        <w:jc w:val="center"/>
        <w:rPr>
          <w:rFonts w:ascii="Times New Roman" w:hAnsi="Times New Roman"/>
          <w:i w:val="0"/>
          <w:caps/>
        </w:rPr>
      </w:pPr>
      <w:bookmarkStart w:id="30" w:name="_Toc143513425"/>
      <w:r w:rsidRPr="00A372FF">
        <w:rPr>
          <w:rFonts w:ascii="Times New Roman" w:hAnsi="Times New Roman"/>
          <w:i w:val="0"/>
        </w:rPr>
        <w:t>3</w:t>
      </w:r>
      <w:r w:rsidR="00395463" w:rsidRPr="00A372FF">
        <w:rPr>
          <w:rFonts w:ascii="Times New Roman" w:hAnsi="Times New Roman"/>
          <w:i w:val="0"/>
        </w:rPr>
        <w:t>.</w:t>
      </w:r>
      <w:r w:rsidR="005F371F" w:rsidRPr="00A372FF">
        <w:rPr>
          <w:rFonts w:ascii="Times New Roman" w:hAnsi="Times New Roman"/>
          <w:i w:val="0"/>
        </w:rPr>
        <w:t xml:space="preserve">1. </w:t>
      </w:r>
      <w:r w:rsidR="00395463" w:rsidRPr="00A372FF">
        <w:rPr>
          <w:rFonts w:ascii="Times New Roman" w:hAnsi="Times New Roman"/>
          <w:i w:val="0"/>
        </w:rPr>
        <w:t>Целевой раздел</w:t>
      </w:r>
      <w:bookmarkEnd w:id="28"/>
      <w:bookmarkEnd w:id="30"/>
    </w:p>
    <w:p w:rsidR="008A130B" w:rsidRPr="00A80560" w:rsidRDefault="003404F2" w:rsidP="00A80560">
      <w:pPr>
        <w:pStyle w:val="3"/>
        <w:spacing w:before="60"/>
        <w:rPr>
          <w:i w:val="0"/>
        </w:rPr>
      </w:pPr>
      <w:bookmarkStart w:id="31" w:name="bookmark3"/>
      <w:bookmarkStart w:id="32" w:name="_Toc143513426"/>
      <w:r w:rsidRPr="00A80560">
        <w:rPr>
          <w:i w:val="0"/>
        </w:rPr>
        <w:t>3</w:t>
      </w:r>
      <w:r w:rsidR="00395463" w:rsidRPr="00A80560">
        <w:rPr>
          <w:i w:val="0"/>
        </w:rPr>
        <w:t>.</w:t>
      </w:r>
      <w:r w:rsidR="00981EF3" w:rsidRPr="00A80560">
        <w:rPr>
          <w:i w:val="0"/>
        </w:rPr>
        <w:t>1.1. Пояснительная записка</w:t>
      </w:r>
      <w:bookmarkEnd w:id="31"/>
      <w:bookmarkEnd w:id="32"/>
    </w:p>
    <w:p w:rsidR="000C18B2" w:rsidRPr="000C18B2" w:rsidRDefault="000C18B2" w:rsidP="000C18B2">
      <w:pPr>
        <w:pStyle w:val="14TexstOSNOVA1012"/>
        <w:spacing w:line="360" w:lineRule="auto"/>
        <w:ind w:firstLine="709"/>
        <w:rPr>
          <w:rFonts w:ascii="Times New Roman" w:hAnsi="Times New Roman"/>
          <w:sz w:val="28"/>
          <w:szCs w:val="28"/>
        </w:rPr>
      </w:pPr>
      <w:r w:rsidRPr="000C18B2">
        <w:rPr>
          <w:rFonts w:ascii="Times New Roman" w:hAnsi="Times New Roman"/>
          <w:b/>
          <w:sz w:val="28"/>
          <w:szCs w:val="28"/>
        </w:rPr>
        <w:t xml:space="preserve">Цель реализации </w:t>
      </w:r>
      <w:r>
        <w:rPr>
          <w:rFonts w:ascii="Times New Roman" w:hAnsi="Times New Roman"/>
          <w:b/>
          <w:sz w:val="28"/>
          <w:szCs w:val="28"/>
        </w:rPr>
        <w:t xml:space="preserve">АООП НОО для обучающихся с ЗПР - </w:t>
      </w:r>
      <w:r w:rsidRPr="000C18B2">
        <w:rPr>
          <w:rFonts w:ascii="Times New Roman" w:hAnsi="Times New Roman"/>
          <w:sz w:val="28"/>
          <w:szCs w:val="28"/>
        </w:rPr>
        <w:t>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0C18B2" w:rsidRPr="000C18B2" w:rsidRDefault="000C18B2" w:rsidP="000C18B2">
      <w:pPr>
        <w:pStyle w:val="14TexstOSNOVA1012"/>
        <w:spacing w:line="360" w:lineRule="auto"/>
        <w:ind w:firstLine="709"/>
        <w:rPr>
          <w:rFonts w:ascii="Times New Roman" w:hAnsi="Times New Roman"/>
          <w:sz w:val="28"/>
          <w:szCs w:val="28"/>
        </w:rPr>
      </w:pPr>
      <w:r w:rsidRPr="000C18B2">
        <w:rPr>
          <w:rFonts w:ascii="Times New Roman" w:hAnsi="Times New Roman"/>
          <w:sz w:val="28"/>
          <w:szCs w:val="28"/>
        </w:rPr>
        <w:t>Достижение поставленной цели предусматривает решение следующих основных задач:</w:t>
      </w:r>
    </w:p>
    <w:p w:rsidR="000C18B2" w:rsidRPr="000C18B2" w:rsidRDefault="000C18B2" w:rsidP="000C18B2">
      <w:pPr>
        <w:pStyle w:val="14TexstOSNOVA1012"/>
        <w:spacing w:line="360" w:lineRule="auto"/>
        <w:ind w:firstLine="709"/>
        <w:rPr>
          <w:rFonts w:ascii="Times New Roman" w:hAnsi="Times New Roman"/>
          <w:sz w:val="28"/>
          <w:szCs w:val="28"/>
        </w:rPr>
      </w:pPr>
      <w:r w:rsidRPr="000C18B2">
        <w:rPr>
          <w:rFonts w:ascii="Times New Roman" w:hAnsi="Times New Roman"/>
          <w:sz w:val="28"/>
          <w:szCs w:val="28"/>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0C18B2" w:rsidRPr="000C18B2" w:rsidRDefault="000C18B2" w:rsidP="000C18B2">
      <w:pPr>
        <w:pStyle w:val="14TexstOSNOVA1012"/>
        <w:spacing w:line="360" w:lineRule="auto"/>
        <w:ind w:firstLine="709"/>
        <w:rPr>
          <w:rFonts w:ascii="Times New Roman" w:hAnsi="Times New Roman"/>
          <w:sz w:val="28"/>
          <w:szCs w:val="28"/>
        </w:rPr>
      </w:pPr>
      <w:r w:rsidRPr="000C18B2">
        <w:rPr>
          <w:rFonts w:ascii="Times New Roman" w:hAnsi="Times New Roman"/>
          <w:sz w:val="28"/>
          <w:szCs w:val="28"/>
        </w:rPr>
        <w:t>достижение пла</w:t>
      </w:r>
      <w:r>
        <w:rPr>
          <w:rFonts w:ascii="Times New Roman" w:hAnsi="Times New Roman"/>
          <w:sz w:val="28"/>
          <w:szCs w:val="28"/>
        </w:rPr>
        <w:t>нируемых результатов освоения АО</w:t>
      </w:r>
      <w:r w:rsidRPr="000C18B2">
        <w:rPr>
          <w:rFonts w:ascii="Times New Roman" w:hAnsi="Times New Roman"/>
          <w:sz w:val="28"/>
          <w:szCs w:val="28"/>
        </w:rPr>
        <w:t>ОП НОО для обучающихся ЗПР с учетом их особых образовательных потребностей, а также индивидуальных особенностей и возможностей;</w:t>
      </w:r>
    </w:p>
    <w:p w:rsidR="000C18B2" w:rsidRPr="000C18B2" w:rsidRDefault="000C18B2" w:rsidP="000C18B2">
      <w:pPr>
        <w:pStyle w:val="14TexstOSNOVA1012"/>
        <w:spacing w:line="360" w:lineRule="auto"/>
        <w:ind w:firstLine="709"/>
        <w:rPr>
          <w:rFonts w:ascii="Times New Roman" w:hAnsi="Times New Roman"/>
          <w:sz w:val="28"/>
          <w:szCs w:val="28"/>
        </w:rPr>
      </w:pPr>
      <w:r w:rsidRPr="000C18B2">
        <w:rPr>
          <w:rFonts w:ascii="Times New Roman" w:hAnsi="Times New Roman"/>
          <w:sz w:val="28"/>
          <w:szCs w:val="28"/>
        </w:rPr>
        <w:t>создание благоприятных условий для удовлетворения особых образовательных потребностей обучающихся с ЗПР;</w:t>
      </w:r>
    </w:p>
    <w:p w:rsidR="000C18B2" w:rsidRPr="000C18B2" w:rsidRDefault="000C18B2" w:rsidP="000C18B2">
      <w:pPr>
        <w:pStyle w:val="14TexstOSNOVA1012"/>
        <w:spacing w:line="360" w:lineRule="auto"/>
        <w:ind w:firstLine="709"/>
        <w:rPr>
          <w:rFonts w:ascii="Times New Roman" w:hAnsi="Times New Roman"/>
          <w:sz w:val="28"/>
          <w:szCs w:val="28"/>
        </w:rPr>
      </w:pPr>
      <w:r w:rsidRPr="000C18B2">
        <w:rPr>
          <w:rFonts w:ascii="Times New Roman" w:hAnsi="Times New Roman"/>
          <w:sz w:val="28"/>
          <w:szCs w:val="28"/>
        </w:rPr>
        <w:t>минимизация негативного влияния особенностей познавательной деятельности обуч</w:t>
      </w:r>
      <w:r>
        <w:rPr>
          <w:rFonts w:ascii="Times New Roman" w:hAnsi="Times New Roman"/>
          <w:sz w:val="28"/>
          <w:szCs w:val="28"/>
        </w:rPr>
        <w:t xml:space="preserve">ающихся с ЗПР для освоения ими </w:t>
      </w:r>
      <w:r w:rsidRPr="000C18B2">
        <w:rPr>
          <w:rFonts w:ascii="Times New Roman" w:hAnsi="Times New Roman"/>
          <w:sz w:val="28"/>
          <w:szCs w:val="28"/>
        </w:rPr>
        <w:t>А</w:t>
      </w:r>
      <w:r>
        <w:rPr>
          <w:rFonts w:ascii="Times New Roman" w:hAnsi="Times New Roman"/>
          <w:sz w:val="28"/>
          <w:szCs w:val="28"/>
        </w:rPr>
        <w:t>О</w:t>
      </w:r>
      <w:r w:rsidRPr="000C18B2">
        <w:rPr>
          <w:rFonts w:ascii="Times New Roman" w:hAnsi="Times New Roman"/>
          <w:sz w:val="28"/>
          <w:szCs w:val="28"/>
        </w:rPr>
        <w:t>ОП НОО;</w:t>
      </w:r>
    </w:p>
    <w:p w:rsidR="000C18B2" w:rsidRPr="000C18B2" w:rsidRDefault="000C18B2" w:rsidP="000C18B2">
      <w:pPr>
        <w:pStyle w:val="14TexstOSNOVA1012"/>
        <w:spacing w:line="360" w:lineRule="auto"/>
        <w:ind w:firstLine="709"/>
        <w:rPr>
          <w:rFonts w:ascii="Times New Roman" w:hAnsi="Times New Roman"/>
          <w:sz w:val="28"/>
          <w:szCs w:val="28"/>
        </w:rPr>
      </w:pPr>
      <w:r w:rsidRPr="000C18B2">
        <w:rPr>
          <w:rFonts w:ascii="Times New Roman" w:hAnsi="Times New Roman"/>
          <w:sz w:val="28"/>
          <w:szCs w:val="28"/>
        </w:rPr>
        <w:t>обеспечение доступности получения начального общего образования;</w:t>
      </w:r>
    </w:p>
    <w:p w:rsidR="000C18B2" w:rsidRPr="000C18B2" w:rsidRDefault="000C18B2" w:rsidP="000C18B2">
      <w:pPr>
        <w:pStyle w:val="14TexstOSNOVA1012"/>
        <w:spacing w:line="360" w:lineRule="auto"/>
        <w:ind w:firstLine="709"/>
        <w:rPr>
          <w:rFonts w:ascii="Times New Roman" w:hAnsi="Times New Roman"/>
          <w:sz w:val="28"/>
          <w:szCs w:val="28"/>
        </w:rPr>
      </w:pPr>
      <w:r w:rsidRPr="000C18B2">
        <w:rPr>
          <w:rFonts w:ascii="Times New Roman" w:hAnsi="Times New Roman"/>
          <w:sz w:val="28"/>
          <w:szCs w:val="28"/>
        </w:rPr>
        <w:t>обеспечение преемственности начального общего и основного общего образования;</w:t>
      </w:r>
    </w:p>
    <w:p w:rsidR="000C18B2" w:rsidRPr="000C18B2" w:rsidRDefault="000C18B2" w:rsidP="000C18B2">
      <w:pPr>
        <w:pStyle w:val="14TexstOSNOVA1012"/>
        <w:spacing w:line="360" w:lineRule="auto"/>
        <w:ind w:firstLine="709"/>
        <w:rPr>
          <w:rFonts w:ascii="Times New Roman" w:hAnsi="Times New Roman"/>
          <w:sz w:val="28"/>
          <w:szCs w:val="28"/>
        </w:rPr>
      </w:pPr>
      <w:r w:rsidRPr="000C18B2">
        <w:rPr>
          <w:rFonts w:ascii="Times New Roman" w:hAnsi="Times New Roman"/>
          <w:sz w:val="28"/>
          <w:szCs w:val="28"/>
        </w:rPr>
        <w:t>использование в образовательном процессе современных образовательных технологий деятельностного типа;</w:t>
      </w:r>
    </w:p>
    <w:p w:rsidR="000C18B2" w:rsidRPr="000C18B2" w:rsidRDefault="000C18B2" w:rsidP="000C18B2">
      <w:pPr>
        <w:pStyle w:val="14TexstOSNOVA1012"/>
        <w:spacing w:line="360" w:lineRule="auto"/>
        <w:ind w:firstLine="709"/>
        <w:rPr>
          <w:rFonts w:ascii="Times New Roman" w:hAnsi="Times New Roman"/>
          <w:sz w:val="28"/>
          <w:szCs w:val="28"/>
        </w:rPr>
      </w:pPr>
      <w:r w:rsidRPr="000C18B2">
        <w:rPr>
          <w:rFonts w:ascii="Times New Roman" w:hAnsi="Times New Roman"/>
          <w:sz w:val="28"/>
          <w:szCs w:val="28"/>
        </w:rPr>
        <w:lastRenderedPageBreak/>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0C18B2" w:rsidRPr="000C18B2" w:rsidRDefault="000C18B2" w:rsidP="000C18B2">
      <w:pPr>
        <w:pStyle w:val="14TexstOSNOVA1012"/>
        <w:spacing w:line="360" w:lineRule="auto"/>
        <w:ind w:firstLine="709"/>
        <w:rPr>
          <w:rFonts w:ascii="Times New Roman" w:hAnsi="Times New Roman"/>
          <w:sz w:val="28"/>
          <w:szCs w:val="28"/>
        </w:rPr>
      </w:pPr>
      <w:r w:rsidRPr="000C18B2">
        <w:rPr>
          <w:rFonts w:ascii="Times New Roman" w:hAnsi="Times New Roman"/>
          <w:sz w:val="28"/>
          <w:szCs w:val="28"/>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0C18B2" w:rsidRPr="000C18B2" w:rsidRDefault="000C18B2" w:rsidP="000C18B2">
      <w:pPr>
        <w:pStyle w:val="14TexstOSNOVA1012"/>
        <w:spacing w:line="360" w:lineRule="auto"/>
        <w:ind w:firstLine="709"/>
        <w:rPr>
          <w:rFonts w:ascii="Times New Roman" w:hAnsi="Times New Roman"/>
          <w:sz w:val="28"/>
          <w:szCs w:val="28"/>
        </w:rPr>
      </w:pPr>
      <w:r w:rsidRPr="000C18B2">
        <w:rPr>
          <w:rFonts w:ascii="Times New Roman" w:hAnsi="Times New Roman"/>
          <w:sz w:val="28"/>
          <w:szCs w:val="28"/>
        </w:rPr>
        <w:t>АООП НОО, 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p>
    <w:p w:rsidR="000C18B2" w:rsidRPr="000C18B2" w:rsidRDefault="000C18B2" w:rsidP="000C18B2">
      <w:pPr>
        <w:pStyle w:val="14TexstOSNOVA1012"/>
        <w:spacing w:line="360" w:lineRule="auto"/>
        <w:ind w:firstLine="709"/>
        <w:rPr>
          <w:rFonts w:ascii="Times New Roman" w:hAnsi="Times New Roman"/>
          <w:sz w:val="28"/>
          <w:szCs w:val="28"/>
        </w:rPr>
      </w:pPr>
      <w:r>
        <w:rPr>
          <w:rFonts w:ascii="Times New Roman" w:hAnsi="Times New Roman"/>
          <w:sz w:val="28"/>
          <w:szCs w:val="28"/>
        </w:rPr>
        <w:t>АО</w:t>
      </w:r>
      <w:r w:rsidRPr="000C18B2">
        <w:rPr>
          <w:rFonts w:ascii="Times New Roman" w:hAnsi="Times New Roman"/>
          <w:sz w:val="28"/>
          <w:szCs w:val="28"/>
        </w:rPr>
        <w:t>ОП НОО (вариант 7.2) предусматривает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0C18B2" w:rsidRPr="000C18B2" w:rsidRDefault="000C18B2" w:rsidP="000C18B2">
      <w:pPr>
        <w:pStyle w:val="14TexstOSNOVA1012"/>
        <w:spacing w:line="360" w:lineRule="auto"/>
        <w:ind w:firstLine="709"/>
        <w:rPr>
          <w:rFonts w:ascii="Times New Roman" w:hAnsi="Times New Roman"/>
          <w:sz w:val="28"/>
          <w:szCs w:val="28"/>
        </w:rPr>
      </w:pPr>
      <w:r w:rsidRPr="000C18B2">
        <w:rPr>
          <w:rFonts w:ascii="Times New Roman" w:hAnsi="Times New Roman"/>
          <w:sz w:val="28"/>
          <w:szCs w:val="28"/>
        </w:rPr>
        <w:t>Сроки получения начального общего образования составляют 5 лет.</w:t>
      </w:r>
    </w:p>
    <w:p w:rsidR="000C18B2" w:rsidRPr="000C18B2" w:rsidRDefault="000C18B2" w:rsidP="000C18B2">
      <w:pPr>
        <w:pStyle w:val="14TexstOSNOVA1012"/>
        <w:spacing w:line="360" w:lineRule="auto"/>
        <w:ind w:firstLine="709"/>
        <w:rPr>
          <w:rFonts w:ascii="Times New Roman" w:hAnsi="Times New Roman"/>
          <w:sz w:val="28"/>
          <w:szCs w:val="28"/>
        </w:rPr>
      </w:pPr>
      <w:r w:rsidRPr="000C18B2">
        <w:rPr>
          <w:rFonts w:ascii="Times New Roman" w:hAnsi="Times New Roman"/>
          <w:sz w:val="28"/>
          <w:szCs w:val="28"/>
        </w:rPr>
        <w:t>Для обеспечения воз</w:t>
      </w:r>
      <w:r w:rsidR="00A372FF">
        <w:rPr>
          <w:rFonts w:ascii="Times New Roman" w:hAnsi="Times New Roman"/>
          <w:sz w:val="28"/>
          <w:szCs w:val="28"/>
        </w:rPr>
        <w:t xml:space="preserve">можности освоения обучающимися </w:t>
      </w:r>
      <w:r w:rsidRPr="000C18B2">
        <w:rPr>
          <w:rFonts w:ascii="Times New Roman" w:hAnsi="Times New Roman"/>
          <w:sz w:val="28"/>
          <w:szCs w:val="28"/>
        </w:rPr>
        <w:t>А</w:t>
      </w:r>
      <w:r w:rsidR="00A372FF">
        <w:rPr>
          <w:rFonts w:ascii="Times New Roman" w:hAnsi="Times New Roman"/>
          <w:sz w:val="28"/>
          <w:szCs w:val="28"/>
        </w:rPr>
        <w:t>О</w:t>
      </w:r>
      <w:r w:rsidRPr="000C18B2">
        <w:rPr>
          <w:rFonts w:ascii="Times New Roman" w:hAnsi="Times New Roman"/>
          <w:sz w:val="28"/>
          <w:szCs w:val="28"/>
        </w:rPr>
        <w:t>ОП НОО, вариант 7.2, может быть реализована сетевая форма реализации образовательных программ.</w:t>
      </w:r>
    </w:p>
    <w:p w:rsidR="000C18B2" w:rsidRPr="000C18B2" w:rsidRDefault="000C18B2" w:rsidP="000C18B2">
      <w:pPr>
        <w:pStyle w:val="14TexstOSNOVA1012"/>
        <w:spacing w:line="360" w:lineRule="auto"/>
        <w:ind w:firstLine="709"/>
        <w:rPr>
          <w:rFonts w:ascii="Times New Roman" w:hAnsi="Times New Roman"/>
          <w:sz w:val="28"/>
          <w:szCs w:val="28"/>
        </w:rPr>
      </w:pPr>
      <w:r w:rsidRPr="000C18B2">
        <w:rPr>
          <w:rFonts w:ascii="Times New Roman" w:hAnsi="Times New Roman"/>
          <w:sz w:val="28"/>
          <w:szCs w:val="28"/>
        </w:rPr>
        <w:t>Неспособность обучающегося с ЗПР полноценно освоить</w:t>
      </w:r>
      <w:r>
        <w:rPr>
          <w:rFonts w:ascii="Times New Roman" w:hAnsi="Times New Roman"/>
          <w:sz w:val="28"/>
          <w:szCs w:val="28"/>
        </w:rPr>
        <w:t xml:space="preserve"> отдельный предмет в структуре </w:t>
      </w:r>
      <w:r w:rsidRPr="000C18B2">
        <w:rPr>
          <w:rFonts w:ascii="Times New Roman" w:hAnsi="Times New Roman"/>
          <w:sz w:val="28"/>
          <w:szCs w:val="28"/>
        </w:rPr>
        <w:t>А</w:t>
      </w:r>
      <w:r>
        <w:rPr>
          <w:rFonts w:ascii="Times New Roman" w:hAnsi="Times New Roman"/>
          <w:sz w:val="28"/>
          <w:szCs w:val="28"/>
        </w:rPr>
        <w:t>О</w:t>
      </w:r>
      <w:r w:rsidRPr="000C18B2">
        <w:rPr>
          <w:rFonts w:ascii="Times New Roman" w:hAnsi="Times New Roman"/>
          <w:sz w:val="28"/>
          <w:szCs w:val="28"/>
        </w:rPr>
        <w:t xml:space="preserve">ОП НОО (вариант 7.2) не должна служить препятствием для продолжения освоения данного варианта программы, поскольку у обучающихся с ЗПР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препятствующие освоению программы в полном объеме. При возникновении трудностей в освоении обучающимся с ЗПР содержания </w:t>
      </w:r>
      <w:r w:rsidRPr="000C18B2">
        <w:rPr>
          <w:rFonts w:ascii="Times New Roman" w:hAnsi="Times New Roman"/>
          <w:sz w:val="28"/>
          <w:szCs w:val="28"/>
        </w:rPr>
        <w:lastRenderedPageBreak/>
        <w:t>ФАОП НОО (вариант 7.2) специалисты,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0C18B2" w:rsidRPr="000C18B2" w:rsidRDefault="000C18B2" w:rsidP="000C18B2">
      <w:pPr>
        <w:pStyle w:val="14TexstOSNOVA1012"/>
        <w:spacing w:line="360" w:lineRule="auto"/>
        <w:ind w:firstLine="709"/>
        <w:rPr>
          <w:rFonts w:ascii="Times New Roman" w:hAnsi="Times New Roman"/>
          <w:sz w:val="28"/>
          <w:szCs w:val="28"/>
        </w:rPr>
      </w:pPr>
      <w:r w:rsidRPr="000C18B2">
        <w:rPr>
          <w:rFonts w:ascii="Times New Roman" w:hAnsi="Times New Roman"/>
          <w:sz w:val="28"/>
          <w:szCs w:val="28"/>
        </w:rPr>
        <w:t>Текущая, промежуточная и итоговая аттестация на уровне начального общего образования должна проводиться с учетом возможных специфических трудностей обучающегося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0C18B2" w:rsidRPr="000C18B2" w:rsidRDefault="000C18B2" w:rsidP="000C18B2">
      <w:pPr>
        <w:pStyle w:val="14TexstOSNOVA1012"/>
        <w:spacing w:line="360" w:lineRule="auto"/>
        <w:ind w:firstLine="709"/>
        <w:rPr>
          <w:rFonts w:ascii="Times New Roman" w:hAnsi="Times New Roman"/>
          <w:sz w:val="28"/>
          <w:szCs w:val="28"/>
        </w:rPr>
      </w:pPr>
      <w:r w:rsidRPr="000C18B2">
        <w:rPr>
          <w:rFonts w:ascii="Times New Roman" w:hAnsi="Times New Roman"/>
          <w:sz w:val="28"/>
          <w:szCs w:val="28"/>
        </w:rPr>
        <w:t>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0C18B2" w:rsidRPr="000C18B2" w:rsidRDefault="000C18B2" w:rsidP="000C18B2">
      <w:pPr>
        <w:pStyle w:val="14TexstOSNOVA1012"/>
        <w:spacing w:line="360" w:lineRule="auto"/>
        <w:ind w:firstLine="709"/>
        <w:rPr>
          <w:rFonts w:ascii="Times New Roman" w:hAnsi="Times New Roman" w:cs="Times New Roman"/>
          <w:b/>
          <w:sz w:val="28"/>
          <w:szCs w:val="28"/>
        </w:rPr>
      </w:pPr>
      <w:r w:rsidRPr="000C18B2">
        <w:rPr>
          <w:rFonts w:ascii="Times New Roman" w:hAnsi="Times New Roman" w:cs="Times New Roman"/>
          <w:b/>
          <w:sz w:val="28"/>
          <w:szCs w:val="28"/>
        </w:rPr>
        <w:t>Особые образовательные потребности обучающихся с ЗПР:</w:t>
      </w:r>
    </w:p>
    <w:p w:rsidR="000C18B2" w:rsidRPr="000C18B2" w:rsidRDefault="000C18B2" w:rsidP="000C18B2">
      <w:pPr>
        <w:pStyle w:val="14TexstOSNOVA1012"/>
        <w:spacing w:line="360" w:lineRule="auto"/>
        <w:ind w:firstLine="709"/>
        <w:rPr>
          <w:rFonts w:ascii="Times New Roman" w:hAnsi="Times New Roman" w:cs="Times New Roman"/>
          <w:sz w:val="28"/>
          <w:szCs w:val="28"/>
        </w:rPr>
      </w:pPr>
      <w:r w:rsidRPr="000C18B2">
        <w:rPr>
          <w:rFonts w:ascii="Times New Roman" w:hAnsi="Times New Roman" w:cs="Times New Roman"/>
          <w:sz w:val="28"/>
          <w:szCs w:val="28"/>
        </w:rPr>
        <w:t>получение специальной помощи средствами образования сразу же после выявления первичного нарушения развития;</w:t>
      </w:r>
    </w:p>
    <w:p w:rsidR="000C18B2" w:rsidRPr="000C18B2" w:rsidRDefault="000C18B2" w:rsidP="000C18B2">
      <w:pPr>
        <w:pStyle w:val="14TexstOSNOVA1012"/>
        <w:spacing w:line="360" w:lineRule="auto"/>
        <w:ind w:firstLine="709"/>
        <w:rPr>
          <w:rFonts w:ascii="Times New Roman" w:hAnsi="Times New Roman" w:cs="Times New Roman"/>
          <w:sz w:val="28"/>
          <w:szCs w:val="28"/>
        </w:rPr>
      </w:pPr>
      <w:r w:rsidRPr="000C18B2">
        <w:rPr>
          <w:rFonts w:ascii="Times New Roman" w:hAnsi="Times New Roman" w:cs="Times New Roman"/>
          <w:sz w:val="28"/>
          <w:szCs w:val="28"/>
        </w:rPr>
        <w:t>выделение пропедевтического периода в образовании, обеспечивающего преемственность между дошкольным и школьным этапами;</w:t>
      </w:r>
    </w:p>
    <w:p w:rsidR="000C18B2" w:rsidRPr="000C18B2" w:rsidRDefault="000C18B2" w:rsidP="000C18B2">
      <w:pPr>
        <w:pStyle w:val="14TexstOSNOVA1012"/>
        <w:spacing w:line="360" w:lineRule="auto"/>
        <w:ind w:firstLine="709"/>
        <w:rPr>
          <w:rFonts w:ascii="Times New Roman" w:hAnsi="Times New Roman" w:cs="Times New Roman"/>
          <w:sz w:val="28"/>
          <w:szCs w:val="28"/>
        </w:rPr>
      </w:pPr>
      <w:r w:rsidRPr="000C18B2">
        <w:rPr>
          <w:rFonts w:ascii="Times New Roman" w:hAnsi="Times New Roman" w:cs="Times New Roman"/>
          <w:sz w:val="28"/>
          <w:szCs w:val="28"/>
        </w:rPr>
        <w:t xml:space="preserve">получение начального общего образования в разных формах: как совместно с другими обучающимися, так и в отдельных классах, группах или в </w:t>
      </w:r>
      <w:r w:rsidRPr="000C18B2">
        <w:rPr>
          <w:rFonts w:ascii="Times New Roman" w:hAnsi="Times New Roman" w:cs="Times New Roman"/>
          <w:sz w:val="28"/>
          <w:szCs w:val="28"/>
        </w:rPr>
        <w:lastRenderedPageBreak/>
        <w:t>отдельных организациях, осуществляющих образовательную деятельность по адаптированным программам, при обязательном условии создания специальных условий получения образования, адекватных образовательным потребностям обучающихся с ЗПР;</w:t>
      </w:r>
    </w:p>
    <w:p w:rsidR="000C18B2" w:rsidRPr="000C18B2" w:rsidRDefault="000C18B2" w:rsidP="000C18B2">
      <w:pPr>
        <w:pStyle w:val="14TexstOSNOVA1012"/>
        <w:spacing w:line="360" w:lineRule="auto"/>
        <w:ind w:firstLine="709"/>
        <w:rPr>
          <w:rFonts w:ascii="Times New Roman" w:hAnsi="Times New Roman" w:cs="Times New Roman"/>
          <w:sz w:val="28"/>
          <w:szCs w:val="28"/>
        </w:rPr>
      </w:pPr>
      <w:r w:rsidRPr="000C18B2">
        <w:rPr>
          <w:rFonts w:ascii="Times New Roman" w:hAnsi="Times New Roman" w:cs="Times New Roman"/>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0C18B2" w:rsidRPr="000C18B2" w:rsidRDefault="000C18B2" w:rsidP="000C18B2">
      <w:pPr>
        <w:pStyle w:val="14TexstOSNOVA1012"/>
        <w:spacing w:line="360" w:lineRule="auto"/>
        <w:ind w:firstLine="709"/>
        <w:rPr>
          <w:rFonts w:ascii="Times New Roman" w:hAnsi="Times New Roman" w:cs="Times New Roman"/>
          <w:sz w:val="28"/>
          <w:szCs w:val="28"/>
        </w:rPr>
      </w:pPr>
      <w:r w:rsidRPr="000C18B2">
        <w:rPr>
          <w:rFonts w:ascii="Times New Roman" w:hAnsi="Times New Roman" w:cs="Times New Roman"/>
          <w:sz w:val="28"/>
          <w:szCs w:val="28"/>
        </w:rPr>
        <w:t>психологическое сопровождение, оптимизирующее взаимодействие обучающегося с педагогическими работниками и другими обучающимися;</w:t>
      </w:r>
    </w:p>
    <w:p w:rsidR="000C18B2" w:rsidRPr="000C18B2" w:rsidRDefault="000C18B2" w:rsidP="000C18B2">
      <w:pPr>
        <w:pStyle w:val="14TexstOSNOVA1012"/>
        <w:spacing w:line="360" w:lineRule="auto"/>
        <w:ind w:firstLine="709"/>
        <w:rPr>
          <w:rFonts w:ascii="Times New Roman" w:hAnsi="Times New Roman" w:cs="Times New Roman"/>
          <w:sz w:val="28"/>
          <w:szCs w:val="28"/>
        </w:rPr>
      </w:pPr>
      <w:r w:rsidRPr="000C18B2">
        <w:rPr>
          <w:rFonts w:ascii="Times New Roman" w:hAnsi="Times New Roman" w:cs="Times New Roman"/>
          <w:sz w:val="28"/>
          <w:szCs w:val="28"/>
        </w:rPr>
        <w:t>психологическое сопровождение, направленное на установление взаимодействия семьи и образовательной организации;</w:t>
      </w:r>
    </w:p>
    <w:p w:rsidR="000C18B2" w:rsidRPr="000C18B2" w:rsidRDefault="000C18B2" w:rsidP="000C18B2">
      <w:pPr>
        <w:pStyle w:val="14TexstOSNOVA1012"/>
        <w:spacing w:line="360" w:lineRule="auto"/>
        <w:ind w:firstLine="709"/>
        <w:rPr>
          <w:rFonts w:ascii="Times New Roman" w:hAnsi="Times New Roman" w:cs="Times New Roman"/>
          <w:sz w:val="28"/>
          <w:szCs w:val="28"/>
        </w:rPr>
      </w:pPr>
      <w:r w:rsidRPr="000C18B2">
        <w:rPr>
          <w:rFonts w:ascii="Times New Roman" w:hAnsi="Times New Roman" w:cs="Times New Roman"/>
          <w:sz w:val="28"/>
          <w:szCs w:val="28"/>
        </w:rPr>
        <w:t>постепенное расширение образовательного пространства, выходящего за пределы образовательной организации.</w:t>
      </w:r>
    </w:p>
    <w:p w:rsidR="000C18B2" w:rsidRPr="000C18B2" w:rsidRDefault="000C18B2" w:rsidP="000C18B2">
      <w:pPr>
        <w:pStyle w:val="14TexstOSNOVA1012"/>
        <w:spacing w:line="360" w:lineRule="auto"/>
        <w:ind w:firstLine="709"/>
        <w:rPr>
          <w:rFonts w:ascii="Times New Roman" w:hAnsi="Times New Roman" w:cs="Times New Roman"/>
          <w:sz w:val="28"/>
          <w:szCs w:val="28"/>
        </w:rPr>
      </w:pPr>
      <w:r w:rsidRPr="000C18B2">
        <w:rPr>
          <w:rFonts w:ascii="Times New Roman" w:hAnsi="Times New Roman" w:cs="Times New Roman"/>
          <w:sz w:val="28"/>
          <w:szCs w:val="28"/>
        </w:rPr>
        <w:t>Для обучающихся с ЗПР, осваивающих АООП НОО (вариант 7.2), характерны следующие специфические образовательные потребности:</w:t>
      </w:r>
    </w:p>
    <w:p w:rsidR="000C18B2" w:rsidRPr="000C18B2" w:rsidRDefault="000C18B2" w:rsidP="000C18B2">
      <w:pPr>
        <w:pStyle w:val="14TexstOSNOVA1012"/>
        <w:spacing w:line="360" w:lineRule="auto"/>
        <w:ind w:firstLine="709"/>
        <w:rPr>
          <w:rFonts w:ascii="Times New Roman" w:hAnsi="Times New Roman" w:cs="Times New Roman"/>
          <w:sz w:val="28"/>
          <w:szCs w:val="28"/>
        </w:rPr>
      </w:pPr>
      <w:r w:rsidRPr="000C18B2">
        <w:rPr>
          <w:rFonts w:ascii="Times New Roman" w:hAnsi="Times New Roman" w:cs="Times New Roman"/>
          <w:sz w:val="28"/>
          <w:szCs w:val="28"/>
        </w:rPr>
        <w:t>обеспечение особой пространственной и временной организации образовательной среды с учетом функционального состояния ЦНС и нейродинамики психических процессов обучающихся с ЗПР (быстрой истощаемости, низкой работоспособности, пониженного общего тонуса);</w:t>
      </w:r>
    </w:p>
    <w:p w:rsidR="000C18B2" w:rsidRPr="000C18B2" w:rsidRDefault="000C18B2" w:rsidP="000C18B2">
      <w:pPr>
        <w:pStyle w:val="14TexstOSNOVA1012"/>
        <w:spacing w:line="360" w:lineRule="auto"/>
        <w:ind w:firstLine="709"/>
        <w:rPr>
          <w:rFonts w:ascii="Times New Roman" w:hAnsi="Times New Roman" w:cs="Times New Roman"/>
          <w:sz w:val="28"/>
          <w:szCs w:val="28"/>
        </w:rPr>
      </w:pPr>
      <w:r w:rsidRPr="000C18B2">
        <w:rPr>
          <w:rFonts w:ascii="Times New Roman" w:hAnsi="Times New Roman" w:cs="Times New Roman"/>
          <w:sz w:val="28"/>
          <w:szCs w:val="28"/>
        </w:rPr>
        <w:t>увеличение сроков освоения АООП НОО до 5 лет;</w:t>
      </w:r>
    </w:p>
    <w:p w:rsidR="000C18B2" w:rsidRPr="000C18B2" w:rsidRDefault="000C18B2" w:rsidP="000C18B2">
      <w:pPr>
        <w:pStyle w:val="14TexstOSNOVA1012"/>
        <w:spacing w:line="360" w:lineRule="auto"/>
        <w:ind w:firstLine="709"/>
        <w:rPr>
          <w:rFonts w:ascii="Times New Roman" w:hAnsi="Times New Roman" w:cs="Times New Roman"/>
          <w:sz w:val="28"/>
          <w:szCs w:val="28"/>
        </w:rPr>
      </w:pPr>
      <w:r w:rsidRPr="000C18B2">
        <w:rPr>
          <w:rFonts w:ascii="Times New Roman" w:hAnsi="Times New Roman" w:cs="Times New Roman"/>
          <w:sz w:val="28"/>
          <w:szCs w:val="28"/>
        </w:rPr>
        <w:t>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0C18B2" w:rsidRPr="000C18B2" w:rsidRDefault="000C18B2" w:rsidP="000C18B2">
      <w:pPr>
        <w:pStyle w:val="14TexstOSNOVA1012"/>
        <w:spacing w:line="360" w:lineRule="auto"/>
        <w:ind w:firstLine="709"/>
        <w:rPr>
          <w:rFonts w:ascii="Times New Roman" w:hAnsi="Times New Roman" w:cs="Times New Roman"/>
          <w:sz w:val="28"/>
          <w:szCs w:val="28"/>
        </w:rPr>
      </w:pPr>
      <w:r w:rsidRPr="000C18B2">
        <w:rPr>
          <w:rFonts w:ascii="Times New Roman" w:hAnsi="Times New Roman" w:cs="Times New Roman"/>
          <w:sz w:val="28"/>
          <w:szCs w:val="28"/>
        </w:rPr>
        <w:t>упрощение системы учебно-познавательных задач, решаемых в процессе образования;</w:t>
      </w:r>
    </w:p>
    <w:p w:rsidR="000C18B2" w:rsidRPr="000C18B2" w:rsidRDefault="000C18B2" w:rsidP="000C18B2">
      <w:pPr>
        <w:pStyle w:val="14TexstOSNOVA1012"/>
        <w:spacing w:line="360" w:lineRule="auto"/>
        <w:ind w:firstLine="709"/>
        <w:rPr>
          <w:rFonts w:ascii="Times New Roman" w:hAnsi="Times New Roman" w:cs="Times New Roman"/>
          <w:sz w:val="28"/>
          <w:szCs w:val="28"/>
        </w:rPr>
      </w:pPr>
      <w:r w:rsidRPr="000C18B2">
        <w:rPr>
          <w:rFonts w:ascii="Times New Roman" w:hAnsi="Times New Roman" w:cs="Times New Roman"/>
          <w:sz w:val="28"/>
          <w:szCs w:val="28"/>
        </w:rPr>
        <w:t xml:space="preserve">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w:t>
      </w:r>
      <w:r w:rsidRPr="000C18B2">
        <w:rPr>
          <w:rFonts w:ascii="Times New Roman" w:hAnsi="Times New Roman" w:cs="Times New Roman"/>
          <w:sz w:val="28"/>
          <w:szCs w:val="28"/>
        </w:rPr>
        <w:lastRenderedPageBreak/>
        <w:t>методов, приемов и средств, способствующих как общему развитию обучающегося, так и компенсации индивидуальных недостатков развития);</w:t>
      </w:r>
    </w:p>
    <w:p w:rsidR="000C18B2" w:rsidRPr="000C18B2" w:rsidRDefault="000C18B2" w:rsidP="000C18B2">
      <w:pPr>
        <w:pStyle w:val="14TexstOSNOVA1012"/>
        <w:spacing w:line="360" w:lineRule="auto"/>
        <w:ind w:firstLine="709"/>
        <w:rPr>
          <w:rFonts w:ascii="Times New Roman" w:hAnsi="Times New Roman" w:cs="Times New Roman"/>
          <w:sz w:val="28"/>
          <w:szCs w:val="28"/>
        </w:rPr>
      </w:pPr>
      <w:r w:rsidRPr="000C18B2">
        <w:rPr>
          <w:rFonts w:ascii="Times New Roman" w:hAnsi="Times New Roman" w:cs="Times New Roman"/>
          <w:sz w:val="28"/>
          <w:szCs w:val="28"/>
        </w:rPr>
        <w:t>наглядно-действенный характер содержания образования;</w:t>
      </w:r>
    </w:p>
    <w:p w:rsidR="000C18B2" w:rsidRPr="000C18B2" w:rsidRDefault="000C18B2" w:rsidP="000C18B2">
      <w:pPr>
        <w:pStyle w:val="14TexstOSNOVA1012"/>
        <w:spacing w:line="360" w:lineRule="auto"/>
        <w:ind w:firstLine="709"/>
        <w:rPr>
          <w:rFonts w:ascii="Times New Roman" w:hAnsi="Times New Roman" w:cs="Times New Roman"/>
          <w:sz w:val="28"/>
          <w:szCs w:val="28"/>
        </w:rPr>
      </w:pPr>
      <w:r w:rsidRPr="000C18B2">
        <w:rPr>
          <w:rFonts w:ascii="Times New Roman" w:hAnsi="Times New Roman" w:cs="Times New Roman"/>
          <w:sz w:val="28"/>
          <w:szCs w:val="28"/>
        </w:rPr>
        <w:t>развитие познавательной деятельности обучающихся с ЗПР как основы компенсации, коррекции и профилактики нарушений;</w:t>
      </w:r>
    </w:p>
    <w:p w:rsidR="000C18B2" w:rsidRPr="000C18B2" w:rsidRDefault="000C18B2" w:rsidP="000C18B2">
      <w:pPr>
        <w:pStyle w:val="14TexstOSNOVA1012"/>
        <w:spacing w:line="360" w:lineRule="auto"/>
        <w:ind w:firstLine="709"/>
        <w:rPr>
          <w:rFonts w:ascii="Times New Roman" w:hAnsi="Times New Roman" w:cs="Times New Roman"/>
          <w:sz w:val="28"/>
          <w:szCs w:val="28"/>
        </w:rPr>
      </w:pPr>
      <w:r w:rsidRPr="000C18B2">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0C18B2" w:rsidRPr="000C18B2" w:rsidRDefault="000C18B2" w:rsidP="000C18B2">
      <w:pPr>
        <w:pStyle w:val="14TexstOSNOVA1012"/>
        <w:spacing w:line="360" w:lineRule="auto"/>
        <w:ind w:firstLine="709"/>
        <w:rPr>
          <w:rFonts w:ascii="Times New Roman" w:hAnsi="Times New Roman" w:cs="Times New Roman"/>
          <w:sz w:val="28"/>
          <w:szCs w:val="28"/>
        </w:rPr>
      </w:pPr>
      <w:r w:rsidRPr="000C18B2">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0C18B2" w:rsidRPr="000C18B2" w:rsidRDefault="000C18B2" w:rsidP="000C18B2">
      <w:pPr>
        <w:pStyle w:val="14TexstOSNOVA1012"/>
        <w:spacing w:line="360" w:lineRule="auto"/>
        <w:ind w:firstLine="709"/>
        <w:rPr>
          <w:rFonts w:ascii="Times New Roman" w:hAnsi="Times New Roman" w:cs="Times New Roman"/>
          <w:sz w:val="28"/>
          <w:szCs w:val="28"/>
        </w:rPr>
      </w:pPr>
      <w:r w:rsidRPr="000C18B2">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0C18B2" w:rsidRPr="000C18B2" w:rsidRDefault="000C18B2" w:rsidP="000C18B2">
      <w:pPr>
        <w:pStyle w:val="14TexstOSNOVA1012"/>
        <w:spacing w:line="360" w:lineRule="auto"/>
        <w:ind w:firstLine="709"/>
        <w:rPr>
          <w:rFonts w:ascii="Times New Roman" w:hAnsi="Times New Roman" w:cs="Times New Roman"/>
          <w:sz w:val="28"/>
          <w:szCs w:val="28"/>
        </w:rPr>
      </w:pPr>
      <w:r w:rsidRPr="000C18B2">
        <w:rPr>
          <w:rFonts w:ascii="Times New Roman" w:hAnsi="Times New Roman" w:cs="Times New Roman"/>
          <w:sz w:val="28"/>
          <w:szCs w:val="28"/>
        </w:rPr>
        <w:t>необходимость постоянной актуализации знаний, умений и одобряемых обществом норм поведения;</w:t>
      </w:r>
    </w:p>
    <w:p w:rsidR="000C18B2" w:rsidRPr="000C18B2" w:rsidRDefault="000C18B2" w:rsidP="000C18B2">
      <w:pPr>
        <w:pStyle w:val="14TexstOSNOVA1012"/>
        <w:spacing w:line="360" w:lineRule="auto"/>
        <w:ind w:firstLine="709"/>
        <w:rPr>
          <w:rFonts w:ascii="Times New Roman" w:hAnsi="Times New Roman" w:cs="Times New Roman"/>
          <w:sz w:val="28"/>
          <w:szCs w:val="28"/>
        </w:rPr>
      </w:pPr>
      <w:r w:rsidRPr="000C18B2">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0C18B2" w:rsidRPr="000C18B2" w:rsidRDefault="000C18B2" w:rsidP="000C18B2">
      <w:pPr>
        <w:pStyle w:val="14TexstOSNOVA1012"/>
        <w:spacing w:line="360" w:lineRule="auto"/>
        <w:ind w:firstLine="709"/>
        <w:rPr>
          <w:rFonts w:ascii="Times New Roman" w:hAnsi="Times New Roman" w:cs="Times New Roman"/>
          <w:sz w:val="28"/>
          <w:szCs w:val="28"/>
        </w:rPr>
      </w:pPr>
      <w:r w:rsidRPr="000C18B2">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0C18B2" w:rsidRPr="000C18B2" w:rsidRDefault="000C18B2" w:rsidP="000C18B2">
      <w:pPr>
        <w:pStyle w:val="14TexstOSNOVA1012"/>
        <w:spacing w:line="360" w:lineRule="auto"/>
        <w:ind w:firstLine="709"/>
        <w:rPr>
          <w:rFonts w:ascii="Times New Roman" w:hAnsi="Times New Roman" w:cs="Times New Roman"/>
          <w:sz w:val="28"/>
          <w:szCs w:val="28"/>
        </w:rPr>
      </w:pPr>
      <w:r w:rsidRPr="000C18B2">
        <w:rPr>
          <w:rFonts w:ascii="Times New Roman" w:hAnsi="Times New Roman" w:cs="Times New Roman"/>
          <w:sz w:val="28"/>
          <w:szCs w:val="28"/>
        </w:rPr>
        <w:t>комплексное сопровождение, направленное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0C18B2" w:rsidRPr="000C18B2" w:rsidRDefault="000C18B2" w:rsidP="000C18B2">
      <w:pPr>
        <w:pStyle w:val="14TexstOSNOVA1012"/>
        <w:spacing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специальная </w:t>
      </w:r>
      <w:r w:rsidRPr="000C18B2">
        <w:rPr>
          <w:rFonts w:ascii="Times New Roman" w:hAnsi="Times New Roman" w:cs="Times New Roman"/>
          <w:sz w:val="28"/>
          <w:szCs w:val="28"/>
        </w:rPr>
        <w:t>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0C18B2" w:rsidRPr="000C18B2" w:rsidRDefault="000C18B2" w:rsidP="000C18B2">
      <w:pPr>
        <w:pStyle w:val="14TexstOSNOVA1012"/>
        <w:spacing w:line="360" w:lineRule="auto"/>
        <w:ind w:firstLine="709"/>
        <w:rPr>
          <w:rFonts w:ascii="Times New Roman" w:hAnsi="Times New Roman" w:cs="Times New Roman"/>
          <w:sz w:val="28"/>
          <w:szCs w:val="28"/>
        </w:rPr>
      </w:pPr>
      <w:r w:rsidRPr="000C18B2">
        <w:rPr>
          <w:rFonts w:ascii="Times New Roman" w:hAnsi="Times New Roman" w:cs="Times New Roman"/>
          <w:sz w:val="28"/>
          <w:szCs w:val="28"/>
        </w:rPr>
        <w:t xml:space="preserve">развитие и отработка средств коммуникации, приемов конструктивного общения и взаимодействия (с членами семьи, со сверстниками, с взрослыми), </w:t>
      </w:r>
      <w:r w:rsidRPr="000C18B2">
        <w:rPr>
          <w:rFonts w:ascii="Times New Roman" w:hAnsi="Times New Roman" w:cs="Times New Roman"/>
          <w:sz w:val="28"/>
          <w:szCs w:val="28"/>
        </w:rPr>
        <w:lastRenderedPageBreak/>
        <w:t>формирование навыков социально одобряемого поведения, максимальное расширение социальных контактов;</w:t>
      </w:r>
    </w:p>
    <w:p w:rsidR="000C18B2" w:rsidRPr="000C18B2" w:rsidRDefault="000C18B2" w:rsidP="000C18B2">
      <w:pPr>
        <w:pStyle w:val="14TexstOSNOVA1012"/>
        <w:spacing w:line="360" w:lineRule="auto"/>
        <w:ind w:firstLine="709"/>
        <w:rPr>
          <w:rFonts w:ascii="Times New Roman" w:hAnsi="Times New Roman" w:cs="Times New Roman"/>
          <w:sz w:val="28"/>
          <w:szCs w:val="28"/>
        </w:rPr>
      </w:pPr>
      <w:r w:rsidRPr="000C18B2">
        <w:rPr>
          <w:rFonts w:ascii="Times New Roman" w:hAnsi="Times New Roman" w:cs="Times New Roman"/>
          <w:sz w:val="28"/>
          <w:szCs w:val="28"/>
        </w:rPr>
        <w:t>обеспечение взаимодействия семьи и образовательного учреждения (организация сотрудничества с родителями (законными представителями), активизация ресурсов семьи для формирования социально активной позиции, нравственных и общекультурных ценностей).</w:t>
      </w:r>
    </w:p>
    <w:p w:rsidR="000C18B2" w:rsidRDefault="000C18B2" w:rsidP="000C18B2">
      <w:pPr>
        <w:pStyle w:val="14TexstOSNOVA1012"/>
        <w:spacing w:line="360" w:lineRule="auto"/>
        <w:ind w:firstLine="709"/>
        <w:rPr>
          <w:rFonts w:ascii="Times New Roman" w:hAnsi="Times New Roman" w:cs="Times New Roman"/>
          <w:b/>
          <w:sz w:val="28"/>
          <w:szCs w:val="28"/>
        </w:rPr>
      </w:pPr>
      <w:r w:rsidRPr="000C18B2">
        <w:rPr>
          <w:rFonts w:ascii="Times New Roman" w:hAnsi="Times New Roman" w:cs="Times New Roman"/>
          <w:sz w:val="28"/>
          <w:szCs w:val="28"/>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916A65" w:rsidRPr="00A80560" w:rsidRDefault="003404F2" w:rsidP="00A80560">
      <w:pPr>
        <w:pStyle w:val="3"/>
        <w:spacing w:before="60"/>
        <w:rPr>
          <w:i w:val="0"/>
        </w:rPr>
      </w:pPr>
      <w:bookmarkStart w:id="33" w:name="_Toc143513427"/>
      <w:r w:rsidRPr="00A80560">
        <w:rPr>
          <w:i w:val="0"/>
        </w:rPr>
        <w:t>3</w:t>
      </w:r>
      <w:r w:rsidR="00D179EB" w:rsidRPr="00A80560">
        <w:rPr>
          <w:i w:val="0"/>
        </w:rPr>
        <w:t>.</w:t>
      </w:r>
      <w:r w:rsidR="000556FB" w:rsidRPr="00A80560">
        <w:rPr>
          <w:i w:val="0"/>
        </w:rPr>
        <w:t>1</w:t>
      </w:r>
      <w:r w:rsidR="00916A65" w:rsidRPr="00A80560">
        <w:rPr>
          <w:i w:val="0"/>
        </w:rPr>
        <w:t xml:space="preserve">.2. Планируемые результаты освоения обучающимися </w:t>
      </w:r>
      <w:r w:rsidR="00551783" w:rsidRPr="00A80560">
        <w:rPr>
          <w:i w:val="0"/>
        </w:rPr>
        <w:t xml:space="preserve">с </w:t>
      </w:r>
      <w:r w:rsidR="00C4068A" w:rsidRPr="00A80560">
        <w:rPr>
          <w:i w:val="0"/>
        </w:rPr>
        <w:t xml:space="preserve">задержкой психического развития </w:t>
      </w:r>
      <w:r w:rsidR="00A372FF" w:rsidRPr="00A80560">
        <w:rPr>
          <w:i w:val="0"/>
        </w:rPr>
        <w:t>АООП НОО для обучающихся ЗПР (вариант 7.2)</w:t>
      </w:r>
      <w:bookmarkEnd w:id="33"/>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Всё наполнение программы начального общего образования (содержание и планируемые результаты обучения) подчиняется современным целям начального образования, которые представлены во ФГОС НОО обучающихся с ОВЗ как система личностных, метапредметных и предметных достижений обучающегося.</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lastRenderedPageBreak/>
        <w:t>При определении подходов к контрольно-оценочной деятельности обучающихся с ЗПР учитываются формы и виды контроля, а также требования к объёму и числу проводимых контрольных, проверочных и диагностических работ.</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B66500" w:rsidRPr="00A80560" w:rsidRDefault="006324D7" w:rsidP="00A80560">
      <w:pPr>
        <w:pStyle w:val="3"/>
        <w:spacing w:before="60"/>
        <w:rPr>
          <w:i w:val="0"/>
        </w:rPr>
      </w:pPr>
      <w:bookmarkStart w:id="34" w:name="_Toc143513428"/>
      <w:r w:rsidRPr="00A80560">
        <w:rPr>
          <w:i w:val="0"/>
        </w:rPr>
        <w:t>3</w:t>
      </w:r>
      <w:r w:rsidR="003C0437" w:rsidRPr="00A80560">
        <w:rPr>
          <w:i w:val="0"/>
        </w:rPr>
        <w:t>.</w:t>
      </w:r>
      <w:r w:rsidR="000556FB" w:rsidRPr="00A80560">
        <w:rPr>
          <w:i w:val="0"/>
        </w:rPr>
        <w:t>1</w:t>
      </w:r>
      <w:r w:rsidR="00B66500" w:rsidRPr="00A80560">
        <w:rPr>
          <w:i w:val="0"/>
        </w:rPr>
        <w:t xml:space="preserve">.3. </w:t>
      </w:r>
      <w:r w:rsidR="00C53B6A" w:rsidRPr="00A80560">
        <w:rPr>
          <w:rStyle w:val="afd"/>
          <w:rFonts w:cs="Times New Roman"/>
          <w:i w:val="0"/>
          <w:caps w:val="0"/>
        </w:rPr>
        <w:t>Система оценки достижения обучающимися с ЗПР пл</w:t>
      </w:r>
      <w:r w:rsidR="00A372FF" w:rsidRPr="00A80560">
        <w:rPr>
          <w:rStyle w:val="afd"/>
          <w:rFonts w:cs="Times New Roman"/>
          <w:i w:val="0"/>
          <w:caps w:val="0"/>
        </w:rPr>
        <w:t xml:space="preserve">анируемых результатов освоения </w:t>
      </w:r>
      <w:r w:rsidR="00C53B6A" w:rsidRPr="00A80560">
        <w:rPr>
          <w:rStyle w:val="afd"/>
          <w:rFonts w:cs="Times New Roman"/>
          <w:i w:val="0"/>
          <w:caps w:val="0"/>
        </w:rPr>
        <w:t>А</w:t>
      </w:r>
      <w:r w:rsidR="00A372FF" w:rsidRPr="00A80560">
        <w:rPr>
          <w:rStyle w:val="afd"/>
          <w:rFonts w:cs="Times New Roman"/>
          <w:i w:val="0"/>
          <w:caps w:val="0"/>
        </w:rPr>
        <w:t>О</w:t>
      </w:r>
      <w:r w:rsidR="00C53B6A" w:rsidRPr="00A80560">
        <w:rPr>
          <w:rStyle w:val="afd"/>
          <w:rFonts w:cs="Times New Roman"/>
          <w:i w:val="0"/>
          <w:caps w:val="0"/>
        </w:rPr>
        <w:t>ОП НОО (вариант 7.2)</w:t>
      </w:r>
      <w:bookmarkEnd w:id="34"/>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педагогических работников, так и обучающихся и их родителей (законных представителей).</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В соответствии с ФГОС НОО обучающихся с ОВЗ основным объектом системы оценки, её содержательной и критериальной базой выступают планируемые результаты освоения обучающимися АООП НОО.</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АООП НОО и обеспечение эффективной обратной связи, позволяющей осуществлять управление образовательным процессом.</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 xml:space="preserve">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w:t>
      </w:r>
      <w:r w:rsidRPr="00836B9E">
        <w:rPr>
          <w:rStyle w:val="afd"/>
          <w:rFonts w:ascii="Times New Roman" w:hAnsi="Times New Roman" w:cs="Times New Roman"/>
          <w:caps w:val="0"/>
        </w:rPr>
        <w:lastRenderedPageBreak/>
        <w:t>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Система оценки достижения обучающимися с ЗПР планируемых результатов освоения АООП НОО призвана решить следующие задачи:</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УУД;</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предусматривать оценку достижений обучающихся и оценку эффективности деятельности образовательной организации;</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позволять осуществлять оценку динамики учебных достижений обучающихся и развития их социальной (жизненной) компетенции.</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Показатель динамики образовательных достижений - один из основных показателей в оценке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lastRenderedPageBreak/>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lastRenderedPageBreak/>
        <w:t>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обучающимся. Состав экспертной группы определяется образовательной организацией и должен включать педагогических работников (учителей, учителей-дефектологов, учителей-логопедов, педагогов-психологов, социальных педагогов, педагогов дополнительного образования).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Основной формой работы участников экспертной группы является ППк.</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На основе требований, сформулированных во ФГОС НОО обучающихся с ОВЗ, образовательная организация разрабатывает программу оценки личностных результатов с учетом типологических и индивидуальных особенностей обучающихся с ЗПР, которая утверждается локальными актами организации. Программа оценки должна включать:</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lastRenderedPageBreak/>
        <w:t>1) полный перечень личностных результатов, прописанных в тексте ФГОС НОО обучающихся с ОВЗ, которые выступают в качестве критериев оценки социальной (жиз</w:t>
      </w:r>
      <w:r>
        <w:rPr>
          <w:rStyle w:val="afd"/>
          <w:rFonts w:ascii="Times New Roman" w:hAnsi="Times New Roman" w:cs="Times New Roman"/>
          <w:caps w:val="0"/>
        </w:rPr>
        <w:t>ненной) компетенции Обучающихся</w:t>
      </w:r>
      <w:r w:rsidRPr="00836B9E">
        <w:rPr>
          <w:rStyle w:val="afd"/>
          <w:rFonts w:ascii="Times New Roman" w:hAnsi="Times New Roman" w:cs="Times New Roman"/>
          <w:caps w:val="0"/>
        </w:rPr>
        <w:t>;</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2) перечень параметров и индикаторов оценки каждого результата;</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3) систему бальной оценки результатов;</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4)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5) материалы для проведения процедуры оценки личностных результатов;</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6) локальные акты образовательной организации, регламентирующие все вопросы проведения оценки личностных результатов.</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Метапредметные результаты включают освоенные обучающимися УУД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УУД.</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Уровень сформированности УУД, представляющих содержание и объект оценки метапредметных результатов, может быть качественно оценён и измерен в следующих основных формах:</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 xml:space="preserve">достижение метапредметных результатов может рассматриваться как инструментальная основа (или как средство решения) и как условие </w:t>
      </w:r>
      <w:r w:rsidRPr="00836B9E">
        <w:rPr>
          <w:rStyle w:val="afd"/>
          <w:rFonts w:ascii="Times New Roman" w:hAnsi="Times New Roman" w:cs="Times New Roman"/>
          <w:caps w:val="0"/>
        </w:rPr>
        <w:lastRenderedPageBreak/>
        <w:t>успешности выполнения учебных и учебно-практических задач средствами учебных предметов;</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достижение метапредметных результатов может проявиться в успешности выполнения комплексных заданий на межпредметной основе.</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Предметные результаты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Оценку этой группы результатов целесообразно начинать со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Во время обучения на первом и втором годах обучения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lastRenderedPageBreak/>
        <w:t>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Обучающиеся с ЗПР имеют право на прохождение текущей, промежуточной, итоговой аттестации освоения АООП НОО в иных формах.</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Специальные условия проведения текущей, промежуточной и итоговой (по итогам освоения АООП НОО) аттестации обучающихся с ЗПР включают:</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присутствие в начале работы этапа общей организации деятельности;</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адаптирование инструкции с учетом особых образовательных потребностей и индивидуальных трудностей обучающихся с ЗПР:</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1) упрощение формулировок по грамматическому и семантическому оформлению;</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3) дополнение письменной инструкции к заданию, при необходимости, зачитыванием педагогическим работником инструкции вслух в медленном темпе с четкими смысловыми акцентами;</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lastRenderedPageBreak/>
        <w:t>адаптирование, при необходимости,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предоставление, при необходимости,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увеличение времени на выполнение заданий;</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организация короткого перерыва (10-15 минут) при нарастании в поведении обучающегося проявлений утомления, истощения;</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недопущение негативных реакций со стороны педагогического работника, создание ситуаций, приводящих к эмоциональному травмированию обучающегося.</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образования, выносятся предметные, метапредметные результаты и результаты освоения программы коррекционной работы.</w:t>
      </w:r>
    </w:p>
    <w:p w:rsidR="00836B9E" w:rsidRP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836B9E" w:rsidRDefault="00836B9E" w:rsidP="00836B9E">
      <w:pPr>
        <w:tabs>
          <w:tab w:val="left" w:pos="1080"/>
        </w:tabs>
        <w:autoSpaceDE w:val="0"/>
        <w:spacing w:after="0" w:line="360" w:lineRule="auto"/>
        <w:ind w:firstLine="709"/>
        <w:jc w:val="both"/>
        <w:rPr>
          <w:rStyle w:val="afd"/>
          <w:rFonts w:ascii="Times New Roman" w:hAnsi="Times New Roman" w:cs="Times New Roman"/>
          <w:caps w:val="0"/>
        </w:rPr>
      </w:pPr>
      <w:r w:rsidRPr="00836B9E">
        <w:rPr>
          <w:rStyle w:val="afd"/>
          <w:rFonts w:ascii="Times New Roman" w:hAnsi="Times New Roman" w:cs="Times New Roman"/>
          <w:caps w:val="0"/>
        </w:rPr>
        <w:t xml:space="preserve">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w:t>
      </w:r>
      <w:r w:rsidRPr="00836B9E">
        <w:rPr>
          <w:rStyle w:val="afd"/>
          <w:rFonts w:ascii="Times New Roman" w:hAnsi="Times New Roman" w:cs="Times New Roman"/>
          <w:caps w:val="0"/>
        </w:rPr>
        <w:lastRenderedPageBreak/>
        <w:t>развития обучающегося ("было" - "стало") или в сложных случаях сохранении его психоэмоционального статуса.</w:t>
      </w:r>
    </w:p>
    <w:p w:rsidR="004431DF" w:rsidRPr="00A372FF" w:rsidRDefault="001D36D5" w:rsidP="00A372FF">
      <w:pPr>
        <w:pStyle w:val="2"/>
        <w:jc w:val="center"/>
        <w:rPr>
          <w:rFonts w:ascii="Times New Roman" w:hAnsi="Times New Roman"/>
          <w:i w:val="0"/>
        </w:rPr>
      </w:pPr>
      <w:bookmarkStart w:id="35" w:name="_Toc143513429"/>
      <w:r w:rsidRPr="00A372FF">
        <w:rPr>
          <w:rFonts w:ascii="Times New Roman" w:hAnsi="Times New Roman"/>
          <w:i w:val="0"/>
        </w:rPr>
        <w:t>3</w:t>
      </w:r>
      <w:r w:rsidR="007071C2" w:rsidRPr="00A372FF">
        <w:rPr>
          <w:rFonts w:ascii="Times New Roman" w:hAnsi="Times New Roman"/>
          <w:i w:val="0"/>
        </w:rPr>
        <w:t>.2. Содержательный раздел</w:t>
      </w:r>
      <w:bookmarkEnd w:id="35"/>
    </w:p>
    <w:p w:rsidR="007F4DC6" w:rsidRPr="00A80560" w:rsidRDefault="001D36D5" w:rsidP="00A80560">
      <w:pPr>
        <w:pStyle w:val="3"/>
        <w:spacing w:before="60"/>
        <w:rPr>
          <w:i w:val="0"/>
        </w:rPr>
      </w:pPr>
      <w:bookmarkStart w:id="36" w:name="_Toc143513430"/>
      <w:r w:rsidRPr="00A80560">
        <w:rPr>
          <w:i w:val="0"/>
        </w:rPr>
        <w:t>3</w:t>
      </w:r>
      <w:r w:rsidR="007F4DC6" w:rsidRPr="00A80560">
        <w:rPr>
          <w:i w:val="0"/>
        </w:rPr>
        <w:t xml:space="preserve">.2.1. </w:t>
      </w:r>
      <w:r w:rsidR="00C53B6A" w:rsidRPr="00A80560">
        <w:rPr>
          <w:i w:val="0"/>
        </w:rPr>
        <w:t>Федеральные рабочие программы учебных предметов</w:t>
      </w:r>
      <w:bookmarkEnd w:id="36"/>
    </w:p>
    <w:p w:rsidR="00C53B6A" w:rsidRPr="00C53B6A" w:rsidRDefault="00C53B6A" w:rsidP="00C53B6A">
      <w:pPr>
        <w:autoSpaceDE w:val="0"/>
        <w:autoSpaceDN w:val="0"/>
        <w:adjustRightInd w:val="0"/>
        <w:spacing w:after="0" w:line="360" w:lineRule="auto"/>
        <w:ind w:firstLine="709"/>
        <w:jc w:val="center"/>
        <w:rPr>
          <w:rFonts w:ascii="Times New Roman" w:eastAsia="Times New Roman" w:hAnsi="Times New Roman" w:cs="Times New Roman"/>
          <w:b/>
          <w:color w:val="auto"/>
          <w:kern w:val="0"/>
          <w:sz w:val="28"/>
          <w:szCs w:val="28"/>
          <w:lang w:eastAsia="ru-RU"/>
        </w:rPr>
      </w:pPr>
      <w:r w:rsidRPr="00C53B6A">
        <w:rPr>
          <w:rFonts w:ascii="Times New Roman" w:eastAsia="Times New Roman" w:hAnsi="Times New Roman" w:cs="Times New Roman"/>
          <w:b/>
          <w:color w:val="auto"/>
          <w:kern w:val="0"/>
          <w:sz w:val="28"/>
          <w:szCs w:val="28"/>
          <w:lang w:eastAsia="ru-RU"/>
        </w:rPr>
        <w:t>Русский язык</w:t>
      </w:r>
    </w:p>
    <w:p w:rsidR="00C53B6A" w:rsidRPr="00C53B6A" w:rsidRDefault="00C53B6A" w:rsidP="00C53B6A">
      <w:pPr>
        <w:autoSpaceDE w:val="0"/>
        <w:autoSpaceDN w:val="0"/>
        <w:adjustRightInd w:val="0"/>
        <w:spacing w:after="0" w:line="360" w:lineRule="auto"/>
        <w:ind w:firstLine="709"/>
        <w:jc w:val="center"/>
        <w:rPr>
          <w:rFonts w:ascii="Times New Roman" w:eastAsia="Times New Roman" w:hAnsi="Times New Roman" w:cs="Times New Roman"/>
          <w:i/>
          <w:color w:val="auto"/>
          <w:kern w:val="0"/>
          <w:sz w:val="28"/>
          <w:szCs w:val="28"/>
          <w:lang w:eastAsia="ru-RU"/>
        </w:rPr>
      </w:pPr>
      <w:r>
        <w:rPr>
          <w:rFonts w:ascii="Times New Roman" w:eastAsia="Times New Roman" w:hAnsi="Times New Roman" w:cs="Times New Roman"/>
          <w:i/>
          <w:color w:val="auto"/>
          <w:kern w:val="0"/>
          <w:sz w:val="28"/>
          <w:szCs w:val="28"/>
          <w:lang w:eastAsia="ru-RU"/>
        </w:rPr>
        <w:t>Пояснительная записка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Федеральная рабочая программа учебного предмета "Русский язык"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Учебный предмет "Русский язык" на уровне начального общего образования является ведущим, обеспечивая языковое и общее речевое развитие обучающихся. Он способствует повышению коммуникативной компетентности и облегчению социализации обучающихся. Приобретённые знания, опыт выполнения предметных и универсальных действий на материале русского языка станут фундаментом обучения в основной школе, а также будут востребованы в жизни.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Овладение учебным предметом "Русский язык" представляет большую сложность для обучающихся с ЗПР. Это связано с недостатками фонематического восприятия, звукового анализа и синтеза, бедностью словаря, трудностями порождения связного высказывания, недостаточной сформированностью основных мыслительных операций и знаково-символической (замещающей) функции мышления.</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 xml:space="preserve">Программа отражает содержание обучения предмету "Русский язык" с учетом особых образовательных потребностей обучающихся с ЗПР. В процессе изучения русского языка у обучающихся с ЗПР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обучающиеся получают начальное представление о нормах </w:t>
      </w:r>
      <w:r w:rsidRPr="00C53B6A">
        <w:rPr>
          <w:rFonts w:ascii="Times New Roman" w:eastAsia="Times New Roman" w:hAnsi="Times New Roman" w:cs="Times New Roman"/>
          <w:color w:val="auto"/>
          <w:kern w:val="0"/>
          <w:sz w:val="28"/>
          <w:szCs w:val="28"/>
          <w:lang w:eastAsia="ru-RU"/>
        </w:rPr>
        <w:lastRenderedPageBreak/>
        <w:t>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коммуникативных задач.</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Содержание дисциплины ориентировано на развитие языковой способности, разных видов речевой деятельности и освоение обучающимися системного устройства языка. Благодаря освоению материала по данной дисциплине обучающиеся с ЗПР овладевают грамотой, основными речевыми формами и правилами их применения, умениями организовывать языковые средства в разных типах высказываний, варьировать их структуру с учётом условий коммуникации, развёртывать их или сокращать, перестраивать, образовывать нужные словоформы. При изучении данной дисциплины происходит развитие устной и письменной коммуникации, закладывается фундамент для осмысленного чтения и письма. На уроках важно формировать первоначальные представления о единстве и многообразии языкового и культурного пространства России, о языке как основе национального самосознания. Представления о связи языка с культурой народа осваиваются практическим путём.</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Изучение учебного предмета "Русский язык" вносит весомый вклад в общую систему коррекционно-развивающей работы, направленной на удовлетворение специфических образовательных потребностей обучающегося с ЗПР.</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Если обучение предмету построено с соблюдением специальных дидактических принципов, предполагает использование адекватных методов и конкретных приемов, то у обучающегося с ЗПР пробуждается интерес к языку, желание овладеть письмом и чтением, совершенствуется связное (в том числе учебное) высказывание, расширяется словарный запас, проявляются возможности осознания своих затруднений и соответствующие попытки их преодоления.</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 xml:space="preserve">Овладение письмом совершенствует мелкую моторику, пространственную ориентировку, способствует развитию произвольности и </w:t>
      </w:r>
      <w:r w:rsidRPr="00C53B6A">
        <w:rPr>
          <w:rFonts w:ascii="Times New Roman" w:eastAsia="Times New Roman" w:hAnsi="Times New Roman" w:cs="Times New Roman"/>
          <w:color w:val="auto"/>
          <w:kern w:val="0"/>
          <w:sz w:val="28"/>
          <w:szCs w:val="28"/>
          <w:lang w:eastAsia="ru-RU"/>
        </w:rPr>
        <w:lastRenderedPageBreak/>
        <w:t>становлению навыков самоконтроля. При изучении учебного материала (звуко-буквенный и звуко-слоговой анализ слов, работа с предложением и текстом) у обучающихся с ЗПР развиваются процессы анализа, синтеза, сравнения, обобщения, происходит коррекция недостатков произвольной памяти и внимания. В ходе выполнения заданий на анализ звукового состава слова, синтез слов из звуков и слогов, подсчет количества слов в предложении, использование различных классификаций звуков и букв, объяснение значений слов совершенствуется мыслительная деятельность, создаются предпосылки становления логического (понятийного) мышления.</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При усвоении учебного предмета "Русский язык" обучающиеся с ЗПР учатся ориентироваться в задании и производить его анализ, обдумывать и планировать предстоящие действия, следить за правильностью выполнения задания, давать словесный отчет и оценку проделанной работе, что совершенствует систему произвольной регуляции деятельности.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Педагогический работник должен поддерживать тесную связь с учителем-логопедом, осуществляющим профилактику таких расстройств письменной речи как дисграфия и дизорфография. Уточнение артикуляции звуков, дифференциация сходных фонем, работа над слоговой структурой слова, которая обязательно проводится на уроках по предмету "Русский язык" и "Литературное чтение", способствует улучшению качества устной речи обучающегося с ЗПР.</w:t>
      </w:r>
    </w:p>
    <w:p w:rsidR="00C53B6A" w:rsidRPr="00C53B6A" w:rsidRDefault="00C53B6A" w:rsidP="00C53B6A">
      <w:pPr>
        <w:autoSpaceDE w:val="0"/>
        <w:autoSpaceDN w:val="0"/>
        <w:adjustRightInd w:val="0"/>
        <w:spacing w:after="0" w:line="360" w:lineRule="auto"/>
        <w:ind w:firstLine="709"/>
        <w:jc w:val="center"/>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i/>
          <w:color w:val="auto"/>
          <w:kern w:val="0"/>
          <w:sz w:val="28"/>
          <w:szCs w:val="28"/>
          <w:lang w:eastAsia="ru-RU"/>
        </w:rPr>
        <w:t>Содержание обучения</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Виды речевой деятельности.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 xml:space="preserve">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w:t>
      </w:r>
      <w:r w:rsidRPr="00C53B6A">
        <w:rPr>
          <w:rFonts w:ascii="Times New Roman" w:eastAsia="Times New Roman" w:hAnsi="Times New Roman" w:cs="Times New Roman"/>
          <w:color w:val="auto"/>
          <w:kern w:val="0"/>
          <w:sz w:val="28"/>
          <w:szCs w:val="28"/>
          <w:lang w:eastAsia="ru-RU"/>
        </w:rPr>
        <w:lastRenderedPageBreak/>
        <w:t>(описание,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Обучение грамоте.</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Различение гласных и согласных звуков, гласных ударных и безударных, согласных твёрдых и мягких, звонких и глухих.</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Слог как минимальная произносительная единица. Деление слов на слоги. Определение места ударения.</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 мягкости согласных звуков. Функция букв е, ё, ю, я. Мягкий знак как показатель мягкости предшествующего согласного звука.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Знакомство с русским алфавитом как последовательностью букв.</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lastRenderedPageBreak/>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образом и послогового чтения написанных слов.</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Понимание функции небуквенных графических средств: пробела между словами, знака переноса.</w:t>
      </w:r>
    </w:p>
    <w:p w:rsid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Слово и предложение. Восприятие слова как объекта изучения, материала для анализа. Наблюдение над значением слова.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lastRenderedPageBreak/>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Орфография. Знакомство с правилами правописания и их применение:</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раздельное написание слов;</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обозначение гласных после шипящих (ча-ща, чу-щу, жи-ши);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прописная (заглавная) буква в начале предложения, в именах собственных;</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перенос слов по слогам без стечения согласных;</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знаки препинания в конце предложения.</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Систематический курс.</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Фонетика и орфоэпия.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гласный-согласный; гласный ударный-безударный; согласный твёрдый-мягкий, парный-непарный; согласный звонкий-глухой, парный-непарный.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Графика. Различение звука и буквы: буква как знак звука. Овладение позиционным способом обозначения звуков буквами.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lastRenderedPageBreak/>
        <w:t>Обозначение на письме твёрдости и мягкости согласных звуков.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Использование небуквенных графических средств: пробела между словами, знака переноса, абзаца.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Состав слова (морфемика).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-кормить - кормушка, лес - лесник - лесной). Различение однокоренных слов и различных форм одного и того же слова.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Представление о значении суффиксов и приставок. Умение отличать приставку от предлога. Умение подбирать однокоренные слова с приставками и суффиксами.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Различение изменяемых и неизменяемых слов. Разбор слова по составу.</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Морфология. 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lastRenderedPageBreak/>
        <w:t>Имя существительное.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Род существительных: мужской, женский, средний. Различение имён существительных мужского, женского и среднего рода.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Изменение имен существительных по числам.</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Склонение имен существительных во множественном числе.</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Морфологический разбор имён существительных.</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Имя прилагательное.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имён прилагательных.</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Глагол.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lastRenderedPageBreak/>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Лексика.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Синтаксис. 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lastRenderedPageBreak/>
        <w:t>Орфография и пунктуация. Формирование орфографической зоркости. Использование орфографического словаря.</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Применение правил правописания:</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сочетания жи-ши, ча-ща, чу-щу в положении под ударением;</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сочетания чк-чн, чт, щн;</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перенос слов;</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прописная буква в начале предложения, в именах собственных;</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проверяемые безударные гласные в корне слова;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парные звонкие и глухие согласные в корне слова;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непроизносимые согласные;</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непроверяемые гласные и согласные в корне слова (на ограниченном перечне слов);</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гласные и согласные в неизменяемых на письме приставках;</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разделительные ъ и ь;</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мягкий знак после шипящих на конце имён существительных (ночь, нож, рожь, мышь);</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безударные падежные окончания имён существительных (кроме существительных на -мя, -ий, -ья, -ье, -ия, -ов, -ин);</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безударные окончания имён прилагательных;</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раздельное написание предлогов с личными местоимениями;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не с глаголами;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мягкий знак после шипящих на конце глаголов в форме 2-го лица единственного числа (пишешь, учишь);</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мягкий знак в глаголах в сочетании -ться;</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безударные личные окончания глаголов;</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раздельное написание предлогов с другими словами;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знаки препинания в конце предложения: точка, вопросительный и восклицательный знаки;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знаки препинания (запятая) в предложениях с однородными членами.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Развитие речи.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lastRenderedPageBreak/>
        <w:t>Осознание ситуации общения: с какой целью, с кем и где происходит общение.</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Типы текстов: описание, повествование, рассуждение, их особенности. Знакомство с жанрами письма и поздравления.</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C53B6A" w:rsidRPr="00C53B6A" w:rsidRDefault="00C53B6A" w:rsidP="00C53B6A">
      <w:pPr>
        <w:autoSpaceDE w:val="0"/>
        <w:autoSpaceDN w:val="0"/>
        <w:adjustRightInd w:val="0"/>
        <w:spacing w:after="0" w:line="360" w:lineRule="auto"/>
        <w:ind w:firstLine="709"/>
        <w:jc w:val="center"/>
        <w:rPr>
          <w:rFonts w:ascii="Times New Roman" w:eastAsia="Times New Roman" w:hAnsi="Times New Roman" w:cs="Times New Roman"/>
          <w:i/>
          <w:color w:val="auto"/>
          <w:kern w:val="0"/>
          <w:sz w:val="28"/>
          <w:szCs w:val="28"/>
          <w:lang w:eastAsia="ru-RU"/>
        </w:rPr>
      </w:pPr>
      <w:r w:rsidRPr="00C53B6A">
        <w:rPr>
          <w:rFonts w:ascii="Times New Roman" w:eastAsia="Times New Roman" w:hAnsi="Times New Roman" w:cs="Times New Roman"/>
          <w:i/>
          <w:color w:val="auto"/>
          <w:kern w:val="0"/>
          <w:sz w:val="28"/>
          <w:szCs w:val="28"/>
          <w:lang w:eastAsia="ru-RU"/>
        </w:rPr>
        <w:lastRenderedPageBreak/>
        <w:t>Планируемые результаты освоения учебного предмета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Предметные результаты:</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формирование интереса к изучению родного (русского) языка;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овладение первоначальными представлениями о правилах речевого этикета;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овладение основами грамотного письма;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овладение обучающимися коммуникативно-речевыми умениями, необходимыми для совершенствования их речевой практики;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использование знаний в области русского языка и сформированных грамматико-орфографических умений для решения практических задач.</w:t>
      </w:r>
    </w:p>
    <w:p w:rsidR="00C53B6A" w:rsidRPr="00C53B6A" w:rsidRDefault="00C53B6A" w:rsidP="00C53B6A">
      <w:pPr>
        <w:autoSpaceDE w:val="0"/>
        <w:autoSpaceDN w:val="0"/>
        <w:adjustRightInd w:val="0"/>
        <w:spacing w:after="0" w:line="360" w:lineRule="auto"/>
        <w:ind w:firstLine="709"/>
        <w:jc w:val="center"/>
        <w:rPr>
          <w:rFonts w:ascii="Times New Roman" w:eastAsia="Times New Roman" w:hAnsi="Times New Roman" w:cs="Times New Roman"/>
          <w:b/>
          <w:color w:val="auto"/>
          <w:kern w:val="0"/>
          <w:sz w:val="28"/>
          <w:szCs w:val="28"/>
          <w:lang w:eastAsia="ru-RU"/>
        </w:rPr>
      </w:pPr>
      <w:r w:rsidRPr="00C53B6A">
        <w:rPr>
          <w:rFonts w:ascii="Times New Roman" w:eastAsia="Times New Roman" w:hAnsi="Times New Roman" w:cs="Times New Roman"/>
          <w:b/>
          <w:color w:val="auto"/>
          <w:kern w:val="0"/>
          <w:sz w:val="28"/>
          <w:szCs w:val="28"/>
          <w:lang w:eastAsia="ru-RU"/>
        </w:rPr>
        <w:t>Литературное чтение</w:t>
      </w:r>
    </w:p>
    <w:p w:rsidR="00C53B6A" w:rsidRPr="00C53B6A" w:rsidRDefault="00C53B6A" w:rsidP="00C53B6A">
      <w:pPr>
        <w:autoSpaceDE w:val="0"/>
        <w:autoSpaceDN w:val="0"/>
        <w:adjustRightInd w:val="0"/>
        <w:spacing w:after="0" w:line="360" w:lineRule="auto"/>
        <w:ind w:firstLine="709"/>
        <w:jc w:val="center"/>
        <w:rPr>
          <w:rFonts w:ascii="Times New Roman" w:eastAsia="Times New Roman" w:hAnsi="Times New Roman" w:cs="Times New Roman"/>
          <w:i/>
          <w:color w:val="auto"/>
          <w:kern w:val="0"/>
          <w:sz w:val="28"/>
          <w:szCs w:val="28"/>
          <w:lang w:eastAsia="ru-RU"/>
        </w:rPr>
      </w:pPr>
      <w:r>
        <w:rPr>
          <w:rFonts w:ascii="Times New Roman" w:eastAsia="Times New Roman" w:hAnsi="Times New Roman" w:cs="Times New Roman"/>
          <w:i/>
          <w:color w:val="auto"/>
          <w:kern w:val="0"/>
          <w:sz w:val="28"/>
          <w:szCs w:val="28"/>
          <w:lang w:eastAsia="ru-RU"/>
        </w:rPr>
        <w:t>Пояснительная записка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Федеральная рабочая программа учебного предмета "Литературное чтение" (предметная область "Русский язык и литературное чтение")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Как и русский язык, литературное чтение предстаёт в качестве одного из ведущих предметов, обеспечивающих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с ЗПР.</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lastRenderedPageBreak/>
        <w:t>Учебный предмет "Литературное чтение" является одним из основных предметов в системе подготовки обучающегося с ЗПР. Овладение читательской компетенцией, умение излагать свои мысли необходимо для полноценной социализации обучающегося с ЗПР. В процессе освоения курса у обучающихся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самостоятельно пользоваться справочным аппаратом учебника, находить информацию в словарях, справочниках. Позитивное отношение к книгам и чтению способствует формированию общей культуры.</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Приобретённые обучающимися с ЗПР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w:t>
      </w:r>
    </w:p>
    <w:p w:rsidR="00C53B6A" w:rsidRPr="001F4310" w:rsidRDefault="001F4310" w:rsidP="001F4310">
      <w:pPr>
        <w:autoSpaceDE w:val="0"/>
        <w:autoSpaceDN w:val="0"/>
        <w:adjustRightInd w:val="0"/>
        <w:spacing w:after="0" w:line="360" w:lineRule="auto"/>
        <w:ind w:firstLine="709"/>
        <w:jc w:val="center"/>
        <w:rPr>
          <w:rFonts w:ascii="Times New Roman" w:eastAsia="Times New Roman" w:hAnsi="Times New Roman" w:cs="Times New Roman"/>
          <w:i/>
          <w:color w:val="auto"/>
          <w:kern w:val="0"/>
          <w:sz w:val="28"/>
          <w:szCs w:val="28"/>
          <w:lang w:eastAsia="ru-RU"/>
        </w:rPr>
      </w:pPr>
      <w:r w:rsidRPr="001F4310">
        <w:rPr>
          <w:rFonts w:ascii="Times New Roman" w:eastAsia="Times New Roman" w:hAnsi="Times New Roman" w:cs="Times New Roman"/>
          <w:i/>
          <w:color w:val="auto"/>
          <w:kern w:val="0"/>
          <w:sz w:val="28"/>
          <w:szCs w:val="28"/>
          <w:lang w:eastAsia="ru-RU"/>
        </w:rPr>
        <w:t>Содержание обучения</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Виды речевой и читательской деятельности.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Чтение.</w:t>
      </w:r>
      <w:r w:rsidR="001F4310">
        <w:rPr>
          <w:rFonts w:ascii="Times New Roman" w:eastAsia="Times New Roman" w:hAnsi="Times New Roman" w:cs="Times New Roman"/>
          <w:color w:val="auto"/>
          <w:kern w:val="0"/>
          <w:sz w:val="28"/>
          <w:szCs w:val="28"/>
          <w:lang w:eastAsia="ru-RU"/>
        </w:rPr>
        <w:t xml:space="preserve"> </w:t>
      </w:r>
      <w:r w:rsidRPr="00C53B6A">
        <w:rPr>
          <w:rFonts w:ascii="Times New Roman" w:eastAsia="Times New Roman" w:hAnsi="Times New Roman" w:cs="Times New Roman"/>
          <w:color w:val="auto"/>
          <w:kern w:val="0"/>
          <w:sz w:val="28"/>
          <w:szCs w:val="28"/>
          <w:lang w:eastAsia="ru-RU"/>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lastRenderedPageBreak/>
        <w:t>Чтение про себя. Осознание смысла произведения при чтении про себя (доступных по объёму и жанру произведений). Умение находить в тексте необходимую информацию.</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Работа с разными видами текста. 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Практическое освоение умения отличать текст от набора предложений. Прогнозирование содержания книги по её названию и оформлению.</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Самостоятельное деление текста на смысловые части, их озаглавливание. Умение работать с разными видами информации.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используя текст. Привлечение справочных и иллюстративно-изобразительных материалов.</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 xml:space="preserve">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w:t>
      </w:r>
      <w:r w:rsidRPr="00C53B6A">
        <w:rPr>
          <w:rFonts w:ascii="Times New Roman" w:eastAsia="Times New Roman" w:hAnsi="Times New Roman" w:cs="Times New Roman"/>
          <w:color w:val="auto"/>
          <w:kern w:val="0"/>
          <w:sz w:val="28"/>
          <w:szCs w:val="28"/>
          <w:lang w:eastAsia="ru-RU"/>
        </w:rPr>
        <w:lastRenderedPageBreak/>
        <w:t>языка (с помощью учителя). Осознание того, что фольклор есть выражение общечеловеческих нравственных правил и отношений.</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Характеристика героя произведения. Портрет, характер героя, выраженные через поступки и речь.</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Освоение разных видов пересказа художественного текста: подробный, выборочный и краткий (передача основных мыслей).</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lastRenderedPageBreak/>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Говорение (культура речевого общения).</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Работа со словом (распознание прямого и переносного значения слов, их многозначности), пополнение активного словарного запаса.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Письмо (культура письменной речи).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lastRenderedPageBreak/>
        <w:t>Круг детского чтения.</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 с ЗПР.</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Литературоведческая пропедевтика (практическое освоение).</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Нахождение в тексте, определение значения в художественной речи (с помощью учителя) средств выразительности: синонимов, антонимов, сравнений.</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Прозаическая и стихотворная речь: узнавание, различение, выделение особенностей стихотворного произведения (ритм, рифма).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Фольклор и авторские художественные произведения (различение).</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Сказки (о животных, бытовые, волшебные). Художественные особенности сказок: лексика, построение (композиция). Литературная (авторская) сказка.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Рассказ, стихотворение, басня - общее представление о жанре, особенностях построения и выразительных средствах.</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lastRenderedPageBreak/>
        <w:t>Творческая деятельность обучающихся (на основе литературных произведений).</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C53B6A" w:rsidRPr="001F4310" w:rsidRDefault="00C53B6A" w:rsidP="001F4310">
      <w:pPr>
        <w:autoSpaceDE w:val="0"/>
        <w:autoSpaceDN w:val="0"/>
        <w:adjustRightInd w:val="0"/>
        <w:spacing w:after="0" w:line="360" w:lineRule="auto"/>
        <w:ind w:firstLine="709"/>
        <w:jc w:val="center"/>
        <w:rPr>
          <w:rFonts w:ascii="Times New Roman" w:eastAsia="Times New Roman" w:hAnsi="Times New Roman" w:cs="Times New Roman"/>
          <w:i/>
          <w:color w:val="auto"/>
          <w:kern w:val="0"/>
          <w:sz w:val="28"/>
          <w:szCs w:val="28"/>
          <w:lang w:eastAsia="ru-RU"/>
        </w:rPr>
      </w:pPr>
      <w:r w:rsidRPr="001F4310">
        <w:rPr>
          <w:rFonts w:ascii="Times New Roman" w:eastAsia="Times New Roman" w:hAnsi="Times New Roman" w:cs="Times New Roman"/>
          <w:i/>
          <w:color w:val="auto"/>
          <w:kern w:val="0"/>
          <w:sz w:val="28"/>
          <w:szCs w:val="28"/>
          <w:lang w:eastAsia="ru-RU"/>
        </w:rPr>
        <w:t>Планируемые резуль</w:t>
      </w:r>
      <w:r w:rsidR="001F4310">
        <w:rPr>
          <w:rFonts w:ascii="Times New Roman" w:eastAsia="Times New Roman" w:hAnsi="Times New Roman" w:cs="Times New Roman"/>
          <w:i/>
          <w:color w:val="auto"/>
          <w:kern w:val="0"/>
          <w:sz w:val="28"/>
          <w:szCs w:val="28"/>
          <w:lang w:eastAsia="ru-RU"/>
        </w:rPr>
        <w:t>таты освоения учебного предмета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Предметные результаты:</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осознанное, правильное, плавное чтение вслух целыми словами с использованием некоторых средств устной выразительности речи;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понимание роли чтения, использование разных видов чтения;</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 xml:space="preserve">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w:t>
      </w:r>
      <w:r w:rsidRPr="00C53B6A">
        <w:rPr>
          <w:rFonts w:ascii="Times New Roman" w:eastAsia="Times New Roman" w:hAnsi="Times New Roman" w:cs="Times New Roman"/>
          <w:color w:val="auto"/>
          <w:kern w:val="0"/>
          <w:sz w:val="28"/>
          <w:szCs w:val="28"/>
          <w:lang w:eastAsia="ru-RU"/>
        </w:rPr>
        <w:lastRenderedPageBreak/>
        <w:t>анализа и преобразования художественных, научно-популярных и учебных текстов;</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формирование потребности в систематическом чтении;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выбор с помощью взрослого интересующей литературы.</w:t>
      </w:r>
    </w:p>
    <w:p w:rsidR="00C53B6A" w:rsidRPr="001F4310" w:rsidRDefault="001F4310" w:rsidP="001F4310">
      <w:pPr>
        <w:autoSpaceDE w:val="0"/>
        <w:autoSpaceDN w:val="0"/>
        <w:adjustRightInd w:val="0"/>
        <w:spacing w:after="0" w:line="360" w:lineRule="auto"/>
        <w:ind w:firstLine="709"/>
        <w:jc w:val="center"/>
        <w:rPr>
          <w:rFonts w:ascii="Times New Roman" w:eastAsia="Times New Roman" w:hAnsi="Times New Roman" w:cs="Times New Roman"/>
          <w:b/>
          <w:color w:val="auto"/>
          <w:kern w:val="0"/>
          <w:sz w:val="28"/>
          <w:szCs w:val="28"/>
          <w:lang w:eastAsia="ru-RU"/>
        </w:rPr>
      </w:pPr>
      <w:r w:rsidRPr="001F4310">
        <w:rPr>
          <w:rFonts w:ascii="Times New Roman" w:eastAsia="Times New Roman" w:hAnsi="Times New Roman" w:cs="Times New Roman"/>
          <w:b/>
          <w:color w:val="auto"/>
          <w:kern w:val="0"/>
          <w:sz w:val="28"/>
          <w:szCs w:val="28"/>
          <w:lang w:eastAsia="ru-RU"/>
        </w:rPr>
        <w:t>Окружающий мир</w:t>
      </w:r>
    </w:p>
    <w:p w:rsidR="00C53B6A" w:rsidRPr="001F4310" w:rsidRDefault="001F4310" w:rsidP="001F4310">
      <w:pPr>
        <w:autoSpaceDE w:val="0"/>
        <w:autoSpaceDN w:val="0"/>
        <w:adjustRightInd w:val="0"/>
        <w:spacing w:after="0" w:line="360" w:lineRule="auto"/>
        <w:ind w:firstLine="709"/>
        <w:jc w:val="center"/>
        <w:rPr>
          <w:rFonts w:ascii="Times New Roman" w:eastAsia="Times New Roman" w:hAnsi="Times New Roman" w:cs="Times New Roman"/>
          <w:i/>
          <w:color w:val="auto"/>
          <w:kern w:val="0"/>
          <w:sz w:val="28"/>
          <w:szCs w:val="28"/>
          <w:lang w:eastAsia="ru-RU"/>
        </w:rPr>
      </w:pPr>
      <w:r>
        <w:rPr>
          <w:rFonts w:ascii="Times New Roman" w:eastAsia="Times New Roman" w:hAnsi="Times New Roman" w:cs="Times New Roman"/>
          <w:i/>
          <w:color w:val="auto"/>
          <w:kern w:val="0"/>
          <w:sz w:val="28"/>
          <w:szCs w:val="28"/>
          <w:lang w:eastAsia="ru-RU"/>
        </w:rPr>
        <w:t>Пояснительная записка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Федеральная рабочая программа по предмету "Окружающий мир" на уровне начального общего образования обучающихся с ЗПР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Вместе с тем эмоциональная окрашенность большинства тем, яркость иллюстраций учебников и пособий, возможность видеосопровождения и наличие компьютерных программ, которые можно использовать в качестве обучающих, делает этот учебный предмет потенциально привлекательным для обучающихся.</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младшего школьного возраста с ЗПР.</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 xml:space="preserve">Обучающиеся с ЗПР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w:t>
      </w:r>
      <w:r w:rsidRPr="00C53B6A">
        <w:rPr>
          <w:rFonts w:ascii="Times New Roman" w:eastAsia="Times New Roman" w:hAnsi="Times New Roman" w:cs="Times New Roman"/>
          <w:color w:val="auto"/>
          <w:kern w:val="0"/>
          <w:sz w:val="28"/>
          <w:szCs w:val="28"/>
          <w:lang w:eastAsia="ru-RU"/>
        </w:rPr>
        <w:lastRenderedPageBreak/>
        <w:t>для формирования у обучающихся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обучающимся освоить основы адекватного природо- и культуросообразного поведения в окружающей природной и социальной среде. А это ключ к осмыслению личного опыта, позволяя сделать явления окружающего мира понятными, знакомыми и предсказуемыми, давая обучающемуся с ЗПР возможность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 для обучающихся с ЗПР.</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Существенная особенность учебного предмета состоит в том, что в нем заложена содержательная основа для широкой реализации межпредметных связей всех дисциплин начального образования.</w:t>
      </w:r>
    </w:p>
    <w:p w:rsidR="00C53B6A" w:rsidRPr="001F4310" w:rsidRDefault="001F4310" w:rsidP="001F4310">
      <w:pPr>
        <w:autoSpaceDE w:val="0"/>
        <w:autoSpaceDN w:val="0"/>
        <w:adjustRightInd w:val="0"/>
        <w:spacing w:after="0" w:line="360" w:lineRule="auto"/>
        <w:ind w:firstLine="709"/>
        <w:jc w:val="center"/>
        <w:rPr>
          <w:rFonts w:ascii="Times New Roman" w:eastAsia="Times New Roman" w:hAnsi="Times New Roman" w:cs="Times New Roman"/>
          <w:i/>
          <w:color w:val="auto"/>
          <w:kern w:val="0"/>
          <w:sz w:val="28"/>
          <w:szCs w:val="28"/>
          <w:lang w:eastAsia="ru-RU"/>
        </w:rPr>
      </w:pPr>
      <w:r>
        <w:rPr>
          <w:rFonts w:ascii="Times New Roman" w:eastAsia="Times New Roman" w:hAnsi="Times New Roman" w:cs="Times New Roman"/>
          <w:i/>
          <w:color w:val="auto"/>
          <w:kern w:val="0"/>
          <w:sz w:val="28"/>
          <w:szCs w:val="28"/>
          <w:lang w:eastAsia="ru-RU"/>
        </w:rPr>
        <w:t>Содержание обучения</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Человек и природа.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Расположение предметов в пространстве (право, лево, верх, низ). Примеры явлений природы: смена времён года, снегопад, листопад, перелёты птиц, смена времени суток, рассвет, закат, ветер, дождь, гроза.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 xml:space="preserve">Звёзды и планеты. Солнце - ближайшая к нам звезда, источник света и тепла для всего живого на Земле. Земля - планета, общее представление о </w:t>
      </w:r>
      <w:r w:rsidRPr="00C53B6A">
        <w:rPr>
          <w:rFonts w:ascii="Times New Roman" w:eastAsia="Times New Roman" w:hAnsi="Times New Roman" w:cs="Times New Roman"/>
          <w:color w:val="auto"/>
          <w:kern w:val="0"/>
          <w:sz w:val="28"/>
          <w:szCs w:val="28"/>
          <w:lang w:eastAsia="ru-RU"/>
        </w:rPr>
        <w:lastRenderedPageBreak/>
        <w:t>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Погода, её составляющие (температура воздуха, облачность, осадки, ветер). Наблюдение за погодой своего края.</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Воздух - смесь газов. Свойства воздуха. Значение воздуха для растений, животных, человека. Охрана, бережное использование воздуха.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Почва, её состав, значение для живой природы и для хозяйственной жизни человека. Охрана, бережное использование почв.</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w:t>
      </w:r>
      <w:r w:rsidRPr="00C53B6A">
        <w:rPr>
          <w:rFonts w:ascii="Times New Roman" w:eastAsia="Times New Roman" w:hAnsi="Times New Roman" w:cs="Times New Roman"/>
          <w:color w:val="auto"/>
          <w:kern w:val="0"/>
          <w:sz w:val="28"/>
          <w:szCs w:val="28"/>
          <w:lang w:eastAsia="ru-RU"/>
        </w:rPr>
        <w:lastRenderedPageBreak/>
        <w:t>природе и жизни людей, бережное отношение человека к дикорастущим растениям, уход за комнатными и культурными растениями. Растения родного края, названия и краткая характеристика на основе наблюдений.</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Грибы: съедобные и ядовитые. Правила сбора грибов.</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w:t>
      </w:r>
      <w:r w:rsidRPr="00C53B6A">
        <w:rPr>
          <w:rFonts w:ascii="Times New Roman" w:eastAsia="Times New Roman" w:hAnsi="Times New Roman" w:cs="Times New Roman"/>
          <w:color w:val="auto"/>
          <w:kern w:val="0"/>
          <w:sz w:val="28"/>
          <w:szCs w:val="28"/>
          <w:lang w:eastAsia="ru-RU"/>
        </w:rPr>
        <w:lastRenderedPageBreak/>
        <w:t>растений и животных Красной книги. Посильное участие в охране природы. Личная ответственность каждого человека за сохранность природы.</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Человек и общество.</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w:t>
      </w:r>
      <w:r w:rsidRPr="00C53B6A">
        <w:rPr>
          <w:rFonts w:ascii="Times New Roman" w:eastAsia="Times New Roman" w:hAnsi="Times New Roman" w:cs="Times New Roman"/>
          <w:color w:val="auto"/>
          <w:kern w:val="0"/>
          <w:sz w:val="28"/>
          <w:szCs w:val="28"/>
          <w:lang w:eastAsia="ru-RU"/>
        </w:rPr>
        <w:lastRenderedPageBreak/>
        <w:t>работе в тылу) семейные праздники, традиции. День Матери. День любви, семьи и верности.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Общественный транспорт. Транспорт города или села. Наземный, воздушный и водный транспорт. Правила пользования транспортом.</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Средства массовой информации: радио, телевидение, пресса, Интернет.</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w:t>
      </w:r>
      <w:r w:rsidRPr="00C53B6A">
        <w:rPr>
          <w:rFonts w:ascii="Times New Roman" w:eastAsia="Times New Roman" w:hAnsi="Times New Roman" w:cs="Times New Roman"/>
          <w:color w:val="auto"/>
          <w:kern w:val="0"/>
          <w:sz w:val="28"/>
          <w:szCs w:val="28"/>
          <w:lang w:eastAsia="ru-RU"/>
        </w:rPr>
        <w:lastRenderedPageBreak/>
        <w:t>своего региона. Оформление плаката или стенной газеты к государственному празднику.</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Россия на карте, государственная граница России.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Москва - столица России. Достопримечательности Москвы: Кремль, Красная площадь, Большой театр Расположение Москвы на карте.</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Города России. Санкт-Петербург: достопримечательности (Зимний дворец, памятник Петру I - Медный всадник, 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Россия - многонациональная страна. Народы, населяющие Россию, их обычаи, характерные особенности быта (по выбору).</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Правила безопасной жизни.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Ценность здоровья и здорового образа жизни.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lastRenderedPageBreak/>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Правила безопасного поведения в природе.</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Правило безопасного поведения в общественных местах. Правила взаимодействия с незнакомыми людьми.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Забота о здоровье и безопасности окружающих людей - нравственный долг каждого человека.</w:t>
      </w:r>
    </w:p>
    <w:p w:rsidR="00C53B6A" w:rsidRPr="001F4310" w:rsidRDefault="00C53B6A" w:rsidP="001F4310">
      <w:pPr>
        <w:autoSpaceDE w:val="0"/>
        <w:autoSpaceDN w:val="0"/>
        <w:adjustRightInd w:val="0"/>
        <w:spacing w:after="0" w:line="360" w:lineRule="auto"/>
        <w:ind w:firstLine="709"/>
        <w:jc w:val="center"/>
        <w:rPr>
          <w:rFonts w:ascii="Times New Roman" w:eastAsia="Times New Roman" w:hAnsi="Times New Roman" w:cs="Times New Roman"/>
          <w:i/>
          <w:color w:val="auto"/>
          <w:kern w:val="0"/>
          <w:sz w:val="28"/>
          <w:szCs w:val="28"/>
          <w:lang w:eastAsia="ru-RU"/>
        </w:rPr>
      </w:pPr>
      <w:r w:rsidRPr="001F4310">
        <w:rPr>
          <w:rFonts w:ascii="Times New Roman" w:eastAsia="Times New Roman" w:hAnsi="Times New Roman" w:cs="Times New Roman"/>
          <w:i/>
          <w:color w:val="auto"/>
          <w:kern w:val="0"/>
          <w:sz w:val="28"/>
          <w:szCs w:val="28"/>
          <w:lang w:eastAsia="ru-RU"/>
        </w:rPr>
        <w:t>Планируемые результаты освоения учебного предмета: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1) сформированность уважительного отношения к России, родному краю, своей семье, истории, культуре, природе нашей страны, её современной жизни;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w:t>
      </w:r>
    </w:p>
    <w:p w:rsidR="00DF7C3A" w:rsidRPr="00F63254" w:rsidRDefault="00DF7C3A" w:rsidP="00DF7C3A">
      <w:pPr>
        <w:pStyle w:val="af"/>
        <w:spacing w:line="360" w:lineRule="auto"/>
        <w:ind w:firstLine="708"/>
        <w:rPr>
          <w:rFonts w:ascii="Times New Roman" w:hAnsi="Times New Roman"/>
          <w:sz w:val="28"/>
          <w:szCs w:val="28"/>
        </w:rPr>
      </w:pPr>
    </w:p>
    <w:p w:rsidR="00DF7C3A" w:rsidRPr="00C53B6A" w:rsidRDefault="00DF7C3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p>
    <w:p w:rsidR="00C53B6A" w:rsidRPr="00A80560" w:rsidRDefault="001F4310" w:rsidP="00A80560">
      <w:pPr>
        <w:pStyle w:val="3"/>
        <w:spacing w:before="60"/>
        <w:rPr>
          <w:i w:val="0"/>
        </w:rPr>
      </w:pPr>
      <w:bookmarkStart w:id="37" w:name="_Toc143513431"/>
      <w:r w:rsidRPr="00A80560">
        <w:rPr>
          <w:i w:val="0"/>
        </w:rPr>
        <w:lastRenderedPageBreak/>
        <w:t>3.2.2 Программа формирования УУД</w:t>
      </w:r>
      <w:bookmarkEnd w:id="37"/>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Программа формирования УУД, имея междисциплинарный характер, служит основой для разработки рабочих программ учебных предметов, курсов коррекционно-развивающей области.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Программа формирования УУД направлена на обеспечение системно-деятельностного подхода и призвана способствовать реализации развивающего потенциала начального общего образования обучающихся с ЗПР с учетом их особых образовательных потребностей за счет развития УУД, лежащих в основе умения учиться. Это достигается путём освоения обучающимися с ЗПР знаний, умений и навыков по отдельным учебным предметам, курсам коррекционно-развивающей области.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практическими действиями самих обучающихся. Качество усвоения знаний, умений и навыков определяется освоением УУД.</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Программа формирования УУД устанавливает ценностные ориентиры начального общего образования данной группы обучающихся; определяет состав и характеристики универсальных учебных действий, доступных для освоения обучающимися с ЗПР в младшем школьном возрасте; выявляет связь УУД с содержанием учебных предметов, курсов коррекционно-развивающей области.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Формирование УУД выступает основой реализации ценностных ориентиров начального общего образования в единстве процессов обучения и воспитания, познавательного и личностного развития обучающихся.</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Ценностными ориентирами начального общего образования выступают:</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формирование основ гражданской идентичности личности на основе:</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чувства сопричастности и гордости за свою Родину, народ и историю, осознания ответственности человека за благосостояние общества;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восприятия мира как единого и целостного при разнообразии культур, национальностей, религий; уважения истории и культуры каждого народа;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lastRenderedPageBreak/>
        <w:t>формирование психологических условий развития общения, сотрудничества на основе:</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проявления доброжелательности, доверия и внимания к людям, готовности к сотрудничеству и дружбе, оказанию помощи тем, кто в ней нуждается;</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адекватного использования компенсаторных способов для решения различных коммуникативных задач;</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опоры на опыт взаимодействия со сверстниками;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развитие ценностно-смысловой сферы личности на основе общечеловеческих принципов нравственности и гуманизма: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принятия и уважения ценностей семьи, образовательной организации, коллектива и стремления следовать им;</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ориентации на оценку собственных поступков, развития этических чувств (стыда, вины, совести) как регуляторов морального поведения;</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личностного самоопределения в учебной, социально-бытовой деятельности;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восприятия "образа Я" как субъекта учебной деятельности;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внутренней позиции к самостоятельности и активности;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развития эстетических чувств;</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развитие умения учиться на основе:</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развития познавательных интересов, инициативы и любознательности, мотивов познания и творчества;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формирования умения учиться и способности к организации своей деятельности (планированию, контролю, оценке);</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развитие самостоятельности, инициативы и ответственности личности на основе:</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lastRenderedPageBreak/>
        <w:t>формирования самоуважения и эмоционально-положительного отношения к себе и к окружающим, готовности открыто выражать и отстаивать свою позицию, критичности к своим поступкам и умения адекватно их оценивать;</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развития готовности к самостоятельным поступкам и действиям, ответственности за их результаты;</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формирования целеустремлённости и настойчивости в достижении целей, готовности к преодолению трудностей, жизненного оптимизма;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формирования умения противостоять действиям и ситуациям,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Формирование у обучающихся УУД, представляющих обобщённые действия, открывает обучающимся с ЗПР возможность широкой ориентации в учебных предметах, в строении самой учебной деятельности, способствует освоению компонентов учебной деятельности, развитию познавательных и учебных мотивов, что оптимизирует протекание процесса учения.</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Функциями УУД выступают:</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обеспечение обучающемуся возможности самостоятельно осуществлять процесс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создание условий для личностного развития обучающихся, для успешного и эффективного усвоения знаний, умений, навыков и способов деятельности в процессе изучения учебных предметов и курсов коррекционно-развивающей области;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оптимизация протекания процессов социальной адаптации и интеграции посредством формирования УУД;</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обеспечение преемственности образовательного процесса.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lastRenderedPageBreak/>
        <w:t>Программа формирования УУД направлена на формирование у обучающихся личностных результатов, а также регулятивных, познавательных, коммуникативных учебных действий.</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Личностные результаты включают:</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внутреннюю позицию обучающегося на уровне положительного отношения к школе, ориентацию на содержательные моменты школьной действительности и принятия образца "хорошего ученика";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мотивационную основу учебной деятельности, включающую социальные, учебно-познавательные и внешние мотивы;</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учебно-познавательный интерес к учебному материалу;</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ориентацию на понимание причин успеха или неуспеха в учебной деятельности, на понимание оценок учителей, сверстников, родителей (законных представителей);</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способность к оценке своей учебной деятельности;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способность к осмыслению социального окружения, своего места в нем, принятия соответствующих возрасту ценностей и социальных ролей;</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знание основных моральных норм и ориентацию на их выполнение;</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установку на здоровый образ жизни и её реализацию в реальном поведении и поступках;</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ориентацию на самостоятельность, активность, социально-бытовую независимость в доступных видах деятельности;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развитие чувство прекрасного и эстетического чувства на основе знакомства с мировой и отечественной художественной культурой;</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овладение доступными видами искусства.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Регулятивные УУД представлены следующими умениями: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принимать и сохранять учебную задачу;</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lastRenderedPageBreak/>
        <w:t>учитывать выделенные учителем ориентиры - действия в новом учебном материале в сотрудничестве с учителем;</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планировать свои действия в соответствии с поставленной задачей и условиями её реализации, в том числе во внутреннем плане;</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осуществлять итоговый и пошаговый контроль по результату;</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адекватно воспринимать предложения и оценку педагогических работников, других обучающихся, родителей (законных представителей) и других людей;</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адекватно использовать все анализаторы для формирования компенсаторных способов деятельности; различать способ и результат действия;</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вносить необходимые коррективы в действие после его завершения на основе его оценки и учёта характера сделанных ошибок,</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использовать регулирующую и контролирующую функцию зрения в бытовой и учебной деятельности;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осуществлять алгоритмизацию действий как основу компенсации.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Познавательные УУД представлены следующими умениями: осуществлять поиск необходимой информации для выполнения учебных</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заданий, с использованием учебной литературы, энциклопедий, справочников (включая электронные, цифровые), в открытом информационном пространстве;</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осуществлять запись (фиксацию) выборочной информации, об окружающем мире и о себе самом, в том числе с помощью инструментов ИКТ;</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использовать знаково-символические средства, в том числе модели и схемы, для решения задач;</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строить сообщения в устной и письменной форме;</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ориентироваться на разнообразие способов решения задач;</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lastRenderedPageBreak/>
        <w:t>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осуществлять аналитико-синтетическую деятельность (сравнение, сериацию и классификацию), выбирая основания и критерии для указанных логических операций;</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устанавливать причинно-следственные связи в изучаемом круге явлений;</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осуществлять подведение под понятие на основе распознавания объектов, выделения существенных признаков и их синтеза;</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устанавливать аналогии;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адекватно использовать информационно-познавательную и ориентировочно-поисковую роль зрения;</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владеть компенсаторными способами познавательной деятельности.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Коммуникативные УУД представлены следующими умениями: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формулировать собственное мнение и позицию;</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задавать вопросы, необходимые для организации собственной деятельности и сотрудничества с партнёром;</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научится адекватно использовать компенсаторные способы, зрительное восприятие для решения различных коммуникативных задач;</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использовать невербальные средства общения для взаимодействия с партнером.</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 xml:space="preserve">Формирование УУД,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w:t>
      </w:r>
      <w:r w:rsidRPr="00C53B6A">
        <w:rPr>
          <w:rFonts w:ascii="Times New Roman" w:eastAsia="Times New Roman" w:hAnsi="Times New Roman" w:cs="Times New Roman"/>
          <w:color w:val="auto"/>
          <w:kern w:val="0"/>
          <w:sz w:val="28"/>
          <w:szCs w:val="28"/>
          <w:lang w:eastAsia="ru-RU"/>
        </w:rPr>
        <w:lastRenderedPageBreak/>
        <w:t>системы учебных предметов и курсов коррекционно-развивающей области, в условиях внеурочной и внешкольной деятельности.</w:t>
      </w:r>
    </w:p>
    <w:p w:rsidR="00C53B6A" w:rsidRPr="00C53B6A" w:rsidRDefault="00C53B6A" w:rsidP="00C53B6A">
      <w:pPr>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C53B6A">
        <w:rPr>
          <w:rFonts w:ascii="Times New Roman" w:eastAsia="Times New Roman" w:hAnsi="Times New Roman" w:cs="Times New Roman"/>
          <w:color w:val="auto"/>
          <w:kern w:val="0"/>
          <w:sz w:val="28"/>
          <w:szCs w:val="28"/>
          <w:lang w:eastAsia="ru-RU"/>
        </w:rPr>
        <w:t>На уровне начального общего образования формирование УУД осуществляется на таких предметах, как "Русский язык", "Литературное чтение", "Английский язык", "Математика", "Окружающий мир (человек, природа, общество)", "Музыка", "Изобразительное искусство", "Технология (труд)", "Физическая культура" и на коррекционных курсах.</w:t>
      </w:r>
    </w:p>
    <w:p w:rsidR="00D71549" w:rsidRPr="00F63254" w:rsidRDefault="00C53B6A" w:rsidP="00C53B6A">
      <w:pPr>
        <w:autoSpaceDE w:val="0"/>
        <w:autoSpaceDN w:val="0"/>
        <w:adjustRightInd w:val="0"/>
        <w:spacing w:after="0" w:line="360" w:lineRule="auto"/>
        <w:ind w:firstLine="709"/>
        <w:jc w:val="both"/>
        <w:rPr>
          <w:rFonts w:ascii="Times New Roman" w:hAnsi="Times New Roman" w:cs="Times New Roman"/>
          <w:color w:val="auto"/>
          <w:sz w:val="28"/>
          <w:szCs w:val="28"/>
        </w:rPr>
      </w:pPr>
      <w:r w:rsidRPr="00C53B6A">
        <w:rPr>
          <w:rFonts w:ascii="Times New Roman" w:eastAsia="Times New Roman" w:hAnsi="Times New Roman" w:cs="Times New Roman"/>
          <w:color w:val="auto"/>
          <w:kern w:val="0"/>
          <w:sz w:val="28"/>
          <w:szCs w:val="28"/>
          <w:lang w:eastAsia="ru-RU"/>
        </w:rPr>
        <w:t>Каждый учебный предмет раскрывает определённые возможности для формирования УУД.</w:t>
      </w:r>
    </w:p>
    <w:p w:rsidR="00D60B90" w:rsidRPr="00A80560" w:rsidRDefault="00DF7C3A" w:rsidP="00A80560">
      <w:pPr>
        <w:pStyle w:val="3"/>
        <w:spacing w:before="60"/>
        <w:rPr>
          <w:i w:val="0"/>
          <w:iCs/>
          <w:spacing w:val="-2"/>
        </w:rPr>
      </w:pPr>
      <w:bookmarkStart w:id="38" w:name="_Toc143513432"/>
      <w:r w:rsidRPr="00A80560">
        <w:rPr>
          <w:i w:val="0"/>
        </w:rPr>
        <w:t>3</w:t>
      </w:r>
      <w:r w:rsidR="00D60B90" w:rsidRPr="00A80560">
        <w:rPr>
          <w:i w:val="0"/>
        </w:rPr>
        <w:t>.2</w:t>
      </w:r>
      <w:r w:rsidRPr="00A80560">
        <w:rPr>
          <w:i w:val="0"/>
        </w:rPr>
        <w:t>.3</w:t>
      </w:r>
      <w:r w:rsidR="00D60B90" w:rsidRPr="00A80560">
        <w:rPr>
          <w:i w:val="0"/>
        </w:rPr>
        <w:t xml:space="preserve">. Программы </w:t>
      </w:r>
      <w:r w:rsidRPr="00A80560">
        <w:rPr>
          <w:i w:val="0"/>
        </w:rPr>
        <w:t>коррекционной работы</w:t>
      </w:r>
      <w:bookmarkEnd w:id="38"/>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Программа коррекционной работы в соответствии с требованиями ФГОС НОО обучающихся с ОВЗ направлена на создание системы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Программа коррекционной работы должна обеспечивать:</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осуществление индивидуально-ориентированного психолого-педагогического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оказание помощи в освоении обучающимися с ЗПР АООП НОО и их интеграции в образовательном учреждении;</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lastRenderedPageBreak/>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оказание родителям (законным представителям) обучающихся с ЗПР консультативной и методической помощи по социальным, правовым и другим вопросам, связанным с их воспитанием и обучением.</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A44FEA">
        <w:rPr>
          <w:rFonts w:ascii="Times New Roman" w:hAnsi="Times New Roman" w:cs="Times New Roman"/>
          <w:b/>
          <w:sz w:val="28"/>
          <w:szCs w:val="28"/>
        </w:rPr>
        <w:t>Целью программы коррекционной работы</w:t>
      </w:r>
      <w:r w:rsidRPr="00DF7C3A">
        <w:rPr>
          <w:rFonts w:ascii="Times New Roman" w:hAnsi="Times New Roman" w:cs="Times New Roman"/>
          <w:sz w:val="28"/>
          <w:szCs w:val="28"/>
        </w:rPr>
        <w:t xml:space="preserve"> является создание системы комплексного психолого-педагогического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DF7C3A" w:rsidRPr="00A44FEA" w:rsidRDefault="00DF7C3A" w:rsidP="00DF7C3A">
      <w:pPr>
        <w:autoSpaceDE w:val="0"/>
        <w:autoSpaceDN w:val="0"/>
        <w:adjustRightInd w:val="0"/>
        <w:spacing w:after="0" w:line="360" w:lineRule="auto"/>
        <w:ind w:firstLine="709"/>
        <w:jc w:val="both"/>
        <w:rPr>
          <w:rFonts w:ascii="Times New Roman" w:hAnsi="Times New Roman" w:cs="Times New Roman"/>
          <w:b/>
          <w:sz w:val="28"/>
          <w:szCs w:val="28"/>
        </w:rPr>
      </w:pPr>
      <w:r w:rsidRPr="00A44FEA">
        <w:rPr>
          <w:rFonts w:ascii="Times New Roman" w:hAnsi="Times New Roman" w:cs="Times New Roman"/>
          <w:b/>
          <w:sz w:val="28"/>
          <w:szCs w:val="28"/>
        </w:rPr>
        <w:t>Задачи программы:</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определение особых образовательных потребностей обучающихся с ЗПР;</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повышение возможностей обучающихся с ЗПР в освоении АООП НОО и интегрировании в образовательный процесс;</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своевременное выявление обучающихся с трудностями адаптации в образовательно-воспитательном процессе;</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и психологических средств воздействия в процессе комплексной психолого-педагогической коррекции;</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оказание родителям (законным представителям) обучающихся с ЗПР консультативной и методической помощи по социальным, психологическим, правовым и другим вопросам.</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Программа коррекционной работы должна содержать:</w:t>
      </w:r>
    </w:p>
    <w:p w:rsidR="00DF7C3A" w:rsidRPr="00DF7C3A" w:rsidRDefault="00A44FEA" w:rsidP="00DF7C3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F7C3A" w:rsidRPr="00DF7C3A">
        <w:rPr>
          <w:rFonts w:ascii="Times New Roman" w:hAnsi="Times New Roman" w:cs="Times New Roman"/>
          <w:sz w:val="28"/>
          <w:szCs w:val="28"/>
        </w:rPr>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p>
    <w:p w:rsidR="00DF7C3A" w:rsidRPr="00DF7C3A" w:rsidRDefault="00A44FEA" w:rsidP="00DF7C3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DF7C3A" w:rsidRPr="00DF7C3A">
        <w:rPr>
          <w:rFonts w:ascii="Times New Roman" w:hAnsi="Times New Roman" w:cs="Times New Roman"/>
          <w:sz w:val="28"/>
          <w:szCs w:val="28"/>
        </w:rPr>
        <w:t>систему комплексного психолого-педагогического сопровождения обучающихся с ЗПР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 их успешности в освоении АООП НОО; корректировку коррекционных мероприятий;</w:t>
      </w:r>
    </w:p>
    <w:p w:rsidR="00DF7C3A" w:rsidRPr="00DF7C3A" w:rsidRDefault="00A44FEA" w:rsidP="00DF7C3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F7C3A" w:rsidRPr="00DF7C3A">
        <w:rPr>
          <w:rFonts w:ascii="Times New Roman" w:hAnsi="Times New Roman" w:cs="Times New Roman"/>
          <w:sz w:val="28"/>
          <w:szCs w:val="28"/>
        </w:rPr>
        <w:t>механизм взаимодействия в разработке и реализации коррекционных мероприятий педагогических работников, специалистов в области коррекционной педагогики и психологии, медицинских работников (при наличии). Организации и других организаций, специализирующихся в области социально-психолого-педагогической поддержки семьи и других социальных институтов, который должен обеспечиваться в единстве урочной, внеурочной и внешкольной деятельности;</w:t>
      </w:r>
    </w:p>
    <w:p w:rsidR="00DF7C3A" w:rsidRPr="00DF7C3A" w:rsidRDefault="00A44FEA" w:rsidP="00DF7C3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DF7C3A" w:rsidRPr="00DF7C3A">
        <w:rPr>
          <w:rFonts w:ascii="Times New Roman" w:hAnsi="Times New Roman" w:cs="Times New Roman"/>
          <w:sz w:val="28"/>
          <w:szCs w:val="28"/>
        </w:rPr>
        <w:t>планируемые результаты коррекционной работы.</w:t>
      </w:r>
    </w:p>
    <w:p w:rsidR="00DF7C3A" w:rsidRPr="00A44FEA" w:rsidRDefault="00DF7C3A" w:rsidP="00DF7C3A">
      <w:pPr>
        <w:autoSpaceDE w:val="0"/>
        <w:autoSpaceDN w:val="0"/>
        <w:adjustRightInd w:val="0"/>
        <w:spacing w:after="0" w:line="360" w:lineRule="auto"/>
        <w:ind w:firstLine="709"/>
        <w:jc w:val="both"/>
        <w:rPr>
          <w:rFonts w:ascii="Times New Roman" w:hAnsi="Times New Roman" w:cs="Times New Roman"/>
          <w:b/>
          <w:sz w:val="28"/>
          <w:szCs w:val="28"/>
        </w:rPr>
      </w:pPr>
      <w:r w:rsidRPr="00A44FEA">
        <w:rPr>
          <w:rFonts w:ascii="Times New Roman" w:hAnsi="Times New Roman" w:cs="Times New Roman"/>
          <w:b/>
          <w:sz w:val="28"/>
          <w:szCs w:val="28"/>
        </w:rPr>
        <w:t>Принципы коррекционной работы:</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1. 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2. Принцип системности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3. Принцип непрерывности обеспечивает проведение коррекционной работы на всем протяжении обучения с учетом личностных изменений.</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4. 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 xml:space="preserve">5. Принцип комплексности коррекционного воздействия предполагает необходимость всестороннего изучения обучающихся и предоставления </w:t>
      </w:r>
      <w:r w:rsidRPr="00DF7C3A">
        <w:rPr>
          <w:rFonts w:ascii="Times New Roman" w:hAnsi="Times New Roman" w:cs="Times New Roman"/>
          <w:sz w:val="28"/>
          <w:szCs w:val="28"/>
        </w:rPr>
        <w:lastRenderedPageBreak/>
        <w:t>квалифицированной помощи специалистов разного профиля с учетом их особых образовательных потребностей и возможностей психофизического развития на основе использования всего многообразия методов, техник и приемов коррекционной работы.</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6. 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7. 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Коррекционная работа с обучающимися с ЗПР осуществляется в ходе всего учебно-образовательного процесса:</w:t>
      </w:r>
    </w:p>
    <w:p w:rsidR="00DF7C3A" w:rsidRPr="00DF7C3A" w:rsidRDefault="00A44FEA" w:rsidP="00DF7C3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F7C3A" w:rsidRPr="00DF7C3A">
        <w:rPr>
          <w:rFonts w:ascii="Times New Roman" w:hAnsi="Times New Roman" w:cs="Times New Roman"/>
          <w:sz w:val="28"/>
          <w:szCs w:val="28"/>
        </w:rP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DF7C3A" w:rsidRPr="00DF7C3A" w:rsidRDefault="00A44FEA" w:rsidP="00DF7C3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F7C3A" w:rsidRPr="00DF7C3A">
        <w:rPr>
          <w:rFonts w:ascii="Times New Roman" w:hAnsi="Times New Roman" w:cs="Times New Roman"/>
          <w:sz w:val="28"/>
          <w:szCs w:val="28"/>
        </w:rPr>
        <w:t>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DF7C3A" w:rsidRPr="00DF7C3A" w:rsidRDefault="00A44FEA" w:rsidP="00DF7C3A">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F7C3A" w:rsidRPr="00DF7C3A">
        <w:rPr>
          <w:rFonts w:ascii="Times New Roman" w:hAnsi="Times New Roman" w:cs="Times New Roman"/>
          <w:sz w:val="28"/>
          <w:szCs w:val="28"/>
        </w:rPr>
        <w:t>в рамках психологического и социально-педагогического сопровождения обучающихся.</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 xml:space="preserve">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обучающемуся успеха в различных видах деятельности с целью </w:t>
      </w:r>
      <w:r w:rsidRPr="00DF7C3A">
        <w:rPr>
          <w:rFonts w:ascii="Times New Roman" w:hAnsi="Times New Roman" w:cs="Times New Roman"/>
          <w:sz w:val="28"/>
          <w:szCs w:val="28"/>
        </w:rPr>
        <w:lastRenderedPageBreak/>
        <w:t>предупреждения негативного отношения к учёбе, ситуации школьного обучения в целом, повышения мотивации к школьному обучению.</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 xml:space="preserve">1. Диагностическая работа обеспечивает выявление особенностей развития и здоровья обучающихся с ЗПР с целью создания благоприятных условий </w:t>
      </w:r>
      <w:r w:rsidR="00A44FEA">
        <w:rPr>
          <w:rFonts w:ascii="Times New Roman" w:hAnsi="Times New Roman" w:cs="Times New Roman"/>
          <w:sz w:val="28"/>
          <w:szCs w:val="28"/>
        </w:rPr>
        <w:t>для овладения ими содержанием АО</w:t>
      </w:r>
      <w:r w:rsidRPr="00DF7C3A">
        <w:rPr>
          <w:rFonts w:ascii="Times New Roman" w:hAnsi="Times New Roman" w:cs="Times New Roman"/>
          <w:sz w:val="28"/>
          <w:szCs w:val="28"/>
        </w:rPr>
        <w:t>ОП НОО.</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Проведение диагностической работы предполагает осуществление:</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психолого-педагогического обследования с целью выявления их особых образовательных потребностей: развития познавательной сферы, специфических трудностей в овладении содержанием образования и потенциальных возможностей; развития эмоционально-волевой сферы и личностных особенностей; определения социальной ситуации развития и условий семейного воспитания обучающегося;</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мониторинга динамики развития обучающихся, их успешности в освоении АООП НОО;</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анализа результатов обследования с целью проектирования и корректировки коррекционных мероприятий.</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2. Коррекционно-развивающая работа обеспечивает организацию мероприятий, способствующих личностному развитию обучающихся, коррекции недостатков в психофизическом развитии и освоению ими содержания образования.</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Коррекционно-развивающая работа включает:</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составление индивидуальной программы психологического сопровождения обучающегося (совместно с педагогическими работниками);</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формирование в классе психологического климата комфортного для всех обучающихся;</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lastRenderedPageBreak/>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разработка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развитие эмоционально-волевой и личностной сферы обучающегося и коррекцию его поведения;</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социальное сопровождение обучающегося в случае неблагоприятных условий жизни при психотравмирующих обстоятельствах.</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3. Консультативная работа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Консультативная работа включает:</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консультативную помощь семье в вопросах воспитания и оказания возможной помощи обучающемуся в освоении АООП НОО.</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ЗПР, взаимодействия с педагогическими работниками и сверстниками, их родителями (законными представителями).</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lastRenderedPageBreak/>
        <w:t>Информационно-просветительская работа включает:</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обучающихся с ЗПР;</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оформление информационных стендов, печатных и других материалов;</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психологическое просвещение педагогических работников с целью повышения их психологической компетентности;</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Программа коррекционной работы может предусматривать индивидуализацию специального сопровождения обучающегося с ЗПР.</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При возникновении трудностей в освоении</w:t>
      </w:r>
      <w:r w:rsidR="00A44FEA">
        <w:rPr>
          <w:rFonts w:ascii="Times New Roman" w:hAnsi="Times New Roman" w:cs="Times New Roman"/>
          <w:sz w:val="28"/>
          <w:szCs w:val="28"/>
        </w:rPr>
        <w:t xml:space="preserve"> обучающимся с ЗПР содержания АО</w:t>
      </w:r>
      <w:r w:rsidRPr="00DF7C3A">
        <w:rPr>
          <w:rFonts w:ascii="Times New Roman" w:hAnsi="Times New Roman" w:cs="Times New Roman"/>
          <w:sz w:val="28"/>
          <w:szCs w:val="28"/>
        </w:rPr>
        <w:t>ОП НОО педагогические работники,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обследование в ПМПК с целью выработки рекомендаций по его дальнейшему обучению.</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Психолого-педагогическое сопровождение обучающихся с ЗПР осуществляют специалисты: учитель-дефектолог, учитель-логопед, педагог-психолог, социальный педагог, педагог дополнительного образования. Предпочтительно наличие специалистов в штате образовательной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Организации, </w:t>
      </w:r>
      <w:r w:rsidRPr="00DF7C3A">
        <w:rPr>
          <w:rFonts w:ascii="Times New Roman" w:hAnsi="Times New Roman" w:cs="Times New Roman"/>
          <w:sz w:val="28"/>
          <w:szCs w:val="28"/>
        </w:rPr>
        <w:lastRenderedPageBreak/>
        <w:t>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образовательной организации с внешними ресурсами.</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Взаимодействие специалистов образовательной организации предусматривает:</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многоаспектный анализ психофизического развития обучающего с ЗПР;</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разработку индивидуальных образовательных маршрутов обучающихся с ЗПР.</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Социальное партнерство предусматривает:</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сотрудничество со средствами массовой информации;</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сотрудничество с родительской общественностью.</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Программа коррекционной работы должна содержать: цель, задачи, программы коррекционных курсов, систему комплексного психолого-педагогического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Курсы коррекционно-развивающей области</w:t>
      </w:r>
      <w:r w:rsidR="00A44FEA">
        <w:rPr>
          <w:rFonts w:ascii="Times New Roman" w:hAnsi="Times New Roman" w:cs="Times New Roman"/>
          <w:sz w:val="28"/>
          <w:szCs w:val="28"/>
        </w:rPr>
        <w:t>.</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Содержание коррекционно-развивающей области представлено следующими обязательными коррекционными курсами: "Коррекционно-развивающие занятия (логопедические и психокоррекционные)" (фронтальные и (или) индивидуальные занятия), "Ритмика" (фронтальные и (или) индивидуальные занятия).</w:t>
      </w:r>
    </w:p>
    <w:p w:rsidR="00DD1669" w:rsidRPr="00DD1669" w:rsidRDefault="00DF7C3A" w:rsidP="00DD1669">
      <w:pPr>
        <w:autoSpaceDE w:val="0"/>
        <w:autoSpaceDN w:val="0"/>
        <w:adjustRightInd w:val="0"/>
        <w:spacing w:after="0" w:line="360" w:lineRule="auto"/>
        <w:ind w:firstLine="709"/>
        <w:jc w:val="center"/>
        <w:rPr>
          <w:rFonts w:ascii="Times New Roman" w:hAnsi="Times New Roman" w:cs="Times New Roman"/>
          <w:b/>
          <w:sz w:val="28"/>
          <w:szCs w:val="28"/>
        </w:rPr>
      </w:pPr>
      <w:r w:rsidRPr="00DD1669">
        <w:rPr>
          <w:rFonts w:ascii="Times New Roman" w:hAnsi="Times New Roman" w:cs="Times New Roman"/>
          <w:b/>
          <w:sz w:val="28"/>
          <w:szCs w:val="28"/>
        </w:rPr>
        <w:lastRenderedPageBreak/>
        <w:t>Коррекционный курс "Коррекционно-развивающие занятия (логопедические и психокоррекционные)".</w:t>
      </w:r>
    </w:p>
    <w:p w:rsidR="00DF7C3A" w:rsidRPr="00DD1669" w:rsidRDefault="00DD1669" w:rsidP="00DF7C3A">
      <w:pPr>
        <w:autoSpaceDE w:val="0"/>
        <w:autoSpaceDN w:val="0"/>
        <w:adjustRightInd w:val="0"/>
        <w:spacing w:after="0" w:line="360" w:lineRule="auto"/>
        <w:ind w:firstLine="709"/>
        <w:jc w:val="both"/>
        <w:rPr>
          <w:rFonts w:ascii="Times New Roman" w:hAnsi="Times New Roman" w:cs="Times New Roman"/>
          <w:b/>
          <w:sz w:val="28"/>
          <w:szCs w:val="28"/>
        </w:rPr>
      </w:pPr>
      <w:r w:rsidRPr="00DD1669">
        <w:rPr>
          <w:rFonts w:ascii="Times New Roman" w:hAnsi="Times New Roman" w:cs="Times New Roman"/>
          <w:b/>
          <w:sz w:val="28"/>
          <w:szCs w:val="28"/>
        </w:rPr>
        <w:t xml:space="preserve">- </w:t>
      </w:r>
      <w:r w:rsidR="00DF7C3A" w:rsidRPr="00DD1669">
        <w:rPr>
          <w:rFonts w:ascii="Times New Roman" w:hAnsi="Times New Roman" w:cs="Times New Roman"/>
          <w:b/>
          <w:sz w:val="28"/>
          <w:szCs w:val="28"/>
        </w:rPr>
        <w:t>Логопедические занятия.</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Основными направлениями логопедической работы является:</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диагностика и коррекция звукопроизношения (постановка, автоматизация и дифференциация звуков речи);</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диагностика и коррекция лексической стороны речи (обогащение словаря, его расширение и уточнение);</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коррекция нарушений чтения и письма;</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расширение представлений об окружающей действительности;</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развитие познавательной сферы (мышления, памяти, внимания и других познавательных процессов).</w:t>
      </w:r>
    </w:p>
    <w:p w:rsidR="00DF7C3A" w:rsidRPr="00DD1669" w:rsidRDefault="00DD1669" w:rsidP="00DF7C3A">
      <w:pPr>
        <w:autoSpaceDE w:val="0"/>
        <w:autoSpaceDN w:val="0"/>
        <w:adjustRightInd w:val="0"/>
        <w:spacing w:after="0" w:line="360" w:lineRule="auto"/>
        <w:ind w:firstLine="709"/>
        <w:jc w:val="both"/>
        <w:rPr>
          <w:rFonts w:ascii="Times New Roman" w:hAnsi="Times New Roman" w:cs="Times New Roman"/>
          <w:b/>
          <w:sz w:val="28"/>
          <w:szCs w:val="28"/>
        </w:rPr>
      </w:pPr>
      <w:r w:rsidRPr="00DD1669">
        <w:rPr>
          <w:rFonts w:ascii="Times New Roman" w:hAnsi="Times New Roman" w:cs="Times New Roman"/>
          <w:b/>
          <w:sz w:val="28"/>
          <w:szCs w:val="28"/>
        </w:rPr>
        <w:t xml:space="preserve">- </w:t>
      </w:r>
      <w:r w:rsidR="00DF7C3A" w:rsidRPr="00DD1669">
        <w:rPr>
          <w:rFonts w:ascii="Times New Roman" w:hAnsi="Times New Roman" w:cs="Times New Roman"/>
          <w:b/>
          <w:sz w:val="28"/>
          <w:szCs w:val="28"/>
        </w:rPr>
        <w:t>Психокоррекционные занятия.</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Основные направления работы:</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 xml:space="preserve">диагностика и развитие познавательной сферы, целенаправленное формирование высших психических функций (формирование учебной </w:t>
      </w:r>
      <w:r w:rsidRPr="00DF7C3A">
        <w:rPr>
          <w:rFonts w:ascii="Times New Roman" w:hAnsi="Times New Roman" w:cs="Times New Roman"/>
          <w:sz w:val="28"/>
          <w:szCs w:val="28"/>
        </w:rPr>
        <w:lastRenderedPageBreak/>
        <w:t>мотивации, активизация сенсорно-перцептивной, мнемической и мыслительной деятельности, развития пространственно-временных представлений);</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диагностика и развитие эмоционально-личностной сферы,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диагностика и развитие коммуникативной сферы и социальная интеграции (развитие способности к эмпатии, сопереживанию);</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DF7C3A" w:rsidRPr="00DD1669" w:rsidRDefault="00DF7C3A" w:rsidP="00DF7C3A">
      <w:pPr>
        <w:autoSpaceDE w:val="0"/>
        <w:autoSpaceDN w:val="0"/>
        <w:adjustRightInd w:val="0"/>
        <w:spacing w:after="0" w:line="360" w:lineRule="auto"/>
        <w:ind w:firstLine="709"/>
        <w:jc w:val="both"/>
        <w:rPr>
          <w:rFonts w:ascii="Times New Roman" w:hAnsi="Times New Roman" w:cs="Times New Roman"/>
          <w:b/>
          <w:sz w:val="28"/>
          <w:szCs w:val="28"/>
        </w:rPr>
      </w:pPr>
      <w:r w:rsidRPr="00DD1669">
        <w:rPr>
          <w:rFonts w:ascii="Times New Roman" w:hAnsi="Times New Roman" w:cs="Times New Roman"/>
          <w:b/>
          <w:sz w:val="28"/>
          <w:szCs w:val="28"/>
        </w:rPr>
        <w:t>Коррекционный курс "Ритмика".</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Целью занятий по ритмике является развитие двигательной активности обучающегося с ЗПР в процессе восприятия музыки.</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t>Содержание коррекционно-развивающей области может быть дополнено образовательной организацией самостоятельно на основании рекомендаций ПМПК, ИПРА (при наличии).</w:t>
      </w:r>
    </w:p>
    <w:p w:rsidR="00DF7C3A" w:rsidRPr="00DF7C3A" w:rsidRDefault="00DF7C3A" w:rsidP="00DF7C3A">
      <w:pPr>
        <w:autoSpaceDE w:val="0"/>
        <w:autoSpaceDN w:val="0"/>
        <w:adjustRightInd w:val="0"/>
        <w:spacing w:after="0" w:line="360" w:lineRule="auto"/>
        <w:ind w:firstLine="709"/>
        <w:jc w:val="both"/>
        <w:rPr>
          <w:rFonts w:ascii="Times New Roman" w:hAnsi="Times New Roman" w:cs="Times New Roman"/>
          <w:sz w:val="28"/>
          <w:szCs w:val="28"/>
        </w:rPr>
      </w:pPr>
      <w:r w:rsidRPr="00DF7C3A">
        <w:rPr>
          <w:rFonts w:ascii="Times New Roman" w:hAnsi="Times New Roman" w:cs="Times New Roman"/>
          <w:sz w:val="28"/>
          <w:szCs w:val="28"/>
        </w:rPr>
        <w:lastRenderedPageBreak/>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образовательной организацией, исходя из психофизических особенностей и особых образовательных потребностей обучающихся с ЗПР.</w:t>
      </w:r>
    </w:p>
    <w:p w:rsidR="00DF7C3A" w:rsidRDefault="00DD1669" w:rsidP="005552C2">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5537DE">
        <w:rPr>
          <w:rFonts w:ascii="Times New Roman" w:hAnsi="Times New Roman" w:cs="Times New Roman"/>
          <w:sz w:val="28"/>
          <w:szCs w:val="28"/>
        </w:rPr>
        <w:t>абочая программа</w:t>
      </w:r>
      <w:r>
        <w:rPr>
          <w:rFonts w:ascii="Times New Roman" w:hAnsi="Times New Roman" w:cs="Times New Roman"/>
          <w:sz w:val="28"/>
          <w:szCs w:val="28"/>
        </w:rPr>
        <w:t xml:space="preserve"> воспитания</w:t>
      </w:r>
      <w:r w:rsidRPr="005537DE">
        <w:rPr>
          <w:rFonts w:ascii="Times New Roman" w:hAnsi="Times New Roman" w:cs="Times New Roman"/>
          <w:sz w:val="28"/>
          <w:szCs w:val="28"/>
        </w:rPr>
        <w:t xml:space="preserve"> </w:t>
      </w:r>
      <w:r>
        <w:rPr>
          <w:rFonts w:ascii="Times New Roman" w:hAnsi="Times New Roman" w:cs="Times New Roman"/>
          <w:sz w:val="28"/>
          <w:szCs w:val="28"/>
        </w:rPr>
        <w:t>АООП НОО обучающихся с ЗПР 7.</w:t>
      </w:r>
      <w:r w:rsidR="00416503">
        <w:rPr>
          <w:rFonts w:ascii="Times New Roman" w:hAnsi="Times New Roman" w:cs="Times New Roman"/>
          <w:sz w:val="28"/>
          <w:szCs w:val="28"/>
        </w:rPr>
        <w:t>2</w:t>
      </w:r>
      <w:r>
        <w:rPr>
          <w:rFonts w:ascii="Times New Roman" w:hAnsi="Times New Roman" w:cs="Times New Roman"/>
          <w:sz w:val="28"/>
          <w:szCs w:val="28"/>
        </w:rPr>
        <w:t xml:space="preserve"> представлена в Приложении 1</w:t>
      </w:r>
      <w:r w:rsidRPr="00C6295C">
        <w:rPr>
          <w:rFonts w:ascii="Times New Roman" w:hAnsi="Times New Roman" w:cs="Times New Roman"/>
          <w:color w:val="auto"/>
          <w:spacing w:val="2"/>
          <w:sz w:val="28"/>
          <w:szCs w:val="28"/>
        </w:rPr>
        <w:t>.</w:t>
      </w:r>
    </w:p>
    <w:p w:rsidR="006642AC" w:rsidRPr="00DD1669" w:rsidRDefault="003279D2" w:rsidP="00DD1669">
      <w:pPr>
        <w:pStyle w:val="2"/>
        <w:jc w:val="center"/>
        <w:rPr>
          <w:rFonts w:ascii="Times New Roman" w:hAnsi="Times New Roman"/>
          <w:i w:val="0"/>
        </w:rPr>
      </w:pPr>
      <w:bookmarkStart w:id="39" w:name="_Toc143513433"/>
      <w:r w:rsidRPr="00DD1669">
        <w:rPr>
          <w:rFonts w:ascii="Times New Roman" w:hAnsi="Times New Roman"/>
          <w:i w:val="0"/>
        </w:rPr>
        <w:t>4</w:t>
      </w:r>
      <w:r w:rsidR="00AA129E" w:rsidRPr="00DD1669">
        <w:rPr>
          <w:rFonts w:ascii="Times New Roman" w:hAnsi="Times New Roman"/>
          <w:i w:val="0"/>
        </w:rPr>
        <w:t>.3. Организационный раздел</w:t>
      </w:r>
      <w:bookmarkEnd w:id="39"/>
    </w:p>
    <w:p w:rsidR="004431DF" w:rsidRPr="00A80560" w:rsidRDefault="003279D2" w:rsidP="00A80560">
      <w:pPr>
        <w:pStyle w:val="3"/>
        <w:spacing w:before="60"/>
        <w:rPr>
          <w:i w:val="0"/>
        </w:rPr>
      </w:pPr>
      <w:bookmarkStart w:id="40" w:name="_Toc143513434"/>
      <w:r w:rsidRPr="00A80560">
        <w:rPr>
          <w:i w:val="0"/>
        </w:rPr>
        <w:t>4</w:t>
      </w:r>
      <w:r w:rsidR="00AA129E" w:rsidRPr="00A80560">
        <w:rPr>
          <w:i w:val="0"/>
        </w:rPr>
        <w:t xml:space="preserve">.3.1. </w:t>
      </w:r>
      <w:r w:rsidR="0077467B" w:rsidRPr="00A80560">
        <w:rPr>
          <w:i w:val="0"/>
        </w:rPr>
        <w:t>Федеральный у</w:t>
      </w:r>
      <w:r w:rsidR="00AA129E" w:rsidRPr="00A80560">
        <w:rPr>
          <w:i w:val="0"/>
        </w:rPr>
        <w:t>чебный план</w:t>
      </w:r>
      <w:bookmarkEnd w:id="40"/>
    </w:p>
    <w:p w:rsidR="00DD1669" w:rsidRPr="00DD1669" w:rsidRDefault="00DD1669" w:rsidP="00DD1669">
      <w:pPr>
        <w:pStyle w:val="af"/>
        <w:spacing w:line="360" w:lineRule="auto"/>
        <w:ind w:firstLine="709"/>
        <w:rPr>
          <w:rFonts w:ascii="Times New Roman" w:hAnsi="Times New Roman"/>
          <w:color w:val="auto"/>
          <w:spacing w:val="-2"/>
          <w:sz w:val="28"/>
          <w:szCs w:val="28"/>
        </w:rPr>
      </w:pPr>
      <w:r w:rsidRPr="00DD1669">
        <w:rPr>
          <w:rFonts w:ascii="Times New Roman" w:hAnsi="Times New Roman"/>
          <w:color w:val="auto"/>
          <w:spacing w:val="-2"/>
          <w:sz w:val="28"/>
          <w:szCs w:val="28"/>
        </w:rPr>
        <w:t>Федеральный учебный план в ФАОП НОО для обучающихся с ЗПР (вариант 7.2)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DD1669" w:rsidRPr="00DD1669" w:rsidRDefault="00DD1669" w:rsidP="00DD1669">
      <w:pPr>
        <w:pStyle w:val="af"/>
        <w:spacing w:line="360" w:lineRule="auto"/>
        <w:ind w:firstLine="709"/>
        <w:rPr>
          <w:rFonts w:ascii="Times New Roman" w:hAnsi="Times New Roman"/>
          <w:color w:val="auto"/>
          <w:spacing w:val="-2"/>
          <w:sz w:val="28"/>
          <w:szCs w:val="28"/>
        </w:rPr>
      </w:pPr>
      <w:r w:rsidRPr="00DD1669">
        <w:rPr>
          <w:rFonts w:ascii="Times New Roman" w:hAnsi="Times New Roman"/>
          <w:color w:val="auto"/>
          <w:spacing w:val="-2"/>
          <w:sz w:val="28"/>
          <w:szCs w:val="28"/>
        </w:rP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DD1669" w:rsidRPr="00DD1669" w:rsidRDefault="00DD1669" w:rsidP="00DD1669">
      <w:pPr>
        <w:pStyle w:val="af"/>
        <w:spacing w:line="360" w:lineRule="auto"/>
        <w:ind w:firstLine="709"/>
        <w:rPr>
          <w:rFonts w:ascii="Times New Roman" w:hAnsi="Times New Roman"/>
          <w:color w:val="auto"/>
          <w:spacing w:val="-2"/>
          <w:sz w:val="28"/>
          <w:szCs w:val="28"/>
        </w:rPr>
      </w:pPr>
      <w:r w:rsidRPr="00DD1669">
        <w:rPr>
          <w:rFonts w:ascii="Times New Roman" w:hAnsi="Times New Roman"/>
          <w:color w:val="auto"/>
          <w:spacing w:val="-2"/>
          <w:sz w:val="28"/>
          <w:szCs w:val="28"/>
        </w:rPr>
        <w:t>Федеральный учебный план должен, обеспечивать введение в действие и реализацию требований ФГОС НОО обучающихся с ОВЗ и выполнение гигиенических требований к режиму образовательного процесса, которые предусмотрены Гигиеническими нормативами и Санитарно-эпидемиологическими требованиями.</w:t>
      </w:r>
    </w:p>
    <w:p w:rsidR="00DD1669" w:rsidRPr="00DD1669" w:rsidRDefault="00DD1669" w:rsidP="00DD1669">
      <w:pPr>
        <w:pStyle w:val="af"/>
        <w:spacing w:line="360" w:lineRule="auto"/>
        <w:ind w:firstLine="709"/>
        <w:rPr>
          <w:rFonts w:ascii="Times New Roman" w:hAnsi="Times New Roman"/>
          <w:color w:val="auto"/>
          <w:spacing w:val="-2"/>
          <w:sz w:val="28"/>
          <w:szCs w:val="28"/>
        </w:rPr>
      </w:pPr>
      <w:r w:rsidRPr="00DD1669">
        <w:rPr>
          <w:rFonts w:ascii="Times New Roman" w:hAnsi="Times New Roman"/>
          <w:color w:val="auto"/>
          <w:spacing w:val="-2"/>
          <w:sz w:val="28"/>
          <w:szCs w:val="28"/>
        </w:rPr>
        <w:t>В федеральном учебном плане представлены семь предметных областей и коррекционно-развивающая область. 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DD1669" w:rsidRPr="00DD1669" w:rsidRDefault="00DD1669" w:rsidP="00DD1669">
      <w:pPr>
        <w:pStyle w:val="af"/>
        <w:spacing w:line="360" w:lineRule="auto"/>
        <w:ind w:firstLine="709"/>
        <w:rPr>
          <w:rFonts w:ascii="Times New Roman" w:hAnsi="Times New Roman"/>
          <w:color w:val="auto"/>
          <w:spacing w:val="-2"/>
          <w:sz w:val="28"/>
          <w:szCs w:val="28"/>
        </w:rPr>
      </w:pPr>
      <w:r w:rsidRPr="00DD1669">
        <w:rPr>
          <w:rFonts w:ascii="Times New Roman" w:hAnsi="Times New Roman"/>
          <w:color w:val="auto"/>
          <w:spacing w:val="-2"/>
          <w:sz w:val="28"/>
          <w:szCs w:val="28"/>
        </w:rPr>
        <w:lastRenderedPageBreak/>
        <w:t>Федеральный учебный план состоит из двух частей - обязательной части и части, формируемой участниками образовательных отношений.</w:t>
      </w:r>
    </w:p>
    <w:p w:rsidR="00DD1669" w:rsidRPr="00DD1669" w:rsidRDefault="00DD1669" w:rsidP="00DD1669">
      <w:pPr>
        <w:pStyle w:val="af"/>
        <w:spacing w:line="360" w:lineRule="auto"/>
        <w:ind w:firstLine="709"/>
        <w:rPr>
          <w:rFonts w:ascii="Times New Roman" w:hAnsi="Times New Roman"/>
          <w:color w:val="auto"/>
          <w:spacing w:val="-2"/>
          <w:sz w:val="28"/>
          <w:szCs w:val="28"/>
        </w:rPr>
      </w:pPr>
      <w:r w:rsidRPr="00DD1669">
        <w:rPr>
          <w:rFonts w:ascii="Times New Roman" w:hAnsi="Times New Roman"/>
          <w:color w:val="auto"/>
          <w:spacing w:val="-2"/>
          <w:sz w:val="28"/>
          <w:szCs w:val="28"/>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годам обучения.</w:t>
      </w:r>
    </w:p>
    <w:p w:rsidR="00DD1669" w:rsidRPr="00DD1669" w:rsidRDefault="00DD1669" w:rsidP="00DD1669">
      <w:pPr>
        <w:pStyle w:val="af"/>
        <w:spacing w:line="360" w:lineRule="auto"/>
        <w:ind w:firstLine="709"/>
        <w:rPr>
          <w:rFonts w:ascii="Times New Roman" w:hAnsi="Times New Roman"/>
          <w:color w:val="auto"/>
          <w:spacing w:val="-2"/>
          <w:sz w:val="28"/>
          <w:szCs w:val="28"/>
        </w:rPr>
      </w:pPr>
      <w:r w:rsidRPr="00DD1669">
        <w:rPr>
          <w:rFonts w:ascii="Times New Roman" w:hAnsi="Times New Roman"/>
          <w:color w:val="auto"/>
          <w:spacing w:val="-2"/>
          <w:sz w:val="28"/>
          <w:szCs w:val="28"/>
        </w:rPr>
        <w:t>Обязательная часть федерального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DD1669" w:rsidRPr="00DD1669" w:rsidRDefault="00DD1669" w:rsidP="00DD1669">
      <w:pPr>
        <w:pStyle w:val="af"/>
        <w:spacing w:line="360" w:lineRule="auto"/>
        <w:ind w:firstLine="709"/>
        <w:rPr>
          <w:rFonts w:ascii="Times New Roman" w:hAnsi="Times New Roman"/>
          <w:color w:val="auto"/>
          <w:spacing w:val="-2"/>
          <w:sz w:val="28"/>
          <w:szCs w:val="28"/>
        </w:rPr>
      </w:pPr>
      <w:r w:rsidRPr="00DD1669">
        <w:rPr>
          <w:rFonts w:ascii="Times New Roman" w:hAnsi="Times New Roman"/>
          <w:color w:val="auto"/>
          <w:spacing w:val="-2"/>
          <w:sz w:val="28"/>
          <w:szCs w:val="28"/>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DD1669" w:rsidRPr="00DD1669" w:rsidRDefault="00DD1669" w:rsidP="00DD1669">
      <w:pPr>
        <w:pStyle w:val="af"/>
        <w:spacing w:line="360" w:lineRule="auto"/>
        <w:ind w:firstLine="709"/>
        <w:rPr>
          <w:rFonts w:ascii="Times New Roman" w:hAnsi="Times New Roman"/>
          <w:color w:val="auto"/>
          <w:spacing w:val="-2"/>
          <w:sz w:val="28"/>
          <w:szCs w:val="28"/>
        </w:rPr>
      </w:pPr>
      <w:r w:rsidRPr="00DD1669">
        <w:rPr>
          <w:rFonts w:ascii="Times New Roman" w:hAnsi="Times New Roman"/>
          <w:color w:val="auto"/>
          <w:spacing w:val="-2"/>
          <w:sz w:val="28"/>
          <w:szCs w:val="28"/>
        </w:rPr>
        <w:t>готовность обучающихся к продолжению образования на уровне основного общего образования;</w:t>
      </w:r>
    </w:p>
    <w:p w:rsidR="00DD1669" w:rsidRPr="00DD1669" w:rsidRDefault="00DD1669" w:rsidP="00DD1669">
      <w:pPr>
        <w:pStyle w:val="af"/>
        <w:spacing w:line="360" w:lineRule="auto"/>
        <w:ind w:firstLine="709"/>
        <w:rPr>
          <w:rFonts w:ascii="Times New Roman" w:hAnsi="Times New Roman"/>
          <w:color w:val="auto"/>
          <w:spacing w:val="-2"/>
          <w:sz w:val="28"/>
          <w:szCs w:val="28"/>
        </w:rPr>
      </w:pPr>
      <w:r w:rsidRPr="00DD1669">
        <w:rPr>
          <w:rFonts w:ascii="Times New Roman" w:hAnsi="Times New Roman"/>
          <w:color w:val="auto"/>
          <w:spacing w:val="-2"/>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DD1669" w:rsidRPr="00DD1669" w:rsidRDefault="00DD1669" w:rsidP="00DD1669">
      <w:pPr>
        <w:pStyle w:val="af"/>
        <w:spacing w:line="360" w:lineRule="auto"/>
        <w:ind w:firstLine="709"/>
        <w:rPr>
          <w:rFonts w:ascii="Times New Roman" w:hAnsi="Times New Roman"/>
          <w:color w:val="auto"/>
          <w:spacing w:val="-2"/>
          <w:sz w:val="28"/>
          <w:szCs w:val="28"/>
        </w:rPr>
      </w:pPr>
      <w:r w:rsidRPr="00DD1669">
        <w:rPr>
          <w:rFonts w:ascii="Times New Roman" w:hAnsi="Times New Roman"/>
          <w:color w:val="auto"/>
          <w:spacing w:val="-2"/>
          <w:sz w:val="28"/>
          <w:szCs w:val="28"/>
        </w:rPr>
        <w:t>формирование здорового образа жизни, элементарных правил поведения в экстремальных ситуациях;</w:t>
      </w:r>
    </w:p>
    <w:p w:rsidR="00DD1669" w:rsidRPr="00DD1669" w:rsidRDefault="00DD1669" w:rsidP="00DD1669">
      <w:pPr>
        <w:pStyle w:val="af"/>
        <w:spacing w:line="360" w:lineRule="auto"/>
        <w:ind w:firstLine="709"/>
        <w:rPr>
          <w:rFonts w:ascii="Times New Roman" w:hAnsi="Times New Roman"/>
          <w:color w:val="auto"/>
          <w:spacing w:val="-2"/>
          <w:sz w:val="28"/>
          <w:szCs w:val="28"/>
        </w:rPr>
      </w:pPr>
      <w:r w:rsidRPr="00DD1669">
        <w:rPr>
          <w:rFonts w:ascii="Times New Roman" w:hAnsi="Times New Roman"/>
          <w:color w:val="auto"/>
          <w:spacing w:val="-2"/>
          <w:sz w:val="28"/>
          <w:szCs w:val="28"/>
        </w:rPr>
        <w:t>личностное развитие обучающегося в соответствии с его индивидуальностью.</w:t>
      </w:r>
    </w:p>
    <w:p w:rsidR="00DD1669" w:rsidRPr="00DD1669" w:rsidRDefault="00DD1669" w:rsidP="00DD1669">
      <w:pPr>
        <w:pStyle w:val="af"/>
        <w:spacing w:line="360" w:lineRule="auto"/>
        <w:ind w:firstLine="709"/>
        <w:rPr>
          <w:rFonts w:ascii="Times New Roman" w:hAnsi="Times New Roman"/>
          <w:color w:val="auto"/>
          <w:spacing w:val="-2"/>
          <w:sz w:val="28"/>
          <w:szCs w:val="28"/>
        </w:rPr>
      </w:pPr>
      <w:r w:rsidRPr="00DD1669">
        <w:rPr>
          <w:rFonts w:ascii="Times New Roman" w:hAnsi="Times New Roman"/>
          <w:color w:val="auto"/>
          <w:spacing w:val="-2"/>
          <w:sz w:val="28"/>
          <w:szCs w:val="28"/>
        </w:rPr>
        <w:t>Образовательная организация самостоятельна в осуществлении образовательного процесса, в выборе видов деятельности по каждому предмету (предметно-практическая деятельность, экскурсии).</w:t>
      </w:r>
    </w:p>
    <w:p w:rsidR="00DD1669" w:rsidRPr="00DD1669" w:rsidRDefault="00DD1669" w:rsidP="00DD1669">
      <w:pPr>
        <w:pStyle w:val="af"/>
        <w:spacing w:line="360" w:lineRule="auto"/>
        <w:ind w:firstLine="709"/>
        <w:rPr>
          <w:rFonts w:ascii="Times New Roman" w:hAnsi="Times New Roman"/>
          <w:color w:val="auto"/>
          <w:spacing w:val="-2"/>
          <w:sz w:val="28"/>
          <w:szCs w:val="28"/>
        </w:rPr>
      </w:pPr>
      <w:r w:rsidRPr="00DD1669">
        <w:rPr>
          <w:rFonts w:ascii="Times New Roman" w:hAnsi="Times New Roman"/>
          <w:color w:val="auto"/>
          <w:spacing w:val="-2"/>
          <w:sz w:val="28"/>
          <w:szCs w:val="28"/>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На первом и втором годах обучения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DD1669" w:rsidRPr="00DD1669" w:rsidRDefault="00DD1669" w:rsidP="00DD1669">
      <w:pPr>
        <w:pStyle w:val="af"/>
        <w:spacing w:line="360" w:lineRule="auto"/>
        <w:ind w:firstLine="709"/>
        <w:rPr>
          <w:rFonts w:ascii="Times New Roman" w:hAnsi="Times New Roman"/>
          <w:color w:val="auto"/>
          <w:spacing w:val="-2"/>
          <w:sz w:val="28"/>
          <w:szCs w:val="28"/>
        </w:rPr>
      </w:pPr>
      <w:r w:rsidRPr="00DD1669">
        <w:rPr>
          <w:rFonts w:ascii="Times New Roman" w:hAnsi="Times New Roman"/>
          <w:color w:val="auto"/>
          <w:spacing w:val="-2"/>
          <w:sz w:val="28"/>
          <w:szCs w:val="28"/>
        </w:rPr>
        <w:lastRenderedPageBreak/>
        <w:t>на увеличение учебных часов, отводимых на изучение отдельных учебных предметов обязательной части;</w:t>
      </w:r>
    </w:p>
    <w:p w:rsidR="00DD1669" w:rsidRPr="00DD1669" w:rsidRDefault="00DD1669" w:rsidP="00DD1669">
      <w:pPr>
        <w:pStyle w:val="af"/>
        <w:spacing w:line="360" w:lineRule="auto"/>
        <w:ind w:firstLine="709"/>
        <w:rPr>
          <w:rFonts w:ascii="Times New Roman" w:hAnsi="Times New Roman"/>
          <w:color w:val="auto"/>
          <w:spacing w:val="-2"/>
          <w:sz w:val="28"/>
          <w:szCs w:val="28"/>
        </w:rPr>
      </w:pPr>
      <w:r w:rsidRPr="00DD1669">
        <w:rPr>
          <w:rFonts w:ascii="Times New Roman" w:hAnsi="Times New Roman"/>
          <w:color w:val="auto"/>
          <w:spacing w:val="-2"/>
          <w:sz w:val="28"/>
          <w:szCs w:val="28"/>
        </w:rPr>
        <w:t>на введение учебных курсов, обеспечивающих удовлетворение особых образовательных потребностей обучающихся с ЗПР и необходимую коррекцию недостатков в психическом и (или) физическом развитии;</w:t>
      </w:r>
    </w:p>
    <w:p w:rsidR="00DD1669" w:rsidRPr="00DD1669" w:rsidRDefault="00DD1669" w:rsidP="00DD1669">
      <w:pPr>
        <w:pStyle w:val="af"/>
        <w:spacing w:line="360" w:lineRule="auto"/>
        <w:ind w:firstLine="709"/>
        <w:rPr>
          <w:rFonts w:ascii="Times New Roman" w:hAnsi="Times New Roman"/>
          <w:color w:val="auto"/>
          <w:spacing w:val="-2"/>
          <w:sz w:val="28"/>
          <w:szCs w:val="28"/>
        </w:rPr>
      </w:pPr>
      <w:r w:rsidRPr="00DD1669">
        <w:rPr>
          <w:rFonts w:ascii="Times New Roman" w:hAnsi="Times New Roman"/>
          <w:color w:val="auto"/>
          <w:spacing w:val="-2"/>
          <w:sz w:val="28"/>
          <w:szCs w:val="28"/>
        </w:rPr>
        <w:t>на введение учебных курсов для факультативного изучения отдельных учебных предметов (например: элементарная компьютерная грамотность);</w:t>
      </w:r>
    </w:p>
    <w:p w:rsidR="00DD1669" w:rsidRPr="00DD1669" w:rsidRDefault="00DD1669" w:rsidP="00DD1669">
      <w:pPr>
        <w:pStyle w:val="af"/>
        <w:spacing w:line="360" w:lineRule="auto"/>
        <w:ind w:firstLine="709"/>
        <w:rPr>
          <w:rFonts w:ascii="Times New Roman" w:hAnsi="Times New Roman"/>
          <w:color w:val="auto"/>
          <w:spacing w:val="-2"/>
          <w:sz w:val="28"/>
          <w:szCs w:val="28"/>
        </w:rPr>
      </w:pPr>
      <w:r w:rsidRPr="00DD1669">
        <w:rPr>
          <w:rFonts w:ascii="Times New Roman" w:hAnsi="Times New Roman"/>
          <w:color w:val="auto"/>
          <w:spacing w:val="-2"/>
          <w:sz w:val="28"/>
          <w:szCs w:val="28"/>
        </w:rPr>
        <w:t>на введение учебных курсов, обеспечивающих различные интересы обучающихся, в том числе этнокультурные (например: история и культура родного края).</w:t>
      </w:r>
    </w:p>
    <w:p w:rsidR="00DD1669" w:rsidRPr="00DD1669" w:rsidRDefault="00DD1669" w:rsidP="00DD1669">
      <w:pPr>
        <w:pStyle w:val="af"/>
        <w:spacing w:line="360" w:lineRule="auto"/>
        <w:ind w:firstLine="709"/>
        <w:rPr>
          <w:rFonts w:ascii="Times New Roman" w:hAnsi="Times New Roman"/>
          <w:color w:val="auto"/>
          <w:spacing w:val="-2"/>
          <w:sz w:val="28"/>
          <w:szCs w:val="28"/>
        </w:rPr>
      </w:pPr>
      <w:r w:rsidRPr="00DD1669">
        <w:rPr>
          <w:rFonts w:ascii="Times New Roman" w:hAnsi="Times New Roman"/>
          <w:color w:val="auto"/>
          <w:spacing w:val="-2"/>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обучающихся в соответствии с санитарно-гигиеническими требованиями.</w:t>
      </w:r>
    </w:p>
    <w:p w:rsidR="00DD1669" w:rsidRPr="00DD1669" w:rsidRDefault="00DD1669" w:rsidP="00DD1669">
      <w:pPr>
        <w:pStyle w:val="af"/>
        <w:spacing w:line="360" w:lineRule="auto"/>
        <w:ind w:firstLine="709"/>
        <w:rPr>
          <w:rFonts w:ascii="Times New Roman" w:hAnsi="Times New Roman"/>
          <w:color w:val="auto"/>
          <w:spacing w:val="-2"/>
          <w:sz w:val="28"/>
          <w:szCs w:val="28"/>
        </w:rPr>
      </w:pPr>
      <w:r w:rsidRPr="00DD1669">
        <w:rPr>
          <w:rFonts w:ascii="Times New Roman" w:hAnsi="Times New Roman"/>
          <w:color w:val="auto"/>
          <w:spacing w:val="-2"/>
          <w:sz w:val="28"/>
          <w:szCs w:val="28"/>
        </w:rPr>
        <w:t>Обязательным компонентом учебного плана является внеурочная деятельность. В соответствии с требованиями ФГОС НОО обучающихся с ОВЗ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DD1669" w:rsidRPr="00DD1669" w:rsidRDefault="00DD1669" w:rsidP="00DD1669">
      <w:pPr>
        <w:pStyle w:val="af"/>
        <w:spacing w:line="360" w:lineRule="auto"/>
        <w:ind w:firstLine="709"/>
        <w:rPr>
          <w:rFonts w:ascii="Times New Roman" w:hAnsi="Times New Roman"/>
          <w:color w:val="auto"/>
          <w:spacing w:val="-2"/>
          <w:sz w:val="28"/>
          <w:szCs w:val="28"/>
        </w:rPr>
      </w:pPr>
      <w:r w:rsidRPr="00DD1669">
        <w:rPr>
          <w:rFonts w:ascii="Times New Roman" w:hAnsi="Times New Roman"/>
          <w:color w:val="auto"/>
          <w:spacing w:val="-2"/>
          <w:sz w:val="28"/>
          <w:szCs w:val="28"/>
        </w:rPr>
        <w:t>Выбор направлений внеурочной деятельности определяется образовательной организацией.</w:t>
      </w:r>
    </w:p>
    <w:p w:rsidR="00DD1669" w:rsidRPr="00DD1669" w:rsidRDefault="00DD1669" w:rsidP="00DD1669">
      <w:pPr>
        <w:pStyle w:val="af"/>
        <w:spacing w:line="360" w:lineRule="auto"/>
        <w:ind w:firstLine="709"/>
        <w:rPr>
          <w:rFonts w:ascii="Times New Roman" w:hAnsi="Times New Roman"/>
          <w:color w:val="auto"/>
          <w:spacing w:val="-2"/>
          <w:sz w:val="28"/>
          <w:szCs w:val="28"/>
        </w:rPr>
      </w:pPr>
      <w:r w:rsidRPr="00DD1669">
        <w:rPr>
          <w:rFonts w:ascii="Times New Roman" w:hAnsi="Times New Roman"/>
          <w:color w:val="auto"/>
          <w:spacing w:val="-2"/>
          <w:sz w:val="28"/>
          <w:szCs w:val="28"/>
        </w:rPr>
        <w:t>Коррекционно-развивающая область, согласно требованиям ФГОС НОО обучающихся с ОВЗ,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психокоррекционными) и ритмикой, направленными на коррекцию дефекта и формирование навыков адаптации личности в современных жизненных условиях. Выбор коррекционно-</w:t>
      </w:r>
      <w:r w:rsidRPr="00DD1669">
        <w:rPr>
          <w:rFonts w:ascii="Times New Roman" w:hAnsi="Times New Roman"/>
          <w:color w:val="auto"/>
          <w:spacing w:val="-2"/>
          <w:sz w:val="28"/>
          <w:szCs w:val="28"/>
        </w:rPr>
        <w:lastRenderedPageBreak/>
        <w:t>развивающих курсов для индивидуальных и групповых занятий, их количественное соотношение, содержание может осуществляться образовательной организацией самостоятельно, исходя из психофизических особенностей обучающихся с ЗПР на основании рекомендаций ПМПК и ИПРА. Коррекционно-развивающие курсы могут проводиться в индивидуальной и групповой форме.</w:t>
      </w:r>
    </w:p>
    <w:p w:rsidR="00DD1669" w:rsidRPr="00DD1669" w:rsidRDefault="00DD1669" w:rsidP="00DD1669">
      <w:pPr>
        <w:pStyle w:val="af"/>
        <w:spacing w:line="360" w:lineRule="auto"/>
        <w:ind w:firstLine="709"/>
        <w:rPr>
          <w:rFonts w:ascii="Times New Roman" w:hAnsi="Times New Roman"/>
          <w:color w:val="auto"/>
          <w:spacing w:val="-2"/>
          <w:sz w:val="28"/>
          <w:szCs w:val="28"/>
        </w:rPr>
      </w:pPr>
      <w:r w:rsidRPr="00DD1669">
        <w:rPr>
          <w:rFonts w:ascii="Times New Roman" w:hAnsi="Times New Roman"/>
          <w:color w:val="auto"/>
          <w:spacing w:val="-2"/>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не более 10 часов, из них не менее 5 часов отводится на проведение коррекционных занятий (пункт 3.4.16 Санитарно-эпидемиологических требований).</w:t>
      </w:r>
    </w:p>
    <w:p w:rsidR="00DD1669" w:rsidRPr="00DD1669" w:rsidRDefault="00DD1669" w:rsidP="00DD1669">
      <w:pPr>
        <w:pStyle w:val="af"/>
        <w:spacing w:line="360" w:lineRule="auto"/>
        <w:ind w:firstLine="709"/>
        <w:rPr>
          <w:rFonts w:ascii="Times New Roman" w:hAnsi="Times New Roman"/>
          <w:color w:val="auto"/>
          <w:spacing w:val="-2"/>
          <w:sz w:val="28"/>
          <w:szCs w:val="28"/>
        </w:rPr>
      </w:pPr>
      <w:r w:rsidRPr="00DD1669">
        <w:rPr>
          <w:rFonts w:ascii="Times New Roman" w:hAnsi="Times New Roman"/>
          <w:color w:val="auto"/>
          <w:spacing w:val="-2"/>
          <w:sz w:val="28"/>
          <w:szCs w:val="28"/>
        </w:rPr>
        <w:t>Чередование учебной и внеурочной деятельности в рамках реализации АООП НОО определяет образовательная организация.</w:t>
      </w:r>
    </w:p>
    <w:p w:rsidR="00DD1669" w:rsidRPr="00DD1669" w:rsidRDefault="00DD1669" w:rsidP="00DD1669">
      <w:pPr>
        <w:pStyle w:val="af"/>
        <w:spacing w:line="360" w:lineRule="auto"/>
        <w:ind w:firstLine="709"/>
        <w:rPr>
          <w:rFonts w:ascii="Times New Roman" w:hAnsi="Times New Roman"/>
          <w:color w:val="auto"/>
          <w:spacing w:val="-2"/>
          <w:sz w:val="28"/>
          <w:szCs w:val="28"/>
        </w:rPr>
      </w:pPr>
      <w:r w:rsidRPr="00DD1669">
        <w:rPr>
          <w:rFonts w:ascii="Times New Roman" w:hAnsi="Times New Roman"/>
          <w:color w:val="auto"/>
          <w:spacing w:val="-2"/>
          <w:sz w:val="28"/>
          <w:szCs w:val="28"/>
        </w:rPr>
        <w:t>АООП НОО обучающихся с ЗПР может включать как один, так и несколько учебных планов. 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rsidR="00DD1669" w:rsidRPr="00DD1669" w:rsidRDefault="00DD1669" w:rsidP="00DD1669">
      <w:pPr>
        <w:pStyle w:val="af"/>
        <w:spacing w:line="360" w:lineRule="auto"/>
        <w:ind w:firstLine="709"/>
        <w:rPr>
          <w:rFonts w:ascii="Times New Roman" w:hAnsi="Times New Roman"/>
          <w:color w:val="auto"/>
          <w:spacing w:val="-2"/>
          <w:sz w:val="28"/>
          <w:szCs w:val="28"/>
        </w:rPr>
      </w:pPr>
      <w:r w:rsidRPr="00DD1669">
        <w:rPr>
          <w:rFonts w:ascii="Times New Roman" w:hAnsi="Times New Roman"/>
          <w:color w:val="auto"/>
          <w:spacing w:val="-2"/>
          <w:sz w:val="28"/>
          <w:szCs w:val="28"/>
        </w:rPr>
        <w:t>Федеральный учебный план обеспечивает, а также возможность их изучения, и устанавливает количество занятий, отводимых на их изучение, по классам (годам) обучения.</w:t>
      </w:r>
    </w:p>
    <w:p w:rsidR="00DD1669" w:rsidRPr="00DD1669" w:rsidRDefault="00DD1669" w:rsidP="00DD1669">
      <w:pPr>
        <w:pStyle w:val="af"/>
        <w:spacing w:line="360" w:lineRule="auto"/>
        <w:ind w:firstLine="709"/>
        <w:rPr>
          <w:rFonts w:ascii="Times New Roman" w:hAnsi="Times New Roman"/>
          <w:color w:val="auto"/>
          <w:spacing w:val="-2"/>
          <w:sz w:val="28"/>
          <w:szCs w:val="28"/>
        </w:rPr>
      </w:pPr>
      <w:r w:rsidRPr="00DD1669">
        <w:rPr>
          <w:rFonts w:ascii="Times New Roman" w:hAnsi="Times New Roman"/>
          <w:color w:val="auto"/>
          <w:spacing w:val="-2"/>
          <w:sz w:val="28"/>
          <w:szCs w:val="28"/>
        </w:rPr>
        <w:t>Для уровня начального общего образования обучающихся с ЗПР представлены два варианта учебного плана:</w:t>
      </w:r>
    </w:p>
    <w:p w:rsidR="00DD1669" w:rsidRPr="00DD1669" w:rsidRDefault="00DD1669" w:rsidP="00DD1669">
      <w:pPr>
        <w:pStyle w:val="af"/>
        <w:spacing w:line="360" w:lineRule="auto"/>
        <w:ind w:firstLine="709"/>
        <w:rPr>
          <w:rFonts w:ascii="Times New Roman" w:hAnsi="Times New Roman"/>
          <w:color w:val="auto"/>
          <w:spacing w:val="-2"/>
          <w:sz w:val="28"/>
          <w:szCs w:val="28"/>
        </w:rPr>
      </w:pPr>
      <w:r w:rsidRPr="00DD1669">
        <w:rPr>
          <w:rFonts w:ascii="Times New Roman" w:hAnsi="Times New Roman"/>
          <w:color w:val="auto"/>
          <w:spacing w:val="-2"/>
          <w:sz w:val="28"/>
          <w:szCs w:val="28"/>
        </w:rPr>
        <w:t>вариант 1 - для образовательных организаций, в которых обучение ведётся на русском языке;</w:t>
      </w:r>
    </w:p>
    <w:p w:rsidR="00DD1669" w:rsidRPr="00DD1669" w:rsidRDefault="00DD1669" w:rsidP="00DD1669">
      <w:pPr>
        <w:pStyle w:val="af"/>
        <w:spacing w:line="360" w:lineRule="auto"/>
        <w:ind w:firstLine="709"/>
        <w:rPr>
          <w:rFonts w:ascii="Times New Roman" w:hAnsi="Times New Roman"/>
          <w:color w:val="auto"/>
          <w:spacing w:val="-2"/>
          <w:sz w:val="28"/>
          <w:szCs w:val="28"/>
        </w:rPr>
      </w:pPr>
      <w:r w:rsidRPr="00DD1669">
        <w:rPr>
          <w:rFonts w:ascii="Times New Roman" w:hAnsi="Times New Roman"/>
          <w:color w:val="auto"/>
          <w:spacing w:val="-2"/>
          <w:sz w:val="28"/>
          <w:szCs w:val="28"/>
        </w:rPr>
        <w:lastRenderedPageBreak/>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DD1669" w:rsidRPr="00DD1669" w:rsidRDefault="00DD1669" w:rsidP="00DD1669">
      <w:pPr>
        <w:pStyle w:val="af"/>
        <w:spacing w:line="360" w:lineRule="auto"/>
        <w:ind w:firstLine="709"/>
        <w:rPr>
          <w:rFonts w:ascii="Times New Roman" w:hAnsi="Times New Roman"/>
          <w:color w:val="auto"/>
          <w:spacing w:val="-2"/>
          <w:sz w:val="28"/>
          <w:szCs w:val="28"/>
        </w:rPr>
      </w:pPr>
      <w:r w:rsidRPr="00DD1669">
        <w:rPr>
          <w:rFonts w:ascii="Times New Roman" w:hAnsi="Times New Roman"/>
          <w:color w:val="auto"/>
          <w:spacing w:val="-2"/>
          <w:sz w:val="28"/>
          <w:szCs w:val="28"/>
        </w:rPr>
        <w:t>Сроки освоения АООП НОО (вариант 7.2) обучающимися с ЗПР составляют 5 лет.</w:t>
      </w:r>
    </w:p>
    <w:p w:rsidR="00DD1669" w:rsidRPr="00DD1669" w:rsidRDefault="00DD1669" w:rsidP="00DD1669">
      <w:pPr>
        <w:pStyle w:val="af"/>
        <w:spacing w:line="360" w:lineRule="auto"/>
        <w:ind w:firstLine="709"/>
        <w:rPr>
          <w:rFonts w:ascii="Times New Roman" w:hAnsi="Times New Roman"/>
          <w:color w:val="auto"/>
          <w:spacing w:val="-2"/>
          <w:sz w:val="28"/>
          <w:szCs w:val="28"/>
        </w:rPr>
      </w:pPr>
      <w:r w:rsidRPr="00DD1669">
        <w:rPr>
          <w:rFonts w:ascii="Times New Roman" w:hAnsi="Times New Roman"/>
          <w:color w:val="auto"/>
          <w:spacing w:val="-2"/>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с ЗПР. Обучение проходит в одну смену.</w:t>
      </w:r>
    </w:p>
    <w:p w:rsidR="00DD1669" w:rsidRPr="00DD1669" w:rsidRDefault="00DD1669" w:rsidP="00DD1669">
      <w:pPr>
        <w:pStyle w:val="af"/>
        <w:spacing w:line="360" w:lineRule="auto"/>
        <w:ind w:firstLine="709"/>
        <w:rPr>
          <w:rFonts w:ascii="Times New Roman" w:hAnsi="Times New Roman"/>
          <w:color w:val="auto"/>
          <w:spacing w:val="-2"/>
          <w:sz w:val="28"/>
          <w:szCs w:val="28"/>
        </w:rPr>
      </w:pPr>
      <w:r w:rsidRPr="00DD1669">
        <w:rPr>
          <w:rFonts w:ascii="Times New Roman" w:hAnsi="Times New Roman"/>
          <w:color w:val="auto"/>
          <w:spacing w:val="-2"/>
          <w:sz w:val="28"/>
          <w:szCs w:val="28"/>
        </w:rPr>
        <w:t>Продолжительность учебного года составляет 34 недели, на первом и втором годах обучения - 33 недели. Продолжительность каникул в течение учебного года составляет не менее 30 календарных дней, летом - не менее 8 недель. Для обучающихся на первом и втором годах обучения устанавливаются в течение года дополнительные недельные каникулы.</w:t>
      </w:r>
    </w:p>
    <w:p w:rsidR="00DD1669" w:rsidRPr="00DD1669" w:rsidRDefault="00DD1669" w:rsidP="00DD1669">
      <w:pPr>
        <w:pStyle w:val="af"/>
        <w:spacing w:line="360" w:lineRule="auto"/>
        <w:ind w:firstLine="709"/>
        <w:rPr>
          <w:rFonts w:ascii="Times New Roman" w:hAnsi="Times New Roman"/>
          <w:color w:val="auto"/>
          <w:spacing w:val="-2"/>
          <w:sz w:val="28"/>
          <w:szCs w:val="28"/>
        </w:rPr>
      </w:pPr>
      <w:r w:rsidRPr="00DD1669">
        <w:rPr>
          <w:rFonts w:ascii="Times New Roman" w:hAnsi="Times New Roman"/>
          <w:color w:val="auto"/>
          <w:spacing w:val="-2"/>
          <w:sz w:val="28"/>
          <w:szCs w:val="28"/>
        </w:rPr>
        <w:t>Продолжительность учебных занятий составляет 40 минут. При определении продолжительности занятий на первом и втором годах обучения используется "ступенчатый" режим обучения: в первом полугодии (в сентябре-октябре - по 3 урока в день по 35 минут каждый, в ноябре-декабре - по 4 урока по 35 минут каждый; в январе-мае - по 4 урока по 40 минут каждый).</w:t>
      </w:r>
    </w:p>
    <w:p w:rsidR="00DD1669" w:rsidRPr="00DD1669" w:rsidRDefault="00DD1669" w:rsidP="00DD1669">
      <w:pPr>
        <w:pStyle w:val="af"/>
        <w:spacing w:line="360" w:lineRule="auto"/>
        <w:ind w:firstLine="709"/>
        <w:rPr>
          <w:rFonts w:ascii="Times New Roman" w:hAnsi="Times New Roman"/>
          <w:color w:val="auto"/>
          <w:spacing w:val="-2"/>
          <w:sz w:val="28"/>
          <w:szCs w:val="28"/>
        </w:rPr>
      </w:pPr>
      <w:r w:rsidRPr="00DD1669">
        <w:rPr>
          <w:rFonts w:ascii="Times New Roman" w:hAnsi="Times New Roman"/>
          <w:color w:val="auto"/>
          <w:spacing w:val="-2"/>
          <w:sz w:val="28"/>
          <w:szCs w:val="28"/>
        </w:rPr>
        <w:t>Количество часов, отводимых на изучение учебных предметов "Русский язык", "Литературное чтение" и "Родной язык и литературное чтение" может корректироваться в рамках предметной области "Русский язык и литературное чтение" с учетом психофизических особенностей обучающихся с ЗПР.</w:t>
      </w:r>
    </w:p>
    <w:p w:rsidR="00DD1669" w:rsidRPr="00DD1669" w:rsidRDefault="00DD1669" w:rsidP="00DD1669">
      <w:pPr>
        <w:pStyle w:val="af"/>
        <w:spacing w:line="360" w:lineRule="auto"/>
        <w:ind w:firstLine="709"/>
        <w:rPr>
          <w:rFonts w:ascii="Times New Roman" w:hAnsi="Times New Roman"/>
          <w:color w:val="auto"/>
          <w:spacing w:val="-2"/>
          <w:sz w:val="28"/>
          <w:szCs w:val="28"/>
        </w:rPr>
      </w:pPr>
      <w:r w:rsidRPr="00DD1669">
        <w:rPr>
          <w:rFonts w:ascii="Times New Roman" w:hAnsi="Times New Roman"/>
          <w:color w:val="auto"/>
          <w:spacing w:val="-2"/>
          <w:sz w:val="28"/>
          <w:szCs w:val="28"/>
        </w:rPr>
        <w:t xml:space="preserve">В предметную область "Русский язык и литературное чтение"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w:t>
      </w:r>
      <w:r w:rsidRPr="00DD1669">
        <w:rPr>
          <w:rFonts w:ascii="Times New Roman" w:hAnsi="Times New Roman"/>
          <w:color w:val="auto"/>
          <w:spacing w:val="-2"/>
          <w:sz w:val="28"/>
          <w:szCs w:val="28"/>
        </w:rPr>
        <w:lastRenderedPageBreak/>
        <w:t>отводится 1 час в неделю. При проведении занятий по предмету "Иностранный язык" класс делится на две группы.</w:t>
      </w:r>
    </w:p>
    <w:p w:rsidR="00DD1669" w:rsidRPr="00DD1669" w:rsidRDefault="00DD1669" w:rsidP="00DD1669">
      <w:pPr>
        <w:pStyle w:val="af"/>
        <w:spacing w:line="360" w:lineRule="auto"/>
        <w:ind w:firstLine="709"/>
        <w:rPr>
          <w:rFonts w:ascii="Times New Roman" w:hAnsi="Times New Roman"/>
          <w:color w:val="auto"/>
          <w:spacing w:val="-2"/>
          <w:sz w:val="28"/>
          <w:szCs w:val="28"/>
        </w:rPr>
      </w:pPr>
      <w:r w:rsidRPr="00DD1669">
        <w:rPr>
          <w:rFonts w:ascii="Times New Roman" w:hAnsi="Times New Roman"/>
          <w:color w:val="auto"/>
          <w:spacing w:val="-2"/>
          <w:sz w:val="28"/>
          <w:szCs w:val="28"/>
        </w:rPr>
        <w:t>Часы коррекционно-развивающей области представлены групповыми и индивидуальными коррекционно-развивающими занятиями (логопедическими и психокоррекционными),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минут, на групповые занятия - до 40 минут.</w:t>
      </w:r>
    </w:p>
    <w:p w:rsidR="00DD1669" w:rsidRPr="00DD1669" w:rsidRDefault="00DD1669" w:rsidP="00DD1669">
      <w:pPr>
        <w:pStyle w:val="af"/>
        <w:spacing w:line="360" w:lineRule="auto"/>
        <w:ind w:firstLine="709"/>
        <w:rPr>
          <w:rFonts w:ascii="Times New Roman" w:hAnsi="Times New Roman"/>
          <w:color w:val="auto"/>
          <w:spacing w:val="-2"/>
          <w:sz w:val="28"/>
          <w:szCs w:val="28"/>
        </w:rPr>
      </w:pPr>
      <w:r w:rsidRPr="00DD1669">
        <w:rPr>
          <w:rFonts w:ascii="Times New Roman" w:hAnsi="Times New Roman"/>
          <w:color w:val="auto"/>
          <w:spacing w:val="-2"/>
          <w:sz w:val="28"/>
          <w:szCs w:val="28"/>
        </w:rP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(пункт 3.4.16. Санитарно-эпидемиологических требований).</w:t>
      </w:r>
    </w:p>
    <w:p w:rsidR="0077467B" w:rsidRDefault="0077467B">
      <w:pPr>
        <w:suppressAutoHyphens w:val="0"/>
        <w:spacing w:after="0" w:line="240" w:lineRule="auto"/>
        <w:rPr>
          <w:rFonts w:ascii="Times New Roman" w:eastAsiaTheme="minorEastAsia" w:hAnsi="Times New Roman" w:cs="Times New Roman"/>
          <w:b/>
          <w:color w:val="auto"/>
          <w:spacing w:val="15"/>
          <w:sz w:val="28"/>
          <w:szCs w:val="28"/>
        </w:rPr>
      </w:pPr>
      <w:r>
        <w:rPr>
          <w:rFonts w:ascii="Times New Roman" w:hAnsi="Times New Roman" w:cs="Times New Roman"/>
          <w:b/>
          <w:color w:val="auto"/>
          <w:sz w:val="28"/>
          <w:szCs w:val="28"/>
        </w:rPr>
        <w:br w:type="page"/>
      </w:r>
    </w:p>
    <w:p w:rsidR="00DD1669" w:rsidRPr="00E959C7" w:rsidRDefault="0077467B" w:rsidP="00E959C7">
      <w:pPr>
        <w:pStyle w:val="3"/>
        <w:spacing w:before="60"/>
        <w:rPr>
          <w:i w:val="0"/>
        </w:rPr>
      </w:pPr>
      <w:bookmarkStart w:id="41" w:name="_Toc143513435"/>
      <w:r w:rsidRPr="00E959C7">
        <w:rPr>
          <w:i w:val="0"/>
        </w:rPr>
        <w:lastRenderedPageBreak/>
        <w:t xml:space="preserve">4.3.2 </w:t>
      </w:r>
      <w:r w:rsidR="00DD1669" w:rsidRPr="00E959C7">
        <w:rPr>
          <w:i w:val="0"/>
        </w:rPr>
        <w:t>Федеральный учебный план начального общего образования обучающихся с ЗПР (вариант 7.2).</w:t>
      </w:r>
      <w:bookmarkEnd w:id="41"/>
    </w:p>
    <w:p w:rsidR="007A2E9B" w:rsidRDefault="00DD1669" w:rsidP="007A2E9B">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Вариант 1</w:t>
      </w:r>
    </w:p>
    <w:p w:rsidR="0077467B" w:rsidRDefault="0077467B" w:rsidP="007A2E9B">
      <w:pPr>
        <w:pStyle w:val="14TexstOSNOVA1012"/>
        <w:spacing w:line="240" w:lineRule="auto"/>
        <w:ind w:firstLine="709"/>
        <w:rPr>
          <w:rFonts w:ascii="Times New Roman" w:hAnsi="Times New Roman" w:cs="Times New Roman"/>
          <w:color w:val="auto"/>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700"/>
        <w:gridCol w:w="756"/>
        <w:gridCol w:w="756"/>
        <w:gridCol w:w="756"/>
        <w:gridCol w:w="756"/>
        <w:gridCol w:w="756"/>
        <w:gridCol w:w="1080"/>
      </w:tblGrid>
      <w:tr w:rsidR="00DD1669" w:rsidRPr="0077467B" w:rsidTr="0077467B">
        <w:trPr>
          <w:tblHeader/>
        </w:trPr>
        <w:tc>
          <w:tcPr>
            <w:tcW w:w="2520" w:type="dxa"/>
            <w:vMerge w:val="restart"/>
            <w:tcBorders>
              <w:top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Предметные области</w:t>
            </w:r>
          </w:p>
          <w:p w:rsidR="00DD1669" w:rsidRPr="0077467B" w:rsidRDefault="00DD1669" w:rsidP="0077467B">
            <w:pPr>
              <w:widowControl w:val="0"/>
              <w:suppressAutoHyphens w:val="0"/>
              <w:autoSpaceDE w:val="0"/>
              <w:autoSpaceDN w:val="0"/>
              <w:adjustRightInd w:val="0"/>
              <w:spacing w:after="0" w:line="22" w:lineRule="atLeast"/>
              <w:rPr>
                <w:rFonts w:ascii="Times New Roman" w:eastAsiaTheme="minorEastAsia" w:hAnsi="Times New Roman" w:cs="Times New Roman"/>
                <w:color w:val="auto"/>
                <w:kern w:val="0"/>
                <w:sz w:val="26"/>
                <w:szCs w:val="26"/>
                <w:lang w:eastAsia="ru-RU"/>
              </w:rPr>
            </w:pPr>
          </w:p>
        </w:tc>
        <w:tc>
          <w:tcPr>
            <w:tcW w:w="2700" w:type="dxa"/>
            <w:tcBorders>
              <w:top w:val="single" w:sz="6" w:space="0" w:color="auto"/>
              <w:left w:val="single" w:sz="6" w:space="0" w:color="auto"/>
              <w:bottom w:val="nil"/>
              <w:right w:val="single" w:sz="6" w:space="0" w:color="auto"/>
            </w:tcBorders>
          </w:tcPr>
          <w:p w:rsidR="00DD1669" w:rsidRPr="0077467B" w:rsidRDefault="00DD1669" w:rsidP="0077467B">
            <w:pPr>
              <w:widowControl w:val="0"/>
              <w:suppressAutoHyphens w:val="0"/>
              <w:autoSpaceDE w:val="0"/>
              <w:autoSpaceDN w:val="0"/>
              <w:adjustRightInd w:val="0"/>
              <w:spacing w:after="0" w:line="22" w:lineRule="atLeast"/>
              <w:jc w:val="right"/>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Классы</w:t>
            </w:r>
          </w:p>
        </w:tc>
        <w:tc>
          <w:tcPr>
            <w:tcW w:w="3780" w:type="dxa"/>
            <w:gridSpan w:val="5"/>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Количество часов в неделю</w:t>
            </w:r>
          </w:p>
        </w:tc>
        <w:tc>
          <w:tcPr>
            <w:tcW w:w="1080" w:type="dxa"/>
            <w:tcBorders>
              <w:top w:val="single" w:sz="4" w:space="0" w:color="auto"/>
              <w:left w:val="single" w:sz="4" w:space="0" w:color="auto"/>
              <w:bottom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Всего</w:t>
            </w:r>
          </w:p>
        </w:tc>
      </w:tr>
      <w:tr w:rsidR="00DD1669" w:rsidRPr="0077467B" w:rsidTr="0077467B">
        <w:trPr>
          <w:tblHeader/>
        </w:trPr>
        <w:tc>
          <w:tcPr>
            <w:tcW w:w="2520" w:type="dxa"/>
            <w:vMerge/>
            <w:tcBorders>
              <w:top w:val="nil"/>
              <w:left w:val="single" w:sz="6" w:space="0" w:color="auto"/>
              <w:bottom w:val="single" w:sz="6" w:space="0" w:color="auto"/>
              <w:right w:val="single" w:sz="6"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p>
        </w:tc>
        <w:tc>
          <w:tcPr>
            <w:tcW w:w="2700" w:type="dxa"/>
            <w:tcBorders>
              <w:top w:val="nil"/>
              <w:left w:val="single" w:sz="6" w:space="0" w:color="auto"/>
              <w:bottom w:val="single" w:sz="6" w:space="0" w:color="auto"/>
              <w:right w:val="single" w:sz="6" w:space="0" w:color="auto"/>
            </w:tcBorders>
          </w:tcPr>
          <w:p w:rsidR="00DD1669" w:rsidRPr="0077467B" w:rsidRDefault="00DD1669" w:rsidP="0077467B">
            <w:pPr>
              <w:widowControl w:val="0"/>
              <w:suppressAutoHyphens w:val="0"/>
              <w:autoSpaceDE w:val="0"/>
              <w:autoSpaceDN w:val="0"/>
              <w:adjustRightInd w:val="0"/>
              <w:spacing w:after="0" w:line="22" w:lineRule="atLeast"/>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Учебные предметы</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доп.</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4</w:t>
            </w:r>
          </w:p>
        </w:tc>
        <w:tc>
          <w:tcPr>
            <w:tcW w:w="1080" w:type="dxa"/>
            <w:tcBorders>
              <w:top w:val="single" w:sz="4" w:space="0" w:color="auto"/>
              <w:left w:val="single" w:sz="4" w:space="0" w:color="auto"/>
              <w:bottom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rPr>
                <w:rFonts w:ascii="Times New Roman" w:eastAsiaTheme="minorEastAsia" w:hAnsi="Times New Roman" w:cs="Times New Roman"/>
                <w:color w:val="auto"/>
                <w:kern w:val="0"/>
                <w:sz w:val="26"/>
                <w:szCs w:val="26"/>
                <w:lang w:eastAsia="ru-RU"/>
              </w:rPr>
            </w:pPr>
          </w:p>
        </w:tc>
      </w:tr>
      <w:tr w:rsidR="00DD1669" w:rsidRPr="0077467B" w:rsidTr="00DD1669">
        <w:tc>
          <w:tcPr>
            <w:tcW w:w="2520" w:type="dxa"/>
            <w:vMerge w:val="restart"/>
            <w:tcBorders>
              <w:top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Русский язык и литературное чтение</w:t>
            </w:r>
          </w:p>
          <w:p w:rsidR="00DD1669" w:rsidRPr="0077467B" w:rsidRDefault="00DD1669" w:rsidP="0077467B">
            <w:pPr>
              <w:widowControl w:val="0"/>
              <w:suppressAutoHyphens w:val="0"/>
              <w:autoSpaceDE w:val="0"/>
              <w:autoSpaceDN w:val="0"/>
              <w:adjustRightInd w:val="0"/>
              <w:spacing w:after="0" w:line="22" w:lineRule="atLeast"/>
              <w:rPr>
                <w:rFonts w:ascii="Times New Roman" w:eastAsiaTheme="minorEastAsia" w:hAnsi="Times New Roman" w:cs="Times New Roman"/>
                <w:color w:val="auto"/>
                <w:kern w:val="0"/>
                <w:sz w:val="26"/>
                <w:szCs w:val="26"/>
                <w:lang w:eastAsia="ru-RU"/>
              </w:rPr>
            </w:pPr>
          </w:p>
        </w:tc>
        <w:tc>
          <w:tcPr>
            <w:tcW w:w="2700"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Русский язык</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5</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5</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5</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4</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4</w:t>
            </w:r>
          </w:p>
        </w:tc>
        <w:tc>
          <w:tcPr>
            <w:tcW w:w="1080" w:type="dxa"/>
            <w:tcBorders>
              <w:top w:val="single" w:sz="4" w:space="0" w:color="auto"/>
              <w:left w:val="single" w:sz="4" w:space="0" w:color="auto"/>
              <w:bottom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23</w:t>
            </w:r>
          </w:p>
        </w:tc>
      </w:tr>
      <w:tr w:rsidR="00DD1669" w:rsidRPr="0077467B" w:rsidTr="00DD1669">
        <w:tc>
          <w:tcPr>
            <w:tcW w:w="2520" w:type="dxa"/>
            <w:vMerge/>
            <w:tcBorders>
              <w:top w:val="nil"/>
              <w:left w:val="single" w:sz="6" w:space="0" w:color="auto"/>
              <w:bottom w:val="single" w:sz="6" w:space="0" w:color="auto"/>
              <w:right w:val="single" w:sz="6"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p>
        </w:tc>
        <w:tc>
          <w:tcPr>
            <w:tcW w:w="2700"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Литературное чтение</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4</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4</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4</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4</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w:t>
            </w:r>
          </w:p>
        </w:tc>
        <w:tc>
          <w:tcPr>
            <w:tcW w:w="1080" w:type="dxa"/>
            <w:tcBorders>
              <w:top w:val="single" w:sz="4" w:space="0" w:color="auto"/>
              <w:left w:val="single" w:sz="4" w:space="0" w:color="auto"/>
              <w:bottom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19</w:t>
            </w:r>
          </w:p>
        </w:tc>
      </w:tr>
      <w:tr w:rsidR="00DD1669" w:rsidRPr="0077467B" w:rsidTr="00DD1669">
        <w:tc>
          <w:tcPr>
            <w:tcW w:w="2520" w:type="dxa"/>
            <w:tcBorders>
              <w:top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Иностранный язык</w:t>
            </w:r>
          </w:p>
        </w:tc>
        <w:tc>
          <w:tcPr>
            <w:tcW w:w="2700"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Иностранный язык (английский)</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1080" w:type="dxa"/>
            <w:tcBorders>
              <w:top w:val="single" w:sz="4" w:space="0" w:color="auto"/>
              <w:left w:val="single" w:sz="4" w:space="0" w:color="auto"/>
              <w:bottom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w:t>
            </w:r>
          </w:p>
        </w:tc>
      </w:tr>
      <w:tr w:rsidR="00DD1669" w:rsidRPr="0077467B" w:rsidTr="00DD1669">
        <w:tc>
          <w:tcPr>
            <w:tcW w:w="2520" w:type="dxa"/>
            <w:tcBorders>
              <w:top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Математика и информатика</w:t>
            </w:r>
          </w:p>
        </w:tc>
        <w:tc>
          <w:tcPr>
            <w:tcW w:w="2700"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Математика</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4</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4</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4</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4</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4</w:t>
            </w:r>
          </w:p>
        </w:tc>
        <w:tc>
          <w:tcPr>
            <w:tcW w:w="1080" w:type="dxa"/>
            <w:tcBorders>
              <w:top w:val="single" w:sz="4" w:space="0" w:color="auto"/>
              <w:left w:val="single" w:sz="4" w:space="0" w:color="auto"/>
              <w:bottom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20</w:t>
            </w:r>
          </w:p>
        </w:tc>
      </w:tr>
      <w:tr w:rsidR="00DD1669" w:rsidRPr="0077467B" w:rsidTr="00DD1669">
        <w:tc>
          <w:tcPr>
            <w:tcW w:w="2520" w:type="dxa"/>
            <w:tcBorders>
              <w:top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Обществознание и естествознание</w:t>
            </w:r>
          </w:p>
        </w:tc>
        <w:tc>
          <w:tcPr>
            <w:tcW w:w="2700"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Окружающий мир</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w:t>
            </w:r>
          </w:p>
        </w:tc>
        <w:tc>
          <w:tcPr>
            <w:tcW w:w="1080" w:type="dxa"/>
            <w:tcBorders>
              <w:top w:val="single" w:sz="4" w:space="0" w:color="auto"/>
              <w:left w:val="single" w:sz="4" w:space="0" w:color="auto"/>
              <w:bottom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10</w:t>
            </w:r>
          </w:p>
        </w:tc>
      </w:tr>
      <w:tr w:rsidR="00DD1669" w:rsidRPr="0077467B" w:rsidTr="00DD1669">
        <w:tc>
          <w:tcPr>
            <w:tcW w:w="2520" w:type="dxa"/>
            <w:tcBorders>
              <w:top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Основы религиозных культур и светской этики</w:t>
            </w:r>
          </w:p>
        </w:tc>
        <w:tc>
          <w:tcPr>
            <w:tcW w:w="2700"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Основы религиозных культур и светской этики</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1080" w:type="dxa"/>
            <w:tcBorders>
              <w:top w:val="single" w:sz="4" w:space="0" w:color="auto"/>
              <w:left w:val="single" w:sz="4" w:space="0" w:color="auto"/>
              <w:bottom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r>
      <w:tr w:rsidR="00DD1669" w:rsidRPr="0077467B" w:rsidTr="00DD1669">
        <w:tc>
          <w:tcPr>
            <w:tcW w:w="2520" w:type="dxa"/>
            <w:vMerge w:val="restart"/>
            <w:tcBorders>
              <w:top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Искусство</w:t>
            </w:r>
          </w:p>
          <w:p w:rsidR="00DD1669" w:rsidRPr="0077467B" w:rsidRDefault="00DD1669" w:rsidP="0077467B">
            <w:pPr>
              <w:widowControl w:val="0"/>
              <w:suppressAutoHyphens w:val="0"/>
              <w:autoSpaceDE w:val="0"/>
              <w:autoSpaceDN w:val="0"/>
              <w:adjustRightInd w:val="0"/>
              <w:spacing w:after="0" w:line="22" w:lineRule="atLeast"/>
              <w:rPr>
                <w:rFonts w:ascii="Times New Roman" w:eastAsiaTheme="minorEastAsia" w:hAnsi="Times New Roman" w:cs="Times New Roman"/>
                <w:color w:val="auto"/>
                <w:kern w:val="0"/>
                <w:sz w:val="26"/>
                <w:szCs w:val="26"/>
                <w:lang w:eastAsia="ru-RU"/>
              </w:rPr>
            </w:pPr>
          </w:p>
        </w:tc>
        <w:tc>
          <w:tcPr>
            <w:tcW w:w="2700"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Музыка</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1080" w:type="dxa"/>
            <w:tcBorders>
              <w:top w:val="single" w:sz="4" w:space="0" w:color="auto"/>
              <w:left w:val="single" w:sz="4" w:space="0" w:color="auto"/>
              <w:bottom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5</w:t>
            </w:r>
          </w:p>
        </w:tc>
      </w:tr>
      <w:tr w:rsidR="00DD1669" w:rsidRPr="0077467B" w:rsidTr="00DD1669">
        <w:tc>
          <w:tcPr>
            <w:tcW w:w="2520" w:type="dxa"/>
            <w:vMerge/>
            <w:tcBorders>
              <w:top w:val="nil"/>
              <w:left w:val="single" w:sz="6" w:space="0" w:color="auto"/>
              <w:bottom w:val="single" w:sz="6" w:space="0" w:color="auto"/>
              <w:right w:val="single" w:sz="6"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p>
        </w:tc>
        <w:tc>
          <w:tcPr>
            <w:tcW w:w="2700"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Изобразительное искусство</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1080" w:type="dxa"/>
            <w:tcBorders>
              <w:top w:val="single" w:sz="4" w:space="0" w:color="auto"/>
              <w:left w:val="single" w:sz="4" w:space="0" w:color="auto"/>
              <w:bottom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5</w:t>
            </w:r>
          </w:p>
        </w:tc>
      </w:tr>
      <w:tr w:rsidR="00DD1669" w:rsidRPr="0077467B" w:rsidTr="00DD1669">
        <w:tc>
          <w:tcPr>
            <w:tcW w:w="2520" w:type="dxa"/>
            <w:tcBorders>
              <w:top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Технология</w:t>
            </w:r>
          </w:p>
        </w:tc>
        <w:tc>
          <w:tcPr>
            <w:tcW w:w="2700"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Технология</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1080" w:type="dxa"/>
            <w:tcBorders>
              <w:top w:val="single" w:sz="4" w:space="0" w:color="auto"/>
              <w:left w:val="single" w:sz="4" w:space="0" w:color="auto"/>
              <w:bottom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5</w:t>
            </w:r>
          </w:p>
        </w:tc>
      </w:tr>
      <w:tr w:rsidR="00DD1669" w:rsidRPr="0077467B" w:rsidTr="00DD1669">
        <w:tc>
          <w:tcPr>
            <w:tcW w:w="2520" w:type="dxa"/>
            <w:tcBorders>
              <w:top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Физическая культура</w:t>
            </w:r>
          </w:p>
        </w:tc>
        <w:tc>
          <w:tcPr>
            <w:tcW w:w="2700"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Физическая</w:t>
            </w:r>
          </w:p>
          <w:p w:rsidR="00DD1669" w:rsidRPr="0077467B" w:rsidRDefault="00DD1669" w:rsidP="0077467B">
            <w:pPr>
              <w:widowControl w:val="0"/>
              <w:suppressAutoHyphens w:val="0"/>
              <w:autoSpaceDE w:val="0"/>
              <w:autoSpaceDN w:val="0"/>
              <w:adjustRightInd w:val="0"/>
              <w:spacing w:after="0" w:line="22" w:lineRule="atLeast"/>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культура</w:t>
            </w:r>
          </w:p>
          <w:p w:rsidR="00DD1669" w:rsidRPr="0077467B" w:rsidRDefault="00DD1669" w:rsidP="0077467B">
            <w:pPr>
              <w:widowControl w:val="0"/>
              <w:suppressAutoHyphens w:val="0"/>
              <w:autoSpaceDE w:val="0"/>
              <w:autoSpaceDN w:val="0"/>
              <w:adjustRightInd w:val="0"/>
              <w:spacing w:after="0" w:line="22" w:lineRule="atLeast"/>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(Адаптивная</w:t>
            </w:r>
          </w:p>
          <w:p w:rsidR="00DD1669" w:rsidRPr="0077467B" w:rsidRDefault="00DD1669" w:rsidP="0077467B">
            <w:pPr>
              <w:widowControl w:val="0"/>
              <w:suppressAutoHyphens w:val="0"/>
              <w:autoSpaceDE w:val="0"/>
              <w:autoSpaceDN w:val="0"/>
              <w:adjustRightInd w:val="0"/>
              <w:spacing w:after="0" w:line="22" w:lineRule="atLeast"/>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физическая</w:t>
            </w:r>
          </w:p>
          <w:p w:rsidR="00DD1669" w:rsidRPr="0077467B" w:rsidRDefault="00DD1669" w:rsidP="0077467B">
            <w:pPr>
              <w:widowControl w:val="0"/>
              <w:suppressAutoHyphens w:val="0"/>
              <w:autoSpaceDE w:val="0"/>
              <w:autoSpaceDN w:val="0"/>
              <w:adjustRightInd w:val="0"/>
              <w:spacing w:after="0" w:line="22" w:lineRule="atLeast"/>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культура)</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w:t>
            </w:r>
          </w:p>
        </w:tc>
        <w:tc>
          <w:tcPr>
            <w:tcW w:w="1080" w:type="dxa"/>
            <w:tcBorders>
              <w:top w:val="single" w:sz="4" w:space="0" w:color="auto"/>
              <w:left w:val="single" w:sz="4" w:space="0" w:color="auto"/>
              <w:bottom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15</w:t>
            </w:r>
          </w:p>
        </w:tc>
      </w:tr>
      <w:tr w:rsidR="00DD1669" w:rsidRPr="0077467B" w:rsidTr="00DD1669">
        <w:tc>
          <w:tcPr>
            <w:tcW w:w="5220" w:type="dxa"/>
            <w:gridSpan w:val="2"/>
            <w:tcBorders>
              <w:top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Итого</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21</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21</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21</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21</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21</w:t>
            </w:r>
          </w:p>
        </w:tc>
        <w:tc>
          <w:tcPr>
            <w:tcW w:w="1080" w:type="dxa"/>
            <w:tcBorders>
              <w:top w:val="single" w:sz="4" w:space="0" w:color="auto"/>
              <w:left w:val="single" w:sz="4" w:space="0" w:color="auto"/>
              <w:bottom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105</w:t>
            </w:r>
          </w:p>
        </w:tc>
      </w:tr>
      <w:tr w:rsidR="00DD1669" w:rsidRPr="0077467B" w:rsidTr="00DD1669">
        <w:tc>
          <w:tcPr>
            <w:tcW w:w="5220" w:type="dxa"/>
            <w:gridSpan w:val="2"/>
            <w:tcBorders>
              <w:top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Часть, формируемая участниками образовательного процесса</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w:t>
            </w:r>
          </w:p>
        </w:tc>
        <w:tc>
          <w:tcPr>
            <w:tcW w:w="1080" w:type="dxa"/>
            <w:tcBorders>
              <w:top w:val="single" w:sz="4" w:space="0" w:color="auto"/>
              <w:left w:val="single" w:sz="4" w:space="0" w:color="auto"/>
              <w:bottom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6</w:t>
            </w:r>
          </w:p>
        </w:tc>
      </w:tr>
      <w:tr w:rsidR="00DD1669" w:rsidRPr="0077467B" w:rsidTr="00DD1669">
        <w:tc>
          <w:tcPr>
            <w:tcW w:w="5220" w:type="dxa"/>
            <w:gridSpan w:val="2"/>
            <w:tcBorders>
              <w:top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Максимально допустимая недельная нагрузка (при 5-дневной учебной неделе)</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21</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21</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23</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23</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23</w:t>
            </w:r>
          </w:p>
        </w:tc>
        <w:tc>
          <w:tcPr>
            <w:tcW w:w="1080" w:type="dxa"/>
            <w:tcBorders>
              <w:top w:val="single" w:sz="4" w:space="0" w:color="auto"/>
              <w:left w:val="single" w:sz="4" w:space="0" w:color="auto"/>
              <w:bottom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111</w:t>
            </w:r>
          </w:p>
        </w:tc>
      </w:tr>
      <w:tr w:rsidR="00DD1669" w:rsidRPr="0077467B" w:rsidTr="00DD1669">
        <w:tc>
          <w:tcPr>
            <w:tcW w:w="5220" w:type="dxa"/>
            <w:gridSpan w:val="2"/>
            <w:tcBorders>
              <w:top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Внеурочная деятельность (включая коррекционно-развивающую область):</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10</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10</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10</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10</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10</w:t>
            </w:r>
          </w:p>
        </w:tc>
        <w:tc>
          <w:tcPr>
            <w:tcW w:w="1080" w:type="dxa"/>
            <w:tcBorders>
              <w:top w:val="single" w:sz="4" w:space="0" w:color="auto"/>
              <w:left w:val="single" w:sz="4" w:space="0" w:color="auto"/>
              <w:bottom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50</w:t>
            </w:r>
          </w:p>
        </w:tc>
      </w:tr>
      <w:tr w:rsidR="00DD1669" w:rsidRPr="0077467B" w:rsidTr="00DD1669">
        <w:tc>
          <w:tcPr>
            <w:tcW w:w="5220" w:type="dxa"/>
            <w:gridSpan w:val="2"/>
            <w:tcBorders>
              <w:top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коррекционно-развивающая область</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7</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7</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7</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7</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7</w:t>
            </w:r>
          </w:p>
        </w:tc>
        <w:tc>
          <w:tcPr>
            <w:tcW w:w="1080" w:type="dxa"/>
            <w:tcBorders>
              <w:top w:val="single" w:sz="4" w:space="0" w:color="auto"/>
              <w:left w:val="single" w:sz="4" w:space="0" w:color="auto"/>
              <w:bottom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35</w:t>
            </w:r>
          </w:p>
        </w:tc>
      </w:tr>
      <w:tr w:rsidR="00DD1669" w:rsidRPr="0077467B" w:rsidTr="00DD1669">
        <w:tc>
          <w:tcPr>
            <w:tcW w:w="5220" w:type="dxa"/>
            <w:gridSpan w:val="2"/>
            <w:tcBorders>
              <w:top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коррекционно-развивающие занятия</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6</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6</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6</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6</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6</w:t>
            </w:r>
          </w:p>
        </w:tc>
        <w:tc>
          <w:tcPr>
            <w:tcW w:w="1080" w:type="dxa"/>
            <w:tcBorders>
              <w:top w:val="single" w:sz="4" w:space="0" w:color="auto"/>
              <w:left w:val="single" w:sz="4" w:space="0" w:color="auto"/>
              <w:bottom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30</w:t>
            </w:r>
          </w:p>
        </w:tc>
      </w:tr>
      <w:tr w:rsidR="00DD1669" w:rsidRPr="0077467B" w:rsidTr="00DD1669">
        <w:tc>
          <w:tcPr>
            <w:tcW w:w="5220" w:type="dxa"/>
            <w:gridSpan w:val="2"/>
            <w:tcBorders>
              <w:top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ритмика</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1080" w:type="dxa"/>
            <w:tcBorders>
              <w:top w:val="single" w:sz="4" w:space="0" w:color="auto"/>
              <w:left w:val="single" w:sz="4" w:space="0" w:color="auto"/>
              <w:bottom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5</w:t>
            </w:r>
          </w:p>
        </w:tc>
      </w:tr>
      <w:tr w:rsidR="00DD1669" w:rsidRPr="0077467B" w:rsidTr="00DD1669">
        <w:tc>
          <w:tcPr>
            <w:tcW w:w="5220" w:type="dxa"/>
            <w:gridSpan w:val="2"/>
            <w:tcBorders>
              <w:top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направления внеурочной деятельности</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w:t>
            </w:r>
          </w:p>
        </w:tc>
        <w:tc>
          <w:tcPr>
            <w:tcW w:w="1080" w:type="dxa"/>
            <w:tcBorders>
              <w:top w:val="single" w:sz="4" w:space="0" w:color="auto"/>
              <w:left w:val="single" w:sz="4" w:space="0" w:color="auto"/>
              <w:bottom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15</w:t>
            </w:r>
          </w:p>
        </w:tc>
      </w:tr>
      <w:tr w:rsidR="00DD1669" w:rsidRPr="0077467B" w:rsidTr="00DD1669">
        <w:tc>
          <w:tcPr>
            <w:tcW w:w="5220" w:type="dxa"/>
            <w:gridSpan w:val="2"/>
            <w:tcBorders>
              <w:top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Всего</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31</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31</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33</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33</w:t>
            </w:r>
          </w:p>
        </w:tc>
        <w:tc>
          <w:tcPr>
            <w:tcW w:w="756" w:type="dxa"/>
            <w:tcBorders>
              <w:top w:val="single" w:sz="4" w:space="0" w:color="auto"/>
              <w:left w:val="single" w:sz="4" w:space="0" w:color="auto"/>
              <w:bottom w:val="single" w:sz="4" w:space="0" w:color="auto"/>
              <w:right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33</w:t>
            </w:r>
          </w:p>
        </w:tc>
        <w:tc>
          <w:tcPr>
            <w:tcW w:w="1080" w:type="dxa"/>
            <w:tcBorders>
              <w:top w:val="single" w:sz="4" w:space="0" w:color="auto"/>
              <w:left w:val="single" w:sz="4" w:space="0" w:color="auto"/>
              <w:bottom w:val="single" w:sz="4" w:space="0" w:color="auto"/>
            </w:tcBorders>
          </w:tcPr>
          <w:p w:rsidR="00DD1669" w:rsidRPr="0077467B" w:rsidRDefault="00DD1669" w:rsidP="0077467B">
            <w:pPr>
              <w:widowControl w:val="0"/>
              <w:suppressAutoHyphens w:val="0"/>
              <w:autoSpaceDE w:val="0"/>
              <w:autoSpaceDN w:val="0"/>
              <w:adjustRightInd w:val="0"/>
              <w:spacing w:after="0" w:line="22" w:lineRule="atLeast"/>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161</w:t>
            </w:r>
          </w:p>
        </w:tc>
      </w:tr>
    </w:tbl>
    <w:p w:rsidR="00DD1669" w:rsidRPr="00F63254" w:rsidRDefault="00DD1669" w:rsidP="007A2E9B">
      <w:pPr>
        <w:pStyle w:val="14TexstOSNOVA1012"/>
        <w:spacing w:line="240" w:lineRule="auto"/>
        <w:ind w:firstLine="709"/>
        <w:rPr>
          <w:rFonts w:ascii="Times New Roman" w:hAnsi="Times New Roman" w:cs="Times New Roman"/>
          <w:color w:val="auto"/>
          <w:sz w:val="28"/>
          <w:szCs w:val="28"/>
        </w:rPr>
      </w:pPr>
    </w:p>
    <w:p w:rsidR="0077467B" w:rsidRDefault="0077467B">
      <w:pPr>
        <w:suppressAutoHyphens w:val="0"/>
        <w:spacing w:after="0" w:line="240" w:lineRule="auto"/>
        <w:rPr>
          <w:rFonts w:ascii="Times New Roman" w:eastAsia="Times New Roman" w:hAnsi="Times New Roman" w:cs="Times New Roman"/>
          <w:color w:val="auto"/>
          <w:kern w:val="0"/>
          <w:sz w:val="28"/>
          <w:szCs w:val="28"/>
          <w:lang w:eastAsia="ru-RU"/>
        </w:rPr>
      </w:pPr>
      <w:r>
        <w:rPr>
          <w:rFonts w:ascii="Times New Roman" w:hAnsi="Times New Roman" w:cs="Times New Roman"/>
          <w:color w:val="auto"/>
          <w:sz w:val="28"/>
          <w:szCs w:val="28"/>
        </w:rPr>
        <w:br w:type="page"/>
      </w:r>
    </w:p>
    <w:p w:rsidR="007A2E9B" w:rsidRDefault="0077467B" w:rsidP="007A2E9B">
      <w:pPr>
        <w:pStyle w:val="14TexstOSNOVA1012"/>
        <w:spacing w:line="24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Вариант 2</w:t>
      </w:r>
    </w:p>
    <w:p w:rsidR="0077467B" w:rsidRPr="00F63254" w:rsidRDefault="0077467B" w:rsidP="0077467B">
      <w:pPr>
        <w:pStyle w:val="14TexstOSNOVA1012"/>
        <w:spacing w:line="240" w:lineRule="auto"/>
        <w:ind w:firstLine="0"/>
        <w:rPr>
          <w:rFonts w:ascii="Times New Roman" w:hAnsi="Times New Roman" w:cs="Times New Roman"/>
          <w:color w:val="auto"/>
          <w:sz w:val="28"/>
          <w:szCs w:val="28"/>
        </w:rPr>
      </w:pPr>
    </w:p>
    <w:tbl>
      <w:tblPr>
        <w:tblW w:w="1002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22"/>
        <w:gridCol w:w="2538"/>
        <w:gridCol w:w="706"/>
        <w:gridCol w:w="845"/>
        <w:gridCol w:w="706"/>
        <w:gridCol w:w="701"/>
        <w:gridCol w:w="706"/>
        <w:gridCol w:w="998"/>
      </w:tblGrid>
      <w:tr w:rsidR="0077467B" w:rsidRPr="0077467B" w:rsidTr="0077467B">
        <w:trPr>
          <w:tblHeader/>
        </w:trPr>
        <w:tc>
          <w:tcPr>
            <w:tcW w:w="2822" w:type="dxa"/>
            <w:vMerge w:val="restart"/>
            <w:tcBorders>
              <w:top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Предметные области</w:t>
            </w:r>
          </w:p>
        </w:tc>
        <w:tc>
          <w:tcPr>
            <w:tcW w:w="2538" w:type="dxa"/>
            <w:vMerge w:val="restart"/>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right"/>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Классы</w:t>
            </w:r>
          </w:p>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p>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Учебные предметы</w:t>
            </w:r>
          </w:p>
        </w:tc>
        <w:tc>
          <w:tcPr>
            <w:tcW w:w="3664" w:type="dxa"/>
            <w:gridSpan w:val="5"/>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Количество часов в неделю</w:t>
            </w:r>
          </w:p>
        </w:tc>
        <w:tc>
          <w:tcPr>
            <w:tcW w:w="998" w:type="dxa"/>
            <w:tcBorders>
              <w:top w:val="single" w:sz="4" w:space="0" w:color="auto"/>
              <w:left w:val="single" w:sz="4" w:space="0" w:color="auto"/>
              <w:bottom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Всего</w:t>
            </w:r>
          </w:p>
        </w:tc>
      </w:tr>
      <w:tr w:rsidR="0077467B" w:rsidRPr="0077467B" w:rsidTr="0077467B">
        <w:trPr>
          <w:tblHeader/>
        </w:trPr>
        <w:tc>
          <w:tcPr>
            <w:tcW w:w="2822" w:type="dxa"/>
            <w:vMerge/>
            <w:tcBorders>
              <w:top w:val="nil"/>
              <w:left w:val="single" w:sz="6" w:space="0" w:color="auto"/>
              <w:bottom w:val="single" w:sz="6" w:space="0" w:color="auto"/>
              <w:right w:val="single" w:sz="6"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p>
        </w:tc>
        <w:tc>
          <w:tcPr>
            <w:tcW w:w="2538" w:type="dxa"/>
            <w:vMerge/>
            <w:tcBorders>
              <w:top w:val="nil"/>
              <w:left w:val="single" w:sz="6" w:space="0" w:color="auto"/>
              <w:bottom w:val="single" w:sz="6" w:space="0" w:color="auto"/>
              <w:right w:val="single" w:sz="6"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845"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доп.</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w:t>
            </w:r>
          </w:p>
        </w:tc>
        <w:tc>
          <w:tcPr>
            <w:tcW w:w="701"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4</w:t>
            </w:r>
          </w:p>
        </w:tc>
        <w:tc>
          <w:tcPr>
            <w:tcW w:w="998" w:type="dxa"/>
            <w:tcBorders>
              <w:top w:val="single" w:sz="4" w:space="0" w:color="auto"/>
              <w:left w:val="single" w:sz="4" w:space="0" w:color="auto"/>
              <w:bottom w:val="single" w:sz="4" w:space="0" w:color="auto"/>
            </w:tcBorders>
          </w:tcPr>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p>
        </w:tc>
      </w:tr>
      <w:tr w:rsidR="0077467B" w:rsidRPr="0077467B" w:rsidTr="0077467B">
        <w:tc>
          <w:tcPr>
            <w:tcW w:w="5360" w:type="dxa"/>
            <w:gridSpan w:val="2"/>
            <w:tcBorders>
              <w:top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Обязательная часть</w:t>
            </w:r>
          </w:p>
        </w:tc>
        <w:tc>
          <w:tcPr>
            <w:tcW w:w="4662" w:type="dxa"/>
            <w:gridSpan w:val="6"/>
            <w:tcBorders>
              <w:top w:val="single" w:sz="4" w:space="0" w:color="auto"/>
              <w:left w:val="single" w:sz="4" w:space="0" w:color="auto"/>
              <w:bottom w:val="single" w:sz="4" w:space="0" w:color="auto"/>
            </w:tcBorders>
          </w:tcPr>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p>
        </w:tc>
      </w:tr>
      <w:tr w:rsidR="0077467B" w:rsidRPr="0077467B" w:rsidTr="0077467B">
        <w:tc>
          <w:tcPr>
            <w:tcW w:w="2822" w:type="dxa"/>
            <w:vMerge w:val="restart"/>
            <w:tcBorders>
              <w:top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Русский язык и литературное чтение</w:t>
            </w:r>
          </w:p>
        </w:tc>
        <w:tc>
          <w:tcPr>
            <w:tcW w:w="2538"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Русский язык</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4</w:t>
            </w:r>
          </w:p>
        </w:tc>
        <w:tc>
          <w:tcPr>
            <w:tcW w:w="845"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4</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4</w:t>
            </w:r>
          </w:p>
        </w:tc>
        <w:tc>
          <w:tcPr>
            <w:tcW w:w="701"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4</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w:t>
            </w:r>
          </w:p>
        </w:tc>
        <w:tc>
          <w:tcPr>
            <w:tcW w:w="998" w:type="dxa"/>
            <w:tcBorders>
              <w:top w:val="single" w:sz="4" w:space="0" w:color="auto"/>
              <w:left w:val="single" w:sz="4" w:space="0" w:color="auto"/>
              <w:bottom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19</w:t>
            </w:r>
          </w:p>
        </w:tc>
      </w:tr>
      <w:tr w:rsidR="0077467B" w:rsidRPr="0077467B" w:rsidTr="0077467B">
        <w:tc>
          <w:tcPr>
            <w:tcW w:w="2822" w:type="dxa"/>
            <w:vMerge/>
            <w:tcBorders>
              <w:top w:val="nil"/>
              <w:bottom w:val="nil"/>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p>
        </w:tc>
        <w:tc>
          <w:tcPr>
            <w:tcW w:w="2538"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Литературное чтение</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w:t>
            </w:r>
          </w:p>
        </w:tc>
        <w:tc>
          <w:tcPr>
            <w:tcW w:w="845"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w:t>
            </w:r>
          </w:p>
        </w:tc>
        <w:tc>
          <w:tcPr>
            <w:tcW w:w="701"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w:t>
            </w:r>
          </w:p>
        </w:tc>
        <w:tc>
          <w:tcPr>
            <w:tcW w:w="998" w:type="dxa"/>
            <w:tcBorders>
              <w:top w:val="single" w:sz="4" w:space="0" w:color="auto"/>
              <w:left w:val="single" w:sz="4" w:space="0" w:color="auto"/>
              <w:bottom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10</w:t>
            </w:r>
          </w:p>
        </w:tc>
      </w:tr>
      <w:tr w:rsidR="0077467B" w:rsidRPr="0077467B" w:rsidTr="0077467B">
        <w:tc>
          <w:tcPr>
            <w:tcW w:w="2822" w:type="dxa"/>
            <w:vMerge/>
            <w:tcBorders>
              <w:top w:val="nil"/>
              <w:left w:val="single" w:sz="6" w:space="0" w:color="auto"/>
              <w:bottom w:val="single" w:sz="6" w:space="0" w:color="auto"/>
              <w:right w:val="single" w:sz="6"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p>
        </w:tc>
        <w:tc>
          <w:tcPr>
            <w:tcW w:w="2538"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Родной язык и</w:t>
            </w:r>
          </w:p>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литературное</w:t>
            </w:r>
          </w:p>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чтение</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w:t>
            </w:r>
          </w:p>
        </w:tc>
        <w:tc>
          <w:tcPr>
            <w:tcW w:w="845"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w:t>
            </w:r>
          </w:p>
        </w:tc>
        <w:tc>
          <w:tcPr>
            <w:tcW w:w="701"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w:t>
            </w:r>
          </w:p>
        </w:tc>
        <w:tc>
          <w:tcPr>
            <w:tcW w:w="998" w:type="dxa"/>
            <w:tcBorders>
              <w:top w:val="single" w:sz="4" w:space="0" w:color="auto"/>
              <w:left w:val="single" w:sz="4" w:space="0" w:color="auto"/>
              <w:bottom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13</w:t>
            </w:r>
          </w:p>
        </w:tc>
      </w:tr>
      <w:tr w:rsidR="0077467B" w:rsidRPr="0077467B" w:rsidTr="0077467B">
        <w:tc>
          <w:tcPr>
            <w:tcW w:w="2822" w:type="dxa"/>
            <w:tcBorders>
              <w:top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Иностранный язык</w:t>
            </w:r>
          </w:p>
        </w:tc>
        <w:tc>
          <w:tcPr>
            <w:tcW w:w="2538"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Иностранный язык (английский)</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w:t>
            </w:r>
          </w:p>
        </w:tc>
        <w:tc>
          <w:tcPr>
            <w:tcW w:w="845"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w:t>
            </w:r>
          </w:p>
        </w:tc>
        <w:tc>
          <w:tcPr>
            <w:tcW w:w="701"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998" w:type="dxa"/>
            <w:tcBorders>
              <w:top w:val="single" w:sz="4" w:space="0" w:color="auto"/>
              <w:left w:val="single" w:sz="4" w:space="0" w:color="auto"/>
              <w:bottom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w:t>
            </w:r>
          </w:p>
        </w:tc>
      </w:tr>
      <w:tr w:rsidR="0077467B" w:rsidRPr="0077467B" w:rsidTr="0077467B">
        <w:tc>
          <w:tcPr>
            <w:tcW w:w="2822" w:type="dxa"/>
            <w:tcBorders>
              <w:top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Математика и информатика</w:t>
            </w:r>
          </w:p>
        </w:tc>
        <w:tc>
          <w:tcPr>
            <w:tcW w:w="2538"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Математика</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4</w:t>
            </w:r>
          </w:p>
        </w:tc>
        <w:tc>
          <w:tcPr>
            <w:tcW w:w="845"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4</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4</w:t>
            </w:r>
          </w:p>
        </w:tc>
        <w:tc>
          <w:tcPr>
            <w:tcW w:w="701"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4</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4</w:t>
            </w:r>
          </w:p>
        </w:tc>
        <w:tc>
          <w:tcPr>
            <w:tcW w:w="998" w:type="dxa"/>
            <w:tcBorders>
              <w:top w:val="single" w:sz="4" w:space="0" w:color="auto"/>
              <w:left w:val="single" w:sz="4" w:space="0" w:color="auto"/>
              <w:bottom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20</w:t>
            </w:r>
          </w:p>
        </w:tc>
      </w:tr>
      <w:tr w:rsidR="0077467B" w:rsidRPr="0077467B" w:rsidTr="0077467B">
        <w:tc>
          <w:tcPr>
            <w:tcW w:w="2822" w:type="dxa"/>
            <w:tcBorders>
              <w:top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Обществознание и естествознание</w:t>
            </w:r>
          </w:p>
        </w:tc>
        <w:tc>
          <w:tcPr>
            <w:tcW w:w="2538"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Окружающий мир</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w:t>
            </w:r>
          </w:p>
        </w:tc>
        <w:tc>
          <w:tcPr>
            <w:tcW w:w="845"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w:t>
            </w:r>
          </w:p>
        </w:tc>
        <w:tc>
          <w:tcPr>
            <w:tcW w:w="701"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w:t>
            </w:r>
          </w:p>
        </w:tc>
        <w:tc>
          <w:tcPr>
            <w:tcW w:w="998" w:type="dxa"/>
            <w:tcBorders>
              <w:top w:val="single" w:sz="4" w:space="0" w:color="auto"/>
              <w:left w:val="single" w:sz="4" w:space="0" w:color="auto"/>
              <w:bottom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10</w:t>
            </w:r>
          </w:p>
        </w:tc>
      </w:tr>
      <w:tr w:rsidR="0077467B" w:rsidRPr="0077467B" w:rsidTr="0077467B">
        <w:tc>
          <w:tcPr>
            <w:tcW w:w="2822" w:type="dxa"/>
            <w:tcBorders>
              <w:top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Основы религиозных культур и светской этики</w:t>
            </w:r>
          </w:p>
        </w:tc>
        <w:tc>
          <w:tcPr>
            <w:tcW w:w="2538"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Основы религиозных культур и светской этики</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w:t>
            </w:r>
          </w:p>
        </w:tc>
        <w:tc>
          <w:tcPr>
            <w:tcW w:w="845"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w:t>
            </w:r>
          </w:p>
        </w:tc>
        <w:tc>
          <w:tcPr>
            <w:tcW w:w="701"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998" w:type="dxa"/>
            <w:tcBorders>
              <w:top w:val="single" w:sz="4" w:space="0" w:color="auto"/>
              <w:left w:val="single" w:sz="4" w:space="0" w:color="auto"/>
              <w:bottom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r>
      <w:tr w:rsidR="0077467B" w:rsidRPr="0077467B" w:rsidTr="0077467B">
        <w:tc>
          <w:tcPr>
            <w:tcW w:w="2822" w:type="dxa"/>
            <w:vMerge w:val="restart"/>
            <w:tcBorders>
              <w:top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Искусство</w:t>
            </w:r>
          </w:p>
        </w:tc>
        <w:tc>
          <w:tcPr>
            <w:tcW w:w="2538"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Музыка</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845"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701"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998" w:type="dxa"/>
            <w:tcBorders>
              <w:top w:val="single" w:sz="4" w:space="0" w:color="auto"/>
              <w:left w:val="single" w:sz="4" w:space="0" w:color="auto"/>
              <w:bottom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5</w:t>
            </w:r>
          </w:p>
        </w:tc>
      </w:tr>
      <w:tr w:rsidR="0077467B" w:rsidRPr="0077467B" w:rsidTr="0077467B">
        <w:tc>
          <w:tcPr>
            <w:tcW w:w="2822" w:type="dxa"/>
            <w:vMerge/>
            <w:tcBorders>
              <w:top w:val="nil"/>
              <w:left w:val="single" w:sz="6" w:space="0" w:color="auto"/>
              <w:bottom w:val="single" w:sz="6" w:space="0" w:color="auto"/>
              <w:right w:val="single" w:sz="6"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p>
        </w:tc>
        <w:tc>
          <w:tcPr>
            <w:tcW w:w="2538"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Изобразительное искусство</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845"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701"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998" w:type="dxa"/>
            <w:tcBorders>
              <w:top w:val="single" w:sz="4" w:space="0" w:color="auto"/>
              <w:left w:val="single" w:sz="4" w:space="0" w:color="auto"/>
              <w:bottom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5</w:t>
            </w:r>
          </w:p>
        </w:tc>
      </w:tr>
      <w:tr w:rsidR="0077467B" w:rsidRPr="0077467B" w:rsidTr="0077467B">
        <w:tc>
          <w:tcPr>
            <w:tcW w:w="2822" w:type="dxa"/>
            <w:tcBorders>
              <w:top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Технология</w:t>
            </w:r>
          </w:p>
        </w:tc>
        <w:tc>
          <w:tcPr>
            <w:tcW w:w="2538"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Технология</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845"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701"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998" w:type="dxa"/>
            <w:tcBorders>
              <w:top w:val="single" w:sz="4" w:space="0" w:color="auto"/>
              <w:left w:val="single" w:sz="4" w:space="0" w:color="auto"/>
              <w:bottom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5</w:t>
            </w:r>
          </w:p>
        </w:tc>
      </w:tr>
      <w:tr w:rsidR="0077467B" w:rsidRPr="0077467B" w:rsidTr="0077467B">
        <w:tc>
          <w:tcPr>
            <w:tcW w:w="2822" w:type="dxa"/>
            <w:tcBorders>
              <w:top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Физическая культура</w:t>
            </w:r>
          </w:p>
        </w:tc>
        <w:tc>
          <w:tcPr>
            <w:tcW w:w="2538"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Физическая</w:t>
            </w:r>
          </w:p>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культура</w:t>
            </w:r>
          </w:p>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(Адаптивная</w:t>
            </w:r>
          </w:p>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физическая</w:t>
            </w:r>
          </w:p>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культура)</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w:t>
            </w:r>
          </w:p>
        </w:tc>
        <w:tc>
          <w:tcPr>
            <w:tcW w:w="845"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w:t>
            </w:r>
          </w:p>
        </w:tc>
        <w:tc>
          <w:tcPr>
            <w:tcW w:w="701"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w:t>
            </w:r>
          </w:p>
        </w:tc>
        <w:tc>
          <w:tcPr>
            <w:tcW w:w="998" w:type="dxa"/>
            <w:tcBorders>
              <w:top w:val="single" w:sz="4" w:space="0" w:color="auto"/>
              <w:left w:val="single" w:sz="4" w:space="0" w:color="auto"/>
              <w:bottom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15</w:t>
            </w:r>
          </w:p>
        </w:tc>
      </w:tr>
      <w:tr w:rsidR="0077467B" w:rsidRPr="0077467B" w:rsidTr="0077467B">
        <w:tc>
          <w:tcPr>
            <w:tcW w:w="5360" w:type="dxa"/>
            <w:gridSpan w:val="2"/>
            <w:tcBorders>
              <w:top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Итого</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21</w:t>
            </w:r>
          </w:p>
        </w:tc>
        <w:tc>
          <w:tcPr>
            <w:tcW w:w="845"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21</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21</w:t>
            </w:r>
          </w:p>
        </w:tc>
        <w:tc>
          <w:tcPr>
            <w:tcW w:w="701"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21</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21</w:t>
            </w:r>
          </w:p>
        </w:tc>
        <w:tc>
          <w:tcPr>
            <w:tcW w:w="998" w:type="dxa"/>
            <w:tcBorders>
              <w:top w:val="single" w:sz="4" w:space="0" w:color="auto"/>
              <w:left w:val="single" w:sz="4" w:space="0" w:color="auto"/>
              <w:bottom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105</w:t>
            </w:r>
          </w:p>
        </w:tc>
      </w:tr>
      <w:tr w:rsidR="0077467B" w:rsidRPr="0077467B" w:rsidTr="0077467B">
        <w:tc>
          <w:tcPr>
            <w:tcW w:w="5360" w:type="dxa"/>
            <w:gridSpan w:val="2"/>
            <w:tcBorders>
              <w:top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Часть, формируемая участниками образовательного процесса</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w:t>
            </w:r>
          </w:p>
        </w:tc>
        <w:tc>
          <w:tcPr>
            <w:tcW w:w="845"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w:t>
            </w:r>
          </w:p>
        </w:tc>
        <w:tc>
          <w:tcPr>
            <w:tcW w:w="701"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w:t>
            </w:r>
          </w:p>
        </w:tc>
        <w:tc>
          <w:tcPr>
            <w:tcW w:w="998" w:type="dxa"/>
            <w:tcBorders>
              <w:top w:val="single" w:sz="4" w:space="0" w:color="auto"/>
              <w:left w:val="single" w:sz="4" w:space="0" w:color="auto"/>
              <w:bottom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6</w:t>
            </w:r>
          </w:p>
        </w:tc>
      </w:tr>
      <w:tr w:rsidR="0077467B" w:rsidRPr="0077467B" w:rsidTr="0077467B">
        <w:tc>
          <w:tcPr>
            <w:tcW w:w="5360" w:type="dxa"/>
            <w:gridSpan w:val="2"/>
            <w:tcBorders>
              <w:top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Максимально допустимая недельная нагрузка (при 5-дневной учебной неделе)</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21</w:t>
            </w:r>
          </w:p>
        </w:tc>
        <w:tc>
          <w:tcPr>
            <w:tcW w:w="845"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21</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23</w:t>
            </w:r>
          </w:p>
        </w:tc>
        <w:tc>
          <w:tcPr>
            <w:tcW w:w="701"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23</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23</w:t>
            </w:r>
          </w:p>
        </w:tc>
        <w:tc>
          <w:tcPr>
            <w:tcW w:w="998" w:type="dxa"/>
            <w:tcBorders>
              <w:top w:val="single" w:sz="4" w:space="0" w:color="auto"/>
              <w:left w:val="single" w:sz="4" w:space="0" w:color="auto"/>
              <w:bottom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111</w:t>
            </w:r>
          </w:p>
        </w:tc>
      </w:tr>
      <w:tr w:rsidR="0077467B" w:rsidRPr="0077467B" w:rsidTr="0077467B">
        <w:tc>
          <w:tcPr>
            <w:tcW w:w="5360" w:type="dxa"/>
            <w:gridSpan w:val="2"/>
            <w:tcBorders>
              <w:top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Внеурочная деятельность (включая коррекционно-развивающую область):</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10</w:t>
            </w:r>
          </w:p>
        </w:tc>
        <w:tc>
          <w:tcPr>
            <w:tcW w:w="845"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10</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10</w:t>
            </w:r>
          </w:p>
        </w:tc>
        <w:tc>
          <w:tcPr>
            <w:tcW w:w="701"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10</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10</w:t>
            </w:r>
          </w:p>
        </w:tc>
        <w:tc>
          <w:tcPr>
            <w:tcW w:w="998" w:type="dxa"/>
            <w:tcBorders>
              <w:top w:val="single" w:sz="4" w:space="0" w:color="auto"/>
              <w:left w:val="single" w:sz="4" w:space="0" w:color="auto"/>
              <w:bottom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50</w:t>
            </w:r>
          </w:p>
        </w:tc>
      </w:tr>
      <w:tr w:rsidR="0077467B" w:rsidRPr="0077467B" w:rsidTr="0077467B">
        <w:tc>
          <w:tcPr>
            <w:tcW w:w="5360" w:type="dxa"/>
            <w:gridSpan w:val="2"/>
            <w:tcBorders>
              <w:top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коррекционно-развивающая область</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7</w:t>
            </w:r>
          </w:p>
        </w:tc>
        <w:tc>
          <w:tcPr>
            <w:tcW w:w="845"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7</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7</w:t>
            </w:r>
          </w:p>
        </w:tc>
        <w:tc>
          <w:tcPr>
            <w:tcW w:w="701"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7</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7</w:t>
            </w:r>
          </w:p>
        </w:tc>
        <w:tc>
          <w:tcPr>
            <w:tcW w:w="998" w:type="dxa"/>
            <w:tcBorders>
              <w:top w:val="single" w:sz="4" w:space="0" w:color="auto"/>
              <w:left w:val="single" w:sz="4" w:space="0" w:color="auto"/>
              <w:bottom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35</w:t>
            </w:r>
          </w:p>
        </w:tc>
      </w:tr>
      <w:tr w:rsidR="0077467B" w:rsidRPr="0077467B" w:rsidTr="0077467B">
        <w:tc>
          <w:tcPr>
            <w:tcW w:w="5360" w:type="dxa"/>
            <w:gridSpan w:val="2"/>
            <w:tcBorders>
              <w:top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коррекционно-развивающие занятия</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6</w:t>
            </w:r>
          </w:p>
        </w:tc>
        <w:tc>
          <w:tcPr>
            <w:tcW w:w="845"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6</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6</w:t>
            </w:r>
          </w:p>
        </w:tc>
        <w:tc>
          <w:tcPr>
            <w:tcW w:w="701"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6</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6</w:t>
            </w:r>
          </w:p>
        </w:tc>
        <w:tc>
          <w:tcPr>
            <w:tcW w:w="998" w:type="dxa"/>
            <w:tcBorders>
              <w:top w:val="single" w:sz="4" w:space="0" w:color="auto"/>
              <w:left w:val="single" w:sz="4" w:space="0" w:color="auto"/>
              <w:bottom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30</w:t>
            </w:r>
          </w:p>
        </w:tc>
      </w:tr>
      <w:tr w:rsidR="0077467B" w:rsidRPr="0077467B" w:rsidTr="0077467B">
        <w:tc>
          <w:tcPr>
            <w:tcW w:w="5360" w:type="dxa"/>
            <w:gridSpan w:val="2"/>
            <w:tcBorders>
              <w:top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Ритмика</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845"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701"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w:t>
            </w:r>
          </w:p>
        </w:tc>
        <w:tc>
          <w:tcPr>
            <w:tcW w:w="998" w:type="dxa"/>
            <w:tcBorders>
              <w:top w:val="single" w:sz="4" w:space="0" w:color="auto"/>
              <w:left w:val="single" w:sz="4" w:space="0" w:color="auto"/>
              <w:bottom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5</w:t>
            </w:r>
          </w:p>
        </w:tc>
      </w:tr>
      <w:tr w:rsidR="0077467B" w:rsidRPr="0077467B" w:rsidTr="0077467B">
        <w:tc>
          <w:tcPr>
            <w:tcW w:w="5360" w:type="dxa"/>
            <w:gridSpan w:val="2"/>
            <w:tcBorders>
              <w:top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направления внеурочной деятельности</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w:t>
            </w:r>
          </w:p>
        </w:tc>
        <w:tc>
          <w:tcPr>
            <w:tcW w:w="845"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w:t>
            </w:r>
          </w:p>
        </w:tc>
        <w:tc>
          <w:tcPr>
            <w:tcW w:w="701"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w:t>
            </w:r>
          </w:p>
        </w:tc>
        <w:tc>
          <w:tcPr>
            <w:tcW w:w="998" w:type="dxa"/>
            <w:tcBorders>
              <w:top w:val="single" w:sz="4" w:space="0" w:color="auto"/>
              <w:left w:val="single" w:sz="4" w:space="0" w:color="auto"/>
              <w:bottom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15</w:t>
            </w:r>
          </w:p>
        </w:tc>
      </w:tr>
      <w:tr w:rsidR="0077467B" w:rsidRPr="0077467B" w:rsidTr="0077467B">
        <w:tc>
          <w:tcPr>
            <w:tcW w:w="5360" w:type="dxa"/>
            <w:gridSpan w:val="2"/>
            <w:tcBorders>
              <w:top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Всего</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31</w:t>
            </w:r>
          </w:p>
        </w:tc>
        <w:tc>
          <w:tcPr>
            <w:tcW w:w="845"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31</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33</w:t>
            </w:r>
          </w:p>
        </w:tc>
        <w:tc>
          <w:tcPr>
            <w:tcW w:w="701"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33</w:t>
            </w:r>
          </w:p>
        </w:tc>
        <w:tc>
          <w:tcPr>
            <w:tcW w:w="706" w:type="dxa"/>
            <w:tcBorders>
              <w:top w:val="single" w:sz="4" w:space="0" w:color="auto"/>
              <w:left w:val="single" w:sz="4" w:space="0" w:color="auto"/>
              <w:bottom w:val="single" w:sz="4" w:space="0" w:color="auto"/>
              <w:right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33</w:t>
            </w:r>
          </w:p>
        </w:tc>
        <w:tc>
          <w:tcPr>
            <w:tcW w:w="998" w:type="dxa"/>
            <w:tcBorders>
              <w:top w:val="single" w:sz="4" w:space="0" w:color="auto"/>
              <w:left w:val="single" w:sz="4" w:space="0" w:color="auto"/>
              <w:bottom w:val="single" w:sz="4" w:space="0" w:color="auto"/>
            </w:tcBorders>
          </w:tcPr>
          <w:p w:rsidR="0077467B" w:rsidRPr="0077467B" w:rsidRDefault="0077467B" w:rsidP="0077467B">
            <w:pPr>
              <w:widowControl w:val="0"/>
              <w:suppressAutoHyphens w:val="0"/>
              <w:autoSpaceDE w:val="0"/>
              <w:autoSpaceDN w:val="0"/>
              <w:adjustRightInd w:val="0"/>
              <w:spacing w:after="0" w:line="264" w:lineRule="auto"/>
              <w:jc w:val="center"/>
              <w:rPr>
                <w:rFonts w:ascii="Times New Roman" w:eastAsiaTheme="minorEastAsia" w:hAnsi="Times New Roman" w:cs="Times New Roman"/>
                <w:color w:val="auto"/>
                <w:kern w:val="0"/>
                <w:sz w:val="26"/>
                <w:szCs w:val="26"/>
                <w:lang w:eastAsia="ru-RU"/>
              </w:rPr>
            </w:pPr>
            <w:r w:rsidRPr="0077467B">
              <w:rPr>
                <w:rFonts w:ascii="Times New Roman" w:eastAsiaTheme="minorEastAsia" w:hAnsi="Times New Roman" w:cs="Times New Roman"/>
                <w:color w:val="auto"/>
                <w:kern w:val="0"/>
                <w:sz w:val="26"/>
                <w:szCs w:val="26"/>
                <w:lang w:eastAsia="ru-RU"/>
              </w:rPr>
              <w:t>161</w:t>
            </w:r>
          </w:p>
        </w:tc>
      </w:tr>
    </w:tbl>
    <w:p w:rsidR="0077467B" w:rsidRPr="0077467B" w:rsidRDefault="0077467B" w:rsidP="0077467B">
      <w:pPr>
        <w:pStyle w:val="14TexstOSNOVA1012"/>
        <w:spacing w:line="360" w:lineRule="auto"/>
        <w:ind w:firstLine="709"/>
        <w:rPr>
          <w:rFonts w:ascii="Times New Roman" w:hAnsi="Times New Roman" w:cs="Times New Roman"/>
          <w:color w:val="auto"/>
          <w:sz w:val="28"/>
          <w:szCs w:val="28"/>
        </w:rPr>
      </w:pPr>
      <w:r w:rsidRPr="0077467B">
        <w:rPr>
          <w:rFonts w:ascii="Times New Roman" w:hAnsi="Times New Roman" w:cs="Times New Roman"/>
          <w:color w:val="auto"/>
          <w:sz w:val="28"/>
          <w:szCs w:val="28"/>
        </w:rPr>
        <w:lastRenderedPageBreak/>
        <w:t>В учебном плане количество часов в неделю на коррекционно-развивающие курсы указано на одного обучающегося.</w:t>
      </w:r>
    </w:p>
    <w:p w:rsidR="0077467B" w:rsidRPr="0077467B" w:rsidRDefault="0077467B" w:rsidP="0077467B">
      <w:pPr>
        <w:pStyle w:val="14TexstOSNOVA1012"/>
        <w:spacing w:line="360" w:lineRule="auto"/>
        <w:ind w:firstLine="709"/>
        <w:rPr>
          <w:rFonts w:ascii="Times New Roman" w:hAnsi="Times New Roman" w:cs="Times New Roman"/>
          <w:color w:val="auto"/>
          <w:sz w:val="28"/>
          <w:szCs w:val="28"/>
        </w:rPr>
      </w:pPr>
      <w:r w:rsidRPr="0077467B">
        <w:rPr>
          <w:rFonts w:ascii="Times New Roman" w:hAnsi="Times New Roman" w:cs="Times New Roman"/>
          <w:color w:val="auto"/>
          <w:sz w:val="28"/>
          <w:szCs w:val="28"/>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77467B" w:rsidRPr="00E959C7" w:rsidRDefault="0077467B" w:rsidP="00E959C7">
      <w:pPr>
        <w:pStyle w:val="3"/>
        <w:spacing w:before="60"/>
        <w:rPr>
          <w:rFonts w:eastAsiaTheme="minorEastAsia"/>
          <w:i w:val="0"/>
        </w:rPr>
      </w:pPr>
      <w:bookmarkStart w:id="42" w:name="_Toc143513436"/>
      <w:r w:rsidRPr="00E959C7">
        <w:rPr>
          <w:rFonts w:eastAsiaTheme="minorEastAsia"/>
          <w:i w:val="0"/>
        </w:rPr>
        <w:t>4.3.3 Федеральный календарный учебный график.</w:t>
      </w:r>
      <w:bookmarkEnd w:id="42"/>
    </w:p>
    <w:p w:rsidR="0077467B" w:rsidRPr="0077467B" w:rsidRDefault="0077467B" w:rsidP="0077467B">
      <w:pPr>
        <w:pStyle w:val="14TexstOSNOVA1012"/>
        <w:spacing w:line="360" w:lineRule="auto"/>
        <w:ind w:firstLine="709"/>
        <w:rPr>
          <w:rFonts w:ascii="Times New Roman" w:hAnsi="Times New Roman" w:cs="Times New Roman"/>
          <w:color w:val="auto"/>
          <w:sz w:val="28"/>
          <w:szCs w:val="28"/>
        </w:rPr>
      </w:pPr>
      <w:r w:rsidRPr="0077467B">
        <w:rPr>
          <w:rFonts w:ascii="Times New Roman" w:hAnsi="Times New Roman" w:cs="Times New Roman"/>
          <w:color w:val="auto"/>
          <w:sz w:val="28"/>
          <w:szCs w:val="28"/>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77467B" w:rsidRPr="0077467B" w:rsidRDefault="0077467B" w:rsidP="0077467B">
      <w:pPr>
        <w:pStyle w:val="14TexstOSNOVA1012"/>
        <w:spacing w:line="360" w:lineRule="auto"/>
        <w:ind w:firstLine="709"/>
        <w:rPr>
          <w:rFonts w:ascii="Times New Roman" w:hAnsi="Times New Roman" w:cs="Times New Roman"/>
          <w:color w:val="auto"/>
          <w:sz w:val="28"/>
          <w:szCs w:val="28"/>
        </w:rPr>
      </w:pPr>
      <w:r w:rsidRPr="0077467B">
        <w:rPr>
          <w:rFonts w:ascii="Times New Roman" w:hAnsi="Times New Roman" w:cs="Times New Roman"/>
          <w:color w:val="auto"/>
          <w:sz w:val="28"/>
          <w:szCs w:val="28"/>
        </w:rPr>
        <w:t>Продолжительность учебного года при получении начального общего образования составляет 34 недели, в 1 дополнительном и 1 классе - 33 недели.</w:t>
      </w:r>
    </w:p>
    <w:p w:rsidR="0077467B" w:rsidRPr="0077467B" w:rsidRDefault="0077467B" w:rsidP="0077467B">
      <w:pPr>
        <w:pStyle w:val="14TexstOSNOVA1012"/>
        <w:spacing w:line="360" w:lineRule="auto"/>
        <w:ind w:firstLine="709"/>
        <w:rPr>
          <w:rFonts w:ascii="Times New Roman" w:hAnsi="Times New Roman" w:cs="Times New Roman"/>
          <w:color w:val="auto"/>
          <w:sz w:val="28"/>
          <w:szCs w:val="28"/>
        </w:rPr>
      </w:pPr>
      <w:r w:rsidRPr="0077467B">
        <w:rPr>
          <w:rFonts w:ascii="Times New Roman" w:hAnsi="Times New Roman" w:cs="Times New Roman"/>
          <w:color w:val="auto"/>
          <w:sz w:val="28"/>
          <w:szCs w:val="28"/>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77467B" w:rsidRPr="0077467B" w:rsidRDefault="0077467B" w:rsidP="0077467B">
      <w:pPr>
        <w:pStyle w:val="14TexstOSNOVA1012"/>
        <w:spacing w:line="360" w:lineRule="auto"/>
        <w:ind w:firstLine="709"/>
        <w:rPr>
          <w:rFonts w:ascii="Times New Roman" w:hAnsi="Times New Roman" w:cs="Times New Roman"/>
          <w:color w:val="auto"/>
          <w:sz w:val="28"/>
          <w:szCs w:val="28"/>
        </w:rPr>
      </w:pPr>
      <w:r w:rsidRPr="0077467B">
        <w:rPr>
          <w:rFonts w:ascii="Times New Roman" w:hAnsi="Times New Roman" w:cs="Times New Roman"/>
          <w:color w:val="auto"/>
          <w:sz w:val="28"/>
          <w:szCs w:val="28"/>
        </w:rPr>
        <w:t>Продолжительность учебных четвертей составляет: 1 четверть - 8 учебных недель (для 1 - 4 классов); 2 четверть - 8 учебных недель (для 1 - 4 классов); 3 четверть - 10 учебных недель (для 2-4 классов), 9 учебных недель (для 1 классов и 1 дополнительных классов); 4 четверть - 8 учебных недель (для 1 - 4 классов).</w:t>
      </w:r>
    </w:p>
    <w:p w:rsidR="0077467B" w:rsidRPr="0077467B" w:rsidRDefault="0077467B" w:rsidP="0077467B">
      <w:pPr>
        <w:pStyle w:val="14TexstOSNOVA1012"/>
        <w:spacing w:line="360" w:lineRule="auto"/>
        <w:ind w:firstLine="709"/>
        <w:rPr>
          <w:rFonts w:ascii="Times New Roman" w:hAnsi="Times New Roman" w:cs="Times New Roman"/>
          <w:color w:val="auto"/>
          <w:sz w:val="28"/>
          <w:szCs w:val="28"/>
        </w:rPr>
      </w:pPr>
      <w:r w:rsidRPr="0077467B">
        <w:rPr>
          <w:rFonts w:ascii="Times New Roman" w:hAnsi="Times New Roman" w:cs="Times New Roman"/>
          <w:color w:val="auto"/>
          <w:sz w:val="28"/>
          <w:szCs w:val="28"/>
        </w:rPr>
        <w:t>Продолжительность каникул составляет:</w:t>
      </w:r>
    </w:p>
    <w:p w:rsidR="0077467B" w:rsidRPr="0077467B" w:rsidRDefault="0077467B" w:rsidP="0077467B">
      <w:pPr>
        <w:pStyle w:val="14TexstOSNOVA1012"/>
        <w:spacing w:line="360" w:lineRule="auto"/>
        <w:ind w:firstLine="709"/>
        <w:rPr>
          <w:rFonts w:ascii="Times New Roman" w:hAnsi="Times New Roman" w:cs="Times New Roman"/>
          <w:color w:val="auto"/>
          <w:sz w:val="28"/>
          <w:szCs w:val="28"/>
        </w:rPr>
      </w:pPr>
      <w:r w:rsidRPr="0077467B">
        <w:rPr>
          <w:rFonts w:ascii="Times New Roman" w:hAnsi="Times New Roman" w:cs="Times New Roman"/>
          <w:color w:val="auto"/>
          <w:sz w:val="28"/>
          <w:szCs w:val="28"/>
        </w:rPr>
        <w:t>по окончании 1 четверти (осенние каникулы) - 9 календарных дней (для 1 -4 классов);</w:t>
      </w:r>
    </w:p>
    <w:p w:rsidR="0077467B" w:rsidRPr="0077467B" w:rsidRDefault="0077467B" w:rsidP="0077467B">
      <w:pPr>
        <w:pStyle w:val="14TexstOSNOVA1012"/>
        <w:spacing w:line="360" w:lineRule="auto"/>
        <w:ind w:firstLine="709"/>
        <w:rPr>
          <w:rFonts w:ascii="Times New Roman" w:hAnsi="Times New Roman" w:cs="Times New Roman"/>
          <w:color w:val="auto"/>
          <w:sz w:val="28"/>
          <w:szCs w:val="28"/>
        </w:rPr>
      </w:pPr>
      <w:r w:rsidRPr="0077467B">
        <w:rPr>
          <w:rFonts w:ascii="Times New Roman" w:hAnsi="Times New Roman" w:cs="Times New Roman"/>
          <w:color w:val="auto"/>
          <w:sz w:val="28"/>
          <w:szCs w:val="28"/>
        </w:rPr>
        <w:t>по окончании 2 четверти (зимние каникулы) - 9 календарных дней (для 1 -4 классов);</w:t>
      </w:r>
    </w:p>
    <w:p w:rsidR="0077467B" w:rsidRPr="0077467B" w:rsidRDefault="0077467B" w:rsidP="0077467B">
      <w:pPr>
        <w:pStyle w:val="14TexstOSNOVA1012"/>
        <w:spacing w:line="360" w:lineRule="auto"/>
        <w:ind w:firstLine="709"/>
        <w:rPr>
          <w:rFonts w:ascii="Times New Roman" w:hAnsi="Times New Roman" w:cs="Times New Roman"/>
          <w:color w:val="auto"/>
          <w:sz w:val="28"/>
          <w:szCs w:val="28"/>
        </w:rPr>
      </w:pPr>
      <w:r w:rsidRPr="0077467B">
        <w:rPr>
          <w:rFonts w:ascii="Times New Roman" w:hAnsi="Times New Roman" w:cs="Times New Roman"/>
          <w:color w:val="auto"/>
          <w:sz w:val="28"/>
          <w:szCs w:val="28"/>
        </w:rPr>
        <w:lastRenderedPageBreak/>
        <w:t>дополнительные каникулы - 9 календарных дней (для 1 классов и 1 дополнительных классов);</w:t>
      </w:r>
    </w:p>
    <w:p w:rsidR="0077467B" w:rsidRPr="0077467B" w:rsidRDefault="0077467B" w:rsidP="0077467B">
      <w:pPr>
        <w:pStyle w:val="14TexstOSNOVA1012"/>
        <w:spacing w:line="360" w:lineRule="auto"/>
        <w:ind w:firstLine="709"/>
        <w:rPr>
          <w:rFonts w:ascii="Times New Roman" w:hAnsi="Times New Roman" w:cs="Times New Roman"/>
          <w:color w:val="auto"/>
          <w:sz w:val="28"/>
          <w:szCs w:val="28"/>
        </w:rPr>
      </w:pPr>
      <w:r w:rsidRPr="0077467B">
        <w:rPr>
          <w:rFonts w:ascii="Times New Roman" w:hAnsi="Times New Roman" w:cs="Times New Roman"/>
          <w:color w:val="auto"/>
          <w:sz w:val="28"/>
          <w:szCs w:val="28"/>
        </w:rPr>
        <w:t>по окончании 3 четверти (весенние каникулы) - 9 календарных дней (для 1 -4 классов);</w:t>
      </w:r>
    </w:p>
    <w:p w:rsidR="0077467B" w:rsidRPr="0077467B" w:rsidRDefault="0077467B" w:rsidP="0077467B">
      <w:pPr>
        <w:pStyle w:val="14TexstOSNOVA1012"/>
        <w:spacing w:line="360" w:lineRule="auto"/>
        <w:ind w:firstLine="709"/>
        <w:rPr>
          <w:rFonts w:ascii="Times New Roman" w:hAnsi="Times New Roman" w:cs="Times New Roman"/>
          <w:color w:val="auto"/>
          <w:sz w:val="28"/>
          <w:szCs w:val="28"/>
        </w:rPr>
      </w:pPr>
      <w:r w:rsidRPr="0077467B">
        <w:rPr>
          <w:rFonts w:ascii="Times New Roman" w:hAnsi="Times New Roman" w:cs="Times New Roman"/>
          <w:color w:val="auto"/>
          <w:sz w:val="28"/>
          <w:szCs w:val="28"/>
        </w:rPr>
        <w:t>по окончании учебного года (летние каникулы) - не менее 8 недель.</w:t>
      </w:r>
    </w:p>
    <w:p w:rsidR="0077467B" w:rsidRPr="0077467B" w:rsidRDefault="0077467B" w:rsidP="0077467B">
      <w:pPr>
        <w:pStyle w:val="14TexstOSNOVA1012"/>
        <w:spacing w:line="360" w:lineRule="auto"/>
        <w:ind w:firstLine="709"/>
        <w:rPr>
          <w:rFonts w:ascii="Times New Roman" w:hAnsi="Times New Roman" w:cs="Times New Roman"/>
          <w:color w:val="auto"/>
          <w:sz w:val="28"/>
          <w:szCs w:val="28"/>
        </w:rPr>
      </w:pPr>
      <w:r w:rsidRPr="0077467B">
        <w:rPr>
          <w:rFonts w:ascii="Times New Roman" w:hAnsi="Times New Roman" w:cs="Times New Roman"/>
          <w:color w:val="auto"/>
          <w:sz w:val="28"/>
          <w:szCs w:val="28"/>
        </w:rPr>
        <w:t>Продолжительность урока не должна превышать 40 минут.</w:t>
      </w:r>
    </w:p>
    <w:p w:rsidR="0077467B" w:rsidRPr="0077467B" w:rsidRDefault="0077467B" w:rsidP="0077467B">
      <w:pPr>
        <w:pStyle w:val="14TexstOSNOVA1012"/>
        <w:spacing w:line="360" w:lineRule="auto"/>
        <w:ind w:firstLine="709"/>
        <w:rPr>
          <w:rFonts w:ascii="Times New Roman" w:hAnsi="Times New Roman" w:cs="Times New Roman"/>
          <w:color w:val="auto"/>
          <w:sz w:val="28"/>
          <w:szCs w:val="28"/>
        </w:rPr>
      </w:pPr>
      <w:r w:rsidRPr="0077467B">
        <w:rPr>
          <w:rFonts w:ascii="Times New Roman" w:hAnsi="Times New Roman" w:cs="Times New Roman"/>
          <w:color w:val="auto"/>
          <w:sz w:val="28"/>
          <w:szCs w:val="28"/>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77467B" w:rsidRPr="0077467B" w:rsidRDefault="0077467B" w:rsidP="0077467B">
      <w:pPr>
        <w:pStyle w:val="14TexstOSNOVA1012"/>
        <w:spacing w:line="360" w:lineRule="auto"/>
        <w:ind w:firstLine="709"/>
        <w:rPr>
          <w:rFonts w:ascii="Times New Roman" w:hAnsi="Times New Roman" w:cs="Times New Roman"/>
          <w:color w:val="auto"/>
          <w:sz w:val="28"/>
          <w:szCs w:val="28"/>
        </w:rPr>
      </w:pPr>
      <w:r w:rsidRPr="0077467B">
        <w:rPr>
          <w:rFonts w:ascii="Times New Roman" w:hAnsi="Times New Roman" w:cs="Times New Roman"/>
          <w:color w:val="auto"/>
          <w:sz w:val="28"/>
          <w:szCs w:val="28"/>
        </w:rPr>
        <w:t>Продолжительность перемены между урочной и внеурочной деятельностью должна составлять не менее 20-30 минут.</w:t>
      </w:r>
    </w:p>
    <w:p w:rsidR="0077467B" w:rsidRPr="0077467B" w:rsidRDefault="0077467B" w:rsidP="0077467B">
      <w:pPr>
        <w:pStyle w:val="14TexstOSNOVA1012"/>
        <w:spacing w:line="360" w:lineRule="auto"/>
        <w:ind w:firstLine="709"/>
        <w:rPr>
          <w:rFonts w:ascii="Times New Roman" w:hAnsi="Times New Roman" w:cs="Times New Roman"/>
          <w:color w:val="auto"/>
          <w:sz w:val="28"/>
          <w:szCs w:val="28"/>
        </w:rPr>
      </w:pPr>
      <w:r w:rsidRPr="0077467B">
        <w:rPr>
          <w:rFonts w:ascii="Times New Roman" w:hAnsi="Times New Roman" w:cs="Times New Roman"/>
          <w:color w:val="auto"/>
          <w:sz w:val="28"/>
          <w:szCs w:val="28"/>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77467B" w:rsidRPr="0077467B" w:rsidRDefault="0077467B" w:rsidP="0077467B">
      <w:pPr>
        <w:pStyle w:val="14TexstOSNOVA1012"/>
        <w:spacing w:line="360" w:lineRule="auto"/>
        <w:ind w:firstLine="709"/>
        <w:rPr>
          <w:rFonts w:ascii="Times New Roman" w:hAnsi="Times New Roman" w:cs="Times New Roman"/>
          <w:color w:val="auto"/>
          <w:sz w:val="28"/>
          <w:szCs w:val="28"/>
        </w:rPr>
      </w:pPr>
      <w:r w:rsidRPr="0077467B">
        <w:rPr>
          <w:rFonts w:ascii="Times New Roman" w:hAnsi="Times New Roman" w:cs="Times New Roman"/>
          <w:color w:val="auto"/>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77467B" w:rsidRPr="0077467B" w:rsidRDefault="0077467B" w:rsidP="0077467B">
      <w:pPr>
        <w:pStyle w:val="14TexstOSNOVA1012"/>
        <w:spacing w:line="360" w:lineRule="auto"/>
        <w:ind w:firstLine="709"/>
        <w:rPr>
          <w:rFonts w:ascii="Times New Roman" w:hAnsi="Times New Roman" w:cs="Times New Roman"/>
          <w:color w:val="auto"/>
          <w:sz w:val="28"/>
          <w:szCs w:val="28"/>
        </w:rPr>
      </w:pPr>
      <w:r w:rsidRPr="0077467B">
        <w:rPr>
          <w:rFonts w:ascii="Times New Roman" w:hAnsi="Times New Roman" w:cs="Times New Roman"/>
          <w:color w:val="auto"/>
          <w:sz w:val="28"/>
          <w:szCs w:val="28"/>
        </w:rPr>
        <w:t>для обучающихся 1-х классов и 1-х дополнительных - не должен превышать 4 уроков и один раз в неделю - 5 уроков, за счет урока физической культуры;</w:t>
      </w:r>
    </w:p>
    <w:p w:rsidR="0077467B" w:rsidRPr="0077467B" w:rsidRDefault="0077467B" w:rsidP="0077467B">
      <w:pPr>
        <w:pStyle w:val="14TexstOSNOVA1012"/>
        <w:spacing w:line="360" w:lineRule="auto"/>
        <w:ind w:firstLine="709"/>
        <w:rPr>
          <w:rFonts w:ascii="Times New Roman" w:hAnsi="Times New Roman" w:cs="Times New Roman"/>
          <w:color w:val="auto"/>
          <w:sz w:val="28"/>
          <w:szCs w:val="28"/>
        </w:rPr>
      </w:pPr>
      <w:r w:rsidRPr="0077467B">
        <w:rPr>
          <w:rFonts w:ascii="Times New Roman" w:hAnsi="Times New Roman" w:cs="Times New Roman"/>
          <w:color w:val="auto"/>
          <w:sz w:val="28"/>
          <w:szCs w:val="28"/>
        </w:rPr>
        <w:t>для обучающихся 2-4 классов - не более 5 уроков и один раз в неделю 6 уроков за счет урока физической культуры.</w:t>
      </w:r>
    </w:p>
    <w:p w:rsidR="0077467B" w:rsidRPr="0077467B" w:rsidRDefault="0077467B" w:rsidP="0077467B">
      <w:pPr>
        <w:pStyle w:val="14TexstOSNOVA1012"/>
        <w:spacing w:line="360" w:lineRule="auto"/>
        <w:ind w:firstLine="709"/>
        <w:rPr>
          <w:rFonts w:ascii="Times New Roman" w:hAnsi="Times New Roman" w:cs="Times New Roman"/>
          <w:color w:val="auto"/>
          <w:sz w:val="28"/>
          <w:szCs w:val="28"/>
        </w:rPr>
      </w:pPr>
      <w:r w:rsidRPr="0077467B">
        <w:rPr>
          <w:rFonts w:ascii="Times New Roman" w:hAnsi="Times New Roman" w:cs="Times New Roman"/>
          <w:color w:val="auto"/>
          <w:sz w:val="28"/>
          <w:szCs w:val="28"/>
        </w:rPr>
        <w:t>Обучение в 1 классе и 1 дополнительном классе осуществляется с соблюдением следующих требований:</w:t>
      </w:r>
    </w:p>
    <w:p w:rsidR="0077467B" w:rsidRPr="0077467B" w:rsidRDefault="0077467B" w:rsidP="0077467B">
      <w:pPr>
        <w:pStyle w:val="14TexstOSNOVA1012"/>
        <w:spacing w:line="360" w:lineRule="auto"/>
        <w:ind w:firstLine="709"/>
        <w:rPr>
          <w:rFonts w:ascii="Times New Roman" w:hAnsi="Times New Roman" w:cs="Times New Roman"/>
          <w:color w:val="auto"/>
          <w:sz w:val="28"/>
          <w:szCs w:val="28"/>
        </w:rPr>
      </w:pPr>
      <w:r w:rsidRPr="0077467B">
        <w:rPr>
          <w:rFonts w:ascii="Times New Roman" w:hAnsi="Times New Roman" w:cs="Times New Roman"/>
          <w:color w:val="auto"/>
          <w:sz w:val="28"/>
          <w:szCs w:val="28"/>
        </w:rPr>
        <w:t>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rsidR="0077467B" w:rsidRPr="0077467B" w:rsidRDefault="0077467B" w:rsidP="0077467B">
      <w:pPr>
        <w:pStyle w:val="14TexstOSNOVA1012"/>
        <w:spacing w:line="360" w:lineRule="auto"/>
        <w:ind w:firstLine="709"/>
        <w:rPr>
          <w:rFonts w:ascii="Times New Roman" w:hAnsi="Times New Roman" w:cs="Times New Roman"/>
          <w:color w:val="auto"/>
          <w:sz w:val="28"/>
          <w:szCs w:val="28"/>
        </w:rPr>
      </w:pPr>
      <w:r w:rsidRPr="0077467B">
        <w:rPr>
          <w:rFonts w:ascii="Times New Roman" w:hAnsi="Times New Roman" w:cs="Times New Roman"/>
          <w:color w:val="auto"/>
          <w:sz w:val="28"/>
          <w:szCs w:val="28"/>
        </w:rPr>
        <w:lastRenderedPageBreak/>
        <w:t>в середине учебного дня организуется динамическая пауза продолжительностью не менее 40 минут;</w:t>
      </w:r>
    </w:p>
    <w:p w:rsidR="0077467B" w:rsidRPr="0077467B" w:rsidRDefault="0077467B" w:rsidP="0077467B">
      <w:pPr>
        <w:pStyle w:val="14TexstOSNOVA1012"/>
        <w:spacing w:line="360" w:lineRule="auto"/>
        <w:ind w:firstLine="709"/>
        <w:rPr>
          <w:rFonts w:ascii="Times New Roman" w:hAnsi="Times New Roman" w:cs="Times New Roman"/>
          <w:color w:val="auto"/>
          <w:sz w:val="28"/>
          <w:szCs w:val="28"/>
        </w:rPr>
      </w:pPr>
      <w:r w:rsidRPr="0077467B">
        <w:rPr>
          <w:rFonts w:ascii="Times New Roman" w:hAnsi="Times New Roman" w:cs="Times New Roman"/>
          <w:color w:val="auto"/>
          <w:sz w:val="28"/>
          <w:szCs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77467B" w:rsidRPr="0077467B" w:rsidRDefault="0077467B" w:rsidP="0077467B">
      <w:pPr>
        <w:pStyle w:val="14TexstOSNOVA1012"/>
        <w:spacing w:line="360" w:lineRule="auto"/>
        <w:ind w:firstLine="709"/>
        <w:rPr>
          <w:rFonts w:ascii="Times New Roman" w:hAnsi="Times New Roman" w:cs="Times New Roman"/>
          <w:color w:val="auto"/>
          <w:sz w:val="28"/>
          <w:szCs w:val="28"/>
        </w:rPr>
      </w:pPr>
      <w:r w:rsidRPr="0077467B">
        <w:rPr>
          <w:rFonts w:ascii="Times New Roman" w:hAnsi="Times New Roman" w:cs="Times New Roman"/>
          <w:color w:val="auto"/>
          <w:sz w:val="28"/>
          <w:szCs w:val="28"/>
        </w:rPr>
        <w:t>Занятия начинаются не ранее 8 часов утра и заканчиваются не позднее 19 часов.</w:t>
      </w:r>
    </w:p>
    <w:p w:rsidR="0077467B" w:rsidRPr="0077467B" w:rsidRDefault="0077467B" w:rsidP="0077467B">
      <w:pPr>
        <w:pStyle w:val="14TexstOSNOVA1012"/>
        <w:spacing w:line="360" w:lineRule="auto"/>
        <w:ind w:firstLine="709"/>
        <w:rPr>
          <w:rFonts w:ascii="Times New Roman" w:hAnsi="Times New Roman" w:cs="Times New Roman"/>
          <w:color w:val="auto"/>
          <w:sz w:val="28"/>
          <w:szCs w:val="28"/>
        </w:rPr>
      </w:pPr>
      <w:r w:rsidRPr="0077467B">
        <w:rPr>
          <w:rFonts w:ascii="Times New Roman" w:hAnsi="Times New Roman" w:cs="Times New Roman"/>
          <w:color w:val="auto"/>
          <w:sz w:val="28"/>
          <w:szCs w:val="28"/>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77467B" w:rsidRPr="0077467B" w:rsidRDefault="0077467B" w:rsidP="0077467B">
      <w:pPr>
        <w:pStyle w:val="14TexstOSNOVA1012"/>
        <w:spacing w:line="360" w:lineRule="auto"/>
        <w:ind w:firstLine="709"/>
        <w:rPr>
          <w:rFonts w:ascii="Times New Roman" w:hAnsi="Times New Roman" w:cs="Times New Roman"/>
          <w:color w:val="auto"/>
          <w:sz w:val="28"/>
          <w:szCs w:val="28"/>
        </w:rPr>
      </w:pPr>
      <w:r w:rsidRPr="0077467B">
        <w:rPr>
          <w:rFonts w:ascii="Times New Roman" w:hAnsi="Times New Roman" w:cs="Times New Roman"/>
          <w:color w:val="auto"/>
          <w:sz w:val="28"/>
          <w:szCs w:val="28"/>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7A2E9B" w:rsidRPr="00F63254" w:rsidRDefault="0077467B" w:rsidP="0077467B">
      <w:pPr>
        <w:pStyle w:val="14TexstOSNOVA1012"/>
        <w:spacing w:line="360" w:lineRule="auto"/>
        <w:ind w:firstLine="709"/>
        <w:rPr>
          <w:rFonts w:ascii="Times New Roman" w:hAnsi="Times New Roman" w:cs="Times New Roman"/>
          <w:color w:val="auto"/>
          <w:sz w:val="28"/>
          <w:szCs w:val="28"/>
        </w:rPr>
      </w:pPr>
      <w:r w:rsidRPr="0077467B">
        <w:rPr>
          <w:rFonts w:ascii="Times New Roman" w:hAnsi="Times New Roman" w:cs="Times New Roman"/>
          <w:color w:val="auto"/>
          <w:sz w:val="28"/>
          <w:szCs w:val="28"/>
        </w:rPr>
        <w:t>При составлении календарного учебного графика образовательная организация может использовать организацию учебного года по триместрам.</w:t>
      </w:r>
    </w:p>
    <w:p w:rsidR="0077467B" w:rsidRDefault="007A2E9B" w:rsidP="00877B8B">
      <w:pPr>
        <w:pStyle w:val="1"/>
        <w:jc w:val="center"/>
        <w:rPr>
          <w:rFonts w:ascii="Times New Roman" w:hAnsi="Times New Roman"/>
          <w:color w:val="auto"/>
          <w:kern w:val="0"/>
          <w:sz w:val="28"/>
          <w:szCs w:val="28"/>
          <w:lang w:eastAsia="ru-RU"/>
        </w:rPr>
      </w:pPr>
      <w:r w:rsidRPr="00F63254">
        <w:br w:type="page"/>
      </w:r>
    </w:p>
    <w:p w:rsidR="0077467B" w:rsidRPr="001E12DB" w:rsidRDefault="0077467B" w:rsidP="001E12DB">
      <w:pPr>
        <w:pStyle w:val="1"/>
        <w:jc w:val="right"/>
        <w:rPr>
          <w:rFonts w:ascii="Times New Roman" w:hAnsi="Times New Roman"/>
        </w:rPr>
      </w:pPr>
      <w:bookmarkStart w:id="43" w:name="_Toc143513438"/>
      <w:r w:rsidRPr="001E12DB">
        <w:rPr>
          <w:rFonts w:ascii="Times New Roman" w:hAnsi="Times New Roman"/>
        </w:rPr>
        <w:lastRenderedPageBreak/>
        <w:t>Приложение 1</w:t>
      </w:r>
      <w:bookmarkEnd w:id="43"/>
    </w:p>
    <w:p w:rsidR="001E12DB" w:rsidRPr="00E959C7" w:rsidRDefault="001E12DB" w:rsidP="001E12DB">
      <w:pPr>
        <w:pStyle w:val="1"/>
        <w:jc w:val="center"/>
        <w:rPr>
          <w:rFonts w:ascii="Times New Roman" w:hAnsi="Times New Roman"/>
          <w:caps/>
        </w:rPr>
      </w:pPr>
      <w:bookmarkStart w:id="44" w:name="_Toc143513439"/>
      <w:r w:rsidRPr="00E959C7">
        <w:rPr>
          <w:rFonts w:ascii="Times New Roman" w:hAnsi="Times New Roman"/>
          <w:caps/>
        </w:rPr>
        <w:t>Федеральная рабочая программа воспитания ФАОП НОО для обучающихся с ОВЗ</w:t>
      </w:r>
      <w:bookmarkEnd w:id="44"/>
    </w:p>
    <w:p w:rsidR="001E12DB" w:rsidRPr="001E12DB" w:rsidRDefault="001E12DB" w:rsidP="001E12DB">
      <w:pPr>
        <w:pStyle w:val="14TexstOSNOVA1012"/>
        <w:spacing w:line="360" w:lineRule="auto"/>
        <w:ind w:firstLine="709"/>
        <w:jc w:val="center"/>
        <w:rPr>
          <w:rFonts w:ascii="Times New Roman" w:hAnsi="Times New Roman" w:cs="Times New Roman"/>
          <w:b/>
          <w:sz w:val="28"/>
          <w:szCs w:val="28"/>
        </w:rPr>
      </w:pPr>
      <w:r w:rsidRPr="001E12DB">
        <w:rPr>
          <w:rFonts w:ascii="Times New Roman" w:hAnsi="Times New Roman" w:cs="Times New Roman"/>
          <w:b/>
          <w:sz w:val="28"/>
          <w:szCs w:val="28"/>
        </w:rPr>
        <w:t>Пояснительная записка.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Федеральная рабочая программа воспитания для образовательных организаций, реализующих адаптированные образовательные программы начального общего образования (далее - Программа) служит основой для разработки рабочей программы воспитания основной образовательной программы образовательной организации.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Программа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Программа включает три раздела: целевой, содержательный, организационный.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 xml:space="preserve">При разработке или обновлении рабочей программы воспитания её содержание, за исключением целевого раздела, может изменяться в </w:t>
      </w:r>
      <w:r w:rsidRPr="001E12DB">
        <w:rPr>
          <w:rFonts w:ascii="Times New Roman" w:hAnsi="Times New Roman" w:cs="Times New Roman"/>
          <w:sz w:val="28"/>
          <w:szCs w:val="28"/>
        </w:rPr>
        <w:lastRenderedPageBreak/>
        <w:t>соответствии с особенностями образовательной организации: организационно-правовой формой, контингентом обучающихся с ОВЗ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Пояснительная записка не является частью рабочей программы воспитания в образовательной организации.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Курсивным шрифтом в тексте Программы выделены пояснения для разработчиков рабочей программы воспитания в общеобразовательной организации.</w:t>
      </w:r>
    </w:p>
    <w:p w:rsidR="001E12DB" w:rsidRPr="001E12DB" w:rsidRDefault="001E12DB" w:rsidP="001E12DB">
      <w:pPr>
        <w:pStyle w:val="14TexstOSNOVA1012"/>
        <w:spacing w:line="360" w:lineRule="auto"/>
        <w:ind w:firstLine="709"/>
        <w:jc w:val="center"/>
        <w:rPr>
          <w:rFonts w:ascii="Times New Roman" w:hAnsi="Times New Roman" w:cs="Times New Roman"/>
          <w:b/>
          <w:sz w:val="28"/>
          <w:szCs w:val="28"/>
        </w:rPr>
      </w:pPr>
      <w:r w:rsidRPr="001E12DB">
        <w:rPr>
          <w:rFonts w:ascii="Times New Roman" w:hAnsi="Times New Roman" w:cs="Times New Roman"/>
          <w:b/>
          <w:sz w:val="28"/>
          <w:szCs w:val="28"/>
        </w:rPr>
        <w:t>Целевой раздел.</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 xml:space="preserve">Воспитательная деятельность в 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w:t>
      </w:r>
      <w:r w:rsidRPr="001E12DB">
        <w:rPr>
          <w:rFonts w:ascii="Times New Roman" w:hAnsi="Times New Roman" w:cs="Times New Roman"/>
          <w:sz w:val="28"/>
          <w:szCs w:val="28"/>
        </w:rPr>
        <w:lastRenderedPageBreak/>
        <w:t>условиях современного общества, готовой к мирному созиданию и защите Родины.</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Цель и задачи воспитания обучающихся с ОВЗ.</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Цели воспитания обучающихся с ОВЗ в образовательной организации: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Задачи воспитания обучающихся с ОВЗ в 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 ФГОС НОО обучающихся с ОВЗ. Личностные результаты освоения обучающимися АООП НОО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lastRenderedPageBreak/>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Направления воспитания.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Программа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обучающихся с ОВЗ:</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2)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4) 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 xml:space="preserve">5) физическое воспитание, формирование культуры здорового образа жизни и эмоционального благополучия: развитие физических способностей с </w:t>
      </w:r>
      <w:r w:rsidRPr="001E12DB">
        <w:rPr>
          <w:rFonts w:ascii="Times New Roman" w:hAnsi="Times New Roman" w:cs="Times New Roman"/>
          <w:sz w:val="28"/>
          <w:szCs w:val="28"/>
        </w:rPr>
        <w:lastRenderedPageBreak/>
        <w:t>учётом возможностей и состояния здоровья, навыков безопасного поведения в природной и социальной среде, чрезвычайных ситуациях;</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7) 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8) ценности научного познания: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Целевые ориентиры результатов воспитания.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Требования к личностным результатам освоения обучающимися образовательных программ начального общего, образования установлены в ФГОС НОО обучающихся с ОВЗ.</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 обучающихся с ОВЗ.</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Целевые ориентиры результатов воспитания на уровне начального общего образования: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1. Гражданско-патриотическое воспитание.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lastRenderedPageBreak/>
        <w:t>Знающий и любящий свою малую родину, свой край, имеющий представление о Родине - России, её территории, расположении.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Сознающий принадлежность к своему народу и к общности граждан России, проявляющий уважение к своему и другим народам.</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Принимающий участие в жизни класса, образовательной организации, в доступной по возрасту социально значимой деятельности.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2. Духовно-нравственное воспитание.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Уважающий духовно-нравственную культуру своей семьи, своего народа, семейные ценности с учётом национальной, религиозной принадлежности.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Сознающий ценность каждой человеческой жизни, признающий индивидуальность и достоинство каждого человека.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3. Эстетическое воспитание.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lastRenderedPageBreak/>
        <w:t>Способный воспринимать и чувствовать прекрасное в быту, природе, искусстве, творчестве людей.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Проявляющий интерес и уважение к отечественной и мировой художественной культуре.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4. Физическое воспитание, формирование культуры здоровья и эмоционального благополучия.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Владеющий основными навыками личной и общественной гигиены, безопасного поведения в быту, природе, обществе.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Ориентированный на физическое развитие с учётом возможностей здоровья, занятия физкультурой и спортом.</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Сознающий и принимающий свою половую принадлежность, соответствующие ей психофизические и поведенческие особенности с учётом возраста.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5. Трудовое воспитание.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Сознающий ценность труда в жизни человека, семьи, общества.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Проявляющий уважение к труду, людям труда, бережное отношение к результатам труда, ответственное потребление.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Проявляющий интерес к разным профессиям.</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Участвующий в различных видах доступного по возрасту труда, трудовой деятельности.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6. Экологическое воспитание.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Понимающий ценность природы, зависимость жизни людей от природы, влияние людей на природу, окружающую среду.</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lastRenderedPageBreak/>
        <w:t>Выражающий готовность в своей деятельности придерживаться экологических норм.</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7. Ценности научного познания.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1E12DB" w:rsidRPr="001E12DB" w:rsidRDefault="001E12DB" w:rsidP="001E12DB">
      <w:pPr>
        <w:pStyle w:val="14TexstOSNOVA1012"/>
        <w:spacing w:line="360" w:lineRule="auto"/>
        <w:ind w:firstLine="709"/>
        <w:jc w:val="center"/>
        <w:rPr>
          <w:rFonts w:ascii="Times New Roman" w:hAnsi="Times New Roman" w:cs="Times New Roman"/>
          <w:b/>
          <w:sz w:val="28"/>
          <w:szCs w:val="28"/>
        </w:rPr>
      </w:pPr>
      <w:r w:rsidRPr="001E12DB">
        <w:rPr>
          <w:rFonts w:ascii="Times New Roman" w:hAnsi="Times New Roman" w:cs="Times New Roman"/>
          <w:b/>
          <w:sz w:val="28"/>
          <w:szCs w:val="28"/>
        </w:rPr>
        <w:t>Содержательный раздел.</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Уклад образовательной организации.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В данном разделе раскрываются основные особенности уклада образовательной организации.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образовательной организации и её репутацию в окружающем образовательном пространстве, социуме.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Основные характеристики (целесообразно учитывать в описании):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основные вехи истории образовательной организации, выдающиеся события, деятели в её истории;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"миссия" образовательной организации в самосознании её педагогического коллектива;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наиболее значимые традиционные дела, события, мероприятия в образовательной организации, составляющие основу воспитательной системы;</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lastRenderedPageBreak/>
        <w:t>традиции и ритуалы, символика, особые нормы этикета в образовательной организации;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Дополнительные характеристики (могут учитываться в описании):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другое;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lastRenderedPageBreak/>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1E12DB" w:rsidRPr="001E12DB" w:rsidRDefault="001E12DB" w:rsidP="001E12DB">
      <w:pPr>
        <w:pStyle w:val="14TexstOSNOVA1012"/>
        <w:spacing w:line="360" w:lineRule="auto"/>
        <w:ind w:firstLine="709"/>
        <w:jc w:val="center"/>
        <w:rPr>
          <w:rFonts w:ascii="Times New Roman" w:hAnsi="Times New Roman" w:cs="Times New Roman"/>
          <w:b/>
          <w:sz w:val="28"/>
          <w:szCs w:val="28"/>
        </w:rPr>
      </w:pPr>
      <w:r w:rsidRPr="001E12DB">
        <w:rPr>
          <w:rFonts w:ascii="Times New Roman" w:hAnsi="Times New Roman" w:cs="Times New Roman"/>
          <w:b/>
          <w:sz w:val="28"/>
          <w:szCs w:val="28"/>
        </w:rPr>
        <w:t>Виды, формы и содержание воспитательной деятельности.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Виды, формы и содержание воспитательной деятельности в данном разделе планируются и представляются по модулям. Модули являются частью рабочей программы воспитания, в которых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(законными представителями) и другое).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1. Урочная деятельность.</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 xml:space="preserve">максимальное использование воспитательных возможностей содержания учебных предметов для формирования у обучающихся российских </w:t>
      </w:r>
      <w:r w:rsidRPr="001E12DB">
        <w:rPr>
          <w:rFonts w:ascii="Times New Roman" w:hAnsi="Times New Roman" w:cs="Times New Roman"/>
          <w:sz w:val="28"/>
          <w:szCs w:val="28"/>
        </w:rPr>
        <w:lastRenderedPageBreak/>
        <w:t>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побуждение обучающихся с ОВЗ соблюдать нормы поведения, правила общения со сверстниками и педагогическими работниками, соответствующие укладу образовательной организации, установление и поддержку доброжелательной атмосферы;</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 xml:space="preserve">организацию шефства мотивированных и эрудированных обучающихся над неуспевающими одноклассниками, в том числе с особыми </w:t>
      </w:r>
      <w:r w:rsidRPr="001E12DB">
        <w:rPr>
          <w:rFonts w:ascii="Times New Roman" w:hAnsi="Times New Roman" w:cs="Times New Roman"/>
          <w:sz w:val="28"/>
          <w:szCs w:val="28"/>
        </w:rPr>
        <w:lastRenderedPageBreak/>
        <w:t>образовательными потребностями, дающего обучающимся социально значимый опыт сотрудничества и взаимной помощи;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2. Внеурочная деятельность.</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курсы, занятия познавательной, научной, исследовательской, просветительской направленности;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курсы, занятия экологической, природоохранной направленности;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курсы, занятия в области искусств, художественного творчества разных видов и жанров;</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курсы, занятия туристско-краеведческой направленности;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курсы, занятия оздоровительной и спортивной направленности.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3. Классное руководство.</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w:t>
      </w:r>
      <w:r w:rsidRPr="001E12DB">
        <w:rPr>
          <w:rFonts w:ascii="Times New Roman" w:hAnsi="Times New Roman" w:cs="Times New Roman"/>
          <w:sz w:val="28"/>
          <w:szCs w:val="28"/>
        </w:rPr>
        <w:lastRenderedPageBreak/>
        <w:t>предусматривать (указываются конкретные позиции, имеющиеся в образовательной организации или запланированные):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планирование и проведение классных часов целевой воспитательной тематической направленности;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со школьным психологом;</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доверительное общение и поддержку обучающихся в решении проблем (налаживание взаимоотношений с одноклассниками или педагогическими работниками, успеваемость),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lastRenderedPageBreak/>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с ОВЗ;</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проведение мини-педсоветов для решения конкретных проблем класса, интеграции воспитательных влияний педагогических работников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организацию и проведение регулярных родительских собраний, информирование родителей (законных представителей) об успехах и проблемах обучающихся, их положении в классе, жизни класса в целом, помощь родителям (законным представителям) и иным членам семьи в отношениях с учителями, администрацией;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образовательной организации;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образовательной организации;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проведение в классе праздников, конкурсов, соревнований и других.</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4. Основные школьные дела.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lastRenderedPageBreak/>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участие во всероссийских акциях, посвященных значимым событиям в России, мире;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церемонии награждения (по итогам учебного периода, года) обучающихся и педагогических работников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другое направленности;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 xml:space="preserve">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w:t>
      </w:r>
      <w:r w:rsidRPr="001E12DB">
        <w:rPr>
          <w:rFonts w:ascii="Times New Roman" w:hAnsi="Times New Roman" w:cs="Times New Roman"/>
          <w:sz w:val="28"/>
          <w:szCs w:val="28"/>
        </w:rPr>
        <w:lastRenderedPageBreak/>
        <w:t>оборудование, за приглашение и встречу гостей), помощь обучающимся в освоении навыков подготовки, проведения, анализа общешкольных дел;</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5. Внешкольные мероприятия.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общие внешкольные мероприятия, в том числе организуемые совместно с социальными партнёрами образовательной организации;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внешкольные тематические мероприятия воспитательной направленности, организуемые педагогическими работниками по изучаемым в образовательной организации учебным предметам, курсам, модулям;</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lastRenderedPageBreak/>
        <w:t>6. Организация предметно-пространственной среды.</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педагогических работников,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организацию и проведение церемоний поднятия (спуска) государственного флага Российской Федерации;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lastRenderedPageBreak/>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учёного,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педагогических работников и обучающихся и другое;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разработку и популяризацию символики образовательной организации (эмблема, флаг, логотип, элементы костюма обучающихся), используемой как повседневно, так и в торжественные моменты;</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создание и поддержание в вестибюле или библиотеке стеллажей свободного книгообмена, на которые обучающиеся, родители (законные представители), педагогические работники могут выставлять для общего использования свои книги, брать для чтения другие;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 xml:space="preserve">деятельность классных руководителей и других педагогических работников вместе с обучающимися с ОВЗ, их родителями (законными </w:t>
      </w:r>
      <w:r w:rsidRPr="001E12DB">
        <w:rPr>
          <w:rFonts w:ascii="Times New Roman" w:hAnsi="Times New Roman" w:cs="Times New Roman"/>
          <w:sz w:val="28"/>
          <w:szCs w:val="28"/>
        </w:rPr>
        <w:lastRenderedPageBreak/>
        <w:t>представителями) по благоустройству, оформлению школьных аудиторий, пришкольной территории;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7. Взаимодействие с родителями (законными представителями).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педагогических работников, условий обучения и воспитания;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родительские дни, в которые родители (законные представители) могут посещать уроки и внеурочные занятия;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работу семейных клубов, родительских гостиных, предоставляющих родителям (законным представителям), педагогическим работникам и обучающимся площадку для совместного досуга и общения, с обсуждением актуальных вопросов воспитания;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lastRenderedPageBreak/>
        <w:t>проведение тематических собраний (в том числе по инициативе родителей (законных представителей), на которых они могут получать советы по вопросам воспитания, консультации психологов, врачей, социальных работников, обмениваться опытом;</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участие родителей (законных представителей) в ППк в случаях, предусмотренных нормативными документами о ППк в образовательной организации в соответствии с порядком привлечения родителей (законных представителей);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привлечение родителей (законных представителей) к подготовке и проведению классных и общешкольных мероприятий;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при наличии среди обучающихся детей-сирот, оставшихся без попечения родителей (законных представителей), приёмных детей целевое взаимодействие с их законными представителями.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8. Самоуправление.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организацию и деятельность органов ученического самоуправления (совет обучающихся или другое), избранных обучающимися;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защиту органами ученического самоуправления законных</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интересов и прав обучающихся;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9. Профилактика и безопасность.</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lastRenderedPageBreak/>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проведение коррекционно-воспитательной работы с обучающимся групп риска силами педагогического коллектива и с привлечением специалистов из других организаций;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педагогическими работниками, родителями (законными представителями),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lastRenderedPageBreak/>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предупреждение, профилактику и целенаправленную деятельность в случаях появления, расширения, влияния в образовательной организации групп обучающихся, оставивших обучение, с агрессивным поведением и другое;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10. Социальное партнёрство.</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lastRenderedPageBreak/>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реализация социальных проектов, совместно разрабатываемых обучающимися, педагогическими работниками с организациями-партнёрами благотворительной, экологической, патриотической, трудовой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11. Профориентация.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экскурсии на предприятия, в организации, дающие начальные представления о существующих профессиях и условиях работы;</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среднего профессионального образования, высшего образования;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lastRenderedPageBreak/>
        <w:t>совместное с педагогическими работниками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участие в работе всероссийских профориентационных проектов;</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1E12DB" w:rsidRPr="001E12DB" w:rsidRDefault="001E12DB" w:rsidP="001E12DB">
      <w:pPr>
        <w:pStyle w:val="14TexstOSNOVA1012"/>
        <w:spacing w:line="360" w:lineRule="auto"/>
        <w:ind w:firstLine="709"/>
        <w:jc w:val="center"/>
        <w:rPr>
          <w:rFonts w:ascii="Times New Roman" w:hAnsi="Times New Roman" w:cs="Times New Roman"/>
          <w:b/>
          <w:sz w:val="28"/>
          <w:szCs w:val="28"/>
        </w:rPr>
      </w:pPr>
      <w:r w:rsidRPr="001E12DB">
        <w:rPr>
          <w:rFonts w:ascii="Times New Roman" w:hAnsi="Times New Roman" w:cs="Times New Roman"/>
          <w:b/>
          <w:sz w:val="28"/>
          <w:szCs w:val="28"/>
        </w:rPr>
        <w:t>Организационный раздел.</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Кадровое обеспечение.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с ОВЗ по привлечению специалистов других организаций (образовательных, социальных, правоохранительных и других).</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Нормативно-методическое обеспечение.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 xml:space="preserve">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w:t>
      </w:r>
      <w:r w:rsidRPr="001E12DB">
        <w:rPr>
          <w:rFonts w:ascii="Times New Roman" w:hAnsi="Times New Roman" w:cs="Times New Roman"/>
          <w:sz w:val="28"/>
          <w:szCs w:val="28"/>
        </w:rPr>
        <w:lastRenderedPageBreak/>
        <w:t>партнёрами, нормативному, методическому обеспечению воспитательной деятельности.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Представляются ссылки на локальные нормативные акты, в которые вносятся изменения в связи с утверждением рабочей программы воспитания.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Требования к условиям работы с обучающимися с особыми образовательными потребностями.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Особыми задачами воспитания обучающихся с особыми образовательными потребностями являются: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построение воспитательной деятельности с учётом индивидуальных особенностей и возможностей каждого обучающегося;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При организации воспитания обучающихся с особыми образовательными потребностями необходимо ориентироваться на: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 xml:space="preserve">создание оптимальных условий совместного воспитания и обучения обучающихся с особыми образовательными потребностями и их сверстников, с </w:t>
      </w:r>
      <w:r w:rsidRPr="001E12DB">
        <w:rPr>
          <w:rFonts w:ascii="Times New Roman" w:hAnsi="Times New Roman" w:cs="Times New Roman"/>
          <w:sz w:val="28"/>
          <w:szCs w:val="28"/>
        </w:rPr>
        <w:lastRenderedPageBreak/>
        <w:t>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личностно-ориентированный подход в организации всех видов деятельности обучающихся с особыми образовательными потребностями.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Система поощрения социальной успешности и проявлений активной жизненной позиции обучающихся.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соответствия артефактов и процедур награждения укладу образовательной организации, качеству воспитывающей среды, символике образовательной организации;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lastRenderedPageBreak/>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Ведение портфолио заключается в фиксирующих и символизирующих достижения обучающегося.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участвовавших в конкурсах). Кроме индивидуального портфолио возможно ведение портфолио класса.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Рейтинги обучающихся заключаются в размещении имен (фамилий) обучающихся или названий (номеров) групп обучающихся, классов в последовательности, определяемой их успешностью, достижениями.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Благотворительность предусматривает публичную презентацию благотворителей и их деятельности.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 xml:space="preserve">Использование рейтингов, их форма, публичность, привлечение благотворителей, в том числе из социальных партнёров, их статус, акции, </w:t>
      </w:r>
      <w:r w:rsidRPr="001E12DB">
        <w:rPr>
          <w:rFonts w:ascii="Times New Roman" w:hAnsi="Times New Roman" w:cs="Times New Roman"/>
          <w:sz w:val="28"/>
          <w:szCs w:val="28"/>
        </w:rPr>
        <w:lastRenderedPageBreak/>
        <w:t>деятельность должны соответствовать укладу 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Анализ воспитательного процесса.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 обучающихся с ОВЗ.</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Планирование анализа воспитательного процесса включается в календарный план воспитательной работы.</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Основные принципы самоанализа воспитательной работы: взаимное уважение всех участников образовательных отношений; приоритет анализа сущностных сторон воспитания ориентирует на изучение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представителями);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lastRenderedPageBreak/>
        <w:t>распределённая ответственность за результаты личностного развития обучающихся ориентирует на понимание того, что личностное развитие является результатом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1. Результаты воспитания, социализации и саморазвития обучающихся.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Критерием, на основе которого осуществляется данный анализ, является динамика личностного развития обучающихся в каждом классе.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педагогического работника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2. Состояние совместной деятельности обучающихся и взрослых.</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 xml:space="preserve">Анализ проводится заместителем директора по воспитательной работе (советником директора по воспитанию, педагогом-психологом, социальным </w:t>
      </w:r>
      <w:r w:rsidRPr="001E12DB">
        <w:rPr>
          <w:rFonts w:ascii="Times New Roman" w:hAnsi="Times New Roman" w:cs="Times New Roman"/>
          <w:sz w:val="28"/>
          <w:szCs w:val="28"/>
        </w:rPr>
        <w:lastRenderedPageBreak/>
        <w:t>педагогом при наличии), классными руководителями с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реализации воспитательного потенциала урочной деятельности;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организуемой внеурочной деятельности обучающихся;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деятельности классных руководителей и их классов;</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проводимых общешкольных основных дел, мероприятий;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внешкольных мероприятий;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создания и поддержки предметно-пространственной среды;</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взаимодействия с родительским сообществом;</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деятельности ученического самоуправления;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деятельности по профилактике и безопасности;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реализации потенциала социального партнёрства;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деятельности по профориентации обучающихся.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Итогом самоанализа является перечень выявленных проблем, над решением которых предстоит работать педагогическому коллективу.</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p>
    <w:p w:rsidR="001E12DB" w:rsidRPr="001E12DB" w:rsidRDefault="001E12DB" w:rsidP="001E12DB">
      <w:pPr>
        <w:pStyle w:val="14TexstOSNOVA1012"/>
        <w:spacing w:line="360" w:lineRule="auto"/>
        <w:ind w:firstLine="709"/>
        <w:jc w:val="center"/>
        <w:rPr>
          <w:rFonts w:ascii="Times New Roman" w:hAnsi="Times New Roman" w:cs="Times New Roman"/>
          <w:b/>
          <w:sz w:val="28"/>
          <w:szCs w:val="28"/>
        </w:rPr>
      </w:pPr>
      <w:r w:rsidRPr="001E12DB">
        <w:rPr>
          <w:rFonts w:ascii="Times New Roman" w:hAnsi="Times New Roman" w:cs="Times New Roman"/>
          <w:b/>
          <w:sz w:val="28"/>
          <w:szCs w:val="28"/>
        </w:rPr>
        <w:lastRenderedPageBreak/>
        <w:t>Федеральный календарный план воспитательной работы ФАОП НОО для обучающихся с ОВЗ</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Календарный план воспитательной работы (далее - план) разрабатывается в свободной форме с указанием: содержания дел, событий, мероприятий; участвующих классов или иных групп обучающихся; сроков, в том числе сроков подготовки; ответственных лиц.</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План обновляется ежегодно к началу очередного учебного года.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При разработке плана учитываются: индивидуальные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соответствовать содержанию плана.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План может разрабатываться один для всей образовательной организации или отдельно по каждому уровню общего образования.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Приведена примерная структура календарного плана воспитательной работы образовательной организации. Возможно построение плана по основным направлениям воспитания, по календарным периодам: месяцам, четвертям, триместрам или в иной форме.</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Планирование дел, событий, мероприятий по классному руководству может осуществляться по индивидуальным планам классных руководителей, по учебной деятельности - по индивидуальным планам работы учителей-предметников с учётом их рабочих программ по учебным предметам, курсам, модулям, форм и видов воспитательной деятельности.</w:t>
      </w:r>
    </w:p>
    <w:p w:rsidR="00E959C7" w:rsidRDefault="00E959C7" w:rsidP="001E12DB">
      <w:pPr>
        <w:pStyle w:val="14TexstOSNOVA1012"/>
        <w:spacing w:line="360" w:lineRule="auto"/>
        <w:ind w:firstLine="709"/>
        <w:rPr>
          <w:rFonts w:ascii="Times New Roman" w:hAnsi="Times New Roman" w:cs="Times New Roman"/>
          <w:sz w:val="28"/>
          <w:szCs w:val="28"/>
        </w:rPr>
      </w:pPr>
    </w:p>
    <w:p w:rsidR="00E959C7" w:rsidRDefault="00E959C7" w:rsidP="001E12DB">
      <w:pPr>
        <w:pStyle w:val="14TexstOSNOVA1012"/>
        <w:spacing w:line="360" w:lineRule="auto"/>
        <w:ind w:firstLine="709"/>
        <w:rPr>
          <w:rFonts w:ascii="Times New Roman" w:hAnsi="Times New Roman" w:cs="Times New Roman"/>
          <w:sz w:val="28"/>
          <w:szCs w:val="28"/>
        </w:rPr>
      </w:pPr>
    </w:p>
    <w:p w:rsidR="00E959C7" w:rsidRDefault="00E959C7" w:rsidP="001E12DB">
      <w:pPr>
        <w:pStyle w:val="14TexstOSNOVA1012"/>
        <w:spacing w:line="360" w:lineRule="auto"/>
        <w:ind w:firstLine="709"/>
        <w:rPr>
          <w:rFonts w:ascii="Times New Roman" w:hAnsi="Times New Roman" w:cs="Times New Roman"/>
          <w:sz w:val="28"/>
          <w:szCs w:val="28"/>
        </w:rPr>
      </w:pPr>
    </w:p>
    <w:p w:rsidR="001E12DB" w:rsidRPr="001E12DB" w:rsidRDefault="001E12DB" w:rsidP="00E959C7">
      <w:pPr>
        <w:pStyle w:val="14TexstOSNOVA1012"/>
        <w:spacing w:line="360" w:lineRule="auto"/>
        <w:ind w:firstLine="709"/>
        <w:jc w:val="center"/>
        <w:rPr>
          <w:rFonts w:ascii="Times New Roman" w:hAnsi="Times New Roman" w:cs="Times New Roman"/>
          <w:sz w:val="28"/>
          <w:szCs w:val="28"/>
        </w:rPr>
      </w:pPr>
      <w:r w:rsidRPr="001E12DB">
        <w:rPr>
          <w:rFonts w:ascii="Times New Roman" w:hAnsi="Times New Roman" w:cs="Times New Roman"/>
          <w:sz w:val="28"/>
          <w:szCs w:val="28"/>
        </w:rPr>
        <w:lastRenderedPageBreak/>
        <w:t>Календарный план воспитательной работы организации на учебный год</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0"/>
        <w:gridCol w:w="3533"/>
        <w:gridCol w:w="1276"/>
        <w:gridCol w:w="1130"/>
        <w:gridCol w:w="2697"/>
      </w:tblGrid>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3533"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Дела, события, мероприятия</w:t>
            </w:r>
          </w:p>
        </w:tc>
        <w:tc>
          <w:tcPr>
            <w:tcW w:w="1276"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Классы</w:t>
            </w:r>
          </w:p>
        </w:tc>
        <w:tc>
          <w:tcPr>
            <w:tcW w:w="1130"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Сроки</w:t>
            </w:r>
          </w:p>
        </w:tc>
        <w:tc>
          <w:tcPr>
            <w:tcW w:w="2697" w:type="dxa"/>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jc w:val="center"/>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Ответственные</w:t>
            </w: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8636" w:type="dxa"/>
            <w:gridSpan w:val="4"/>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1. Урочная деятельность</w:t>
            </w: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3533"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1130"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2697" w:type="dxa"/>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8636" w:type="dxa"/>
            <w:gridSpan w:val="4"/>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2. Внеурочная деятельность</w:t>
            </w: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3533"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1130"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2697" w:type="dxa"/>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8636" w:type="dxa"/>
            <w:gridSpan w:val="4"/>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3. Классное руководство</w:t>
            </w: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3533"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1130"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2697" w:type="dxa"/>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8636" w:type="dxa"/>
            <w:gridSpan w:val="4"/>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4. Основные школьные дела</w:t>
            </w: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3533"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1130"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2697" w:type="dxa"/>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8636" w:type="dxa"/>
            <w:gridSpan w:val="4"/>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5. Внешкольные мероприятия</w:t>
            </w: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3533"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1130"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2697" w:type="dxa"/>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8636" w:type="dxa"/>
            <w:gridSpan w:val="4"/>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6. Организация предметно-пространственной среды</w:t>
            </w: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3533"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1130"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2697" w:type="dxa"/>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8636" w:type="dxa"/>
            <w:gridSpan w:val="4"/>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7. Взаимодействие с родителями (законными представителями)</w:t>
            </w: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3533"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1130"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2697" w:type="dxa"/>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8636" w:type="dxa"/>
            <w:gridSpan w:val="4"/>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8. Самоуправление</w:t>
            </w: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3533"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1130"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2697" w:type="dxa"/>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8636" w:type="dxa"/>
            <w:gridSpan w:val="4"/>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9. Профилактика и безопасность</w:t>
            </w: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3533"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1130"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2697" w:type="dxa"/>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8636" w:type="dxa"/>
            <w:gridSpan w:val="4"/>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10. Социальное партнёрство</w:t>
            </w: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3533"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1130"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2697" w:type="dxa"/>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8636" w:type="dxa"/>
            <w:gridSpan w:val="4"/>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11. Профориентация</w:t>
            </w:r>
          </w:p>
        </w:tc>
      </w:tr>
      <w:tr w:rsidR="001E12DB" w:rsidRPr="001E12DB" w:rsidTr="001E12DB">
        <w:tc>
          <w:tcPr>
            <w:tcW w:w="720" w:type="dxa"/>
            <w:tcBorders>
              <w:top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3533"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r w:rsidRPr="001E12DB">
              <w:rPr>
                <w:rFonts w:ascii="Times New Roman" w:eastAsiaTheme="minorEastAsia" w:hAnsi="Times New Roman" w:cs="Times New Roman"/>
                <w:color w:val="auto"/>
                <w:kern w:val="0"/>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1130" w:type="dxa"/>
            <w:tcBorders>
              <w:top w:val="single" w:sz="4" w:space="0" w:color="auto"/>
              <w:left w:val="single" w:sz="4" w:space="0" w:color="auto"/>
              <w:bottom w:val="single" w:sz="4" w:space="0" w:color="auto"/>
              <w:right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c>
          <w:tcPr>
            <w:tcW w:w="2697" w:type="dxa"/>
            <w:tcBorders>
              <w:top w:val="single" w:sz="4" w:space="0" w:color="auto"/>
              <w:left w:val="single" w:sz="4" w:space="0" w:color="auto"/>
              <w:bottom w:val="single" w:sz="4" w:space="0" w:color="auto"/>
            </w:tcBorders>
          </w:tcPr>
          <w:p w:rsidR="001E12DB" w:rsidRPr="001E12DB" w:rsidRDefault="001E12DB" w:rsidP="001E12DB">
            <w:pPr>
              <w:widowControl w:val="0"/>
              <w:suppressAutoHyphens w:val="0"/>
              <w:autoSpaceDE w:val="0"/>
              <w:autoSpaceDN w:val="0"/>
              <w:adjustRightInd w:val="0"/>
              <w:spacing w:after="0" w:line="240" w:lineRule="auto"/>
              <w:rPr>
                <w:rFonts w:ascii="Times New Roman" w:eastAsiaTheme="minorEastAsia" w:hAnsi="Times New Roman" w:cs="Times New Roman"/>
                <w:color w:val="auto"/>
                <w:kern w:val="0"/>
                <w:sz w:val="28"/>
                <w:szCs w:val="28"/>
                <w:lang w:eastAsia="ru-RU"/>
              </w:rPr>
            </w:pPr>
          </w:p>
        </w:tc>
      </w:tr>
    </w:tbl>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Перечень основных государственных и народных праздников, памятных дат в календарном плане воспитательной работы.</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образовательной организации.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Сентябрь:</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1 сентября: День знаний;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Октябрь:</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1 октября: Международный день пожилых людей;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4 октября: День защиты животных;</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5 октября: День учителя;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lastRenderedPageBreak/>
        <w:t>Третье воскресенье октября: День отца;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30 октября: День памяти жертв политических репрессий.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Ноябрь:</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4 ноября: День народного единства.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Декабрь:</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3 декабря: Международный день инвалидов;</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5 декабря: Битва за Москву, Международный день добровольцев;</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6 декабря: День Александра Невского;</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9 декабря: День Героев Отечества;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10 декабря: День прав человека;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12 декабря: День Конституции Российской Федерации;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27 декабря: День спасателя.</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Январь:</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1 января: Новый год;</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7 января: Рождество Христово;</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25 января: "Татьянин день" (праздник студентов);</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27 января: День снятия блокады Ленинграда.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Февраль:</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2 февраля: День воинской славы России;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8 февраля: День русской науки;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21 февраля: Международный день родного языка;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23 февраля: День защитника Отечества.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Март:</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8 марта: Международный женский день;</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18 марта: День воссоединения Крыма с Россией.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Апрель:</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12 апреля: День космонавтики.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Май: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1 мая: Праздник Весны и Труда;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9 мая: День Победы;</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lastRenderedPageBreak/>
        <w:t>24 мая: День славянской письменности и культуры.</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Июнь:</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1 июня: Международный день защиты детей;</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5 июня: День эколога;</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6 июня: Пушкинский день России;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12 июня: День России;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22 июня: День памяти и скорби;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27 июня: День молодёжи.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Июль:</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8 июля: День семьи, любви и верности.</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Август:</w:t>
      </w:r>
    </w:p>
    <w:p w:rsidR="001E12DB" w:rsidRP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22 августа: День Государственного флага Российской Федерации;</w:t>
      </w:r>
    </w:p>
    <w:p w:rsidR="001E12DB" w:rsidRDefault="001E12DB" w:rsidP="001E12DB">
      <w:pPr>
        <w:pStyle w:val="14TexstOSNOVA1012"/>
        <w:spacing w:line="360" w:lineRule="auto"/>
        <w:ind w:firstLine="709"/>
        <w:rPr>
          <w:rFonts w:ascii="Times New Roman" w:hAnsi="Times New Roman" w:cs="Times New Roman"/>
          <w:sz w:val="28"/>
          <w:szCs w:val="28"/>
        </w:rPr>
      </w:pPr>
      <w:r w:rsidRPr="001E12DB">
        <w:rPr>
          <w:rFonts w:ascii="Times New Roman" w:hAnsi="Times New Roman" w:cs="Times New Roman"/>
          <w:sz w:val="28"/>
          <w:szCs w:val="28"/>
        </w:rPr>
        <w:t>25 августа: День воинской славы России.</w:t>
      </w:r>
    </w:p>
    <w:p w:rsidR="0077467B" w:rsidRDefault="0077467B">
      <w:pPr>
        <w:suppressAutoHyphens w:val="0"/>
        <w:spacing w:after="0" w:line="240" w:lineRule="auto"/>
        <w:rPr>
          <w:rFonts w:ascii="Times New Roman" w:eastAsia="Times New Roman" w:hAnsi="Times New Roman" w:cs="Times New Roman"/>
          <w:b/>
          <w:color w:val="000000"/>
          <w:kern w:val="0"/>
          <w:sz w:val="28"/>
          <w:szCs w:val="28"/>
          <w:lang w:eastAsia="ru-RU"/>
        </w:rPr>
      </w:pPr>
    </w:p>
    <w:sectPr w:rsidR="0077467B" w:rsidSect="00EA7D8D">
      <w:footerReference w:type="default" r:id="rId9"/>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E25" w:rsidRDefault="00D24E25">
      <w:pPr>
        <w:spacing w:after="0" w:line="240" w:lineRule="auto"/>
      </w:pPr>
      <w:r>
        <w:separator/>
      </w:r>
    </w:p>
  </w:endnote>
  <w:endnote w:type="continuationSeparator" w:id="0">
    <w:p w:rsidR="00D24E25" w:rsidRDefault="00D24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00"/>
    <w:family w:val="swiss"/>
    <w:notTrueType/>
    <w:pitch w:val="variable"/>
    <w:sig w:usb0="00000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560" w:rsidRDefault="00A80560">
    <w:pPr>
      <w:pStyle w:val="af7"/>
      <w:jc w:val="center"/>
    </w:pPr>
    <w:r>
      <w:fldChar w:fldCharType="begin"/>
    </w:r>
    <w:r>
      <w:instrText xml:space="preserve"> PAGE   \* MERGEFORMAT </w:instrText>
    </w:r>
    <w:r>
      <w:fldChar w:fldCharType="separate"/>
    </w:r>
    <w:r w:rsidR="00150F67">
      <w:rPr>
        <w:noProof/>
      </w:rPr>
      <w:t>3</w:t>
    </w:r>
    <w:r>
      <w:rPr>
        <w:noProof/>
      </w:rPr>
      <w:fldChar w:fldCharType="end"/>
    </w:r>
  </w:p>
  <w:p w:rsidR="00A80560" w:rsidRDefault="00A8056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E25" w:rsidRDefault="00D24E25">
      <w:pPr>
        <w:spacing w:after="0" w:line="240" w:lineRule="auto"/>
      </w:pPr>
      <w:r>
        <w:separator/>
      </w:r>
    </w:p>
  </w:footnote>
  <w:footnote w:type="continuationSeparator" w:id="0">
    <w:p w:rsidR="00D24E25" w:rsidRDefault="00D24E25">
      <w:pPr>
        <w:spacing w:after="0" w:line="240" w:lineRule="auto"/>
      </w:pPr>
      <w:r>
        <w:continuationSeparator/>
      </w:r>
    </w:p>
  </w:footnote>
  <w:footnote w:id="1">
    <w:p w:rsidR="00A80560" w:rsidRPr="004547B5" w:rsidRDefault="00A80560"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0580298E"/>
    <w:multiLevelType w:val="hybridMultilevel"/>
    <w:tmpl w:val="C344B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ABD61C6"/>
    <w:multiLevelType w:val="hybridMultilevel"/>
    <w:tmpl w:val="73A04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6">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7">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31">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6">
    <w:nsid w:val="710803B2"/>
    <w:multiLevelType w:val="hybridMultilevel"/>
    <w:tmpl w:val="C07259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17"/>
  </w:num>
  <w:num w:numId="3">
    <w:abstractNumId w:val="16"/>
  </w:num>
  <w:num w:numId="4">
    <w:abstractNumId w:val="37"/>
  </w:num>
  <w:num w:numId="5">
    <w:abstractNumId w:val="26"/>
  </w:num>
  <w:num w:numId="6">
    <w:abstractNumId w:val="34"/>
  </w:num>
  <w:num w:numId="7">
    <w:abstractNumId w:val="23"/>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5"/>
  </w:num>
  <w:num w:numId="16">
    <w:abstractNumId w:val="33"/>
  </w:num>
  <w:num w:numId="17">
    <w:abstractNumId w:val="38"/>
  </w:num>
  <w:num w:numId="18">
    <w:abstractNumId w:val="28"/>
  </w:num>
  <w:num w:numId="19">
    <w:abstractNumId w:val="11"/>
  </w:num>
  <w:num w:numId="20">
    <w:abstractNumId w:val="30"/>
  </w:num>
  <w:num w:numId="21">
    <w:abstractNumId w:val="5"/>
  </w:num>
  <w:num w:numId="22">
    <w:abstractNumId w:val="6"/>
  </w:num>
  <w:num w:numId="23">
    <w:abstractNumId w:val="40"/>
  </w:num>
  <w:num w:numId="24">
    <w:abstractNumId w:val="2"/>
  </w:num>
  <w:num w:numId="25">
    <w:abstractNumId w:val="10"/>
  </w:num>
  <w:num w:numId="26">
    <w:abstractNumId w:val="1"/>
  </w:num>
  <w:num w:numId="27">
    <w:abstractNumId w:val="13"/>
  </w:num>
  <w:num w:numId="28">
    <w:abstractNumId w:val="31"/>
  </w:num>
  <w:num w:numId="29">
    <w:abstractNumId w:val="25"/>
  </w:num>
  <w:num w:numId="30">
    <w:abstractNumId w:val="0"/>
  </w:num>
  <w:num w:numId="31">
    <w:abstractNumId w:val="39"/>
  </w:num>
  <w:num w:numId="32">
    <w:abstractNumId w:val="32"/>
  </w:num>
  <w:num w:numId="33">
    <w:abstractNumId w:val="20"/>
  </w:num>
  <w:num w:numId="34">
    <w:abstractNumId w:val="19"/>
  </w:num>
  <w:num w:numId="35">
    <w:abstractNumId w:val="27"/>
  </w:num>
  <w:num w:numId="36">
    <w:abstractNumId w:val="29"/>
  </w:num>
  <w:num w:numId="37">
    <w:abstractNumId w:val="21"/>
  </w:num>
  <w:num w:numId="38">
    <w:abstractNumId w:val="18"/>
  </w:num>
  <w:num w:numId="39">
    <w:abstractNumId w:val="24"/>
  </w:num>
  <w:num w:numId="40">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12D"/>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66A9"/>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18B2"/>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0F67"/>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2DB"/>
    <w:rsid w:val="001E1817"/>
    <w:rsid w:val="001E244A"/>
    <w:rsid w:val="001E2CF3"/>
    <w:rsid w:val="001E4D32"/>
    <w:rsid w:val="001E520E"/>
    <w:rsid w:val="001E56B7"/>
    <w:rsid w:val="001E695E"/>
    <w:rsid w:val="001E72D8"/>
    <w:rsid w:val="001E750E"/>
    <w:rsid w:val="001E7719"/>
    <w:rsid w:val="001E78B2"/>
    <w:rsid w:val="001F11AF"/>
    <w:rsid w:val="001F1B1B"/>
    <w:rsid w:val="001F2CE0"/>
    <w:rsid w:val="001F373F"/>
    <w:rsid w:val="001F3FE7"/>
    <w:rsid w:val="001F4310"/>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183"/>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44D"/>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38B2"/>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7F3"/>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6503"/>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19AE"/>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7DE"/>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081E"/>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1B76"/>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577E3"/>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467B"/>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388"/>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C4F02"/>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B9E"/>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426"/>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77B8B"/>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17912"/>
    <w:rsid w:val="00921196"/>
    <w:rsid w:val="00921417"/>
    <w:rsid w:val="00921933"/>
    <w:rsid w:val="00921D76"/>
    <w:rsid w:val="00921D8C"/>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481"/>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2FF"/>
    <w:rsid w:val="00A37D2C"/>
    <w:rsid w:val="00A37F5E"/>
    <w:rsid w:val="00A41DB3"/>
    <w:rsid w:val="00A4234C"/>
    <w:rsid w:val="00A4365E"/>
    <w:rsid w:val="00A44FB3"/>
    <w:rsid w:val="00A44FEA"/>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00E"/>
    <w:rsid w:val="00A65888"/>
    <w:rsid w:val="00A66763"/>
    <w:rsid w:val="00A671D4"/>
    <w:rsid w:val="00A67B5D"/>
    <w:rsid w:val="00A67F4B"/>
    <w:rsid w:val="00A71691"/>
    <w:rsid w:val="00A71EA1"/>
    <w:rsid w:val="00A722D5"/>
    <w:rsid w:val="00A733EC"/>
    <w:rsid w:val="00A74B69"/>
    <w:rsid w:val="00A74E5A"/>
    <w:rsid w:val="00A75C26"/>
    <w:rsid w:val="00A77D18"/>
    <w:rsid w:val="00A80560"/>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17"/>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B55"/>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A"/>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08"/>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25"/>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1731"/>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1669"/>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DF7A7D"/>
    <w:rsid w:val="00DF7C3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07F20"/>
    <w:rsid w:val="00E11873"/>
    <w:rsid w:val="00E11938"/>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59C7"/>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EA4103A-4991-4046-8620-50969DFF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D61731"/>
    <w:pPr>
      <w:tabs>
        <w:tab w:val="right" w:leader="dot" w:pos="9628"/>
      </w:tabs>
    </w:pPr>
    <w:rPr>
      <w:rFonts w:ascii="Times New Roman" w:hAnsi="Times New Roman" w:cs="Times New Roman"/>
      <w:smallCaps/>
      <w:noProof/>
      <w:sz w:val="28"/>
      <w:szCs w:val="28"/>
    </w:rPr>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unhideWhenUsed/>
    <w:rsid w:val="0094734D"/>
    <w:pPr>
      <w:spacing w:after="120"/>
    </w:pPr>
    <w:rPr>
      <w:rFonts w:cs="Times New Roman"/>
    </w:rPr>
  </w:style>
  <w:style w:type="character" w:customStyle="1" w:styleId="ae">
    <w:name w:val="Основной текст Знак"/>
    <w:link w:val="ad"/>
    <w:uiPriority w:val="99"/>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 w:type="paragraph" w:styleId="aff7">
    <w:name w:val="Subtitle"/>
    <w:basedOn w:val="a"/>
    <w:next w:val="a"/>
    <w:link w:val="aff8"/>
    <w:uiPriority w:val="11"/>
    <w:qFormat/>
    <w:rsid w:val="00A372F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8">
    <w:name w:val="Подзаголовок Знак"/>
    <w:basedOn w:val="a0"/>
    <w:link w:val="aff7"/>
    <w:uiPriority w:val="11"/>
    <w:rsid w:val="00A372FF"/>
    <w:rPr>
      <w:rFonts w:asciiTheme="minorHAnsi" w:eastAsiaTheme="minorEastAsia" w:hAnsiTheme="minorHAnsi" w:cstheme="minorBidi"/>
      <w:color w:val="5A5A5A" w:themeColor="text1" w:themeTint="A5"/>
      <w:spacing w:val="15"/>
      <w:kern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PJWk/LKWTx1sLLC5eQthdT5/Awi/oMudOH70PmJY6PM=</DigestValue>
    </Reference>
    <Reference Type="http://www.w3.org/2000/09/xmldsig#Object" URI="#idOfficeObject">
      <DigestMethod Algorithm="urn:ietf:params:xml:ns:cpxmlsec:algorithms:gostr34112012-256"/>
      <DigestValue>W31//JG3mRw5oTkJszrnlsJyeu3x1yDj4H+NnPAoZyc=</DigestValue>
    </Reference>
    <Reference Type="http://uri.etsi.org/01903#SignedProperties" URI="#idSignedProperties">
      <Transforms>
        <Transform Algorithm="http://www.w3.org/TR/2001/REC-xml-c14n-20010315"/>
      </Transforms>
      <DigestMethod Algorithm="urn:ietf:params:xml:ns:cpxmlsec:algorithms:gostr34112012-256"/>
      <DigestValue>iyvCjOKlR4PehnvXk2cXdk1UYm1++lDE6aCsHXNjhpo=</DigestValue>
    </Reference>
    <Reference Type="http://www.w3.org/2000/09/xmldsig#Object" URI="#idValidSigLnImg">
      <DigestMethod Algorithm="urn:ietf:params:xml:ns:cpxmlsec:algorithms:gostr34112012-256"/>
      <DigestValue>ZB3s+byNN5WEMG2WmUkxDD7T29rQKmLhTHbljFb1s2M=</DigestValue>
    </Reference>
    <Reference Type="http://www.w3.org/2000/09/xmldsig#Object" URI="#idInvalidSigLnImg">
      <DigestMethod Algorithm="urn:ietf:params:xml:ns:cpxmlsec:algorithms:gostr34112012-256"/>
      <DigestValue>ihLEy/gitOrDqBaURVII1u8AtAxgqOB57vn1JPGa9XY=</DigestValue>
    </Reference>
  </SignedInfo>
  <SignatureValue>APr6PX1e9LtQtbFyuvtLAHYmpk/bOZZqIo6YWV/lQBeQ4LW+y6GSahcVZPk+1zhM
b9thjYS1+1ZOziIJu0NG9g==</SignatureValue>
  <KeyInfo>
    <X509Data>
      <X509Certificate>MIIJBjCCCLOgAwIBAgIRAPqW6KVubrbvbulPtGf0LkAwCgYIKoUDBwEBAwIwggFX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gdGB0LjQuDAeFw0yMzAxMTAwNzI5MDBaFw0yNDA0MDQwNzI5MDBaMIICIjELMAkG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pw7WRGd8WV0mDadN9407rOBTc0Q=</DigestValue>
      </Reference>
      <Reference URI="/word/document.xml?ContentType=application/vnd.openxmlformats-officedocument.wordprocessingml.document.main+xml">
        <DigestMethod Algorithm="http://www.w3.org/2000/09/xmldsig#sha1"/>
        <DigestValue>HDJXvqhBnNrxUOO/61v+iclPxJU=</DigestValue>
      </Reference>
      <Reference URI="/word/endnotes.xml?ContentType=application/vnd.openxmlformats-officedocument.wordprocessingml.endnotes+xml">
        <DigestMethod Algorithm="http://www.w3.org/2000/09/xmldsig#sha1"/>
        <DigestValue>kpWbIaco7JfJyjGkKOYHtAf7RaE=</DigestValue>
      </Reference>
      <Reference URI="/word/fontTable.xml?ContentType=application/vnd.openxmlformats-officedocument.wordprocessingml.fontTable+xml">
        <DigestMethod Algorithm="http://www.w3.org/2000/09/xmldsig#sha1"/>
        <DigestValue>RweejE7y8tqmoSlrNexqknAWLDU=</DigestValue>
      </Reference>
      <Reference URI="/word/footer1.xml?ContentType=application/vnd.openxmlformats-officedocument.wordprocessingml.footer+xml">
        <DigestMethod Algorithm="http://www.w3.org/2000/09/xmldsig#sha1"/>
        <DigestValue>4DthA2kYDUKgUtLv3VEYqJZ/Jh4=</DigestValue>
      </Reference>
      <Reference URI="/word/footnotes.xml?ContentType=application/vnd.openxmlformats-officedocument.wordprocessingml.footnotes+xml">
        <DigestMethod Algorithm="http://www.w3.org/2000/09/xmldsig#sha1"/>
        <DigestValue>iXQWo0JEVFvwD//z3ncEfieCT1A=</DigestValue>
      </Reference>
      <Reference URI="/word/media/image1.emf?ContentType=image/x-emf">
        <DigestMethod Algorithm="http://www.w3.org/2000/09/xmldsig#sha1"/>
        <DigestValue>zQ7wCj0D6FX43hVBICHdHrMnpwg=</DigestValue>
      </Reference>
      <Reference URI="/word/numbering.xml?ContentType=application/vnd.openxmlformats-officedocument.wordprocessingml.numbering+xml">
        <DigestMethod Algorithm="http://www.w3.org/2000/09/xmldsig#sha1"/>
        <DigestValue>AnHS1HRIA9VBXC4d9TWTPO09AYk=</DigestValue>
      </Reference>
      <Reference URI="/word/settings.xml?ContentType=application/vnd.openxmlformats-officedocument.wordprocessingml.settings+xml">
        <DigestMethod Algorithm="http://www.w3.org/2000/09/xmldsig#sha1"/>
        <DigestValue>3kjdBiP5wBbBvmwiirDhwIdWAJc=</DigestValue>
      </Reference>
      <Reference URI="/word/styles.xml?ContentType=application/vnd.openxmlformats-officedocument.wordprocessingml.styles+xml">
        <DigestMethod Algorithm="http://www.w3.org/2000/09/xmldsig#sha1"/>
        <DigestValue>zsZ72ukkXupwekQVOg1NyAaSj4c=</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Okk/AvxKvaGOuLEmn38BtfMYHhk=</DigestValue>
      </Reference>
    </Manifest>
    <SignatureProperties>
      <SignatureProperty Id="idSignatureTime" Target="#idPackageSignature">
        <mdssi:SignatureTime xmlns:mdssi="http://schemas.openxmlformats.org/package/2006/digital-signature">
          <mdssi:Format>YYYY-MM-DDThh:mm:ssTZD</mdssi:Format>
          <mdssi:Value>2023-08-31T12:43:58Z</mdssi:Value>
        </mdssi:SignatureTime>
      </SignatureProperty>
    </SignatureProperties>
  </Object>
  <Object Id="idOfficeObject">
    <SignatureProperties>
      <SignatureProperty Id="idOfficeV1Details" Target="#idPackageSignature">
        <SignatureInfoV1 xmlns="http://schemas.microsoft.com/office/2006/digsig">
          <SetupID>{6CAE0AB5-6B5D-472F-A972-C0DFCC37F6EA}</SetupID>
          <SignatureText>УТВЕРЖДЕНО</SignatureText>
          <SignatureImage/>
          <SignatureComments/>
          <WindowsVersion>6.2</WindowsVersion>
          <OfficeVersion>15.0</OfficeVersion>
          <ApplicationVersion>15.0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2023-08-31T12:43:58Z</xd:SigningTime>
          <xd:SigningCertificate>
            <xd:Cert>
              <xd:CertDigest>
                <DigestMethod Algorithm="http://www.w3.org/2000/09/xmldsig#sha1"/>
                <DigestValue>dWchqONDuy3fcULepOCIm87Z2iE=</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333090562100861251219354687527477063232</X509SerialNumber>
              </xd:IssuerSerial>
            </xd:Cert>
          </xd:SigningCertificate>
          <xd:SignaturePolicyIdentifier>
            <xd:SignaturePolicyImplied/>
          </xd:SignaturePolicyIdentifier>
        </xd:SignedSignatureProperties>
      </xd:SignedProperties>
    </xd:QualifyingProperties>
  </Object>
  <Object Id="idValidSigLnImg">AQAAAGwAAAAAAAAAAAAAAA8BAAB/AAAAAAAAAAAAAADCGgAAogwAACBFTUYAAAEA0BsAAKoAAAAGAAAAAAAAAAAAAAAAAAAAVgUAAAADAABYAQAAwgAAAAAAAAAAAAAAAAAAAMA/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</Object>
  <Object Id="idInvalidSigLnImg">AQAAAGwAAAAAAAAAAAAAAA8BAAB/AAAAAAAAAAAAAADCGgAAogwAACBFTUYAAAEAoB8AALAAAAAGAAAAAAAAAAAAAAAAAAAAVgUAAAADAABYAQAAwgAAAAAAAAAAAAAAAAAAAMA/BQDQ9QI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MkqaAQAAAAAySpoBAAAAAAAAAAAAANBu55T8fwAAAAAAAAAAAAAuzPIu/H8AAAAAKZb8fwAAeBkxLfx/AAAAAAAAAAAAAAAAAAAAAAAAyPGCrLsjAABoVPIu/H8AAEgAAAD8fwAAkAEAAAAAAACAC9tSmgEAACiML1AAAAAAAAAAAAAAAAAJAAAAAAAAAAAAAAAAAAAATIsvUBoAAADgiy9QGgAAANHNvZT8fwAAWwAAAJoBAACQAQAAAAAAAIAL21KaAQAAKIwvUBoAAACAC9tSmgEAAMswwZT8fwAA8IovUBoAAADgiy9QGgAAAAAAAAAAAAAAAAAAAGR2AAgAAAAAJQAAAAwAAAABAAAAGAAAAAwAAAD/AAACEgAAAAwAAAABAAAAHgAAABgAAAAiAAAABAAAALYAAAARAAAAJQAAAAwAAAABAAAAVAAAANwAAAAjAAAABAAAALQAAAAQAAAAAQAAANF2yUFVFcp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QAQAAgAAAAAAAAAAAAAAAEAEAAIAAAABSAAAAcAEAAAIAAAAQAAAABwAAAAAAAAAAAAAAvAIAAAAAAMwBAgIiUwB5AHMAdABlAG0AAAAAAAAAAAAAAAAAAAAAAAAAAAAAAAAAAAAAAAAAAAAAAAAAAAAAAAAAAAAAAAAAAAAAAAAAAAADAAAAAAAAAMezL5f8fwAAAABUSpoBAADQbueU/H8AAAAAAAAAAAAAAAAAAPx/AADIAlRKmgEAAHBYh1maAQAAAAAAAAAAAAAAAAAAAAAAALjAgqy7IwAADAAAAAAAAAAAAAAAAAAAALQAigUAAAAAgAvbUpoBAADgvC9QAAAAAAAAAAAAAAAABwAAAAAAAABA7dxSmgEAABy8L1AaAAAAsLwvUBoAAADRzb2U/H8AAIDt61WaAQAAMzIxLQAAAAAgzjNKmgEAACDl9lWaAQAAgAvbUpoBAADLMMGU/H8AAMC7L1AaAAAAsLwvUBo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10EB3-87DA-482B-88B4-2B22BDAE7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131</Pages>
  <Words>32930</Words>
  <Characters>187703</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220193</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4-1-6</cp:lastModifiedBy>
  <cp:revision>16</cp:revision>
  <cp:lastPrinted>2014-04-21T11:03:00Z</cp:lastPrinted>
  <dcterms:created xsi:type="dcterms:W3CDTF">2023-08-18T06:56:00Z</dcterms:created>
  <dcterms:modified xsi:type="dcterms:W3CDTF">2023-08-31T12:43:00Z</dcterms:modified>
</cp:coreProperties>
</file>