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0C4" w:rsidRDefault="001760C4" w:rsidP="001760C4">
      <w:pPr>
        <w:shd w:val="clear" w:color="auto" w:fill="FFFFFF"/>
        <w:spacing w:after="0" w:line="240" w:lineRule="auto"/>
        <w:jc w:val="center"/>
        <w:rPr>
          <w:sz w:val="28"/>
          <w:szCs w:val="28"/>
          <w:lang w:eastAsia="ru-RU"/>
        </w:rPr>
      </w:pPr>
      <w:r>
        <w:rPr>
          <w:rFonts w:ascii="Cambria" w:hAnsi="Cambria"/>
          <w:b/>
          <w:bCs/>
          <w:caps/>
          <w:sz w:val="28"/>
          <w:szCs w:val="28"/>
        </w:rPr>
        <w:t>муниципальное АВТОНОМНОе</w:t>
      </w:r>
      <w:r>
        <w:rPr>
          <w:rFonts w:ascii="Cambria" w:hAnsi="Cambria"/>
          <w:b/>
          <w:bCs/>
          <w:caps/>
          <w:sz w:val="28"/>
          <w:szCs w:val="28"/>
        </w:rPr>
        <w:br/>
        <w:t>общеобразовательное учреждение</w:t>
      </w:r>
      <w:r>
        <w:rPr>
          <w:rFonts w:ascii="Cambria" w:hAnsi="Cambria"/>
          <w:b/>
          <w:bCs/>
          <w:caps/>
          <w:sz w:val="28"/>
          <w:szCs w:val="28"/>
        </w:rPr>
        <w:br/>
        <w:t>«Средняя школа № 152 ИМЕНИ А.Д. БЕРЕЗИНА»</w:t>
      </w:r>
    </w:p>
    <w:p w:rsidR="001760C4" w:rsidRPr="002113B3" w:rsidRDefault="001760C4" w:rsidP="001760C4">
      <w:pPr>
        <w:widowControl w:val="0"/>
        <w:spacing w:after="0" w:line="240" w:lineRule="auto"/>
        <w:rPr>
          <w:rFonts w:ascii="Cambria" w:hAnsi="Cambria"/>
          <w:b/>
          <w:bCs/>
          <w:caps/>
          <w:sz w:val="28"/>
          <w:szCs w:val="28"/>
        </w:rPr>
      </w:pPr>
    </w:p>
    <w:p w:rsidR="001760C4" w:rsidRPr="002113B3" w:rsidRDefault="001760C4" w:rsidP="001760C4">
      <w:pPr>
        <w:widowControl w:val="0"/>
        <w:spacing w:after="0" w:line="240" w:lineRule="auto"/>
        <w:rPr>
          <w:rFonts w:ascii="Cambria" w:hAnsi="Cambria"/>
          <w:b/>
          <w:bCs/>
          <w:caps/>
          <w:sz w:val="28"/>
          <w:szCs w:val="28"/>
        </w:rPr>
      </w:pPr>
    </w:p>
    <w:tbl>
      <w:tblPr>
        <w:tblW w:w="9714" w:type="dxa"/>
        <w:tblInd w:w="-142" w:type="dxa"/>
        <w:tblLook w:val="04A0" w:firstRow="1" w:lastRow="0" w:firstColumn="1" w:lastColumn="0" w:noHBand="0" w:noVBand="1"/>
      </w:tblPr>
      <w:tblGrid>
        <w:gridCol w:w="4645"/>
        <w:gridCol w:w="5069"/>
      </w:tblGrid>
      <w:tr w:rsidR="001760C4" w:rsidTr="00336BDA">
        <w:trPr>
          <w:trHeight w:val="1767"/>
        </w:trPr>
        <w:tc>
          <w:tcPr>
            <w:tcW w:w="4645" w:type="dxa"/>
            <w:hideMark/>
          </w:tcPr>
          <w:p w:rsidR="001760C4" w:rsidRDefault="001760C4" w:rsidP="00336BDA">
            <w:pPr>
              <w:spacing w:after="160"/>
              <w:rPr>
                <w:rFonts w:ascii="Cambria Math" w:hAnsi="Cambria Math"/>
                <w:sz w:val="27"/>
                <w:szCs w:val="27"/>
              </w:rPr>
            </w:pPr>
            <w:r>
              <w:rPr>
                <w:rFonts w:ascii="Cambria Math" w:hAnsi="Cambria Math"/>
                <w:sz w:val="27"/>
                <w:szCs w:val="27"/>
              </w:rPr>
              <w:t>Принято на Педагогическом совете</w:t>
            </w:r>
            <w:r>
              <w:rPr>
                <w:rFonts w:ascii="Cambria Math" w:hAnsi="Cambria Math"/>
                <w:sz w:val="27"/>
                <w:szCs w:val="27"/>
              </w:rPr>
              <w:br/>
              <w:t>МАОУ СШ № 152</w:t>
            </w:r>
          </w:p>
          <w:p w:rsidR="001760C4" w:rsidRDefault="001760C4" w:rsidP="001760C4">
            <w:pPr>
              <w:rPr>
                <w:rFonts w:ascii="Times New Roman" w:hAnsi="Times New Roman"/>
                <w:sz w:val="24"/>
                <w:szCs w:val="24"/>
              </w:rPr>
            </w:pPr>
            <w:r>
              <w:rPr>
                <w:rFonts w:ascii="Cambria Math" w:hAnsi="Cambria Math"/>
                <w:sz w:val="27"/>
                <w:szCs w:val="27"/>
              </w:rPr>
              <w:t>Протокол № 8 от 23.05.2024</w:t>
            </w:r>
          </w:p>
        </w:tc>
        <w:tc>
          <w:tcPr>
            <w:tcW w:w="5069" w:type="dxa"/>
            <w:hideMark/>
          </w:tcPr>
          <w:p w:rsidR="001760C4" w:rsidRPr="00C64A01" w:rsidRDefault="001760C4" w:rsidP="001760C4">
            <w:pPr>
              <w:spacing w:after="120" w:line="240" w:lineRule="auto"/>
              <w:ind w:left="1276"/>
              <w:rPr>
                <w:rFonts w:ascii="Cambria Math" w:hAnsi="Cambria Math"/>
                <w:sz w:val="27"/>
                <w:szCs w:val="27"/>
              </w:rPr>
            </w:pPr>
            <w:r w:rsidRPr="00C64A01">
              <w:rPr>
                <w:rFonts w:ascii="Cambria Math" w:hAnsi="Cambria Math"/>
                <w:sz w:val="27"/>
                <w:szCs w:val="27"/>
              </w:rPr>
              <w:t>УТВЕРЖДАЮ</w:t>
            </w:r>
          </w:p>
          <w:p w:rsidR="001760C4" w:rsidRPr="00C64A01" w:rsidRDefault="001760C4" w:rsidP="001760C4">
            <w:pPr>
              <w:spacing w:after="120" w:line="240" w:lineRule="auto"/>
              <w:ind w:left="1276"/>
              <w:rPr>
                <w:rFonts w:ascii="Cambria Math" w:hAnsi="Cambria Math"/>
                <w:sz w:val="27"/>
                <w:szCs w:val="27"/>
              </w:rPr>
            </w:pPr>
            <w:r w:rsidRPr="00C64A01">
              <w:rPr>
                <w:rFonts w:ascii="Cambria Math" w:hAnsi="Cambria Math"/>
                <w:sz w:val="27"/>
                <w:szCs w:val="27"/>
              </w:rPr>
              <w:t>Директор МАОУ СШ № 152</w:t>
            </w:r>
          </w:p>
          <w:p w:rsidR="001760C4" w:rsidRPr="00C64A01" w:rsidRDefault="001760C4" w:rsidP="001760C4">
            <w:pPr>
              <w:spacing w:after="120" w:line="240" w:lineRule="auto"/>
              <w:ind w:left="1276"/>
              <w:rPr>
                <w:rFonts w:ascii="Cambria Math" w:hAnsi="Cambria Math"/>
                <w:sz w:val="27"/>
                <w:szCs w:val="27"/>
              </w:rPr>
            </w:pPr>
            <w:r w:rsidRPr="00C64A01">
              <w:rPr>
                <w:rFonts w:ascii="Cambria Math" w:hAnsi="Cambria Math"/>
                <w:sz w:val="27"/>
                <w:szCs w:val="27"/>
              </w:rPr>
              <w:t>________________ С.А. Гуторина</w:t>
            </w:r>
          </w:p>
          <w:p w:rsidR="001760C4" w:rsidRPr="00C64A01" w:rsidRDefault="001760C4" w:rsidP="001760C4">
            <w:pPr>
              <w:spacing w:after="120" w:line="240" w:lineRule="auto"/>
              <w:ind w:left="1276"/>
              <w:rPr>
                <w:rFonts w:ascii="Times New Roman" w:hAnsi="Times New Roman"/>
                <w:sz w:val="24"/>
                <w:szCs w:val="24"/>
              </w:rPr>
            </w:pPr>
            <w:r w:rsidRPr="00C64A01">
              <w:rPr>
                <w:rFonts w:ascii="Cambria Math" w:hAnsi="Cambria Math"/>
                <w:sz w:val="27"/>
                <w:szCs w:val="27"/>
              </w:rPr>
              <w:t xml:space="preserve">Приказ № </w:t>
            </w:r>
            <w:r w:rsidR="009A31C8">
              <w:rPr>
                <w:rFonts w:ascii="Cambria Math" w:hAnsi="Cambria Math"/>
                <w:sz w:val="27"/>
                <w:szCs w:val="27"/>
              </w:rPr>
              <w:t>457</w:t>
            </w:r>
            <w:r w:rsidRPr="00C64A01">
              <w:rPr>
                <w:rFonts w:ascii="Cambria Math" w:hAnsi="Cambria Math"/>
                <w:sz w:val="27"/>
                <w:szCs w:val="27"/>
              </w:rPr>
              <w:t xml:space="preserve">/ш </w:t>
            </w:r>
            <w:r>
              <w:rPr>
                <w:rFonts w:ascii="Cambria Math" w:hAnsi="Cambria Math"/>
                <w:sz w:val="27"/>
                <w:szCs w:val="27"/>
              </w:rPr>
              <w:t>28.06.2024</w:t>
            </w:r>
          </w:p>
        </w:tc>
      </w:tr>
      <w:tr w:rsidR="001760C4" w:rsidTr="00336BDA">
        <w:trPr>
          <w:trHeight w:val="1870"/>
        </w:trPr>
        <w:tc>
          <w:tcPr>
            <w:tcW w:w="4645" w:type="dxa"/>
          </w:tcPr>
          <w:p w:rsidR="001760C4" w:rsidRDefault="001760C4" w:rsidP="00336BDA">
            <w:pPr>
              <w:spacing w:after="160"/>
              <w:rPr>
                <w:rFonts w:ascii="Cambria Math" w:hAnsi="Cambria Math"/>
                <w:sz w:val="27"/>
                <w:szCs w:val="27"/>
              </w:rPr>
            </w:pPr>
          </w:p>
        </w:tc>
        <w:tc>
          <w:tcPr>
            <w:tcW w:w="5069" w:type="dxa"/>
            <w:hideMark/>
          </w:tcPr>
          <w:p w:rsidR="001760C4" w:rsidRDefault="009A31C8" w:rsidP="00336BDA">
            <w:pPr>
              <w:jc w:val="right"/>
              <w:rPr>
                <w:rFonts w:ascii="Cambria Math" w:hAnsi="Cambria Math"/>
                <w:sz w:val="27"/>
                <w:szCs w:val="27"/>
              </w:rPr>
            </w:pPr>
            <w:bookmarkStart w:id="0" w:name="_GoBack"/>
            <w:r>
              <w:rPr>
                <w:rFonts w:ascii="Cambria Math" w:hAnsi="Cambria Math"/>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7733F7F8-1266-40FA-B170-3138946CB2D7}" provid="{F5AC7D23-DA04-45F5-ABCB-38CE7A982553}" o:suggestedsigner="С.А. Гуторина" o:suggestedsigner2="Директор МАОУ СШ № 152" o:sigprovurl="http://www.cryptopro.ru/products/office/signature" showsigndate="f" issignatureline="t"/>
                </v:shape>
              </w:pict>
            </w:r>
            <w:bookmarkEnd w:id="0"/>
          </w:p>
        </w:tc>
      </w:tr>
    </w:tbl>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E959C7">
      <w:pPr>
        <w:spacing w:after="0" w:line="360" w:lineRule="auto"/>
        <w:jc w:val="center"/>
        <w:rPr>
          <w:rFonts w:ascii="Times New Roman" w:hAnsi="Times New Roman" w:cs="Times New Roman"/>
          <w:b/>
          <w:sz w:val="28"/>
          <w:szCs w:val="28"/>
        </w:rPr>
      </w:pPr>
    </w:p>
    <w:p w:rsidR="00917912" w:rsidRPr="001760C4" w:rsidRDefault="00A6500E" w:rsidP="00E959C7">
      <w:pPr>
        <w:spacing w:after="0" w:line="360" w:lineRule="auto"/>
        <w:jc w:val="center"/>
        <w:rPr>
          <w:rFonts w:ascii="Cambria" w:hAnsi="Cambria"/>
          <w:b/>
          <w:bCs/>
          <w:caps/>
          <w:sz w:val="32"/>
          <w:szCs w:val="32"/>
        </w:rPr>
      </w:pPr>
      <w:r w:rsidRPr="001760C4">
        <w:rPr>
          <w:rFonts w:ascii="Cambria" w:hAnsi="Cambria"/>
          <w:b/>
          <w:bCs/>
          <w:caps/>
          <w:sz w:val="32"/>
          <w:szCs w:val="32"/>
        </w:rPr>
        <w:t>А</w:t>
      </w:r>
      <w:r w:rsidR="00392A44" w:rsidRPr="001760C4">
        <w:rPr>
          <w:rFonts w:ascii="Cambria" w:hAnsi="Cambria"/>
          <w:b/>
          <w:bCs/>
          <w:caps/>
          <w:sz w:val="32"/>
          <w:szCs w:val="32"/>
        </w:rPr>
        <w:t xml:space="preserve">даптированная </w:t>
      </w:r>
    </w:p>
    <w:p w:rsidR="00917912" w:rsidRPr="001760C4" w:rsidRDefault="00392A44" w:rsidP="00E959C7">
      <w:pPr>
        <w:spacing w:after="0" w:line="360" w:lineRule="auto"/>
        <w:jc w:val="center"/>
        <w:rPr>
          <w:rFonts w:ascii="Cambria" w:hAnsi="Cambria"/>
          <w:b/>
          <w:bCs/>
          <w:caps/>
          <w:sz w:val="32"/>
          <w:szCs w:val="32"/>
        </w:rPr>
      </w:pPr>
      <w:r w:rsidRPr="001760C4">
        <w:rPr>
          <w:rFonts w:ascii="Cambria" w:hAnsi="Cambria"/>
          <w:b/>
          <w:bCs/>
          <w:caps/>
          <w:sz w:val="32"/>
          <w:szCs w:val="32"/>
        </w:rPr>
        <w:t xml:space="preserve">основная </w:t>
      </w:r>
      <w:r w:rsidR="005D673F" w:rsidRPr="001760C4">
        <w:rPr>
          <w:rFonts w:ascii="Cambria" w:hAnsi="Cambria"/>
          <w:b/>
          <w:bCs/>
          <w:caps/>
          <w:sz w:val="32"/>
          <w:szCs w:val="32"/>
        </w:rPr>
        <w:t>обще</w:t>
      </w:r>
      <w:r w:rsidRPr="001760C4">
        <w:rPr>
          <w:rFonts w:ascii="Cambria" w:hAnsi="Cambria"/>
          <w:b/>
          <w:bCs/>
          <w:caps/>
          <w:sz w:val="32"/>
          <w:szCs w:val="32"/>
        </w:rPr>
        <w:t>образовательная</w:t>
      </w:r>
      <w:r w:rsidR="00B41096" w:rsidRPr="001760C4">
        <w:rPr>
          <w:rFonts w:ascii="Cambria" w:hAnsi="Cambria"/>
          <w:b/>
          <w:bCs/>
          <w:caps/>
          <w:sz w:val="32"/>
          <w:szCs w:val="32"/>
        </w:rPr>
        <w:t xml:space="preserve"> </w:t>
      </w:r>
      <w:r w:rsidRPr="001760C4">
        <w:rPr>
          <w:rFonts w:ascii="Cambria" w:hAnsi="Cambria"/>
          <w:b/>
          <w:bCs/>
          <w:caps/>
          <w:sz w:val="32"/>
          <w:szCs w:val="32"/>
        </w:rPr>
        <w:t>программа</w:t>
      </w:r>
    </w:p>
    <w:p w:rsidR="00947481" w:rsidRPr="001760C4" w:rsidRDefault="00D059E6" w:rsidP="00E959C7">
      <w:pPr>
        <w:spacing w:after="0" w:line="360" w:lineRule="auto"/>
        <w:jc w:val="center"/>
        <w:rPr>
          <w:rFonts w:ascii="Cambria" w:hAnsi="Cambria"/>
          <w:b/>
          <w:bCs/>
          <w:caps/>
          <w:sz w:val="32"/>
          <w:szCs w:val="32"/>
        </w:rPr>
      </w:pPr>
      <w:r w:rsidRPr="001760C4">
        <w:rPr>
          <w:rFonts w:ascii="Cambria" w:hAnsi="Cambria"/>
          <w:b/>
          <w:bCs/>
          <w:caps/>
          <w:sz w:val="32"/>
          <w:szCs w:val="32"/>
        </w:rPr>
        <w:t>ОСНОВНОГО</w:t>
      </w:r>
      <w:r w:rsidR="00392A44" w:rsidRPr="001760C4">
        <w:rPr>
          <w:rFonts w:ascii="Cambria" w:hAnsi="Cambria"/>
          <w:b/>
          <w:bCs/>
          <w:caps/>
          <w:sz w:val="32"/>
          <w:szCs w:val="32"/>
        </w:rPr>
        <w:t xml:space="preserve"> общего образования </w:t>
      </w:r>
      <w:r w:rsidR="00392A44" w:rsidRPr="001760C4">
        <w:rPr>
          <w:rFonts w:ascii="Cambria" w:hAnsi="Cambria"/>
          <w:b/>
          <w:bCs/>
          <w:caps/>
          <w:sz w:val="32"/>
          <w:szCs w:val="32"/>
        </w:rPr>
        <w:br/>
        <w:t xml:space="preserve">обучающихся с </w:t>
      </w:r>
      <w:r w:rsidR="001760C4">
        <w:rPr>
          <w:rFonts w:ascii="Cambria" w:hAnsi="Cambria"/>
          <w:b/>
          <w:bCs/>
          <w:caps/>
          <w:sz w:val="32"/>
          <w:szCs w:val="32"/>
        </w:rPr>
        <w:t>НАРУШЕНЯМИ</w:t>
      </w:r>
      <w:r w:rsidR="001760C4">
        <w:rPr>
          <w:rFonts w:ascii="Cambria" w:hAnsi="Cambria"/>
          <w:b/>
          <w:bCs/>
          <w:caps/>
          <w:sz w:val="32"/>
          <w:szCs w:val="32"/>
        </w:rPr>
        <w:br/>
      </w:r>
      <w:r w:rsidRPr="001760C4">
        <w:rPr>
          <w:rFonts w:ascii="Cambria" w:hAnsi="Cambria"/>
          <w:b/>
          <w:bCs/>
          <w:caps/>
          <w:sz w:val="32"/>
          <w:szCs w:val="32"/>
        </w:rPr>
        <w:t>ОПОРНО-ДВИГАТЕЛЬНОГО АППАРАТА</w:t>
      </w:r>
    </w:p>
    <w:p w:rsidR="00996A58" w:rsidRPr="001760C4" w:rsidRDefault="00996A58" w:rsidP="00E959C7">
      <w:pPr>
        <w:spacing w:after="0" w:line="360" w:lineRule="auto"/>
        <w:jc w:val="center"/>
        <w:rPr>
          <w:rFonts w:ascii="Cambria" w:hAnsi="Cambria"/>
          <w:b/>
          <w:bCs/>
          <w:caps/>
          <w:sz w:val="32"/>
          <w:szCs w:val="32"/>
        </w:rPr>
      </w:pPr>
      <w:r w:rsidRPr="001760C4">
        <w:rPr>
          <w:rFonts w:ascii="Cambria" w:hAnsi="Cambria"/>
          <w:b/>
          <w:bCs/>
          <w:caps/>
          <w:sz w:val="32"/>
          <w:szCs w:val="32"/>
        </w:rPr>
        <w:t>(вариант 6.1)</w:t>
      </w:r>
    </w:p>
    <w:p w:rsidR="009716B9" w:rsidRPr="001760C4" w:rsidRDefault="009716B9" w:rsidP="00E959C7">
      <w:pPr>
        <w:spacing w:after="0" w:line="360" w:lineRule="auto"/>
        <w:jc w:val="center"/>
        <w:rPr>
          <w:rFonts w:ascii="Cambria" w:hAnsi="Cambria"/>
          <w:b/>
          <w:bCs/>
          <w:caps/>
          <w:sz w:val="32"/>
          <w:szCs w:val="32"/>
        </w:rPr>
      </w:pPr>
      <w:r w:rsidRPr="001760C4">
        <w:rPr>
          <w:rFonts w:ascii="Cambria" w:hAnsi="Cambria"/>
          <w:b/>
          <w:bCs/>
          <w:caps/>
          <w:sz w:val="32"/>
          <w:szCs w:val="32"/>
        </w:rPr>
        <w:t>(в новой редакции)</w:t>
      </w:r>
    </w:p>
    <w:p w:rsidR="00F76112" w:rsidRDefault="00F76112">
      <w:pPr>
        <w:rPr>
          <w:rFonts w:ascii="Times New Roman" w:hAnsi="Times New Roman"/>
          <w:sz w:val="28"/>
          <w:szCs w:val="28"/>
        </w:rPr>
      </w:pPr>
    </w:p>
    <w:tbl>
      <w:tblPr>
        <w:tblW w:w="0" w:type="auto"/>
        <w:tblLook w:val="04A0" w:firstRow="1" w:lastRow="0" w:firstColumn="1" w:lastColumn="0" w:noHBand="0" w:noVBand="1"/>
      </w:tblPr>
      <w:tblGrid>
        <w:gridCol w:w="5070"/>
        <w:gridCol w:w="4531"/>
      </w:tblGrid>
      <w:tr w:rsidR="001760C4" w:rsidRPr="00C6335A" w:rsidTr="00336BDA">
        <w:tc>
          <w:tcPr>
            <w:tcW w:w="5070" w:type="dxa"/>
            <w:shd w:val="clear" w:color="auto" w:fill="auto"/>
            <w:hideMark/>
          </w:tcPr>
          <w:p w:rsidR="001760C4" w:rsidRPr="00C6335A" w:rsidRDefault="001760C4" w:rsidP="00336BDA">
            <w:pPr>
              <w:autoSpaceDE w:val="0"/>
              <w:autoSpaceDN w:val="0"/>
              <w:adjustRightInd w:val="0"/>
              <w:rPr>
                <w:rFonts w:ascii="Cambria Math" w:eastAsia="Times New Roman" w:hAnsi="Cambria Math"/>
                <w:sz w:val="28"/>
                <w:szCs w:val="28"/>
                <w:lang w:eastAsia="ru-RU"/>
              </w:rPr>
            </w:pPr>
            <w:r w:rsidRPr="00C6335A">
              <w:rPr>
                <w:rFonts w:ascii="Cambria Math" w:eastAsia="Times New Roman" w:hAnsi="Cambria Math"/>
                <w:sz w:val="28"/>
                <w:szCs w:val="28"/>
              </w:rPr>
              <w:t>Учтено мнение</w:t>
            </w:r>
            <w:r w:rsidRPr="00C6335A">
              <w:rPr>
                <w:rFonts w:ascii="Cambria Math" w:eastAsia="Times New Roman" w:hAnsi="Cambria Math"/>
                <w:sz w:val="28"/>
                <w:szCs w:val="28"/>
              </w:rPr>
              <w:br/>
              <w:t>Совета роди</w:t>
            </w:r>
            <w:r>
              <w:rPr>
                <w:rFonts w:ascii="Cambria Math" w:eastAsia="Times New Roman" w:hAnsi="Cambria Math"/>
                <w:sz w:val="28"/>
                <w:szCs w:val="28"/>
              </w:rPr>
              <w:t>телей</w:t>
            </w:r>
            <w:r>
              <w:rPr>
                <w:rFonts w:ascii="Cambria Math" w:eastAsia="Times New Roman" w:hAnsi="Cambria Math"/>
                <w:sz w:val="28"/>
                <w:szCs w:val="28"/>
              </w:rPr>
              <w:br/>
              <w:t>МАОУ СШ № 152</w:t>
            </w:r>
            <w:r>
              <w:rPr>
                <w:rFonts w:ascii="Cambria Math" w:eastAsia="Times New Roman" w:hAnsi="Cambria Math"/>
                <w:sz w:val="28"/>
                <w:szCs w:val="28"/>
              </w:rPr>
              <w:br/>
              <w:t>протокол № 1</w:t>
            </w:r>
            <w:r w:rsidRPr="00C6335A">
              <w:rPr>
                <w:rFonts w:ascii="Cambria Math" w:eastAsia="Times New Roman" w:hAnsi="Cambria Math"/>
                <w:sz w:val="28"/>
                <w:szCs w:val="28"/>
              </w:rPr>
              <w:t xml:space="preserve"> от </w:t>
            </w:r>
            <w:r>
              <w:rPr>
                <w:rFonts w:ascii="Cambria Math" w:eastAsia="Times New Roman" w:hAnsi="Cambria Math"/>
                <w:sz w:val="28"/>
                <w:szCs w:val="28"/>
              </w:rPr>
              <w:t>15.03.2024</w:t>
            </w:r>
          </w:p>
        </w:tc>
        <w:tc>
          <w:tcPr>
            <w:tcW w:w="4531" w:type="dxa"/>
            <w:shd w:val="clear" w:color="auto" w:fill="auto"/>
            <w:hideMark/>
          </w:tcPr>
          <w:p w:rsidR="001760C4" w:rsidRPr="00C6335A" w:rsidRDefault="001760C4" w:rsidP="00336BDA">
            <w:pPr>
              <w:autoSpaceDE w:val="0"/>
              <w:autoSpaceDN w:val="0"/>
              <w:adjustRightInd w:val="0"/>
              <w:rPr>
                <w:rFonts w:ascii="Cambria Math" w:eastAsia="Times New Roman" w:hAnsi="Cambria Math"/>
                <w:sz w:val="24"/>
                <w:szCs w:val="24"/>
              </w:rPr>
            </w:pPr>
          </w:p>
        </w:tc>
      </w:tr>
    </w:tbl>
    <w:p w:rsidR="001760C4" w:rsidRPr="00F63254" w:rsidRDefault="001760C4">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864BAA">
        <w:rPr>
          <w:rFonts w:ascii="Times New Roman" w:hAnsi="Times New Roman" w:cs="Times New Roman"/>
          <w:b/>
          <w:color w:val="auto"/>
          <w:sz w:val="28"/>
          <w:szCs w:val="28"/>
        </w:rPr>
        <w:lastRenderedPageBreak/>
        <w:t>ОГЛАВЛЕНИЕ</w:t>
      </w:r>
    </w:p>
    <w:p w:rsidR="006752C2" w:rsidRPr="00524D2B" w:rsidRDefault="00A80560">
      <w:pPr>
        <w:pStyle w:val="14"/>
        <w:rPr>
          <w:rFonts w:eastAsiaTheme="minorEastAsia"/>
          <w:smallCaps w:val="0"/>
          <w:color w:val="auto"/>
          <w:kern w:val="0"/>
          <w:sz w:val="26"/>
          <w:szCs w:val="26"/>
          <w:lang w:eastAsia="ru-RU"/>
        </w:rPr>
      </w:pPr>
      <w:r w:rsidRPr="00625E5D">
        <w:fldChar w:fldCharType="begin"/>
      </w:r>
      <w:r w:rsidRPr="00625E5D">
        <w:instrText xml:space="preserve"> TOC \o "1-4" \h \z \u </w:instrText>
      </w:r>
      <w:r w:rsidRPr="00625E5D">
        <w:fldChar w:fldCharType="separate"/>
      </w:r>
      <w:hyperlink w:anchor="_Toc144372078" w:history="1">
        <w:r w:rsidR="006752C2" w:rsidRPr="00D96F20">
          <w:rPr>
            <w:rStyle w:val="ad"/>
            <w:b/>
            <w:sz w:val="26"/>
            <w:szCs w:val="26"/>
          </w:rPr>
          <w:t>ОБЩИЕ ПОЛОЖЕНИЯ</w:t>
        </w:r>
        <w:r w:rsidR="006752C2" w:rsidRPr="00524D2B">
          <w:rPr>
            <w:webHidden/>
            <w:sz w:val="26"/>
            <w:szCs w:val="26"/>
          </w:rPr>
          <w:tab/>
        </w:r>
      </w:hyperlink>
      <w:r w:rsidR="005B1076">
        <w:rPr>
          <w:sz w:val="26"/>
          <w:szCs w:val="26"/>
        </w:rPr>
        <w:t>3</w:t>
      </w:r>
    </w:p>
    <w:p w:rsidR="006752C2" w:rsidRPr="00524D2B" w:rsidRDefault="009A31C8">
      <w:pPr>
        <w:pStyle w:val="14"/>
        <w:rPr>
          <w:rFonts w:eastAsiaTheme="minorEastAsia"/>
          <w:smallCaps w:val="0"/>
          <w:color w:val="auto"/>
          <w:kern w:val="0"/>
          <w:sz w:val="26"/>
          <w:szCs w:val="26"/>
          <w:lang w:eastAsia="ru-RU"/>
        </w:rPr>
      </w:pPr>
      <w:hyperlink w:anchor="_Toc144372079" w:history="1">
        <w:r w:rsidR="006752C2" w:rsidRPr="00D96F20">
          <w:rPr>
            <w:rStyle w:val="ad"/>
            <w:b/>
            <w:caps/>
            <w:smallCaps w:val="0"/>
            <w:kern w:val="26"/>
            <w:sz w:val="26"/>
            <w:szCs w:val="26"/>
          </w:rPr>
          <w:t>1. Целевой раздел</w:t>
        </w:r>
        <w:r w:rsidR="006752C2" w:rsidRPr="00524D2B">
          <w:rPr>
            <w:webHidden/>
            <w:sz w:val="26"/>
            <w:szCs w:val="26"/>
          </w:rPr>
          <w:tab/>
        </w:r>
      </w:hyperlink>
      <w:r w:rsidR="005B1076">
        <w:rPr>
          <w:sz w:val="26"/>
          <w:szCs w:val="26"/>
        </w:rPr>
        <w:t>6</w:t>
      </w:r>
    </w:p>
    <w:p w:rsidR="006752C2" w:rsidRPr="00524D2B" w:rsidRDefault="009A31C8" w:rsidP="00D96F20">
      <w:pPr>
        <w:pStyle w:val="24"/>
        <w:rPr>
          <w:rFonts w:eastAsiaTheme="minorEastAsia"/>
          <w:color w:val="auto"/>
          <w:kern w:val="0"/>
          <w:lang w:eastAsia="ru-RU"/>
        </w:rPr>
      </w:pPr>
      <w:hyperlink w:anchor="_Toc144372080" w:history="1">
        <w:r w:rsidR="006752C2" w:rsidRPr="00524D2B">
          <w:rPr>
            <w:rStyle w:val="ad"/>
          </w:rPr>
          <w:t>1.1. Пояснительная записка</w:t>
        </w:r>
        <w:r w:rsidR="006752C2" w:rsidRPr="00524D2B">
          <w:rPr>
            <w:webHidden/>
          </w:rPr>
          <w:tab/>
        </w:r>
      </w:hyperlink>
      <w:r w:rsidR="005B1076">
        <w:t>6</w:t>
      </w:r>
    </w:p>
    <w:p w:rsidR="006752C2" w:rsidRPr="00524D2B" w:rsidRDefault="009A31C8" w:rsidP="00D96F20">
      <w:pPr>
        <w:pStyle w:val="24"/>
        <w:rPr>
          <w:rFonts w:eastAsiaTheme="minorEastAsia"/>
          <w:color w:val="auto"/>
          <w:kern w:val="0"/>
          <w:lang w:eastAsia="ru-RU"/>
        </w:rPr>
      </w:pPr>
      <w:hyperlink w:anchor="_Toc144372081" w:history="1">
        <w:r w:rsidR="006752C2" w:rsidRPr="00524D2B">
          <w:rPr>
            <w:rStyle w:val="ad"/>
          </w:rPr>
          <w:t>1.2. Планируемые результаты освоения обучающимися с НОДА</w:t>
        </w:r>
        <w:r w:rsidR="00D96F20">
          <w:rPr>
            <w:rStyle w:val="ad"/>
          </w:rPr>
          <w:t xml:space="preserve"> (6.1)</w:t>
        </w:r>
        <w:r w:rsidR="006752C2" w:rsidRPr="00524D2B">
          <w:rPr>
            <w:rStyle w:val="ad"/>
          </w:rPr>
          <w:t xml:space="preserve"> АООП ООО</w:t>
        </w:r>
        <w:r w:rsidR="006752C2" w:rsidRPr="00524D2B">
          <w:rPr>
            <w:webHidden/>
          </w:rPr>
          <w:tab/>
        </w:r>
      </w:hyperlink>
      <w:r w:rsidR="005B1076">
        <w:t>10</w:t>
      </w:r>
    </w:p>
    <w:p w:rsidR="006752C2" w:rsidRPr="00524D2B" w:rsidRDefault="009A31C8" w:rsidP="00D96F20">
      <w:pPr>
        <w:pStyle w:val="24"/>
        <w:rPr>
          <w:rFonts w:eastAsiaTheme="minorEastAsia"/>
          <w:color w:val="auto"/>
          <w:kern w:val="0"/>
          <w:lang w:eastAsia="ru-RU"/>
        </w:rPr>
      </w:pPr>
      <w:hyperlink w:anchor="_Toc144372082" w:history="1">
        <w:r w:rsidR="006752C2" w:rsidRPr="00524D2B">
          <w:rPr>
            <w:rStyle w:val="ad"/>
          </w:rPr>
          <w:t>1.3. Система оценки достижения обучающимися с НОДА</w:t>
        </w:r>
        <w:r w:rsidR="00D96F20">
          <w:rPr>
            <w:rStyle w:val="ad"/>
          </w:rPr>
          <w:t xml:space="preserve"> (6.1)</w:t>
        </w:r>
        <w:r w:rsidR="006752C2" w:rsidRPr="00524D2B">
          <w:rPr>
            <w:rStyle w:val="ad"/>
          </w:rPr>
          <w:t xml:space="preserve"> планируемых результатов освоения АООП ООО</w:t>
        </w:r>
        <w:r w:rsidR="006752C2" w:rsidRPr="00524D2B">
          <w:rPr>
            <w:webHidden/>
          </w:rPr>
          <w:tab/>
        </w:r>
      </w:hyperlink>
      <w:r w:rsidR="005B1076">
        <w:t>11</w:t>
      </w:r>
    </w:p>
    <w:p w:rsidR="006752C2" w:rsidRPr="00524D2B" w:rsidRDefault="009A31C8">
      <w:pPr>
        <w:pStyle w:val="14"/>
        <w:rPr>
          <w:rFonts w:eastAsiaTheme="minorEastAsia"/>
          <w:smallCaps w:val="0"/>
          <w:color w:val="auto"/>
          <w:kern w:val="0"/>
          <w:sz w:val="26"/>
          <w:szCs w:val="26"/>
          <w:lang w:eastAsia="ru-RU"/>
        </w:rPr>
      </w:pPr>
      <w:hyperlink w:anchor="_Toc144372197" w:history="1">
        <w:r w:rsidR="006752C2" w:rsidRPr="00D96F20">
          <w:rPr>
            <w:rStyle w:val="ad"/>
            <w:b/>
            <w:caps/>
            <w:smallCaps w:val="0"/>
            <w:kern w:val="26"/>
            <w:sz w:val="26"/>
            <w:szCs w:val="26"/>
          </w:rPr>
          <w:t>2. Содержательный раздел</w:t>
        </w:r>
        <w:r w:rsidR="006752C2" w:rsidRPr="00524D2B">
          <w:rPr>
            <w:webHidden/>
            <w:sz w:val="26"/>
            <w:szCs w:val="26"/>
          </w:rPr>
          <w:tab/>
        </w:r>
      </w:hyperlink>
      <w:r w:rsidR="005B1076">
        <w:rPr>
          <w:sz w:val="26"/>
          <w:szCs w:val="26"/>
        </w:rPr>
        <w:t>24</w:t>
      </w:r>
    </w:p>
    <w:p w:rsidR="006752C2" w:rsidRPr="00524D2B" w:rsidRDefault="009A31C8" w:rsidP="00D96F20">
      <w:pPr>
        <w:pStyle w:val="24"/>
        <w:rPr>
          <w:rFonts w:eastAsiaTheme="minorEastAsia"/>
          <w:color w:val="auto"/>
          <w:kern w:val="0"/>
          <w:lang w:eastAsia="ru-RU"/>
        </w:rPr>
      </w:pPr>
      <w:hyperlink w:anchor="_Toc144372198" w:history="1">
        <w:r w:rsidR="006752C2" w:rsidRPr="00524D2B">
          <w:rPr>
            <w:rStyle w:val="ad"/>
          </w:rPr>
          <w:t xml:space="preserve">2.1. </w:t>
        </w:r>
        <w:r w:rsidR="00701266">
          <w:rPr>
            <w:rStyle w:val="ad"/>
          </w:rPr>
          <w:t>Р</w:t>
        </w:r>
        <w:r w:rsidR="006752C2" w:rsidRPr="00524D2B">
          <w:rPr>
            <w:rStyle w:val="ad"/>
          </w:rPr>
          <w:t>абочие программы учебных предметов</w:t>
        </w:r>
        <w:r w:rsidR="006752C2" w:rsidRPr="00524D2B">
          <w:rPr>
            <w:webHidden/>
          </w:rPr>
          <w:tab/>
        </w:r>
      </w:hyperlink>
      <w:r w:rsidR="005B1076">
        <w:t>24</w:t>
      </w:r>
    </w:p>
    <w:p w:rsidR="006752C2" w:rsidRPr="00524D2B" w:rsidRDefault="009A31C8" w:rsidP="00D96F20">
      <w:pPr>
        <w:pStyle w:val="24"/>
        <w:rPr>
          <w:rFonts w:eastAsiaTheme="minorEastAsia"/>
          <w:color w:val="auto"/>
          <w:kern w:val="0"/>
          <w:lang w:eastAsia="ru-RU"/>
        </w:rPr>
      </w:pPr>
      <w:hyperlink w:anchor="_Toc144372199" w:history="1">
        <w:r w:rsidR="006752C2" w:rsidRPr="00524D2B">
          <w:rPr>
            <w:rStyle w:val="ad"/>
          </w:rPr>
          <w:t>2</w:t>
        </w:r>
        <w:r w:rsidR="006752C2" w:rsidRPr="00524D2B">
          <w:rPr>
            <w:rStyle w:val="ad"/>
            <w:kern w:val="32"/>
          </w:rPr>
          <w:t>.2 Программа формирования УУД</w:t>
        </w:r>
        <w:r w:rsidR="006752C2" w:rsidRPr="00524D2B">
          <w:rPr>
            <w:webHidden/>
          </w:rPr>
          <w:tab/>
        </w:r>
      </w:hyperlink>
      <w:r w:rsidR="005B1076">
        <w:t>24</w:t>
      </w:r>
    </w:p>
    <w:p w:rsidR="006752C2" w:rsidRPr="00524D2B" w:rsidRDefault="009A31C8" w:rsidP="00D96F20">
      <w:pPr>
        <w:pStyle w:val="24"/>
        <w:rPr>
          <w:rFonts w:eastAsiaTheme="minorEastAsia"/>
          <w:color w:val="auto"/>
          <w:kern w:val="0"/>
          <w:lang w:eastAsia="ru-RU"/>
        </w:rPr>
      </w:pPr>
      <w:hyperlink w:anchor="_Toc144372200" w:history="1">
        <w:r w:rsidR="006752C2" w:rsidRPr="00524D2B">
          <w:rPr>
            <w:rStyle w:val="ad"/>
          </w:rPr>
          <w:t>2.3. Программы коррекционной работы</w:t>
        </w:r>
        <w:r w:rsidR="006752C2" w:rsidRPr="00524D2B">
          <w:rPr>
            <w:webHidden/>
          </w:rPr>
          <w:tab/>
        </w:r>
      </w:hyperlink>
      <w:r w:rsidR="005B1076">
        <w:t>25</w:t>
      </w:r>
    </w:p>
    <w:p w:rsidR="006752C2" w:rsidRPr="00D96F20" w:rsidRDefault="009A31C8" w:rsidP="00D96F20">
      <w:pPr>
        <w:pStyle w:val="24"/>
        <w:rPr>
          <w:rFonts w:eastAsiaTheme="minorEastAsia"/>
          <w:color w:val="auto"/>
          <w:lang w:eastAsia="ru-RU"/>
        </w:rPr>
      </w:pPr>
      <w:hyperlink w:anchor="_Toc144372201" w:history="1">
        <w:r w:rsidR="006752C2" w:rsidRPr="00D96F20">
          <w:rPr>
            <w:rStyle w:val="ad"/>
            <w:b/>
            <w:caps/>
          </w:rPr>
          <w:t>3. Организационный раздел</w:t>
        </w:r>
        <w:r w:rsidR="006752C2" w:rsidRPr="00D96F20">
          <w:rPr>
            <w:webHidden/>
          </w:rPr>
          <w:tab/>
        </w:r>
      </w:hyperlink>
      <w:r w:rsidR="005B1076">
        <w:t>49</w:t>
      </w:r>
    </w:p>
    <w:p w:rsidR="006752C2" w:rsidRPr="00524D2B" w:rsidRDefault="009A31C8">
      <w:pPr>
        <w:pStyle w:val="31"/>
        <w:rPr>
          <w:rFonts w:eastAsiaTheme="minorEastAsia"/>
          <w:bCs w:val="0"/>
          <w:color w:val="auto"/>
          <w:kern w:val="0"/>
          <w:sz w:val="26"/>
          <w:szCs w:val="26"/>
        </w:rPr>
      </w:pPr>
      <w:hyperlink w:anchor="_Toc144372202" w:history="1">
        <w:r w:rsidR="006752C2" w:rsidRPr="00524D2B">
          <w:rPr>
            <w:rStyle w:val="ad"/>
            <w:sz w:val="26"/>
            <w:szCs w:val="26"/>
          </w:rPr>
          <w:t xml:space="preserve">3.1. </w:t>
        </w:r>
        <w:r w:rsidR="00701266">
          <w:rPr>
            <w:rStyle w:val="ad"/>
            <w:sz w:val="26"/>
            <w:szCs w:val="26"/>
          </w:rPr>
          <w:t>У</w:t>
        </w:r>
        <w:r w:rsidR="006752C2" w:rsidRPr="00524D2B">
          <w:rPr>
            <w:rStyle w:val="ad"/>
            <w:sz w:val="26"/>
            <w:szCs w:val="26"/>
          </w:rPr>
          <w:t>чебный план</w:t>
        </w:r>
        <w:r w:rsidR="006752C2" w:rsidRPr="00524D2B">
          <w:rPr>
            <w:webHidden/>
            <w:sz w:val="26"/>
            <w:szCs w:val="26"/>
          </w:rPr>
          <w:tab/>
        </w:r>
      </w:hyperlink>
      <w:r w:rsidR="005B1076">
        <w:rPr>
          <w:sz w:val="26"/>
          <w:szCs w:val="26"/>
        </w:rPr>
        <w:t>49</w:t>
      </w:r>
    </w:p>
    <w:p w:rsidR="006752C2" w:rsidRPr="00524D2B" w:rsidRDefault="009A31C8">
      <w:pPr>
        <w:pStyle w:val="31"/>
        <w:rPr>
          <w:rFonts w:eastAsiaTheme="minorEastAsia"/>
          <w:bCs w:val="0"/>
          <w:color w:val="auto"/>
          <w:kern w:val="0"/>
          <w:sz w:val="26"/>
          <w:szCs w:val="26"/>
        </w:rPr>
      </w:pPr>
      <w:hyperlink w:anchor="_Toc144372203" w:history="1">
        <w:r w:rsidR="006752C2" w:rsidRPr="00524D2B">
          <w:rPr>
            <w:rStyle w:val="ad"/>
            <w:sz w:val="26"/>
            <w:szCs w:val="26"/>
          </w:rPr>
          <w:t xml:space="preserve">3.2 </w:t>
        </w:r>
        <w:r w:rsidR="00701266">
          <w:rPr>
            <w:rStyle w:val="ad"/>
            <w:sz w:val="26"/>
            <w:szCs w:val="26"/>
          </w:rPr>
          <w:t>К</w:t>
        </w:r>
        <w:r w:rsidR="006752C2" w:rsidRPr="00524D2B">
          <w:rPr>
            <w:rStyle w:val="ad"/>
            <w:sz w:val="26"/>
            <w:szCs w:val="26"/>
          </w:rPr>
          <w:t>алендарный учебный график</w:t>
        </w:r>
        <w:r w:rsidR="006752C2" w:rsidRPr="00524D2B">
          <w:rPr>
            <w:webHidden/>
            <w:sz w:val="26"/>
            <w:szCs w:val="26"/>
          </w:rPr>
          <w:tab/>
        </w:r>
      </w:hyperlink>
      <w:r w:rsidR="005B1076">
        <w:rPr>
          <w:sz w:val="26"/>
          <w:szCs w:val="26"/>
        </w:rPr>
        <w:t>56</w:t>
      </w:r>
    </w:p>
    <w:p w:rsidR="006752C2" w:rsidRPr="00524D2B" w:rsidRDefault="009A31C8">
      <w:pPr>
        <w:pStyle w:val="31"/>
        <w:rPr>
          <w:rFonts w:eastAsiaTheme="minorEastAsia"/>
          <w:bCs w:val="0"/>
          <w:color w:val="auto"/>
          <w:kern w:val="0"/>
          <w:sz w:val="26"/>
          <w:szCs w:val="26"/>
        </w:rPr>
      </w:pPr>
      <w:hyperlink w:anchor="_Toc144372204" w:history="1">
        <w:r w:rsidR="006752C2" w:rsidRPr="00524D2B">
          <w:rPr>
            <w:rStyle w:val="ad"/>
            <w:sz w:val="26"/>
            <w:szCs w:val="26"/>
          </w:rPr>
          <w:t>3.3. План внеурочной деятельности</w:t>
        </w:r>
        <w:r w:rsidR="006752C2" w:rsidRPr="00524D2B">
          <w:rPr>
            <w:webHidden/>
            <w:sz w:val="26"/>
            <w:szCs w:val="26"/>
          </w:rPr>
          <w:tab/>
        </w:r>
      </w:hyperlink>
      <w:r w:rsidR="005B1076">
        <w:rPr>
          <w:sz w:val="26"/>
          <w:szCs w:val="26"/>
        </w:rPr>
        <w:t>58</w:t>
      </w:r>
    </w:p>
    <w:p w:rsidR="006752C2" w:rsidRPr="00524D2B" w:rsidRDefault="009A31C8">
      <w:pPr>
        <w:pStyle w:val="31"/>
        <w:rPr>
          <w:rFonts w:eastAsiaTheme="minorEastAsia"/>
          <w:bCs w:val="0"/>
          <w:color w:val="auto"/>
          <w:kern w:val="0"/>
          <w:sz w:val="26"/>
          <w:szCs w:val="26"/>
        </w:rPr>
      </w:pPr>
      <w:hyperlink w:anchor="_Toc144372205" w:history="1">
        <w:r w:rsidR="006752C2" w:rsidRPr="00524D2B">
          <w:rPr>
            <w:rStyle w:val="ad"/>
            <w:sz w:val="26"/>
            <w:szCs w:val="26"/>
          </w:rPr>
          <w:t xml:space="preserve">3.4. </w:t>
        </w:r>
        <w:r w:rsidR="00701266">
          <w:rPr>
            <w:rStyle w:val="ad"/>
            <w:sz w:val="26"/>
            <w:szCs w:val="26"/>
          </w:rPr>
          <w:t>К</w:t>
        </w:r>
        <w:r w:rsidR="006752C2" w:rsidRPr="00524D2B">
          <w:rPr>
            <w:rStyle w:val="ad"/>
            <w:sz w:val="26"/>
            <w:szCs w:val="26"/>
          </w:rPr>
          <w:t>алендарный план воспитательной работы.</w:t>
        </w:r>
        <w:r w:rsidR="006752C2" w:rsidRPr="00524D2B">
          <w:rPr>
            <w:webHidden/>
            <w:sz w:val="26"/>
            <w:szCs w:val="26"/>
          </w:rPr>
          <w:tab/>
        </w:r>
      </w:hyperlink>
      <w:r w:rsidR="005B1076">
        <w:rPr>
          <w:sz w:val="26"/>
          <w:szCs w:val="26"/>
        </w:rPr>
        <w:t>62</w:t>
      </w:r>
    </w:p>
    <w:p w:rsidR="00394252" w:rsidRPr="005B1076" w:rsidRDefault="00A80560" w:rsidP="00394252">
      <w:pPr>
        <w:spacing w:after="0" w:line="240" w:lineRule="auto"/>
        <w:ind w:left="10"/>
        <w:jc w:val="both"/>
        <w:rPr>
          <w:rStyle w:val="ad"/>
          <w:bCs/>
          <w:noProof/>
          <w:color w:val="auto"/>
          <w:sz w:val="26"/>
          <w:szCs w:val="26"/>
          <w:u w:val="none"/>
          <w:lang w:eastAsia="ru-RU"/>
        </w:rPr>
      </w:pPr>
      <w:r w:rsidRPr="00625E5D">
        <w:rPr>
          <w:rFonts w:ascii="Times New Roman" w:hAnsi="Times New Roman" w:cs="Times New Roman"/>
          <w:noProof/>
          <w:sz w:val="28"/>
          <w:szCs w:val="28"/>
        </w:rPr>
        <w:fldChar w:fldCharType="end"/>
      </w:r>
      <w:r w:rsidR="00394252" w:rsidRPr="005B1076">
        <w:rPr>
          <w:rStyle w:val="ad"/>
          <w:rFonts w:ascii="Times New Roman" w:hAnsi="Times New Roman" w:cs="Times New Roman"/>
          <w:bCs/>
          <w:noProof/>
          <w:color w:val="auto"/>
          <w:sz w:val="26"/>
          <w:szCs w:val="26"/>
          <w:u w:val="none"/>
          <w:lang w:eastAsia="ru-RU"/>
        </w:rPr>
        <w:t xml:space="preserve">Приложение </w:t>
      </w:r>
      <w:r w:rsidR="00394252">
        <w:rPr>
          <w:rStyle w:val="ad"/>
          <w:rFonts w:ascii="Times New Roman" w:hAnsi="Times New Roman" w:cs="Times New Roman"/>
          <w:bCs/>
          <w:noProof/>
          <w:color w:val="auto"/>
          <w:sz w:val="26"/>
          <w:szCs w:val="26"/>
          <w:u w:val="none"/>
          <w:lang w:eastAsia="ru-RU"/>
        </w:rPr>
        <w:t>1</w:t>
      </w:r>
      <w:r w:rsidR="00394252" w:rsidRPr="005B1076">
        <w:rPr>
          <w:rStyle w:val="ad"/>
          <w:rFonts w:ascii="Times New Roman" w:hAnsi="Times New Roman" w:cs="Times New Roman"/>
          <w:bCs/>
          <w:noProof/>
          <w:color w:val="auto"/>
          <w:sz w:val="26"/>
          <w:szCs w:val="26"/>
          <w:u w:val="none"/>
          <w:lang w:eastAsia="ru-RU"/>
        </w:rPr>
        <w:t xml:space="preserve"> </w:t>
      </w:r>
      <w:r w:rsidR="00394252">
        <w:rPr>
          <w:rStyle w:val="ad"/>
          <w:rFonts w:ascii="Times New Roman" w:hAnsi="Times New Roman" w:cs="Times New Roman"/>
          <w:bCs/>
          <w:noProof/>
          <w:color w:val="auto"/>
          <w:sz w:val="26"/>
          <w:szCs w:val="26"/>
          <w:u w:val="none"/>
          <w:lang w:eastAsia="ru-RU"/>
        </w:rPr>
        <w:t>Программа формирования УУД</w:t>
      </w:r>
      <w:r w:rsidR="00394252" w:rsidRPr="005B1076">
        <w:rPr>
          <w:rStyle w:val="ad"/>
          <w:rFonts w:ascii="Times New Roman" w:hAnsi="Times New Roman" w:cs="Times New Roman"/>
          <w:noProof/>
          <w:color w:val="auto"/>
          <w:sz w:val="26"/>
          <w:szCs w:val="26"/>
          <w:u w:val="none"/>
          <w:lang w:eastAsia="ru-RU"/>
        </w:rPr>
        <w:t xml:space="preserve"> </w:t>
      </w:r>
      <w:r w:rsidR="00394252">
        <w:rPr>
          <w:rStyle w:val="ad"/>
          <w:rFonts w:ascii="Times New Roman" w:hAnsi="Times New Roman" w:cs="Times New Roman"/>
          <w:noProof/>
          <w:color w:val="auto"/>
          <w:sz w:val="26"/>
          <w:szCs w:val="26"/>
          <w:u w:val="none"/>
          <w:lang w:eastAsia="ru-RU"/>
        </w:rPr>
        <w:t xml:space="preserve">у обучающихся с НОДА (вариант 6.1) </w:t>
      </w:r>
      <w:r w:rsidR="00394252" w:rsidRPr="005B1076">
        <w:rPr>
          <w:rStyle w:val="ad"/>
          <w:rFonts w:ascii="Times New Roman" w:hAnsi="Times New Roman" w:cs="Times New Roman"/>
          <w:bCs/>
          <w:noProof/>
          <w:color w:val="auto"/>
          <w:sz w:val="26"/>
          <w:szCs w:val="26"/>
          <w:u w:val="none"/>
          <w:lang w:eastAsia="ru-RU"/>
        </w:rPr>
        <w:t xml:space="preserve">в </w:t>
      </w:r>
      <w:r w:rsidR="00394252" w:rsidRPr="005B1076">
        <w:rPr>
          <w:rStyle w:val="ad"/>
          <w:rFonts w:ascii="Times New Roman" w:hAnsi="Times New Roman" w:cs="Times New Roman"/>
          <w:noProof/>
          <w:color w:val="auto"/>
          <w:sz w:val="26"/>
          <w:szCs w:val="26"/>
          <w:u w:val="none"/>
          <w:lang w:eastAsia="ru-RU"/>
        </w:rPr>
        <w:t xml:space="preserve">МАОУ СШ № 152, на </w:t>
      </w:r>
      <w:r w:rsidR="00394252" w:rsidRPr="005B1076">
        <w:rPr>
          <w:rStyle w:val="ad"/>
          <w:rFonts w:ascii="Times New Roman" w:hAnsi="Times New Roman" w:cs="Times New Roman"/>
          <w:bCs/>
          <w:noProof/>
          <w:color w:val="auto"/>
          <w:sz w:val="26"/>
          <w:szCs w:val="26"/>
          <w:u w:val="none"/>
          <w:lang w:eastAsia="ru-RU"/>
        </w:rPr>
        <w:t>2024-2025 учебный год</w:t>
      </w:r>
      <w:r w:rsidR="00394252" w:rsidRPr="005B1076">
        <w:rPr>
          <w:rStyle w:val="ad"/>
          <w:bCs/>
          <w:noProof/>
          <w:color w:val="auto"/>
          <w:sz w:val="26"/>
          <w:szCs w:val="26"/>
          <w:u w:val="none"/>
          <w:lang w:eastAsia="ru-RU"/>
        </w:rPr>
        <w:t xml:space="preserve"> </w:t>
      </w:r>
      <w:r w:rsidR="00394252">
        <w:rPr>
          <w:rStyle w:val="ad"/>
          <w:bCs/>
          <w:noProof/>
          <w:color w:val="auto"/>
          <w:sz w:val="26"/>
          <w:szCs w:val="26"/>
          <w:u w:val="none"/>
          <w:lang w:eastAsia="ru-RU"/>
        </w:rPr>
        <w:t>……………………....……………….…………..……64</w:t>
      </w:r>
    </w:p>
    <w:p w:rsidR="00394252" w:rsidRPr="005B1076" w:rsidRDefault="00394252" w:rsidP="00394252">
      <w:pPr>
        <w:spacing w:after="0" w:line="240" w:lineRule="auto"/>
        <w:ind w:left="10"/>
        <w:jc w:val="both"/>
        <w:rPr>
          <w:rStyle w:val="ad"/>
          <w:bCs/>
          <w:noProof/>
          <w:color w:val="auto"/>
          <w:sz w:val="26"/>
          <w:szCs w:val="26"/>
          <w:u w:val="none"/>
          <w:lang w:eastAsia="ru-RU"/>
        </w:rPr>
      </w:pPr>
      <w:r w:rsidRPr="005B1076">
        <w:rPr>
          <w:rStyle w:val="ad"/>
          <w:rFonts w:ascii="Times New Roman" w:hAnsi="Times New Roman" w:cs="Times New Roman"/>
          <w:bCs/>
          <w:noProof/>
          <w:color w:val="auto"/>
          <w:sz w:val="26"/>
          <w:szCs w:val="26"/>
          <w:u w:val="none"/>
          <w:lang w:eastAsia="ru-RU"/>
        </w:rPr>
        <w:t xml:space="preserve">Приложение </w:t>
      </w:r>
      <w:r>
        <w:rPr>
          <w:rStyle w:val="ad"/>
          <w:rFonts w:ascii="Times New Roman" w:hAnsi="Times New Roman" w:cs="Times New Roman"/>
          <w:bCs/>
          <w:noProof/>
          <w:color w:val="auto"/>
          <w:sz w:val="26"/>
          <w:szCs w:val="26"/>
          <w:u w:val="none"/>
          <w:lang w:eastAsia="ru-RU"/>
        </w:rPr>
        <w:t>2</w:t>
      </w:r>
      <w:r w:rsidRPr="005B1076">
        <w:rPr>
          <w:rStyle w:val="ad"/>
          <w:rFonts w:ascii="Times New Roman" w:hAnsi="Times New Roman" w:cs="Times New Roman"/>
          <w:bCs/>
          <w:noProof/>
          <w:color w:val="auto"/>
          <w:sz w:val="26"/>
          <w:szCs w:val="26"/>
          <w:u w:val="none"/>
          <w:lang w:eastAsia="ru-RU"/>
        </w:rPr>
        <w:t xml:space="preserve"> </w:t>
      </w:r>
      <w:r>
        <w:rPr>
          <w:rStyle w:val="ad"/>
          <w:rFonts w:ascii="Times New Roman" w:hAnsi="Times New Roman" w:cs="Times New Roman"/>
          <w:bCs/>
          <w:noProof/>
          <w:color w:val="auto"/>
          <w:sz w:val="26"/>
          <w:szCs w:val="26"/>
          <w:u w:val="none"/>
          <w:lang w:eastAsia="ru-RU"/>
        </w:rPr>
        <w:t>Программа воспитательной работы</w:t>
      </w:r>
      <w:r>
        <w:rPr>
          <w:rStyle w:val="ad"/>
          <w:rFonts w:ascii="Times New Roman" w:hAnsi="Times New Roman" w:cs="Times New Roman"/>
          <w:noProof/>
          <w:color w:val="auto"/>
          <w:sz w:val="26"/>
          <w:szCs w:val="26"/>
          <w:u w:val="none"/>
          <w:lang w:eastAsia="ru-RU"/>
        </w:rPr>
        <w:t xml:space="preserve"> </w:t>
      </w:r>
      <w:r w:rsidRPr="005B1076">
        <w:rPr>
          <w:rStyle w:val="ad"/>
          <w:rFonts w:ascii="Times New Roman" w:hAnsi="Times New Roman" w:cs="Times New Roman"/>
          <w:bCs/>
          <w:noProof/>
          <w:color w:val="auto"/>
          <w:sz w:val="26"/>
          <w:szCs w:val="26"/>
          <w:u w:val="none"/>
          <w:lang w:eastAsia="ru-RU"/>
        </w:rPr>
        <w:t xml:space="preserve">в </w:t>
      </w:r>
      <w:r w:rsidRPr="005B1076">
        <w:rPr>
          <w:rStyle w:val="ad"/>
          <w:rFonts w:ascii="Times New Roman" w:hAnsi="Times New Roman" w:cs="Times New Roman"/>
          <w:noProof/>
          <w:color w:val="auto"/>
          <w:sz w:val="26"/>
          <w:szCs w:val="26"/>
          <w:u w:val="none"/>
          <w:lang w:eastAsia="ru-RU"/>
        </w:rPr>
        <w:t xml:space="preserve">МАОУ СШ № 152, на </w:t>
      </w:r>
      <w:r w:rsidRPr="005B1076">
        <w:rPr>
          <w:rStyle w:val="ad"/>
          <w:rFonts w:ascii="Times New Roman" w:hAnsi="Times New Roman" w:cs="Times New Roman"/>
          <w:bCs/>
          <w:noProof/>
          <w:color w:val="auto"/>
          <w:sz w:val="26"/>
          <w:szCs w:val="26"/>
          <w:u w:val="none"/>
          <w:lang w:eastAsia="ru-RU"/>
        </w:rPr>
        <w:t>2024-2025 учебный год</w:t>
      </w:r>
      <w:r w:rsidRPr="005B1076">
        <w:rPr>
          <w:rStyle w:val="ad"/>
          <w:bCs/>
          <w:noProof/>
          <w:color w:val="auto"/>
          <w:sz w:val="26"/>
          <w:szCs w:val="26"/>
          <w:u w:val="none"/>
          <w:lang w:eastAsia="ru-RU"/>
        </w:rPr>
        <w:t xml:space="preserve"> </w:t>
      </w:r>
      <w:r>
        <w:rPr>
          <w:rStyle w:val="ad"/>
          <w:bCs/>
          <w:noProof/>
          <w:color w:val="auto"/>
          <w:sz w:val="26"/>
          <w:szCs w:val="26"/>
          <w:u w:val="none"/>
          <w:lang w:eastAsia="ru-RU"/>
        </w:rPr>
        <w:t>……………………....…………………………..…………………………………………………………..…93</w:t>
      </w:r>
    </w:p>
    <w:p w:rsidR="00394252" w:rsidRPr="005B1076" w:rsidRDefault="00394252" w:rsidP="00394252">
      <w:pPr>
        <w:spacing w:after="0" w:line="240" w:lineRule="auto"/>
        <w:ind w:left="10"/>
        <w:jc w:val="both"/>
        <w:rPr>
          <w:rStyle w:val="ad"/>
          <w:bCs/>
          <w:noProof/>
          <w:color w:val="auto"/>
          <w:sz w:val="26"/>
          <w:szCs w:val="26"/>
          <w:u w:val="none"/>
          <w:lang w:eastAsia="ru-RU"/>
        </w:rPr>
      </w:pPr>
      <w:r w:rsidRPr="005B1076">
        <w:rPr>
          <w:rStyle w:val="ad"/>
          <w:rFonts w:ascii="Times New Roman" w:hAnsi="Times New Roman" w:cs="Times New Roman"/>
          <w:bCs/>
          <w:noProof/>
          <w:color w:val="auto"/>
          <w:sz w:val="26"/>
          <w:szCs w:val="26"/>
          <w:u w:val="none"/>
          <w:lang w:eastAsia="ru-RU"/>
        </w:rPr>
        <w:t xml:space="preserve">Приложение </w:t>
      </w:r>
      <w:r>
        <w:rPr>
          <w:rStyle w:val="ad"/>
          <w:rFonts w:ascii="Times New Roman" w:hAnsi="Times New Roman" w:cs="Times New Roman"/>
          <w:bCs/>
          <w:noProof/>
          <w:color w:val="auto"/>
          <w:sz w:val="26"/>
          <w:szCs w:val="26"/>
          <w:u w:val="none"/>
          <w:lang w:eastAsia="ru-RU"/>
        </w:rPr>
        <w:t>3</w:t>
      </w:r>
      <w:r w:rsidRPr="005B1076">
        <w:rPr>
          <w:rStyle w:val="ad"/>
          <w:rFonts w:ascii="Times New Roman" w:hAnsi="Times New Roman" w:cs="Times New Roman"/>
          <w:bCs/>
          <w:noProof/>
          <w:color w:val="auto"/>
          <w:sz w:val="26"/>
          <w:szCs w:val="26"/>
          <w:u w:val="none"/>
          <w:lang w:eastAsia="ru-RU"/>
        </w:rPr>
        <w:t xml:space="preserve"> </w:t>
      </w:r>
      <w:r>
        <w:rPr>
          <w:rStyle w:val="ad"/>
          <w:rFonts w:ascii="Times New Roman" w:hAnsi="Times New Roman" w:cs="Times New Roman"/>
          <w:bCs/>
          <w:noProof/>
          <w:color w:val="auto"/>
          <w:sz w:val="26"/>
          <w:szCs w:val="26"/>
          <w:u w:val="none"/>
          <w:lang w:eastAsia="ru-RU"/>
        </w:rPr>
        <w:t>Учебный план для</w:t>
      </w:r>
      <w:r>
        <w:rPr>
          <w:rStyle w:val="ad"/>
          <w:rFonts w:ascii="Times New Roman" w:hAnsi="Times New Roman" w:cs="Times New Roman"/>
          <w:noProof/>
          <w:color w:val="auto"/>
          <w:sz w:val="26"/>
          <w:szCs w:val="26"/>
          <w:u w:val="none"/>
          <w:lang w:eastAsia="ru-RU"/>
        </w:rPr>
        <w:t xml:space="preserve"> 8 д класса </w:t>
      </w:r>
      <w:r w:rsidRPr="005B1076">
        <w:rPr>
          <w:rStyle w:val="ad"/>
          <w:rFonts w:ascii="Times New Roman" w:hAnsi="Times New Roman" w:cs="Times New Roman"/>
          <w:bCs/>
          <w:noProof/>
          <w:color w:val="auto"/>
          <w:sz w:val="26"/>
          <w:szCs w:val="26"/>
          <w:u w:val="none"/>
          <w:lang w:eastAsia="ru-RU"/>
        </w:rPr>
        <w:t xml:space="preserve">в </w:t>
      </w:r>
      <w:r w:rsidRPr="005B1076">
        <w:rPr>
          <w:rStyle w:val="ad"/>
          <w:rFonts w:ascii="Times New Roman" w:hAnsi="Times New Roman" w:cs="Times New Roman"/>
          <w:noProof/>
          <w:color w:val="auto"/>
          <w:sz w:val="26"/>
          <w:szCs w:val="26"/>
          <w:u w:val="none"/>
          <w:lang w:eastAsia="ru-RU"/>
        </w:rPr>
        <w:t xml:space="preserve">МАОУ СШ № 152, на </w:t>
      </w:r>
      <w:r w:rsidRPr="005B1076">
        <w:rPr>
          <w:rStyle w:val="ad"/>
          <w:rFonts w:ascii="Times New Roman" w:hAnsi="Times New Roman" w:cs="Times New Roman"/>
          <w:bCs/>
          <w:noProof/>
          <w:color w:val="auto"/>
          <w:sz w:val="26"/>
          <w:szCs w:val="26"/>
          <w:u w:val="none"/>
          <w:lang w:eastAsia="ru-RU"/>
        </w:rPr>
        <w:t>2024-2025 учебный год</w:t>
      </w:r>
      <w:r w:rsidRPr="005B1076">
        <w:rPr>
          <w:rStyle w:val="ad"/>
          <w:bCs/>
          <w:noProof/>
          <w:color w:val="auto"/>
          <w:sz w:val="26"/>
          <w:szCs w:val="26"/>
          <w:u w:val="none"/>
          <w:lang w:eastAsia="ru-RU"/>
        </w:rPr>
        <w:t xml:space="preserve"> </w:t>
      </w:r>
      <w:r>
        <w:rPr>
          <w:rStyle w:val="ad"/>
          <w:bCs/>
          <w:noProof/>
          <w:color w:val="auto"/>
          <w:sz w:val="26"/>
          <w:szCs w:val="26"/>
          <w:u w:val="none"/>
          <w:lang w:eastAsia="ru-RU"/>
        </w:rPr>
        <w:t>……………………....…………………………..……………………………………………………………150</w:t>
      </w:r>
    </w:p>
    <w:p w:rsidR="00385E5A" w:rsidRPr="00E959C7" w:rsidRDefault="00394252" w:rsidP="00394252">
      <w:pPr>
        <w:spacing w:after="0" w:line="240" w:lineRule="auto"/>
        <w:ind w:left="10"/>
        <w:jc w:val="both"/>
        <w:rPr>
          <w:rFonts w:ascii="Times New Roman" w:hAnsi="Times New Roman" w:cs="Times New Roman"/>
          <w:b/>
          <w:sz w:val="28"/>
          <w:szCs w:val="28"/>
        </w:rPr>
      </w:pPr>
      <w:r w:rsidRPr="005B1076">
        <w:rPr>
          <w:rStyle w:val="ad"/>
          <w:rFonts w:ascii="Times New Roman" w:hAnsi="Times New Roman" w:cs="Times New Roman"/>
          <w:bCs/>
          <w:noProof/>
          <w:color w:val="auto"/>
          <w:sz w:val="26"/>
          <w:szCs w:val="26"/>
          <w:u w:val="none"/>
          <w:lang w:eastAsia="ru-RU"/>
        </w:rPr>
        <w:t xml:space="preserve">Приложение </w:t>
      </w:r>
      <w:r>
        <w:rPr>
          <w:rStyle w:val="ad"/>
          <w:rFonts w:ascii="Times New Roman" w:hAnsi="Times New Roman" w:cs="Times New Roman"/>
          <w:bCs/>
          <w:noProof/>
          <w:color w:val="auto"/>
          <w:sz w:val="26"/>
          <w:szCs w:val="26"/>
          <w:u w:val="none"/>
          <w:lang w:eastAsia="ru-RU"/>
        </w:rPr>
        <w:t>4</w:t>
      </w:r>
      <w:r w:rsidRPr="005B1076">
        <w:rPr>
          <w:rStyle w:val="ad"/>
          <w:rFonts w:ascii="Times New Roman" w:hAnsi="Times New Roman" w:cs="Times New Roman"/>
          <w:bCs/>
          <w:noProof/>
          <w:color w:val="auto"/>
          <w:sz w:val="26"/>
          <w:szCs w:val="26"/>
          <w:u w:val="none"/>
          <w:lang w:eastAsia="ru-RU"/>
        </w:rPr>
        <w:t xml:space="preserve"> </w:t>
      </w:r>
      <w:r>
        <w:rPr>
          <w:rStyle w:val="ad"/>
          <w:rFonts w:ascii="Times New Roman" w:hAnsi="Times New Roman" w:cs="Times New Roman"/>
          <w:bCs/>
          <w:noProof/>
          <w:color w:val="auto"/>
          <w:sz w:val="26"/>
          <w:szCs w:val="26"/>
          <w:u w:val="none"/>
          <w:lang w:eastAsia="ru-RU"/>
        </w:rPr>
        <w:t>Календарный учебный график</w:t>
      </w:r>
      <w:r>
        <w:rPr>
          <w:rStyle w:val="ad"/>
          <w:rFonts w:ascii="Times New Roman" w:hAnsi="Times New Roman" w:cs="Times New Roman"/>
          <w:noProof/>
          <w:color w:val="auto"/>
          <w:sz w:val="26"/>
          <w:szCs w:val="26"/>
          <w:u w:val="none"/>
          <w:lang w:eastAsia="ru-RU"/>
        </w:rPr>
        <w:t xml:space="preserve"> </w:t>
      </w:r>
      <w:r w:rsidRPr="005B1076">
        <w:rPr>
          <w:rStyle w:val="ad"/>
          <w:rFonts w:ascii="Times New Roman" w:hAnsi="Times New Roman" w:cs="Times New Roman"/>
          <w:bCs/>
          <w:noProof/>
          <w:color w:val="auto"/>
          <w:sz w:val="26"/>
          <w:szCs w:val="26"/>
          <w:u w:val="none"/>
          <w:lang w:eastAsia="ru-RU"/>
        </w:rPr>
        <w:t xml:space="preserve">в </w:t>
      </w:r>
      <w:r w:rsidRPr="005B1076">
        <w:rPr>
          <w:rStyle w:val="ad"/>
          <w:rFonts w:ascii="Times New Roman" w:hAnsi="Times New Roman" w:cs="Times New Roman"/>
          <w:noProof/>
          <w:color w:val="auto"/>
          <w:sz w:val="26"/>
          <w:szCs w:val="26"/>
          <w:u w:val="none"/>
          <w:lang w:eastAsia="ru-RU"/>
        </w:rPr>
        <w:t xml:space="preserve">МАОУ СШ № 152, на </w:t>
      </w:r>
      <w:r w:rsidRPr="005B1076">
        <w:rPr>
          <w:rStyle w:val="ad"/>
          <w:rFonts w:ascii="Times New Roman" w:hAnsi="Times New Roman" w:cs="Times New Roman"/>
          <w:bCs/>
          <w:noProof/>
          <w:color w:val="auto"/>
          <w:sz w:val="26"/>
          <w:szCs w:val="26"/>
          <w:u w:val="none"/>
          <w:lang w:eastAsia="ru-RU"/>
        </w:rPr>
        <w:t>2024-2025 учебный год</w:t>
      </w:r>
      <w:r w:rsidRPr="005B1076">
        <w:rPr>
          <w:rStyle w:val="ad"/>
          <w:bCs/>
          <w:noProof/>
          <w:color w:val="auto"/>
          <w:sz w:val="26"/>
          <w:szCs w:val="26"/>
          <w:u w:val="none"/>
          <w:lang w:eastAsia="ru-RU"/>
        </w:rPr>
        <w:t xml:space="preserve"> </w:t>
      </w:r>
      <w:r>
        <w:rPr>
          <w:rStyle w:val="ad"/>
          <w:bCs/>
          <w:noProof/>
          <w:color w:val="auto"/>
          <w:sz w:val="26"/>
          <w:szCs w:val="26"/>
          <w:u w:val="none"/>
          <w:lang w:eastAsia="ru-RU"/>
        </w:rPr>
        <w:t>……………………....………………………………………………………………………………………..151</w:t>
      </w:r>
    </w:p>
    <w:p w:rsidR="005B1076" w:rsidRPr="005B1076" w:rsidRDefault="005B1076" w:rsidP="005B1076">
      <w:pPr>
        <w:spacing w:after="0" w:line="240" w:lineRule="auto"/>
        <w:ind w:left="10"/>
        <w:jc w:val="both"/>
        <w:rPr>
          <w:rStyle w:val="ad"/>
          <w:bCs/>
          <w:noProof/>
          <w:color w:val="auto"/>
          <w:sz w:val="26"/>
          <w:szCs w:val="26"/>
          <w:u w:val="none"/>
          <w:lang w:eastAsia="ru-RU"/>
        </w:rPr>
      </w:pPr>
      <w:r w:rsidRPr="005B1076">
        <w:rPr>
          <w:rStyle w:val="ad"/>
          <w:rFonts w:ascii="Times New Roman" w:hAnsi="Times New Roman" w:cs="Times New Roman"/>
          <w:bCs/>
          <w:noProof/>
          <w:color w:val="auto"/>
          <w:sz w:val="26"/>
          <w:szCs w:val="26"/>
          <w:u w:val="none"/>
          <w:lang w:eastAsia="ru-RU"/>
        </w:rPr>
        <w:t xml:space="preserve">Приложение </w:t>
      </w:r>
      <w:r>
        <w:rPr>
          <w:rStyle w:val="ad"/>
          <w:rFonts w:ascii="Times New Roman" w:hAnsi="Times New Roman" w:cs="Times New Roman"/>
          <w:bCs/>
          <w:noProof/>
          <w:color w:val="auto"/>
          <w:sz w:val="26"/>
          <w:szCs w:val="26"/>
          <w:u w:val="none"/>
          <w:lang w:eastAsia="ru-RU"/>
        </w:rPr>
        <w:t>5</w:t>
      </w:r>
      <w:r w:rsidRPr="005B1076">
        <w:rPr>
          <w:rStyle w:val="ad"/>
          <w:rFonts w:ascii="Times New Roman" w:hAnsi="Times New Roman" w:cs="Times New Roman"/>
          <w:bCs/>
          <w:noProof/>
          <w:color w:val="auto"/>
          <w:sz w:val="26"/>
          <w:szCs w:val="26"/>
          <w:u w:val="none"/>
          <w:lang w:eastAsia="ru-RU"/>
        </w:rPr>
        <w:t xml:space="preserve"> план </w:t>
      </w:r>
      <w:r>
        <w:rPr>
          <w:rStyle w:val="ad"/>
          <w:rFonts w:ascii="Times New Roman" w:hAnsi="Times New Roman" w:cs="Times New Roman"/>
          <w:noProof/>
          <w:color w:val="auto"/>
          <w:sz w:val="26"/>
          <w:szCs w:val="26"/>
          <w:u w:val="none"/>
          <w:lang w:eastAsia="ru-RU"/>
        </w:rPr>
        <w:t>внеурочной деятельнсти</w:t>
      </w:r>
      <w:r w:rsidRPr="005B1076">
        <w:rPr>
          <w:rStyle w:val="ad"/>
          <w:rFonts w:ascii="Times New Roman" w:hAnsi="Times New Roman" w:cs="Times New Roman"/>
          <w:noProof/>
          <w:color w:val="auto"/>
          <w:sz w:val="26"/>
          <w:szCs w:val="26"/>
          <w:u w:val="none"/>
          <w:lang w:eastAsia="ru-RU"/>
        </w:rPr>
        <w:t xml:space="preserve"> </w:t>
      </w:r>
      <w:r w:rsidRPr="005B1076">
        <w:rPr>
          <w:rStyle w:val="ad"/>
          <w:rFonts w:ascii="Times New Roman" w:hAnsi="Times New Roman" w:cs="Times New Roman"/>
          <w:bCs/>
          <w:noProof/>
          <w:color w:val="auto"/>
          <w:sz w:val="26"/>
          <w:szCs w:val="26"/>
          <w:u w:val="none"/>
          <w:lang w:eastAsia="ru-RU"/>
        </w:rPr>
        <w:t xml:space="preserve">в </w:t>
      </w:r>
      <w:r w:rsidRPr="005B1076">
        <w:rPr>
          <w:rStyle w:val="ad"/>
          <w:rFonts w:ascii="Times New Roman" w:hAnsi="Times New Roman" w:cs="Times New Roman"/>
          <w:noProof/>
          <w:color w:val="auto"/>
          <w:sz w:val="26"/>
          <w:szCs w:val="26"/>
          <w:u w:val="none"/>
          <w:lang w:eastAsia="ru-RU"/>
        </w:rPr>
        <w:t xml:space="preserve">МАОУ СШ № 152, на </w:t>
      </w:r>
      <w:r w:rsidRPr="005B1076">
        <w:rPr>
          <w:rStyle w:val="ad"/>
          <w:rFonts w:ascii="Times New Roman" w:hAnsi="Times New Roman" w:cs="Times New Roman"/>
          <w:bCs/>
          <w:noProof/>
          <w:color w:val="auto"/>
          <w:sz w:val="26"/>
          <w:szCs w:val="26"/>
          <w:u w:val="none"/>
          <w:lang w:eastAsia="ru-RU"/>
        </w:rPr>
        <w:t>2024-2025 учебный год</w:t>
      </w:r>
      <w:r w:rsidRPr="005B1076">
        <w:rPr>
          <w:rStyle w:val="ad"/>
          <w:bCs/>
          <w:noProof/>
          <w:color w:val="auto"/>
          <w:sz w:val="26"/>
          <w:szCs w:val="26"/>
          <w:u w:val="none"/>
          <w:lang w:eastAsia="ru-RU"/>
        </w:rPr>
        <w:t xml:space="preserve"> </w:t>
      </w:r>
      <w:r>
        <w:rPr>
          <w:rStyle w:val="ad"/>
          <w:bCs/>
          <w:noProof/>
          <w:color w:val="auto"/>
          <w:sz w:val="26"/>
          <w:szCs w:val="26"/>
          <w:u w:val="none"/>
          <w:lang w:eastAsia="ru-RU"/>
        </w:rPr>
        <w:t>……………………....…………………………………………………………………….…………………1</w:t>
      </w:r>
      <w:r w:rsidR="00394252">
        <w:rPr>
          <w:rStyle w:val="ad"/>
          <w:bCs/>
          <w:noProof/>
          <w:color w:val="auto"/>
          <w:sz w:val="26"/>
          <w:szCs w:val="26"/>
          <w:u w:val="none"/>
          <w:lang w:eastAsia="ru-RU"/>
        </w:rPr>
        <w:t>54</w:t>
      </w:r>
    </w:p>
    <w:p w:rsidR="005B1076" w:rsidRPr="005B1076" w:rsidRDefault="005B1076" w:rsidP="005B1076">
      <w:pPr>
        <w:spacing w:after="0" w:line="240" w:lineRule="auto"/>
        <w:ind w:left="10"/>
        <w:jc w:val="both"/>
        <w:rPr>
          <w:rStyle w:val="ad"/>
          <w:rFonts w:ascii="Times New Roman" w:hAnsi="Times New Roman" w:cs="Times New Roman"/>
          <w:noProof/>
          <w:color w:val="auto"/>
          <w:sz w:val="26"/>
          <w:szCs w:val="26"/>
          <w:u w:val="none"/>
          <w:lang w:eastAsia="ru-RU"/>
        </w:rPr>
      </w:pPr>
      <w:r w:rsidRPr="005B1076">
        <w:rPr>
          <w:rStyle w:val="ad"/>
          <w:rFonts w:ascii="Times New Roman" w:hAnsi="Times New Roman" w:cs="Times New Roman"/>
          <w:bCs/>
          <w:noProof/>
          <w:color w:val="auto"/>
          <w:sz w:val="26"/>
          <w:szCs w:val="26"/>
          <w:u w:val="none"/>
          <w:lang w:eastAsia="ru-RU"/>
        </w:rPr>
        <w:t xml:space="preserve">Приложение 6 Календарно-тематический план </w:t>
      </w:r>
      <w:r w:rsidRPr="005B1076">
        <w:rPr>
          <w:rStyle w:val="ad"/>
          <w:rFonts w:ascii="Times New Roman" w:hAnsi="Times New Roman" w:cs="Times New Roman"/>
          <w:noProof/>
          <w:color w:val="auto"/>
          <w:sz w:val="26"/>
          <w:szCs w:val="26"/>
          <w:u w:val="none"/>
          <w:lang w:eastAsia="ru-RU"/>
        </w:rPr>
        <w:t xml:space="preserve">воспитательной работы с обучающимися, получающими ООО </w:t>
      </w:r>
    </w:p>
    <w:p w:rsidR="005B1076" w:rsidRPr="005B1076" w:rsidRDefault="005B1076" w:rsidP="005B1076">
      <w:pPr>
        <w:spacing w:after="0" w:line="240" w:lineRule="auto"/>
        <w:ind w:left="10"/>
        <w:jc w:val="both"/>
        <w:rPr>
          <w:rStyle w:val="ad"/>
          <w:bCs/>
          <w:noProof/>
          <w:color w:val="auto"/>
          <w:sz w:val="26"/>
          <w:szCs w:val="26"/>
          <w:u w:val="none"/>
          <w:lang w:eastAsia="ru-RU"/>
        </w:rPr>
      </w:pPr>
      <w:r w:rsidRPr="005B1076">
        <w:rPr>
          <w:rStyle w:val="ad"/>
          <w:rFonts w:ascii="Times New Roman" w:hAnsi="Times New Roman" w:cs="Times New Roman"/>
          <w:bCs/>
          <w:noProof/>
          <w:color w:val="auto"/>
          <w:sz w:val="26"/>
          <w:szCs w:val="26"/>
          <w:u w:val="none"/>
          <w:lang w:eastAsia="ru-RU"/>
        </w:rPr>
        <w:t xml:space="preserve">в </w:t>
      </w:r>
      <w:r w:rsidRPr="005B1076">
        <w:rPr>
          <w:rStyle w:val="ad"/>
          <w:rFonts w:ascii="Times New Roman" w:hAnsi="Times New Roman" w:cs="Times New Roman"/>
          <w:noProof/>
          <w:color w:val="auto"/>
          <w:sz w:val="26"/>
          <w:szCs w:val="26"/>
          <w:u w:val="none"/>
          <w:lang w:eastAsia="ru-RU"/>
        </w:rPr>
        <w:t xml:space="preserve">МАОУ СШ № 152, на </w:t>
      </w:r>
      <w:r w:rsidRPr="005B1076">
        <w:rPr>
          <w:rStyle w:val="ad"/>
          <w:rFonts w:ascii="Times New Roman" w:hAnsi="Times New Roman" w:cs="Times New Roman"/>
          <w:bCs/>
          <w:noProof/>
          <w:color w:val="auto"/>
          <w:sz w:val="26"/>
          <w:szCs w:val="26"/>
          <w:u w:val="none"/>
          <w:lang w:eastAsia="ru-RU"/>
        </w:rPr>
        <w:t>2024-2025 учебный год</w:t>
      </w:r>
      <w:r w:rsidRPr="005B1076">
        <w:rPr>
          <w:rStyle w:val="ad"/>
          <w:bCs/>
          <w:noProof/>
          <w:color w:val="auto"/>
          <w:sz w:val="26"/>
          <w:szCs w:val="26"/>
          <w:u w:val="none"/>
          <w:lang w:eastAsia="ru-RU"/>
        </w:rPr>
        <w:t xml:space="preserve"> </w:t>
      </w:r>
      <w:r>
        <w:rPr>
          <w:rStyle w:val="ad"/>
          <w:bCs/>
          <w:noProof/>
          <w:color w:val="auto"/>
          <w:sz w:val="26"/>
          <w:szCs w:val="26"/>
          <w:u w:val="none"/>
          <w:lang w:eastAsia="ru-RU"/>
        </w:rPr>
        <w:t>……………………....………………………………176</w:t>
      </w:r>
    </w:p>
    <w:p w:rsidR="00385E5A" w:rsidRDefault="00673A98" w:rsidP="00394252">
      <w:pPr>
        <w:spacing w:before="240" w:after="240" w:line="240" w:lineRule="auto"/>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295D09" w:rsidRDefault="005C17F0" w:rsidP="00625E5D">
      <w:pPr>
        <w:pStyle w:val="10"/>
        <w:jc w:val="center"/>
        <w:rPr>
          <w:rFonts w:ascii="Times New Roman" w:hAnsi="Times New Roman"/>
        </w:rPr>
      </w:pPr>
      <w:r w:rsidRPr="00F63254">
        <w:br w:type="page"/>
      </w:r>
      <w:bookmarkStart w:id="1" w:name="_Toc144372078"/>
      <w:r w:rsidR="00231893" w:rsidRPr="00A372FF">
        <w:rPr>
          <w:rFonts w:ascii="Times New Roman" w:hAnsi="Times New Roman"/>
        </w:rPr>
        <w:t>ОБЩИЕ ПОЛОЖЕНИЯ</w:t>
      </w:r>
      <w:bookmarkEnd w:id="1"/>
    </w:p>
    <w:p w:rsidR="007B47B3" w:rsidRPr="00E15875" w:rsidRDefault="00E15875" w:rsidP="00E158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w:t>
      </w:r>
      <w:r w:rsidRPr="00E15875">
        <w:rPr>
          <w:rFonts w:ascii="Times New Roman" w:hAnsi="Times New Roman" w:cs="Times New Roman"/>
          <w:sz w:val="28"/>
          <w:szCs w:val="28"/>
        </w:rPr>
        <w:t xml:space="preserve">ОО обучающихся с </w:t>
      </w:r>
      <w:r w:rsidR="00996A58">
        <w:rPr>
          <w:rFonts w:ascii="Times New Roman" w:hAnsi="Times New Roman" w:cs="Times New Roman"/>
          <w:sz w:val="28"/>
          <w:szCs w:val="28"/>
        </w:rPr>
        <w:t>НОДА (вариант 6.1)</w:t>
      </w:r>
      <w:r w:rsidRPr="00E15875">
        <w:rPr>
          <w:rFonts w:ascii="Times New Roman" w:hAnsi="Times New Roman" w:cs="Times New Roman"/>
          <w:sz w:val="28"/>
          <w:szCs w:val="28"/>
        </w:rPr>
        <w:t xml:space="preserve">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ФАОП НОО обучающихся с ЗПР, утвержденной Приказом Министерства Просвещения Российской Федерации от 24.11.2022 года № 1023 (далее – ФАОП), с учетом требований к структуре, условиям реализации и планируемым результатам освоения АООП НОО обучающихся с ЗПР.</w:t>
      </w:r>
      <w:r w:rsidR="007B47B3" w:rsidRPr="00E15875">
        <w:rPr>
          <w:rFonts w:ascii="Times New Roman" w:hAnsi="Times New Roman" w:cs="Times New Roman"/>
          <w:sz w:val="28"/>
          <w:szCs w:val="28"/>
        </w:rPr>
        <w:t xml:space="preserve"> </w:t>
      </w:r>
    </w:p>
    <w:p w:rsidR="007B47B3" w:rsidRPr="00E15875" w:rsidRDefault="00E15875" w:rsidP="00E158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w:t>
      </w:r>
      <w:r w:rsidR="007B47B3" w:rsidRPr="00E15875">
        <w:rPr>
          <w:rFonts w:ascii="Times New Roman" w:hAnsi="Times New Roman" w:cs="Times New Roman"/>
          <w:sz w:val="28"/>
          <w:szCs w:val="28"/>
        </w:rPr>
        <w:t xml:space="preserve">АООП ООО обучающихся с </w:t>
      </w:r>
      <w:r w:rsidR="00DD11BC">
        <w:rPr>
          <w:rFonts w:ascii="Times New Roman" w:hAnsi="Times New Roman" w:cs="Times New Roman"/>
          <w:sz w:val="28"/>
          <w:szCs w:val="28"/>
        </w:rPr>
        <w:t>НОДА</w:t>
      </w:r>
      <w:r w:rsidR="007B47B3" w:rsidRPr="00E15875">
        <w:rPr>
          <w:rFonts w:ascii="Times New Roman" w:hAnsi="Times New Roman" w:cs="Times New Roman"/>
          <w:sz w:val="28"/>
          <w:szCs w:val="28"/>
        </w:rPr>
        <w:t xml:space="preserve"> включает целевой, содержательный и организационный разделы.</w:t>
      </w:r>
    </w:p>
    <w:p w:rsidR="00E15875" w:rsidRPr="00E15875" w:rsidRDefault="00E15875" w:rsidP="00E158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Целевой раздел </w:t>
      </w:r>
      <w:r w:rsidRPr="00E15875">
        <w:rPr>
          <w:rFonts w:ascii="Times New Roman" w:hAnsi="Times New Roman" w:cs="Times New Roman"/>
          <w:sz w:val="28"/>
          <w:szCs w:val="28"/>
        </w:rPr>
        <w:t>А</w:t>
      </w:r>
      <w:r>
        <w:rPr>
          <w:rFonts w:ascii="Times New Roman" w:hAnsi="Times New Roman" w:cs="Times New Roman"/>
          <w:sz w:val="28"/>
          <w:szCs w:val="28"/>
        </w:rPr>
        <w:t>О</w:t>
      </w:r>
      <w:r w:rsidRPr="00E15875">
        <w:rPr>
          <w:rFonts w:ascii="Times New Roman" w:hAnsi="Times New Roman" w:cs="Times New Roman"/>
          <w:sz w:val="28"/>
          <w:szCs w:val="28"/>
        </w:rPr>
        <w:t>ОП ООО включает:</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пояснительную записку;</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планируемые результаты освоения обучающимися ФАОП ООО;</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систему оценки достижения планируемых ре</w:t>
      </w:r>
      <w:r>
        <w:rPr>
          <w:rFonts w:ascii="Times New Roman" w:hAnsi="Times New Roman" w:cs="Times New Roman"/>
          <w:sz w:val="28"/>
          <w:szCs w:val="28"/>
        </w:rPr>
        <w:t>зультатов освоения ФАОП ООО.</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Содержательный раздел ФАОП ООО включает программы, ориентированные на достижение предметных, метапредметных и личностных результатов:</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федеральные рабочие программы учебных предметов;</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программу формирования универсальных уч</w:t>
      </w:r>
      <w:r>
        <w:rPr>
          <w:rFonts w:ascii="Times New Roman" w:hAnsi="Times New Roman" w:cs="Times New Roman"/>
          <w:sz w:val="28"/>
          <w:szCs w:val="28"/>
        </w:rPr>
        <w:t>ебных действий у обучающихся</w:t>
      </w:r>
      <w:r w:rsidRPr="00E15875">
        <w:rPr>
          <w:rFonts w:ascii="Times New Roman" w:hAnsi="Times New Roman" w:cs="Times New Roman"/>
          <w:sz w:val="28"/>
          <w:szCs w:val="28"/>
        </w:rPr>
        <w:t>;</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программу коррекционной работы;</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федеральную рабочую программу воспитания.</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Федеральные рабочие программы учебных предметов обеспечивают достижение планируемых результатов ос</w:t>
      </w:r>
      <w:r>
        <w:rPr>
          <w:rFonts w:ascii="Times New Roman" w:hAnsi="Times New Roman" w:cs="Times New Roman"/>
          <w:sz w:val="28"/>
          <w:szCs w:val="28"/>
        </w:rPr>
        <w:t xml:space="preserve">воения </w:t>
      </w:r>
      <w:r w:rsidRPr="00E15875">
        <w:rPr>
          <w:rFonts w:ascii="Times New Roman" w:hAnsi="Times New Roman" w:cs="Times New Roman"/>
          <w:sz w:val="28"/>
          <w:szCs w:val="28"/>
        </w:rPr>
        <w:t>А</w:t>
      </w:r>
      <w:r>
        <w:rPr>
          <w:rFonts w:ascii="Times New Roman" w:hAnsi="Times New Roman" w:cs="Times New Roman"/>
          <w:sz w:val="28"/>
          <w:szCs w:val="28"/>
        </w:rPr>
        <w:t>О</w:t>
      </w:r>
      <w:r w:rsidRPr="00E15875">
        <w:rPr>
          <w:rFonts w:ascii="Times New Roman" w:hAnsi="Times New Roman" w:cs="Times New Roman"/>
          <w:sz w:val="28"/>
          <w:szCs w:val="28"/>
        </w:rPr>
        <w:t>ОП ООО и разработаны на основе требований ФГОС ООО к результатам освоения программы основного общего образования.</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Программа формирования универсальных учебных действий у обучающихся содержит:</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характеристики регулятивных, познавательных, коммуникативных универсальных у</w:t>
      </w:r>
      <w:r>
        <w:rPr>
          <w:rFonts w:ascii="Times New Roman" w:hAnsi="Times New Roman" w:cs="Times New Roman"/>
          <w:sz w:val="28"/>
          <w:szCs w:val="28"/>
        </w:rPr>
        <w:t>чебных действий обучающихся.</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w:t>
      </w:r>
      <w:r>
        <w:rPr>
          <w:rFonts w:ascii="Times New Roman" w:hAnsi="Times New Roman" w:cs="Times New Roman"/>
          <w:sz w:val="28"/>
          <w:szCs w:val="28"/>
        </w:rPr>
        <w:t xml:space="preserve">ий, единство народов России. </w:t>
      </w:r>
      <w:r w:rsidRPr="00E15875">
        <w:rPr>
          <w:rFonts w:ascii="Times New Roman" w:hAnsi="Times New Roman" w:cs="Times New Roman"/>
          <w:sz w:val="28"/>
          <w:szCs w:val="28"/>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w:t>
      </w:r>
      <w:r>
        <w:rPr>
          <w:rFonts w:ascii="Times New Roman" w:hAnsi="Times New Roman" w:cs="Times New Roman"/>
          <w:sz w:val="28"/>
          <w:szCs w:val="28"/>
        </w:rPr>
        <w:t>я</w:t>
      </w:r>
      <w:r w:rsidRPr="00E15875">
        <w:rPr>
          <w:rFonts w:ascii="Times New Roman" w:hAnsi="Times New Roman" w:cs="Times New Roman"/>
          <w:sz w:val="28"/>
          <w:szCs w:val="28"/>
        </w:rPr>
        <w:t>.</w:t>
      </w:r>
    </w:p>
    <w:p w:rsidR="00E15875" w:rsidRPr="00E15875" w:rsidRDefault="00E15875" w:rsidP="00E158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Организационный раздел </w:t>
      </w:r>
      <w:r w:rsidRPr="00E15875">
        <w:rPr>
          <w:rFonts w:ascii="Times New Roman" w:hAnsi="Times New Roman" w:cs="Times New Roman"/>
          <w:sz w:val="28"/>
          <w:szCs w:val="28"/>
        </w:rPr>
        <w:t>А</w:t>
      </w:r>
      <w:r>
        <w:rPr>
          <w:rFonts w:ascii="Times New Roman" w:hAnsi="Times New Roman" w:cs="Times New Roman"/>
          <w:sz w:val="28"/>
          <w:szCs w:val="28"/>
        </w:rPr>
        <w:t>О</w:t>
      </w:r>
      <w:r w:rsidRPr="00E15875">
        <w:rPr>
          <w:rFonts w:ascii="Times New Roman" w:hAnsi="Times New Roman" w:cs="Times New Roman"/>
          <w:sz w:val="28"/>
          <w:szCs w:val="28"/>
        </w:rPr>
        <w:t>ОП ООО определяет общие рамки организации образовательной деятельности, а также организационные механизмы и условия реализации программы основного об</w:t>
      </w:r>
      <w:r>
        <w:rPr>
          <w:rFonts w:ascii="Times New Roman" w:hAnsi="Times New Roman" w:cs="Times New Roman"/>
          <w:sz w:val="28"/>
          <w:szCs w:val="28"/>
        </w:rPr>
        <w:t>щего образования</w:t>
      </w:r>
      <w:r w:rsidRPr="00E15875">
        <w:rPr>
          <w:rFonts w:ascii="Times New Roman" w:hAnsi="Times New Roman" w:cs="Times New Roman"/>
          <w:sz w:val="28"/>
          <w:szCs w:val="28"/>
        </w:rPr>
        <w:t xml:space="preserve"> и включает:</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федеральный учебный план;</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федеральный план внеурочной деятельности;</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федеральный календарный учебный график;</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7B47B3" w:rsidRPr="00E15875" w:rsidRDefault="007B47B3"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 xml:space="preserve">Решение о получении образования обучающимся с </w:t>
      </w:r>
      <w:r w:rsidR="00DD11BC">
        <w:rPr>
          <w:rFonts w:ascii="Times New Roman" w:hAnsi="Times New Roman" w:cs="Times New Roman"/>
          <w:sz w:val="28"/>
          <w:szCs w:val="28"/>
        </w:rPr>
        <w:t>НОДА</w:t>
      </w:r>
      <w:r w:rsidRPr="00E15875">
        <w:rPr>
          <w:rFonts w:ascii="Times New Roman" w:hAnsi="Times New Roman" w:cs="Times New Roman"/>
          <w:sz w:val="28"/>
          <w:szCs w:val="28"/>
        </w:rPr>
        <w:t xml:space="preserve"> на уровне основного общего образования по адаптированной основной образовательной программе принимается на основе заключения психолого-медико-педагогической комиссии (далее – ПМПК), сформулированного по результатам его комплексного психолого-медико-педагогического обследования. АООП ООО обучающихся с </w:t>
      </w:r>
      <w:r w:rsidR="00DD11BC">
        <w:rPr>
          <w:rFonts w:ascii="Times New Roman" w:hAnsi="Times New Roman" w:cs="Times New Roman"/>
          <w:sz w:val="28"/>
          <w:szCs w:val="28"/>
        </w:rPr>
        <w:t>НОДА</w:t>
      </w:r>
      <w:r w:rsidRPr="00E15875">
        <w:rPr>
          <w:rFonts w:ascii="Times New Roman" w:hAnsi="Times New Roman" w:cs="Times New Roman"/>
          <w:sz w:val="28"/>
          <w:szCs w:val="28"/>
        </w:rPr>
        <w:t>, имеющих инвалидность, дополняется индивидуальной программой реабилитации и/или абилитации инвалида (далее – ИПРА) в части создания специальных условий получения образования.</w:t>
      </w:r>
    </w:p>
    <w:p w:rsidR="007B47B3" w:rsidRPr="00E15875" w:rsidRDefault="007B47B3"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 xml:space="preserve">АООП ООО обучающихся с </w:t>
      </w:r>
      <w:r w:rsidR="00DD11BC">
        <w:rPr>
          <w:rFonts w:ascii="Times New Roman" w:hAnsi="Times New Roman" w:cs="Times New Roman"/>
          <w:sz w:val="28"/>
          <w:szCs w:val="28"/>
        </w:rPr>
        <w:t>НОДА</w:t>
      </w:r>
      <w:r w:rsidRPr="00E15875">
        <w:rPr>
          <w:rFonts w:ascii="Times New Roman" w:hAnsi="Times New Roman" w:cs="Times New Roman"/>
          <w:sz w:val="28"/>
          <w:szCs w:val="28"/>
        </w:rPr>
        <w:t xml:space="preserve"> может быть реализована в образовательных организациях разных типов: как в образовательных организациях общего типа, так и в специальных образовательных организациях или специальных классах, реализующих адаптированную основную образовательную программу основного общего образования обучающихся с </w:t>
      </w:r>
      <w:r w:rsidR="00DD11BC">
        <w:rPr>
          <w:rFonts w:ascii="Times New Roman" w:hAnsi="Times New Roman" w:cs="Times New Roman"/>
          <w:sz w:val="28"/>
          <w:szCs w:val="28"/>
        </w:rPr>
        <w:t>НОДА</w:t>
      </w:r>
      <w:r w:rsidRPr="00E15875">
        <w:rPr>
          <w:rFonts w:ascii="Times New Roman" w:hAnsi="Times New Roman" w:cs="Times New Roman"/>
          <w:sz w:val="28"/>
          <w:szCs w:val="28"/>
        </w:rPr>
        <w:t>.</w:t>
      </w:r>
    </w:p>
    <w:p w:rsidR="007B47B3" w:rsidRPr="007B47B3" w:rsidRDefault="007B47B3" w:rsidP="007B47B3"/>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A372FF" w:rsidRPr="000866A9" w:rsidRDefault="00A808F9" w:rsidP="00B33D0B">
      <w:pPr>
        <w:pStyle w:val="10"/>
        <w:jc w:val="center"/>
        <w:rPr>
          <w:rFonts w:ascii="Times New Roman" w:hAnsi="Times New Roman"/>
          <w:bCs w:val="0"/>
          <w:sz w:val="28"/>
          <w:szCs w:val="28"/>
        </w:rPr>
      </w:pPr>
      <w:r w:rsidRPr="00F63254">
        <w:br w:type="page"/>
      </w:r>
    </w:p>
    <w:p w:rsidR="002E55C8" w:rsidRPr="00B33D0B" w:rsidRDefault="005F371F" w:rsidP="00B33D0B">
      <w:pPr>
        <w:pStyle w:val="10"/>
        <w:jc w:val="center"/>
        <w:rPr>
          <w:rFonts w:ascii="Times New Roman" w:hAnsi="Times New Roman"/>
          <w:caps/>
        </w:rPr>
      </w:pPr>
      <w:bookmarkStart w:id="2" w:name="bookmark2"/>
      <w:bookmarkStart w:id="3" w:name="_Toc144372079"/>
      <w:r w:rsidRPr="00B33D0B">
        <w:rPr>
          <w:rFonts w:ascii="Times New Roman" w:hAnsi="Times New Roman"/>
        </w:rPr>
        <w:t xml:space="preserve">1. </w:t>
      </w:r>
      <w:r w:rsidR="00395463" w:rsidRPr="00B33D0B">
        <w:rPr>
          <w:rFonts w:ascii="Times New Roman" w:hAnsi="Times New Roman"/>
        </w:rPr>
        <w:t>Целевой раздел</w:t>
      </w:r>
      <w:bookmarkEnd w:id="2"/>
      <w:bookmarkEnd w:id="3"/>
    </w:p>
    <w:p w:rsidR="008A130B" w:rsidRPr="00B33D0B" w:rsidRDefault="00981EF3" w:rsidP="00DD639A">
      <w:pPr>
        <w:pStyle w:val="2"/>
        <w:spacing w:line="360" w:lineRule="auto"/>
        <w:jc w:val="center"/>
        <w:rPr>
          <w:rFonts w:ascii="Times New Roman" w:hAnsi="Times New Roman"/>
          <w:i w:val="0"/>
        </w:rPr>
      </w:pPr>
      <w:bookmarkStart w:id="4" w:name="bookmark3"/>
      <w:bookmarkStart w:id="5" w:name="_Toc144372080"/>
      <w:r w:rsidRPr="00B33D0B">
        <w:rPr>
          <w:rFonts w:ascii="Times New Roman" w:hAnsi="Times New Roman"/>
          <w:i w:val="0"/>
        </w:rPr>
        <w:t>1.1. Пояснительная записка</w:t>
      </w:r>
      <w:bookmarkEnd w:id="4"/>
      <w:bookmarkEnd w:id="5"/>
    </w:p>
    <w:p w:rsidR="00685838" w:rsidRPr="00685838" w:rsidRDefault="00685838" w:rsidP="00DD639A">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АО</w:t>
      </w:r>
      <w:r w:rsidRPr="00685838">
        <w:rPr>
          <w:rFonts w:ascii="Times New Roman" w:hAnsi="Times New Roman" w:cs="Times New Roman"/>
          <w:sz w:val="28"/>
          <w:szCs w:val="28"/>
        </w:rPr>
        <w:t>ОП ООО для обучающихся с нарушениями опорно-двигательного аппарата (вариант 6.1)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Целями реализации ФАОП ООО для обучающихся с НОДА (вариант 6.1) являются:</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создание условий для становления и формирования личности обучающегося с учетом имеющихся ограничений в двигательной сфере;</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Достижение</w:t>
      </w:r>
      <w:r w:rsidR="00DD639A">
        <w:rPr>
          <w:rFonts w:ascii="Times New Roman" w:hAnsi="Times New Roman" w:cs="Times New Roman"/>
          <w:bCs/>
          <w:iCs/>
          <w:sz w:val="28"/>
          <w:szCs w:val="28"/>
        </w:rPr>
        <w:t xml:space="preserve"> поставленных целей реализации </w:t>
      </w:r>
      <w:r w:rsidRPr="00685838">
        <w:rPr>
          <w:rFonts w:ascii="Times New Roman" w:hAnsi="Times New Roman" w:cs="Times New Roman"/>
          <w:bCs/>
          <w:iCs/>
          <w:sz w:val="28"/>
          <w:szCs w:val="28"/>
        </w:rPr>
        <w:t>А</w:t>
      </w:r>
      <w:r w:rsidR="00DD639A">
        <w:rPr>
          <w:rFonts w:ascii="Times New Roman" w:hAnsi="Times New Roman" w:cs="Times New Roman"/>
          <w:bCs/>
          <w:iCs/>
          <w:sz w:val="28"/>
          <w:szCs w:val="28"/>
        </w:rPr>
        <w:t>О</w:t>
      </w:r>
      <w:r w:rsidRPr="00685838">
        <w:rPr>
          <w:rFonts w:ascii="Times New Roman" w:hAnsi="Times New Roman" w:cs="Times New Roman"/>
          <w:bCs/>
          <w:iCs/>
          <w:sz w:val="28"/>
          <w:szCs w:val="28"/>
        </w:rPr>
        <w:t>ОП ООО для обучающихся с Н</w:t>
      </w:r>
      <w:r w:rsidR="00DD639A">
        <w:rPr>
          <w:rFonts w:ascii="Times New Roman" w:hAnsi="Times New Roman" w:cs="Times New Roman"/>
          <w:bCs/>
          <w:iCs/>
          <w:sz w:val="28"/>
          <w:szCs w:val="28"/>
        </w:rPr>
        <w:t>О</w:t>
      </w:r>
      <w:r w:rsidRPr="00685838">
        <w:rPr>
          <w:rFonts w:ascii="Times New Roman" w:hAnsi="Times New Roman" w:cs="Times New Roman"/>
          <w:bCs/>
          <w:iCs/>
          <w:sz w:val="28"/>
          <w:szCs w:val="28"/>
        </w:rPr>
        <w:t>ДА (вариант 6.1) предусматривает решение следующих основных задач:</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обеспечение индивидуализированного психолого-педагогического сопровождения каждого обучающегося с НОДА и реализации ПКР;</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обучающимся с НОДА;</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профессиональная ориентация обучающихся с НОДА с учетом профессиональных возможностей и имеющихся ограничений при поддержке педагогических работников,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685838" w:rsidRPr="00685838" w:rsidRDefault="00DD639A" w:rsidP="00685838">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АО</w:t>
      </w:r>
      <w:r w:rsidR="00685838" w:rsidRPr="00685838">
        <w:rPr>
          <w:rFonts w:ascii="Times New Roman" w:hAnsi="Times New Roman" w:cs="Times New Roman"/>
          <w:bCs/>
          <w:iCs/>
          <w:sz w:val="28"/>
          <w:szCs w:val="28"/>
        </w:rPr>
        <w:t>ОП ООО для обучающихся с НОДА (вариант 6.1) учитывает следующие принципы:</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учета ведущ</w:t>
      </w:r>
      <w:r w:rsidR="00DD639A">
        <w:rPr>
          <w:rFonts w:ascii="Times New Roman" w:hAnsi="Times New Roman" w:cs="Times New Roman"/>
          <w:bCs/>
          <w:iCs/>
          <w:sz w:val="28"/>
          <w:szCs w:val="28"/>
        </w:rPr>
        <w:t>ей деятельности обучающегося: АО</w:t>
      </w:r>
      <w:r w:rsidRPr="00685838">
        <w:rPr>
          <w:rFonts w:ascii="Times New Roman" w:hAnsi="Times New Roman" w:cs="Times New Roman"/>
          <w:bCs/>
          <w:iCs/>
          <w:sz w:val="28"/>
          <w:szCs w:val="28"/>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w:t>
      </w:r>
      <w:r w:rsidR="00DD639A">
        <w:rPr>
          <w:rFonts w:ascii="Times New Roman" w:hAnsi="Times New Roman" w:cs="Times New Roman"/>
          <w:bCs/>
          <w:iCs/>
          <w:sz w:val="28"/>
          <w:szCs w:val="28"/>
        </w:rPr>
        <w:t>ип индивидуализации обучения: АО</w:t>
      </w:r>
      <w:r w:rsidRPr="00685838">
        <w:rPr>
          <w:rFonts w:ascii="Times New Roman" w:hAnsi="Times New Roman" w:cs="Times New Roman"/>
          <w:bCs/>
          <w:iCs/>
          <w:sz w:val="28"/>
          <w:szCs w:val="28"/>
        </w:rPr>
        <w:t>ОП ООО предусматривает возможность и механизмы разработки индивидуальных программ и учебных планов для обучающихся с НОДА с учетом мнения родителей (законных представителей) обучающегося;</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учета индивидуальных возрастных, психологических и физиологических особенностей обучающихся с НОДА при построении образовательного процесса и определении образовательно-воспитательных целей и путей их достижения;</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обеспечения фундаментального характера образования, учета специфики изучаемых учебных предметов;</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системности коррекционных, профилактических и развивающих задач;</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инклюзивности,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АО</w:t>
      </w:r>
      <w:r w:rsidRPr="00685838">
        <w:rPr>
          <w:rFonts w:ascii="Times New Roman" w:hAnsi="Times New Roman" w:cs="Times New Roman"/>
          <w:bCs/>
          <w:iCs/>
          <w:sz w:val="28"/>
          <w:szCs w:val="28"/>
        </w:rPr>
        <w:t>ОП ООО для обучающихся с НОДА (вариант 6.1) учитывает возрастные и психологические особенности обучающихся.</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АОО</w:t>
      </w:r>
      <w:r w:rsidRPr="00685838">
        <w:rPr>
          <w:rFonts w:ascii="Times New Roman" w:hAnsi="Times New Roman" w:cs="Times New Roman"/>
          <w:bCs/>
          <w:iCs/>
          <w:sz w:val="28"/>
          <w:szCs w:val="28"/>
        </w:rPr>
        <w:t>П ООО для обучающихся с НОДА (вариант 6.1) предполагает, что обучающиеся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В целях удовлетворения образовательных потребностей и интересов обучающихся с НОДА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rPr>
          <w:rFonts w:ascii="Times New Roman" w:hAnsi="Times New Roman" w:cs="Times New Roman"/>
          <w:bCs/>
          <w:iCs/>
          <w:sz w:val="28"/>
          <w:szCs w:val="28"/>
        </w:rPr>
        <w:t>.</w:t>
      </w:r>
    </w:p>
    <w:p w:rsidR="00916A65" w:rsidRPr="00B33D0B" w:rsidRDefault="000556FB" w:rsidP="00B33D0B">
      <w:pPr>
        <w:pStyle w:val="2"/>
        <w:jc w:val="center"/>
        <w:rPr>
          <w:rFonts w:ascii="Times New Roman" w:hAnsi="Times New Roman"/>
          <w:i w:val="0"/>
        </w:rPr>
      </w:pPr>
      <w:bookmarkStart w:id="6" w:name="_Toc144372081"/>
      <w:r w:rsidRPr="00B33D0B">
        <w:rPr>
          <w:rFonts w:ascii="Times New Roman" w:hAnsi="Times New Roman"/>
          <w:i w:val="0"/>
        </w:rPr>
        <w:t>1</w:t>
      </w:r>
      <w:r w:rsidR="00916A65" w:rsidRPr="00B33D0B">
        <w:rPr>
          <w:rFonts w:ascii="Times New Roman" w:hAnsi="Times New Roman"/>
          <w:i w:val="0"/>
        </w:rPr>
        <w:t xml:space="preserve">.2. Планируемые результаты освоения обучающимися </w:t>
      </w:r>
      <w:r w:rsidR="00551783" w:rsidRPr="00B33D0B">
        <w:rPr>
          <w:rFonts w:ascii="Times New Roman" w:hAnsi="Times New Roman"/>
          <w:i w:val="0"/>
        </w:rPr>
        <w:t xml:space="preserve">с </w:t>
      </w:r>
      <w:r w:rsidR="001D5A7C">
        <w:rPr>
          <w:rFonts w:ascii="Times New Roman" w:hAnsi="Times New Roman"/>
          <w:i w:val="0"/>
        </w:rPr>
        <w:t>НОДА</w:t>
      </w:r>
      <w:r w:rsidR="00C4068A" w:rsidRPr="00B33D0B">
        <w:rPr>
          <w:rFonts w:ascii="Times New Roman" w:hAnsi="Times New Roman"/>
          <w:i w:val="0"/>
        </w:rPr>
        <w:t xml:space="preserve"> </w:t>
      </w:r>
      <w:r w:rsidR="00B33D0B" w:rsidRPr="00B33D0B">
        <w:rPr>
          <w:rFonts w:ascii="Times New Roman" w:hAnsi="Times New Roman"/>
          <w:i w:val="0"/>
        </w:rPr>
        <w:t>АООП О</w:t>
      </w:r>
      <w:r w:rsidR="00A372FF" w:rsidRPr="00B33D0B">
        <w:rPr>
          <w:rFonts w:ascii="Times New Roman" w:hAnsi="Times New Roman"/>
          <w:i w:val="0"/>
        </w:rPr>
        <w:t>ОО</w:t>
      </w:r>
      <w:bookmarkEnd w:id="6"/>
    </w:p>
    <w:p w:rsidR="00D22675" w:rsidRPr="00D22675" w:rsidRDefault="00D22675" w:rsidP="00D22675">
      <w:pPr>
        <w:tabs>
          <w:tab w:val="left" w:pos="1080"/>
        </w:tabs>
        <w:autoSpaceDE w:val="0"/>
        <w:spacing w:after="0" w:line="360" w:lineRule="auto"/>
        <w:ind w:firstLine="709"/>
        <w:jc w:val="both"/>
        <w:rPr>
          <w:rStyle w:val="aff0"/>
          <w:rFonts w:ascii="Times New Roman" w:hAnsi="Times New Roman" w:cs="Times New Roman"/>
          <w:caps w:val="0"/>
        </w:rPr>
      </w:pPr>
      <w:r w:rsidRPr="00D22675">
        <w:rPr>
          <w:rStyle w:val="aff0"/>
          <w:rFonts w:ascii="Times New Roman" w:hAnsi="Times New Roman" w:cs="Times New Roman"/>
          <w:caps w:val="0"/>
        </w:rPr>
        <w:t>Личностные, метапредметные и предметные результаты освоения обучающимися с НОДА ФАОП ООО для обучающихся с НОДА (вариант 6.1) соответствуют ФГОС ООО с учетом их особых образовательных потребностей.</w:t>
      </w:r>
    </w:p>
    <w:p w:rsidR="00D22675" w:rsidRPr="00D22675" w:rsidRDefault="00D22675" w:rsidP="00D22675">
      <w:pPr>
        <w:tabs>
          <w:tab w:val="left" w:pos="1080"/>
        </w:tabs>
        <w:autoSpaceDE w:val="0"/>
        <w:spacing w:after="0" w:line="360" w:lineRule="auto"/>
        <w:ind w:firstLine="709"/>
        <w:jc w:val="both"/>
        <w:rPr>
          <w:rStyle w:val="aff0"/>
          <w:rFonts w:ascii="Times New Roman" w:hAnsi="Times New Roman" w:cs="Times New Roman"/>
          <w:caps w:val="0"/>
        </w:rPr>
      </w:pPr>
      <w:r w:rsidRPr="00D22675">
        <w:rPr>
          <w:rStyle w:val="aff0"/>
          <w:rFonts w:ascii="Times New Roman" w:hAnsi="Times New Roman" w:cs="Times New Roman"/>
          <w:caps w:val="0"/>
        </w:rPr>
        <w:t>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метапредметными результатами, так и с результатами освоения ПКР.</w:t>
      </w:r>
    </w:p>
    <w:p w:rsidR="00D22675" w:rsidRPr="00D22675" w:rsidRDefault="00D22675" w:rsidP="00D22675">
      <w:pPr>
        <w:tabs>
          <w:tab w:val="left" w:pos="1080"/>
        </w:tabs>
        <w:autoSpaceDE w:val="0"/>
        <w:spacing w:after="0" w:line="360" w:lineRule="auto"/>
        <w:ind w:firstLine="709"/>
        <w:jc w:val="both"/>
        <w:rPr>
          <w:rStyle w:val="aff0"/>
          <w:rFonts w:ascii="Times New Roman" w:hAnsi="Times New Roman" w:cs="Times New Roman"/>
          <w:caps w:val="0"/>
        </w:rPr>
      </w:pPr>
      <w:r w:rsidRPr="00D22675">
        <w:rPr>
          <w:rStyle w:val="aff0"/>
          <w:rFonts w:ascii="Times New Roman" w:hAnsi="Times New Roman" w:cs="Times New Roman"/>
          <w:caps w:val="0"/>
        </w:rPr>
        <w:t>К жизненным компетенциям, необходимым для повышения качества жизни лиц с НОДА, можно отнести следующие:</w:t>
      </w:r>
    </w:p>
    <w:p w:rsidR="00D22675" w:rsidRPr="00D22675" w:rsidRDefault="00D22675" w:rsidP="00D22675">
      <w:pPr>
        <w:tabs>
          <w:tab w:val="left" w:pos="1080"/>
        </w:tabs>
        <w:autoSpaceDE w:val="0"/>
        <w:spacing w:after="0" w:line="360" w:lineRule="auto"/>
        <w:ind w:firstLine="709"/>
        <w:jc w:val="both"/>
        <w:rPr>
          <w:rStyle w:val="aff0"/>
          <w:rFonts w:ascii="Times New Roman" w:hAnsi="Times New Roman" w:cs="Times New Roman"/>
          <w:caps w:val="0"/>
        </w:rPr>
      </w:pPr>
      <w:r w:rsidRPr="00D22675">
        <w:rPr>
          <w:rStyle w:val="aff0"/>
          <w:rFonts w:ascii="Times New Roman" w:hAnsi="Times New Roman" w:cs="Times New Roman"/>
          <w:caps w:val="0"/>
        </w:rPr>
        <w:t>сформированность навыков пространственной и социально-бытовой ориентировки, мобильность;</w:t>
      </w:r>
    </w:p>
    <w:p w:rsidR="00D22675" w:rsidRPr="00D22675" w:rsidRDefault="00D22675" w:rsidP="00D22675">
      <w:pPr>
        <w:tabs>
          <w:tab w:val="left" w:pos="1080"/>
        </w:tabs>
        <w:autoSpaceDE w:val="0"/>
        <w:spacing w:after="0" w:line="360" w:lineRule="auto"/>
        <w:ind w:firstLine="709"/>
        <w:jc w:val="both"/>
        <w:rPr>
          <w:rStyle w:val="aff0"/>
          <w:rFonts w:ascii="Times New Roman" w:hAnsi="Times New Roman" w:cs="Times New Roman"/>
          <w:caps w:val="0"/>
        </w:rPr>
      </w:pPr>
      <w:r w:rsidRPr="00D22675">
        <w:rPr>
          <w:rStyle w:val="aff0"/>
          <w:rFonts w:ascii="Times New Roman" w:hAnsi="Times New Roman" w:cs="Times New Roman"/>
          <w:caps w:val="0"/>
        </w:rPr>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D22675" w:rsidRPr="00D22675" w:rsidRDefault="00D22675" w:rsidP="00D22675">
      <w:pPr>
        <w:tabs>
          <w:tab w:val="left" w:pos="1080"/>
        </w:tabs>
        <w:autoSpaceDE w:val="0"/>
        <w:spacing w:after="0" w:line="360" w:lineRule="auto"/>
        <w:ind w:firstLine="709"/>
        <w:jc w:val="both"/>
        <w:rPr>
          <w:rStyle w:val="aff0"/>
          <w:rFonts w:ascii="Times New Roman" w:hAnsi="Times New Roman" w:cs="Times New Roman"/>
          <w:caps w:val="0"/>
        </w:rPr>
      </w:pPr>
      <w:r w:rsidRPr="00D22675">
        <w:rPr>
          <w:rStyle w:val="aff0"/>
          <w:rFonts w:ascii="Times New Roman" w:hAnsi="Times New Roman" w:cs="Times New Roman"/>
          <w:caps w:val="0"/>
        </w:rPr>
        <w:t>сформированность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умения), насколько это возможно в каждом индивидуальном случае развития обучающегося с НОДА;</w:t>
      </w:r>
    </w:p>
    <w:p w:rsidR="00D22675" w:rsidRPr="00D22675" w:rsidRDefault="00D22675" w:rsidP="00D22675">
      <w:pPr>
        <w:tabs>
          <w:tab w:val="left" w:pos="1080"/>
        </w:tabs>
        <w:autoSpaceDE w:val="0"/>
        <w:spacing w:after="0" w:line="360" w:lineRule="auto"/>
        <w:ind w:firstLine="709"/>
        <w:jc w:val="both"/>
        <w:rPr>
          <w:rStyle w:val="aff0"/>
          <w:rFonts w:ascii="Times New Roman" w:hAnsi="Times New Roman" w:cs="Times New Roman"/>
          <w:caps w:val="0"/>
        </w:rPr>
      </w:pPr>
      <w:r w:rsidRPr="00D22675">
        <w:rPr>
          <w:rStyle w:val="aff0"/>
          <w:rFonts w:ascii="Times New Roman" w:hAnsi="Times New Roman" w:cs="Times New Roman"/>
          <w:caps w:val="0"/>
        </w:rPr>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какой-либо проблемной ситуации;</w:t>
      </w:r>
    </w:p>
    <w:p w:rsidR="00D22675" w:rsidRPr="00D22675" w:rsidRDefault="00D22675" w:rsidP="00D22675">
      <w:pPr>
        <w:tabs>
          <w:tab w:val="left" w:pos="1080"/>
        </w:tabs>
        <w:autoSpaceDE w:val="0"/>
        <w:spacing w:after="0" w:line="360" w:lineRule="auto"/>
        <w:ind w:firstLine="709"/>
        <w:jc w:val="both"/>
        <w:rPr>
          <w:rStyle w:val="aff0"/>
          <w:rFonts w:ascii="Times New Roman" w:hAnsi="Times New Roman" w:cs="Times New Roman"/>
          <w:caps w:val="0"/>
        </w:rPr>
      </w:pPr>
      <w:r w:rsidRPr="00D22675">
        <w:rPr>
          <w:rStyle w:val="aff0"/>
          <w:rFonts w:ascii="Times New Roman" w:hAnsi="Times New Roman" w:cs="Times New Roman"/>
          <w:caps w:val="0"/>
        </w:rPr>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w:t>
      </w:r>
    </w:p>
    <w:p w:rsidR="00D22675" w:rsidRPr="00D22675" w:rsidRDefault="00D22675" w:rsidP="00D22675">
      <w:pPr>
        <w:tabs>
          <w:tab w:val="left" w:pos="1080"/>
        </w:tabs>
        <w:autoSpaceDE w:val="0"/>
        <w:spacing w:after="0" w:line="360" w:lineRule="auto"/>
        <w:ind w:firstLine="709"/>
        <w:jc w:val="both"/>
        <w:rPr>
          <w:rStyle w:val="aff0"/>
          <w:rFonts w:ascii="Times New Roman" w:hAnsi="Times New Roman" w:cs="Times New Roman"/>
          <w:caps w:val="0"/>
        </w:rPr>
      </w:pPr>
      <w:r w:rsidRPr="00D22675">
        <w:rPr>
          <w:rStyle w:val="aff0"/>
          <w:rFonts w:ascii="Times New Roman" w:hAnsi="Times New Roman" w:cs="Times New Roman"/>
          <w:caps w:val="0"/>
        </w:rPr>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rsidR="00D22675" w:rsidRPr="00D22675" w:rsidRDefault="00D22675" w:rsidP="00D22675">
      <w:pPr>
        <w:tabs>
          <w:tab w:val="left" w:pos="1080"/>
        </w:tabs>
        <w:autoSpaceDE w:val="0"/>
        <w:spacing w:after="0" w:line="360" w:lineRule="auto"/>
        <w:ind w:firstLine="709"/>
        <w:jc w:val="both"/>
        <w:rPr>
          <w:rStyle w:val="aff0"/>
          <w:rFonts w:ascii="Times New Roman" w:hAnsi="Times New Roman" w:cs="Times New Roman"/>
          <w:caps w:val="0"/>
        </w:rPr>
      </w:pPr>
      <w:r w:rsidRPr="00D22675">
        <w:rPr>
          <w:rStyle w:val="aff0"/>
          <w:rFonts w:ascii="Times New Roman" w:hAnsi="Times New Roman" w:cs="Times New Roman"/>
          <w:caps w:val="0"/>
        </w:rPr>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другие умения).</w:t>
      </w:r>
    </w:p>
    <w:p w:rsidR="00836B9E" w:rsidRPr="00836B9E" w:rsidRDefault="00D22675" w:rsidP="00D22675">
      <w:pPr>
        <w:tabs>
          <w:tab w:val="left" w:pos="1080"/>
        </w:tabs>
        <w:autoSpaceDE w:val="0"/>
        <w:spacing w:after="0" w:line="360" w:lineRule="auto"/>
        <w:ind w:firstLine="709"/>
        <w:jc w:val="both"/>
        <w:rPr>
          <w:rStyle w:val="aff0"/>
          <w:rFonts w:ascii="Times New Roman" w:hAnsi="Times New Roman" w:cs="Times New Roman"/>
          <w:caps w:val="0"/>
        </w:rPr>
      </w:pPr>
      <w:r w:rsidRPr="00D22675">
        <w:rPr>
          <w:rStyle w:val="aff0"/>
          <w:rFonts w:ascii="Times New Roman" w:hAnsi="Times New Roman" w:cs="Times New Roman"/>
          <w:caps w:val="0"/>
        </w:rPr>
        <w:t xml:space="preserve">Планируемые результаты освоения обучающимися с </w:t>
      </w:r>
      <w:r w:rsidR="00DD11BC">
        <w:rPr>
          <w:rStyle w:val="aff0"/>
          <w:rFonts w:ascii="Times New Roman" w:hAnsi="Times New Roman" w:cs="Times New Roman"/>
          <w:caps w:val="0"/>
        </w:rPr>
        <w:t xml:space="preserve">НОДА </w:t>
      </w:r>
      <w:r w:rsidRPr="00D22675">
        <w:rPr>
          <w:rStyle w:val="aff0"/>
          <w:rFonts w:ascii="Times New Roman" w:hAnsi="Times New Roman" w:cs="Times New Roman"/>
          <w:caps w:val="0"/>
        </w:rPr>
        <w:t xml:space="preserve"> АООП ООО дополняются результатами освоения ПКР.</w:t>
      </w:r>
    </w:p>
    <w:p w:rsidR="00B66500" w:rsidRPr="00227A14" w:rsidRDefault="000556FB" w:rsidP="00227A14">
      <w:pPr>
        <w:pStyle w:val="2"/>
        <w:jc w:val="center"/>
        <w:rPr>
          <w:rFonts w:ascii="Times New Roman" w:hAnsi="Times New Roman"/>
          <w:i w:val="0"/>
        </w:rPr>
      </w:pPr>
      <w:bookmarkStart w:id="7" w:name="_Toc144372082"/>
      <w:r w:rsidRPr="00227A14">
        <w:rPr>
          <w:rFonts w:ascii="Times New Roman" w:hAnsi="Times New Roman"/>
          <w:i w:val="0"/>
        </w:rPr>
        <w:t>1</w:t>
      </w:r>
      <w:r w:rsidR="00B66500" w:rsidRPr="00227A14">
        <w:rPr>
          <w:rFonts w:ascii="Times New Roman" w:hAnsi="Times New Roman"/>
          <w:i w:val="0"/>
        </w:rPr>
        <w:t xml:space="preserve">.3. </w:t>
      </w:r>
      <w:r w:rsidR="00C53B6A" w:rsidRPr="00227A14">
        <w:rPr>
          <w:rStyle w:val="aff0"/>
          <w:rFonts w:ascii="Times New Roman" w:hAnsi="Times New Roman"/>
          <w:i w:val="0"/>
          <w:caps w:val="0"/>
        </w:rPr>
        <w:t xml:space="preserve">Система оценки достижения обучающимися с </w:t>
      </w:r>
      <w:r w:rsidR="001D5A7C">
        <w:rPr>
          <w:rStyle w:val="aff0"/>
          <w:rFonts w:ascii="Times New Roman" w:hAnsi="Times New Roman"/>
          <w:i w:val="0"/>
          <w:caps w:val="0"/>
        </w:rPr>
        <w:t>НОДА</w:t>
      </w:r>
      <w:r w:rsidR="00C53B6A" w:rsidRPr="00227A14">
        <w:rPr>
          <w:rStyle w:val="aff0"/>
          <w:rFonts w:ascii="Times New Roman" w:hAnsi="Times New Roman"/>
          <w:i w:val="0"/>
          <w:caps w:val="0"/>
        </w:rPr>
        <w:t xml:space="preserve"> пл</w:t>
      </w:r>
      <w:r w:rsidR="00A372FF" w:rsidRPr="00227A14">
        <w:rPr>
          <w:rStyle w:val="aff0"/>
          <w:rFonts w:ascii="Times New Roman" w:hAnsi="Times New Roman"/>
          <w:i w:val="0"/>
          <w:caps w:val="0"/>
        </w:rPr>
        <w:t xml:space="preserve">анируемых результатов освоения </w:t>
      </w:r>
      <w:r w:rsidR="00C53B6A" w:rsidRPr="00227A14">
        <w:rPr>
          <w:rStyle w:val="aff0"/>
          <w:rFonts w:ascii="Times New Roman" w:hAnsi="Times New Roman"/>
          <w:i w:val="0"/>
          <w:caps w:val="0"/>
        </w:rPr>
        <w:t>А</w:t>
      </w:r>
      <w:r w:rsidR="00A372FF" w:rsidRPr="00227A14">
        <w:rPr>
          <w:rStyle w:val="aff0"/>
          <w:rFonts w:ascii="Times New Roman" w:hAnsi="Times New Roman"/>
          <w:i w:val="0"/>
          <w:caps w:val="0"/>
        </w:rPr>
        <w:t>О</w:t>
      </w:r>
      <w:r w:rsidR="00227A14" w:rsidRPr="00227A14">
        <w:rPr>
          <w:rStyle w:val="aff0"/>
          <w:rFonts w:ascii="Times New Roman" w:hAnsi="Times New Roman"/>
          <w:i w:val="0"/>
          <w:caps w:val="0"/>
        </w:rPr>
        <w:t>ОП О</w:t>
      </w:r>
      <w:r w:rsidR="00C53B6A" w:rsidRPr="00227A14">
        <w:rPr>
          <w:rStyle w:val="aff0"/>
          <w:rFonts w:ascii="Times New Roman" w:hAnsi="Times New Roman"/>
          <w:i w:val="0"/>
          <w:caps w:val="0"/>
        </w:rPr>
        <w:t>ОО</w:t>
      </w:r>
      <w:bookmarkEnd w:id="7"/>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8" w:name="_Toc144372083"/>
      <w:r w:rsidRPr="009C2A2F">
        <w:rPr>
          <w:rStyle w:val="aff0"/>
          <w:rFonts w:ascii="Times New Roman" w:hAnsi="Times New Roman"/>
          <w:b w:val="0"/>
          <w:bCs w:val="0"/>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НОДА (вариант 6.1) и обеспечение эффективной обратной связи, позволяющей осуществлять управление образовательным процессом.</w:t>
      </w:r>
      <w:bookmarkEnd w:id="8"/>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9" w:name="_Toc144372084"/>
      <w:r w:rsidRPr="009C2A2F">
        <w:rPr>
          <w:rStyle w:val="aff0"/>
          <w:rFonts w:ascii="Times New Roman" w:hAnsi="Times New Roman"/>
          <w:b w:val="0"/>
          <w:bCs w:val="0"/>
          <w:caps w:val="0"/>
        </w:rPr>
        <w:t>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bookmarkEnd w:id="9"/>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0" w:name="_Toc144372085"/>
      <w:r w:rsidRPr="009C2A2F">
        <w:rPr>
          <w:rStyle w:val="aff0"/>
          <w:rFonts w:ascii="Times New Roman" w:hAnsi="Times New Roman"/>
          <w:b w:val="0"/>
          <w:bCs w:val="0"/>
          <w:caps w:val="0"/>
        </w:rPr>
        <w:t>организацию и проведение оценочных мероприятий в индивидуальной форме;</w:t>
      </w:r>
      <w:bookmarkEnd w:id="10"/>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1" w:name="_Toc144372086"/>
      <w:r w:rsidRPr="009C2A2F">
        <w:rPr>
          <w:rStyle w:val="aff0"/>
          <w:rFonts w:ascii="Times New Roman" w:hAnsi="Times New Roman"/>
          <w:b w:val="0"/>
          <w:bCs w:val="0"/>
          <w:caps w:val="0"/>
        </w:rPr>
        <w:t>изменение временного режима, предусмотренного процедурой проведения оценочных, контрольных работ;</w:t>
      </w:r>
      <w:bookmarkEnd w:id="11"/>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2" w:name="_Toc144372087"/>
      <w:r w:rsidRPr="009C2A2F">
        <w:rPr>
          <w:rStyle w:val="aff0"/>
          <w:rFonts w:ascii="Times New Roman" w:hAnsi="Times New Roman"/>
          <w:b w:val="0"/>
          <w:bCs w:val="0"/>
          <w:caps w:val="0"/>
        </w:rPr>
        <w:t>адаптацию предлагаемого обучающемуся тестового (контрольно-оценочного) материала;</w:t>
      </w:r>
      <w:bookmarkEnd w:id="12"/>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3" w:name="_Toc144372088"/>
      <w:r w:rsidRPr="009C2A2F">
        <w:rPr>
          <w:rStyle w:val="aff0"/>
          <w:rFonts w:ascii="Times New Roman" w:hAnsi="Times New Roman"/>
          <w:b w:val="0"/>
          <w:bCs w:val="0"/>
          <w:caps w:val="0"/>
        </w:rP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bookmarkEnd w:id="13"/>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4" w:name="_Toc144372089"/>
      <w:r w:rsidRPr="009C2A2F">
        <w:rPr>
          <w:rStyle w:val="aff0"/>
          <w:rFonts w:ascii="Times New Roman" w:hAnsi="Times New Roman"/>
          <w:b w:val="0"/>
          <w:bCs w:val="0"/>
          <w:caps w:val="0"/>
        </w:rPr>
        <w:t>При организации оценочных процедур дл</w:t>
      </w:r>
      <w:r>
        <w:rPr>
          <w:rStyle w:val="aff0"/>
          <w:rFonts w:ascii="Times New Roman" w:hAnsi="Times New Roman"/>
          <w:b w:val="0"/>
          <w:bCs w:val="0"/>
          <w:caps w:val="0"/>
        </w:rPr>
        <w:t xml:space="preserve">я обучающихся в соответствии с </w:t>
      </w:r>
      <w:r w:rsidRPr="009C2A2F">
        <w:rPr>
          <w:rStyle w:val="aff0"/>
          <w:rFonts w:ascii="Times New Roman" w:hAnsi="Times New Roman"/>
          <w:b w:val="0"/>
          <w:bCs w:val="0"/>
          <w:caps w:val="0"/>
        </w:rPr>
        <w:t>А</w:t>
      </w:r>
      <w:r>
        <w:rPr>
          <w:rStyle w:val="aff0"/>
          <w:rFonts w:ascii="Times New Roman" w:hAnsi="Times New Roman"/>
          <w:b w:val="0"/>
          <w:bCs w:val="0"/>
          <w:caps w:val="0"/>
        </w:rPr>
        <w:t>О</w:t>
      </w:r>
      <w:r w:rsidRPr="009C2A2F">
        <w:rPr>
          <w:rStyle w:val="aff0"/>
          <w:rFonts w:ascii="Times New Roman" w:hAnsi="Times New Roman"/>
          <w:b w:val="0"/>
          <w:bCs w:val="0"/>
          <w:caps w:val="0"/>
        </w:rPr>
        <w:t>ОП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bookmarkEnd w:id="14"/>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5" w:name="_Toc144372090"/>
      <w:r w:rsidRPr="009C2A2F">
        <w:rPr>
          <w:rStyle w:val="aff0"/>
          <w:rFonts w:ascii="Times New Roman" w:hAnsi="Times New Roman"/>
          <w:b w:val="0"/>
          <w:bCs w:val="0"/>
          <w:caps w:val="0"/>
        </w:rPr>
        <w:t>специально организованную среду и рабочее место в соответствии с особенностями ограничений здоровья обучающегося с НОДА;</w:t>
      </w:r>
      <w:bookmarkEnd w:id="15"/>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6" w:name="_Toc144372091"/>
      <w:r w:rsidRPr="009C2A2F">
        <w:rPr>
          <w:rStyle w:val="aff0"/>
          <w:rFonts w:ascii="Times New Roman" w:hAnsi="Times New Roman"/>
          <w:b w:val="0"/>
          <w:bCs w:val="0"/>
          <w:caps w:val="0"/>
        </w:rPr>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bookmarkEnd w:id="16"/>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7" w:name="_Toc144372092"/>
      <w:r w:rsidRPr="009C2A2F">
        <w:rPr>
          <w:rStyle w:val="aff0"/>
          <w:rFonts w:ascii="Times New Roman" w:hAnsi="Times New Roman"/>
          <w:b w:val="0"/>
          <w:bCs w:val="0"/>
          <w:caps w:val="0"/>
        </w:rPr>
        <w:t>использование ассистивных средств и технологий;</w:t>
      </w:r>
      <w:bookmarkEnd w:id="17"/>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8" w:name="_Toc144372093"/>
      <w:r w:rsidRPr="009C2A2F">
        <w:rPr>
          <w:rStyle w:val="aff0"/>
          <w:rFonts w:ascii="Times New Roman" w:hAnsi="Times New Roman"/>
          <w:b w:val="0"/>
          <w:bCs w:val="0"/>
          <w:caps w:val="0"/>
        </w:rPr>
        <w:t>возможность организации короткого перерыва (10 - 15 мин) при нарастании в поведении обучающегося проявлений утомления, истощения.</w:t>
      </w:r>
      <w:bookmarkEnd w:id="18"/>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9" w:name="_Toc144372094"/>
      <w:r w:rsidRPr="009C2A2F">
        <w:rPr>
          <w:rStyle w:val="aff0"/>
          <w:rFonts w:ascii="Times New Roman" w:hAnsi="Times New Roman"/>
          <w:b w:val="0"/>
          <w:bCs w:val="0"/>
          <w:caps w:val="0"/>
        </w:rPr>
        <w:t>Основными направлениями и целями оценочной деятельности в образовательной организации являются:</w:t>
      </w:r>
      <w:bookmarkEnd w:id="19"/>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20" w:name="_Toc144372095"/>
      <w:r w:rsidRPr="009C2A2F">
        <w:rPr>
          <w:rStyle w:val="aff0"/>
          <w:rFonts w:ascii="Times New Roman" w:hAnsi="Times New Roman"/>
          <w:b w:val="0"/>
          <w:bCs w:val="0"/>
          <w:caps w:val="0"/>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bookmarkEnd w:id="20"/>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21" w:name="_Toc144372096"/>
      <w:r w:rsidRPr="009C2A2F">
        <w:rPr>
          <w:rStyle w:val="aff0"/>
          <w:rFonts w:ascii="Times New Roman" w:hAnsi="Times New Roman"/>
          <w:b w:val="0"/>
          <w:bCs w:val="0"/>
          <w:caps w:val="0"/>
        </w:rPr>
        <w:t>оценка результатов деятельности образовательной организации как основа аккредитационных процедур.</w:t>
      </w:r>
      <w:bookmarkEnd w:id="21"/>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22" w:name="_Toc144372097"/>
      <w:r w:rsidRPr="009C2A2F">
        <w:rPr>
          <w:rStyle w:val="aff0"/>
          <w:rFonts w:ascii="Times New Roman" w:hAnsi="Times New Roman"/>
          <w:b w:val="0"/>
          <w:bCs w:val="0"/>
          <w:caps w:val="0"/>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w:t>
      </w:r>
      <w:r>
        <w:rPr>
          <w:rStyle w:val="aff0"/>
          <w:rFonts w:ascii="Times New Roman" w:hAnsi="Times New Roman"/>
          <w:b w:val="0"/>
          <w:bCs w:val="0"/>
          <w:caps w:val="0"/>
        </w:rPr>
        <w:t>льтатах освоения обучающимися АО</w:t>
      </w:r>
      <w:r w:rsidRPr="009C2A2F">
        <w:rPr>
          <w:rStyle w:val="aff0"/>
          <w:rFonts w:ascii="Times New Roman" w:hAnsi="Times New Roman"/>
          <w:b w:val="0"/>
          <w:bCs w:val="0"/>
          <w:caps w:val="0"/>
        </w:rPr>
        <w:t>ОП ООО для обучающихся с НОДА (вариант 6.1). Система оценки включает процедуры внутренней и внешней оценки.</w:t>
      </w:r>
      <w:bookmarkEnd w:id="22"/>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23" w:name="_Toc144372098"/>
      <w:r w:rsidRPr="009C2A2F">
        <w:rPr>
          <w:rStyle w:val="aff0"/>
          <w:rFonts w:ascii="Times New Roman" w:hAnsi="Times New Roman"/>
          <w:b w:val="0"/>
          <w:bCs w:val="0"/>
          <w:caps w:val="0"/>
        </w:rPr>
        <w:t>Внутренняя оценка включает:</w:t>
      </w:r>
      <w:bookmarkEnd w:id="23"/>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24" w:name="_Toc144372099"/>
      <w:r w:rsidRPr="009C2A2F">
        <w:rPr>
          <w:rStyle w:val="aff0"/>
          <w:rFonts w:ascii="Times New Roman" w:hAnsi="Times New Roman"/>
          <w:b w:val="0"/>
          <w:bCs w:val="0"/>
          <w:caps w:val="0"/>
        </w:rPr>
        <w:t>стартовую диагностику;</w:t>
      </w:r>
      <w:bookmarkEnd w:id="24"/>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25" w:name="_Toc144372100"/>
      <w:r w:rsidRPr="009C2A2F">
        <w:rPr>
          <w:rStyle w:val="aff0"/>
          <w:rFonts w:ascii="Times New Roman" w:hAnsi="Times New Roman"/>
          <w:b w:val="0"/>
          <w:bCs w:val="0"/>
          <w:caps w:val="0"/>
        </w:rPr>
        <w:t>текущую и тематическую оценку;</w:t>
      </w:r>
      <w:bookmarkEnd w:id="25"/>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26" w:name="_Toc144372101"/>
      <w:r w:rsidRPr="009C2A2F">
        <w:rPr>
          <w:rStyle w:val="aff0"/>
          <w:rFonts w:ascii="Times New Roman" w:hAnsi="Times New Roman"/>
          <w:b w:val="0"/>
          <w:bCs w:val="0"/>
          <w:caps w:val="0"/>
        </w:rPr>
        <w:t>психолого-педагогическое наблюдение;</w:t>
      </w:r>
      <w:bookmarkEnd w:id="26"/>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27" w:name="_Toc144372102"/>
      <w:r w:rsidRPr="009C2A2F">
        <w:rPr>
          <w:rStyle w:val="aff0"/>
          <w:rFonts w:ascii="Times New Roman" w:hAnsi="Times New Roman"/>
          <w:b w:val="0"/>
          <w:bCs w:val="0"/>
          <w:caps w:val="0"/>
        </w:rPr>
        <w:t>внутренний мониторинг образовательных достижений обучающихся.</w:t>
      </w:r>
      <w:bookmarkEnd w:id="27"/>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28" w:name="_Toc144372103"/>
      <w:r w:rsidRPr="009C2A2F">
        <w:rPr>
          <w:rStyle w:val="aff0"/>
          <w:rFonts w:ascii="Times New Roman" w:hAnsi="Times New Roman"/>
          <w:b w:val="0"/>
          <w:bCs w:val="0"/>
          <w:caps w:val="0"/>
        </w:rPr>
        <w:t>Внешняя оценка включает:</w:t>
      </w:r>
      <w:bookmarkEnd w:id="28"/>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29" w:name="_Toc144372104"/>
      <w:r w:rsidRPr="009C2A2F">
        <w:rPr>
          <w:rStyle w:val="aff0"/>
          <w:rFonts w:ascii="Times New Roman" w:hAnsi="Times New Roman"/>
          <w:b w:val="0"/>
          <w:bCs w:val="0"/>
          <w:caps w:val="0"/>
        </w:rPr>
        <w:t>независимую оценку качества образования;</w:t>
      </w:r>
      <w:bookmarkEnd w:id="29"/>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30" w:name="_Toc144372105"/>
      <w:r w:rsidRPr="009C2A2F">
        <w:rPr>
          <w:rStyle w:val="aff0"/>
          <w:rFonts w:ascii="Times New Roman" w:hAnsi="Times New Roman"/>
          <w:b w:val="0"/>
          <w:bCs w:val="0"/>
          <w:caps w:val="0"/>
        </w:rPr>
        <w:t>мониторинговые исследования муниципального, регионального и федерального уровней.</w:t>
      </w:r>
      <w:bookmarkEnd w:id="30"/>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31" w:name="_Toc144372106"/>
      <w:r w:rsidRPr="009C2A2F">
        <w:rPr>
          <w:rStyle w:val="aff0"/>
          <w:rFonts w:ascii="Times New Roman" w:hAnsi="Times New Roman"/>
          <w:b w:val="0"/>
          <w:bCs w:val="0"/>
          <w:caps w:val="0"/>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bookmarkEnd w:id="31"/>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32" w:name="_Toc144372107"/>
      <w:r w:rsidRPr="009C2A2F">
        <w:rPr>
          <w:rStyle w:val="aff0"/>
          <w:rFonts w:ascii="Times New Roman" w:hAnsi="Times New Roman"/>
          <w:b w:val="0"/>
          <w:bCs w:val="0"/>
          <w:caps w:val="0"/>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bookmarkEnd w:id="32"/>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33" w:name="_Toc144372108"/>
      <w:r w:rsidRPr="009C2A2F">
        <w:rPr>
          <w:rStyle w:val="aff0"/>
          <w:rFonts w:ascii="Times New Roman" w:hAnsi="Times New Roman"/>
          <w:b w:val="0"/>
          <w:bCs w:val="0"/>
          <w:caps w:val="0"/>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bookmarkEnd w:id="33"/>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34" w:name="_Toc144372109"/>
      <w:r w:rsidRPr="009C2A2F">
        <w:rPr>
          <w:rStyle w:val="aff0"/>
          <w:rFonts w:ascii="Times New Roman" w:hAnsi="Times New Roman"/>
          <w:b w:val="0"/>
          <w:bCs w:val="0"/>
          <w:caps w:val="0"/>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bookmarkEnd w:id="34"/>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35" w:name="_Toc144372110"/>
      <w:r w:rsidRPr="009C2A2F">
        <w:rPr>
          <w:rStyle w:val="aff0"/>
          <w:rFonts w:ascii="Times New Roman" w:hAnsi="Times New Roman"/>
          <w:b w:val="0"/>
          <w:bCs w:val="0"/>
          <w:caps w:val="0"/>
        </w:rPr>
        <w:t>Комплексный подход к оценке образовательных достижений реализуется через:</w:t>
      </w:r>
      <w:bookmarkEnd w:id="35"/>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36" w:name="_Toc144372111"/>
      <w:r w:rsidRPr="009C2A2F">
        <w:rPr>
          <w:rStyle w:val="aff0"/>
          <w:rFonts w:ascii="Times New Roman" w:hAnsi="Times New Roman"/>
          <w:b w:val="0"/>
          <w:bCs w:val="0"/>
          <w:caps w:val="0"/>
        </w:rPr>
        <w:t>оценку предметных и метапредметных результатов;</w:t>
      </w:r>
      <w:bookmarkEnd w:id="36"/>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37" w:name="_Toc144372112"/>
      <w:r w:rsidRPr="009C2A2F">
        <w:rPr>
          <w:rStyle w:val="aff0"/>
          <w:rFonts w:ascii="Times New Roman" w:hAnsi="Times New Roman"/>
          <w:b w:val="0"/>
          <w:bCs w:val="0"/>
          <w:caps w:val="0"/>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bookmarkEnd w:id="37"/>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38" w:name="_Toc144372113"/>
      <w:r w:rsidRPr="009C2A2F">
        <w:rPr>
          <w:rStyle w:val="aff0"/>
          <w:rFonts w:ascii="Times New Roman" w:hAnsi="Times New Roman"/>
          <w:b w:val="0"/>
          <w:bCs w:val="0"/>
          <w:caps w:val="0"/>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bookmarkEnd w:id="38"/>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39" w:name="_Toc144372114"/>
      <w:r w:rsidRPr="009C2A2F">
        <w:rPr>
          <w:rStyle w:val="aff0"/>
          <w:rFonts w:ascii="Times New Roman" w:hAnsi="Times New Roman"/>
          <w:b w:val="0"/>
          <w:bCs w:val="0"/>
          <w:caps w:val="0"/>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bookmarkEnd w:id="39"/>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40" w:name="_Toc144372115"/>
      <w:r w:rsidRPr="009C2A2F">
        <w:rPr>
          <w:rStyle w:val="aff0"/>
          <w:rFonts w:ascii="Times New Roman" w:hAnsi="Times New Roman"/>
          <w:b w:val="0"/>
          <w:bCs w:val="0"/>
          <w:caps w:val="0"/>
        </w:rPr>
        <w:t>использование мониторинга динамических показателей освоения умений и знаний, в том числе формируемых с использованием информационно</w:t>
      </w:r>
      <w:r w:rsidR="00EC5754">
        <w:rPr>
          <w:rStyle w:val="aff0"/>
          <w:rFonts w:ascii="Times New Roman" w:hAnsi="Times New Roman"/>
          <w:b w:val="0"/>
          <w:bCs w:val="0"/>
          <w:caps w:val="0"/>
        </w:rPr>
        <w:t>-</w:t>
      </w:r>
      <w:r w:rsidRPr="009C2A2F">
        <w:rPr>
          <w:rStyle w:val="aff0"/>
          <w:rFonts w:ascii="Times New Roman" w:hAnsi="Times New Roman"/>
          <w:b w:val="0"/>
          <w:bCs w:val="0"/>
          <w:caps w:val="0"/>
        </w:rPr>
        <w:t>коммуникационных (цифровых) технологий.</w:t>
      </w:r>
      <w:bookmarkEnd w:id="40"/>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41" w:name="_Toc144372116"/>
      <w:r w:rsidRPr="009C2A2F">
        <w:rPr>
          <w:rStyle w:val="aff0"/>
          <w:rFonts w:ascii="Times New Roman" w:hAnsi="Times New Roman"/>
          <w:b w:val="0"/>
          <w:bCs w:val="0"/>
          <w:caps w:val="0"/>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bookmarkEnd w:id="41"/>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42" w:name="_Toc144372117"/>
      <w:r w:rsidRPr="009C2A2F">
        <w:rPr>
          <w:rStyle w:val="aff0"/>
          <w:rFonts w:ascii="Times New Roman" w:hAnsi="Times New Roman"/>
          <w:b w:val="0"/>
          <w:bCs w:val="0"/>
          <w:caps w:val="0"/>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bookmarkEnd w:id="42"/>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43" w:name="_Toc144372118"/>
      <w:r w:rsidRPr="009C2A2F">
        <w:rPr>
          <w:rStyle w:val="aff0"/>
          <w:rFonts w:ascii="Times New Roman" w:hAnsi="Times New Roman"/>
          <w:b w:val="0"/>
          <w:bCs w:val="0"/>
          <w:caps w:val="0"/>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сформированности жизненных компетенций.</w:t>
      </w:r>
      <w:bookmarkEnd w:id="43"/>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44" w:name="_Toc144372119"/>
      <w:r w:rsidRPr="009C2A2F">
        <w:rPr>
          <w:rStyle w:val="aff0"/>
          <w:rFonts w:ascii="Times New Roman" w:hAnsi="Times New Roman"/>
          <w:b w:val="0"/>
          <w:bCs w:val="0"/>
          <w:caps w:val="0"/>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bookmarkEnd w:id="44"/>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45" w:name="_Toc144372120"/>
      <w:r w:rsidRPr="009C2A2F">
        <w:rPr>
          <w:rStyle w:val="aff0"/>
          <w:rFonts w:ascii="Times New Roman" w:hAnsi="Times New Roman"/>
          <w:b w:val="0"/>
          <w:bCs w:val="0"/>
          <w:caps w:val="0"/>
        </w:rPr>
        <w:t>Оценка метапредметных результатов представляет собой оценку достижения планируемых результатов освоения ФАОП ООО для обучающихся с НОДА (вариант 6.1),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bookmarkEnd w:id="45"/>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46" w:name="_Toc144372121"/>
      <w:r w:rsidRPr="009C2A2F">
        <w:rPr>
          <w:rStyle w:val="aff0"/>
          <w:rFonts w:ascii="Times New Roman" w:hAnsi="Times New Roman"/>
          <w:b w:val="0"/>
          <w:bCs w:val="0"/>
          <w:caps w:val="0"/>
        </w:rPr>
        <w:t>Формирование метапредметных результатов обеспечивается комплексом освоения программ учебных предметов и внеурочной деятельности.</w:t>
      </w:r>
      <w:bookmarkEnd w:id="46"/>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47" w:name="_Toc144372122"/>
      <w:r w:rsidRPr="009C2A2F">
        <w:rPr>
          <w:rStyle w:val="aff0"/>
          <w:rFonts w:ascii="Times New Roman" w:hAnsi="Times New Roman"/>
          <w:b w:val="0"/>
          <w:bCs w:val="0"/>
          <w:caps w:val="0"/>
        </w:rPr>
        <w:t>Основным объектом оценки метапредметных результатов является овладение:</w:t>
      </w:r>
      <w:bookmarkEnd w:id="47"/>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48" w:name="_Toc144372123"/>
      <w:r w:rsidRPr="009C2A2F">
        <w:rPr>
          <w:rStyle w:val="aff0"/>
          <w:rFonts w:ascii="Times New Roman" w:hAnsi="Times New Roman"/>
          <w:b w:val="0"/>
          <w:bCs w:val="0"/>
          <w:caps w:val="0"/>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bookmarkEnd w:id="48"/>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49" w:name="_Toc144372124"/>
      <w:r w:rsidRPr="009C2A2F">
        <w:rPr>
          <w:rStyle w:val="aff0"/>
          <w:rFonts w:ascii="Times New Roman" w:hAnsi="Times New Roman"/>
          <w:b w:val="0"/>
          <w:bCs w:val="0"/>
          <w:caps w:val="0"/>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bookmarkEnd w:id="49"/>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50" w:name="_Toc144372125"/>
      <w:r w:rsidRPr="009C2A2F">
        <w:rPr>
          <w:rStyle w:val="aff0"/>
          <w:rFonts w:ascii="Times New Roman" w:hAnsi="Times New Roman"/>
          <w:b w:val="0"/>
          <w:bCs w:val="0"/>
          <w:caps w:val="0"/>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bookmarkEnd w:id="50"/>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51" w:name="_Toc144372126"/>
      <w:r w:rsidRPr="009C2A2F">
        <w:rPr>
          <w:rStyle w:val="aff0"/>
          <w:rFonts w:ascii="Times New Roman" w:hAnsi="Times New Roman"/>
          <w:b w:val="0"/>
          <w:bCs w:val="0"/>
          <w:caps w:val="0"/>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bookmarkEnd w:id="51"/>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52" w:name="_Toc144372127"/>
      <w:r w:rsidRPr="009C2A2F">
        <w:rPr>
          <w:rStyle w:val="aff0"/>
          <w:rFonts w:ascii="Times New Roman" w:hAnsi="Times New Roman"/>
          <w:b w:val="0"/>
          <w:bCs w:val="0"/>
          <w:caps w:val="0"/>
        </w:rPr>
        <w:t>Рекомендуемые формы оценки:</w:t>
      </w:r>
      <w:bookmarkEnd w:id="52"/>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53" w:name="_Toc144372128"/>
      <w:r w:rsidRPr="009C2A2F">
        <w:rPr>
          <w:rStyle w:val="aff0"/>
          <w:rFonts w:ascii="Times New Roman" w:hAnsi="Times New Roman"/>
          <w:b w:val="0"/>
          <w:bCs w:val="0"/>
          <w:caps w:val="0"/>
        </w:rPr>
        <w:t>для проверки читательской грамотности - письменная работа на межпредметной основе;</w:t>
      </w:r>
      <w:bookmarkEnd w:id="53"/>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54" w:name="_Toc144372129"/>
      <w:r w:rsidRPr="009C2A2F">
        <w:rPr>
          <w:rStyle w:val="aff0"/>
          <w:rFonts w:ascii="Times New Roman" w:hAnsi="Times New Roman"/>
          <w:b w:val="0"/>
          <w:bCs w:val="0"/>
          <w:caps w:val="0"/>
        </w:rPr>
        <w:t>для проверки цифровой грамотности - практическая работа в сочетании с письменной (компьютеризованной) частью;</w:t>
      </w:r>
      <w:bookmarkEnd w:id="54"/>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55" w:name="_Toc144372130"/>
      <w:r w:rsidRPr="009C2A2F">
        <w:rPr>
          <w:rStyle w:val="aff0"/>
          <w:rFonts w:ascii="Times New Roman" w:hAnsi="Times New Roman"/>
          <w:b w:val="0"/>
          <w:bCs w:val="0"/>
          <w:caps w:val="0"/>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bookmarkEnd w:id="55"/>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56" w:name="_Toc144372131"/>
      <w:r w:rsidRPr="009C2A2F">
        <w:rPr>
          <w:rStyle w:val="aff0"/>
          <w:rFonts w:ascii="Times New Roman" w:hAnsi="Times New Roman"/>
          <w:b w:val="0"/>
          <w:bCs w:val="0"/>
          <w:caps w:val="0"/>
        </w:rPr>
        <w:t>Каждый из перечисленных видов диагностики проводится с периодичностью не менее чем один раз в два года.</w:t>
      </w:r>
      <w:bookmarkEnd w:id="56"/>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57" w:name="_Toc144372132"/>
      <w:r w:rsidRPr="009C2A2F">
        <w:rPr>
          <w:rStyle w:val="aff0"/>
          <w:rFonts w:ascii="Times New Roman" w:hAnsi="Times New Roman"/>
          <w:b w:val="0"/>
          <w:bCs w:val="0"/>
          <w:caps w:val="0"/>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bookmarkEnd w:id="57"/>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58" w:name="_Toc144372133"/>
      <w:r w:rsidRPr="009C2A2F">
        <w:rPr>
          <w:rStyle w:val="aff0"/>
          <w:rFonts w:ascii="Times New Roman" w:hAnsi="Times New Roman"/>
          <w:b w:val="0"/>
          <w:bCs w:val="0"/>
          <w:caps w:val="0"/>
        </w:rPr>
        <w:t>Выбор темы проекта осуществляется обучающимися.</w:t>
      </w:r>
      <w:bookmarkEnd w:id="58"/>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59" w:name="_Toc144372134"/>
      <w:r w:rsidRPr="009C2A2F">
        <w:rPr>
          <w:rStyle w:val="aff0"/>
          <w:rFonts w:ascii="Times New Roman" w:hAnsi="Times New Roman"/>
          <w:b w:val="0"/>
          <w:bCs w:val="0"/>
          <w:caps w:val="0"/>
        </w:rPr>
        <w:t>Результатом проекта является одна из следующих работ:</w:t>
      </w:r>
      <w:bookmarkEnd w:id="59"/>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60" w:name="_Toc144372135"/>
      <w:r w:rsidRPr="009C2A2F">
        <w:rPr>
          <w:rStyle w:val="aff0"/>
          <w:rFonts w:ascii="Times New Roman" w:hAnsi="Times New Roman"/>
          <w:b w:val="0"/>
          <w:bCs w:val="0"/>
          <w:caps w:val="0"/>
        </w:rPr>
        <w:t>письменная работа (эссе, реферат, аналитические материалы, обзорные материалы, отчеты о проведенных исследованиях, стендовый доклад и другие);</w:t>
      </w:r>
      <w:bookmarkEnd w:id="60"/>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61" w:name="_Toc144372136"/>
      <w:r w:rsidRPr="009C2A2F">
        <w:rPr>
          <w:rStyle w:val="aff0"/>
          <w:rFonts w:ascii="Times New Roman" w:hAnsi="Times New Roman"/>
          <w:b w:val="0"/>
          <w:bCs w:val="0"/>
          <w:caps w:val="0"/>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bookmarkEnd w:id="61"/>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62" w:name="_Toc144372137"/>
      <w:r w:rsidRPr="009C2A2F">
        <w:rPr>
          <w:rStyle w:val="aff0"/>
          <w:rFonts w:ascii="Times New Roman" w:hAnsi="Times New Roman"/>
          <w:b w:val="0"/>
          <w:bCs w:val="0"/>
          <w:caps w:val="0"/>
        </w:rPr>
        <w:t>материальный объект, макет, иное конструкторское изделие;</w:t>
      </w:r>
      <w:bookmarkEnd w:id="62"/>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63" w:name="_Toc144372138"/>
      <w:r w:rsidRPr="009C2A2F">
        <w:rPr>
          <w:rStyle w:val="aff0"/>
          <w:rFonts w:ascii="Times New Roman" w:hAnsi="Times New Roman"/>
          <w:b w:val="0"/>
          <w:bCs w:val="0"/>
          <w:caps w:val="0"/>
        </w:rPr>
        <w:t>отчетные материалы по социальному проекту.</w:t>
      </w:r>
      <w:bookmarkEnd w:id="63"/>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64" w:name="_Toc144372139"/>
      <w:r w:rsidRPr="009C2A2F">
        <w:rPr>
          <w:rStyle w:val="aff0"/>
          <w:rFonts w:ascii="Times New Roman" w:hAnsi="Times New Roman"/>
          <w:b w:val="0"/>
          <w:bCs w:val="0"/>
          <w:caps w:val="0"/>
        </w:rPr>
        <w:t>Требования к организации проектной деятельности, к содержанию и направленности проекта разрабатываются образовательной организацией.</w:t>
      </w:r>
      <w:bookmarkEnd w:id="64"/>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65" w:name="_Toc144372140"/>
      <w:r w:rsidRPr="009C2A2F">
        <w:rPr>
          <w:rStyle w:val="aff0"/>
          <w:rFonts w:ascii="Times New Roman" w:hAnsi="Times New Roman"/>
          <w:b w:val="0"/>
          <w:bCs w:val="0"/>
          <w:caps w:val="0"/>
        </w:rPr>
        <w:t>Проект оценивается по следующим критериям:</w:t>
      </w:r>
      <w:bookmarkEnd w:id="65"/>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66" w:name="_Toc144372141"/>
      <w:r w:rsidRPr="009C2A2F">
        <w:rPr>
          <w:rStyle w:val="aff0"/>
          <w:rFonts w:ascii="Times New Roman" w:hAnsi="Times New Roman"/>
          <w:b w:val="0"/>
          <w:bCs w:val="0"/>
          <w:caps w:val="0"/>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bookmarkEnd w:id="66"/>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67" w:name="_Toc144372142"/>
      <w:r w:rsidRPr="009C2A2F">
        <w:rPr>
          <w:rStyle w:val="aff0"/>
          <w:rFonts w:ascii="Times New Roman" w:hAnsi="Times New Roman"/>
          <w:b w:val="0"/>
          <w:bCs w:val="0"/>
          <w:caps w:val="0"/>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bookmarkEnd w:id="67"/>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68" w:name="_Toc144372143"/>
      <w:r w:rsidRPr="009C2A2F">
        <w:rPr>
          <w:rStyle w:val="aff0"/>
          <w:rFonts w:ascii="Times New Roman" w:hAnsi="Times New Roman"/>
          <w:b w:val="0"/>
          <w:bCs w:val="0"/>
          <w:caps w:val="0"/>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bookmarkEnd w:id="68"/>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69" w:name="_Toc144372144"/>
      <w:r w:rsidRPr="009C2A2F">
        <w:rPr>
          <w:rStyle w:val="aff0"/>
          <w:rFonts w:ascii="Times New Roman" w:hAnsi="Times New Roman"/>
          <w:b w:val="0"/>
          <w:bCs w:val="0"/>
          <w:caps w:val="0"/>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bookmarkEnd w:id="69"/>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70" w:name="_Toc144372145"/>
      <w:r w:rsidRPr="009C2A2F">
        <w:rPr>
          <w:rStyle w:val="aff0"/>
          <w:rFonts w:ascii="Times New Roman" w:hAnsi="Times New Roman"/>
          <w:b w:val="0"/>
          <w:bCs w:val="0"/>
          <w:caps w:val="0"/>
        </w:rPr>
        <w:t>П</w:t>
      </w:r>
      <w:r w:rsidR="00EC5754">
        <w:rPr>
          <w:rStyle w:val="aff0"/>
          <w:rFonts w:ascii="Times New Roman" w:hAnsi="Times New Roman"/>
          <w:b w:val="0"/>
          <w:bCs w:val="0"/>
          <w:caps w:val="0"/>
        </w:rPr>
        <w:t>редметные результаты освоения АО</w:t>
      </w:r>
      <w:r w:rsidRPr="009C2A2F">
        <w:rPr>
          <w:rStyle w:val="aff0"/>
          <w:rFonts w:ascii="Times New Roman" w:hAnsi="Times New Roman"/>
          <w:b w:val="0"/>
          <w:bCs w:val="0"/>
          <w:caps w:val="0"/>
        </w:rPr>
        <w:t>ОП ООО для обучающихся с НОДА (вариант 6.1)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bookmarkEnd w:id="70"/>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71" w:name="_Toc144372146"/>
      <w:r w:rsidRPr="009C2A2F">
        <w:rPr>
          <w:rStyle w:val="aff0"/>
          <w:rFonts w:ascii="Times New Roman" w:hAnsi="Times New Roman"/>
          <w:b w:val="0"/>
          <w:bCs w:val="0"/>
          <w:caps w:val="0"/>
        </w:rPr>
        <w:t>Оценка предметных результатов представляет собой оценку достижения обучающимися планируемых результатов по отдельным учебным предметам.</w:t>
      </w:r>
      <w:bookmarkEnd w:id="71"/>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72" w:name="_Toc144372147"/>
      <w:r w:rsidRPr="009C2A2F">
        <w:rPr>
          <w:rStyle w:val="aff0"/>
          <w:rFonts w:ascii="Times New Roman" w:hAnsi="Times New Roman"/>
          <w:b w:val="0"/>
          <w:bCs w:val="0"/>
          <w:caps w:val="0"/>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bookmarkEnd w:id="72"/>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73" w:name="_Toc144372148"/>
      <w:r w:rsidRPr="009C2A2F">
        <w:rPr>
          <w:rStyle w:val="aff0"/>
          <w:rFonts w:ascii="Times New Roman" w:hAnsi="Times New Roman"/>
          <w:b w:val="0"/>
          <w:bCs w:val="0"/>
          <w:caps w:val="0"/>
        </w:rPr>
        <w:t>Для оценки предметных результатов используются критерии: знание и понимание, применение, функциональность.</w:t>
      </w:r>
      <w:bookmarkEnd w:id="73"/>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74" w:name="_Toc144372149"/>
      <w:r w:rsidRPr="009C2A2F">
        <w:rPr>
          <w:rStyle w:val="aff0"/>
          <w:rFonts w:ascii="Times New Roman" w:hAnsi="Times New Roman"/>
          <w:b w:val="0"/>
          <w:bCs w:val="0"/>
          <w:caps w:val="0"/>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bookmarkEnd w:id="74"/>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75" w:name="_Toc144372150"/>
      <w:r w:rsidRPr="009C2A2F">
        <w:rPr>
          <w:rStyle w:val="aff0"/>
          <w:rFonts w:ascii="Times New Roman" w:hAnsi="Times New Roman"/>
          <w:b w:val="0"/>
          <w:bCs w:val="0"/>
          <w:caps w:val="0"/>
        </w:rPr>
        <w:t>Обобщенный критерий "применение" включает:</w:t>
      </w:r>
      <w:bookmarkEnd w:id="75"/>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76" w:name="_Toc144372151"/>
      <w:r w:rsidRPr="009C2A2F">
        <w:rPr>
          <w:rStyle w:val="aff0"/>
          <w:rFonts w:ascii="Times New Roman" w:hAnsi="Times New Roman"/>
          <w:b w:val="0"/>
          <w:bCs w:val="0"/>
          <w:caps w:val="0"/>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bookmarkEnd w:id="76"/>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77" w:name="_Toc144372152"/>
      <w:r w:rsidRPr="009C2A2F">
        <w:rPr>
          <w:rStyle w:val="aff0"/>
          <w:rFonts w:ascii="Times New Roman" w:hAnsi="Times New Roman"/>
          <w:b w:val="0"/>
          <w:bCs w:val="0"/>
          <w:caps w:val="0"/>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bookmarkEnd w:id="77"/>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78" w:name="_Toc144372153"/>
      <w:r w:rsidRPr="009C2A2F">
        <w:rPr>
          <w:rStyle w:val="aff0"/>
          <w:rFonts w:ascii="Times New Roman" w:hAnsi="Times New Roman"/>
          <w:b w:val="0"/>
          <w:bCs w:val="0"/>
          <w:caps w:val="0"/>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bookmarkEnd w:id="78"/>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79" w:name="_Toc144372154"/>
      <w:r w:rsidRPr="009C2A2F">
        <w:rPr>
          <w:rStyle w:val="aff0"/>
          <w:rFonts w:ascii="Times New Roman" w:hAnsi="Times New Roman"/>
          <w:b w:val="0"/>
          <w:bCs w:val="0"/>
          <w:caps w:val="0"/>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bookmarkEnd w:id="79"/>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80" w:name="_Toc144372155"/>
      <w:r w:rsidRPr="009C2A2F">
        <w:rPr>
          <w:rStyle w:val="aff0"/>
          <w:rFonts w:ascii="Times New Roman" w:hAnsi="Times New Roman"/>
          <w:b w:val="0"/>
          <w:bCs w:val="0"/>
          <w:caps w:val="0"/>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80"/>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81" w:name="_Toc144372156"/>
      <w:r w:rsidRPr="009C2A2F">
        <w:rPr>
          <w:rStyle w:val="aff0"/>
          <w:rFonts w:ascii="Times New Roman" w:hAnsi="Times New Roman"/>
          <w:b w:val="0"/>
          <w:bCs w:val="0"/>
          <w:caps w:val="0"/>
        </w:rPr>
        <w:t>Особенности оценки по отдельному учебному предмету фиксируются в приложении к АООП ООО.</w:t>
      </w:r>
      <w:bookmarkEnd w:id="81"/>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82" w:name="_Toc144372157"/>
      <w:r w:rsidRPr="009C2A2F">
        <w:rPr>
          <w:rStyle w:val="aff0"/>
          <w:rFonts w:ascii="Times New Roman" w:hAnsi="Times New Roman"/>
          <w:b w:val="0"/>
          <w:bCs w:val="0"/>
          <w:caps w:val="0"/>
        </w:rPr>
        <w:t>Описание оценки предметных результатов по отдельному учебному предмету включает:</w:t>
      </w:r>
      <w:bookmarkEnd w:id="82"/>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83" w:name="_Toc144372158"/>
      <w:r w:rsidRPr="009C2A2F">
        <w:rPr>
          <w:rStyle w:val="aff0"/>
          <w:rFonts w:ascii="Times New Roman" w:hAnsi="Times New Roman"/>
          <w:b w:val="0"/>
          <w:bCs w:val="0"/>
          <w:caps w:val="0"/>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bookmarkEnd w:id="83"/>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84" w:name="_Toc144372159"/>
      <w:r w:rsidRPr="009C2A2F">
        <w:rPr>
          <w:rStyle w:val="aff0"/>
          <w:rFonts w:ascii="Times New Roman" w:hAnsi="Times New Roman"/>
          <w:b w:val="0"/>
          <w:bCs w:val="0"/>
          <w:caps w:val="0"/>
        </w:rP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bookmarkEnd w:id="84"/>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85" w:name="_Toc144372160"/>
      <w:r w:rsidRPr="009C2A2F">
        <w:rPr>
          <w:rStyle w:val="aff0"/>
          <w:rFonts w:ascii="Times New Roman" w:hAnsi="Times New Roman"/>
          <w:b w:val="0"/>
          <w:bCs w:val="0"/>
          <w:caps w:val="0"/>
        </w:rPr>
        <w:t>график контрольных мероприятий.</w:t>
      </w:r>
      <w:bookmarkEnd w:id="85"/>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86" w:name="_Toc144372161"/>
      <w:r w:rsidRPr="009C2A2F">
        <w:rPr>
          <w:rStyle w:val="aff0"/>
          <w:rFonts w:ascii="Times New Roman" w:hAnsi="Times New Roman"/>
          <w:b w:val="0"/>
          <w:bCs w:val="0"/>
          <w:caps w:val="0"/>
        </w:rP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bookmarkEnd w:id="86"/>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87" w:name="_Toc144372162"/>
      <w:r w:rsidRPr="009C2A2F">
        <w:rPr>
          <w:rStyle w:val="aff0"/>
          <w:rFonts w:ascii="Times New Roman" w:hAnsi="Times New Roman"/>
          <w:b w:val="0"/>
          <w:bCs w:val="0"/>
          <w:caps w:val="0"/>
        </w:rPr>
        <w:t>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скандированность речи и другие особенности.</w:t>
      </w:r>
      <w:bookmarkEnd w:id="87"/>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88" w:name="_Toc144372163"/>
      <w:r w:rsidRPr="009C2A2F">
        <w:rPr>
          <w:rStyle w:val="aff0"/>
          <w:rFonts w:ascii="Times New Roman" w:hAnsi="Times New Roman"/>
          <w:b w:val="0"/>
          <w:bCs w:val="0"/>
          <w:caps w:val="0"/>
        </w:rPr>
        <w:t>При оценке результатов письменных работ не снижается отметка за:</w:t>
      </w:r>
      <w:bookmarkEnd w:id="88"/>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89" w:name="_Toc144372164"/>
      <w:r w:rsidRPr="009C2A2F">
        <w:rPr>
          <w:rStyle w:val="aff0"/>
          <w:rFonts w:ascii="Times New Roman" w:hAnsi="Times New Roman"/>
          <w:b w:val="0"/>
          <w:bCs w:val="0"/>
          <w:caps w:val="0"/>
        </w:rPr>
        <w:t>неправильное написание строк (зубчатость, выгнутость, вогнутость, косое расположение букв, несоблюдение и пропуск строки, несоблюдение полей);</w:t>
      </w:r>
      <w:bookmarkEnd w:id="89"/>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90" w:name="_Toc144372165"/>
      <w:r w:rsidRPr="009C2A2F">
        <w:rPr>
          <w:rStyle w:val="aff0"/>
          <w:rFonts w:ascii="Times New Roman" w:hAnsi="Times New Roman"/>
          <w:b w:val="0"/>
          <w:bCs w:val="0"/>
          <w:caps w:val="0"/>
        </w:rPr>
        <w:t>выпадение элементов букв или их незаконченность, лишние дополнения букв, неодинаковый их наклон и другие особенности;</w:t>
      </w:r>
      <w:bookmarkEnd w:id="90"/>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91" w:name="_Toc144372166"/>
      <w:r w:rsidRPr="009C2A2F">
        <w:rPr>
          <w:rStyle w:val="aff0"/>
          <w:rFonts w:ascii="Times New Roman" w:hAnsi="Times New Roman"/>
          <w:b w:val="0"/>
          <w:bCs w:val="0"/>
          <w:caps w:val="0"/>
        </w:rPr>
        <w:t>нарушения размеров букв и соотношения их по высоте и ширине;</w:t>
      </w:r>
      <w:bookmarkEnd w:id="91"/>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92" w:name="_Toc144372167"/>
      <w:r w:rsidRPr="009C2A2F">
        <w:rPr>
          <w:rStyle w:val="aff0"/>
          <w:rFonts w:ascii="Times New Roman" w:hAnsi="Times New Roman"/>
          <w:b w:val="0"/>
          <w:bCs w:val="0"/>
          <w:caps w:val="0"/>
        </w:rPr>
        <w:t>смешение сходных по начертанию букв;</w:t>
      </w:r>
      <w:bookmarkEnd w:id="92"/>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93" w:name="_Toc144372168"/>
      <w:r w:rsidRPr="009C2A2F">
        <w:rPr>
          <w:rStyle w:val="aff0"/>
          <w:rFonts w:ascii="Times New Roman" w:hAnsi="Times New Roman"/>
          <w:b w:val="0"/>
          <w:bCs w:val="0"/>
          <w:caps w:val="0"/>
        </w:rPr>
        <w:t>прерывистость письма или повторение отдельных его элементов за счет насильственных движений.</w:t>
      </w:r>
      <w:bookmarkEnd w:id="93"/>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94" w:name="_Toc144372169"/>
      <w:r w:rsidRPr="009C2A2F">
        <w:rPr>
          <w:rStyle w:val="aff0"/>
          <w:rFonts w:ascii="Times New Roman" w:hAnsi="Times New Roman"/>
          <w:b w:val="0"/>
          <w:bCs w:val="0"/>
          <w:caps w:val="0"/>
        </w:rPr>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учителем-логопедом.</w:t>
      </w:r>
      <w:bookmarkEnd w:id="94"/>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95" w:name="_Toc144372170"/>
      <w:r w:rsidRPr="009C2A2F">
        <w:rPr>
          <w:rStyle w:val="aff0"/>
          <w:rFonts w:ascii="Times New Roman" w:hAnsi="Times New Roman"/>
          <w:b w:val="0"/>
          <w:bCs w:val="0"/>
          <w:caps w:val="0"/>
        </w:rP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bookmarkEnd w:id="95"/>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96" w:name="_Toc144372171"/>
      <w:r w:rsidRPr="009C2A2F">
        <w:rPr>
          <w:rStyle w:val="aff0"/>
          <w:rFonts w:ascii="Times New Roman" w:hAnsi="Times New Roman"/>
          <w:b w:val="0"/>
          <w:bCs w:val="0"/>
          <w:caps w:val="0"/>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bookmarkEnd w:id="96"/>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97" w:name="_Toc144372172"/>
      <w:r w:rsidRPr="009C2A2F">
        <w:rPr>
          <w:rStyle w:val="aff0"/>
          <w:rFonts w:ascii="Times New Roman" w:hAnsi="Times New Roman"/>
          <w:b w:val="0"/>
          <w:bCs w:val="0"/>
          <w:caps w:val="0"/>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bookmarkEnd w:id="97"/>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98" w:name="_Toc144372173"/>
      <w:r w:rsidRPr="009C2A2F">
        <w:rPr>
          <w:rStyle w:val="aff0"/>
          <w:rFonts w:ascii="Times New Roman" w:hAnsi="Times New Roman"/>
          <w:b w:val="0"/>
          <w:bCs w:val="0"/>
          <w:caps w:val="0"/>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bookmarkEnd w:id="98"/>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99" w:name="_Toc144372174"/>
      <w:r w:rsidRPr="009C2A2F">
        <w:rPr>
          <w:rStyle w:val="aff0"/>
          <w:rFonts w:ascii="Times New Roman" w:hAnsi="Times New Roman"/>
          <w:b w:val="0"/>
          <w:bCs w:val="0"/>
          <w:caps w:val="0"/>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bookmarkEnd w:id="99"/>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00" w:name="_Toc144372175"/>
      <w:r w:rsidRPr="009C2A2F">
        <w:rPr>
          <w:rStyle w:val="aff0"/>
          <w:rFonts w:ascii="Times New Roman" w:hAnsi="Times New Roman"/>
          <w:b w:val="0"/>
          <w:bCs w:val="0"/>
          <w:caps w:val="0"/>
        </w:rPr>
        <w:t>Текущая оценка представляет собой процедуру оценки индивидуального продвижения обучающегося в освоении программы учебного предмета.</w:t>
      </w:r>
      <w:bookmarkEnd w:id="100"/>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01" w:name="_Toc144372176"/>
      <w:r w:rsidRPr="009C2A2F">
        <w:rPr>
          <w:rStyle w:val="aff0"/>
          <w:rFonts w:ascii="Times New Roman" w:hAnsi="Times New Roman"/>
          <w:b w:val="0"/>
          <w:bCs w:val="0"/>
          <w:caps w:val="0"/>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bookmarkEnd w:id="101"/>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02" w:name="_Toc144372177"/>
      <w:r w:rsidRPr="009C2A2F">
        <w:rPr>
          <w:rStyle w:val="aff0"/>
          <w:rFonts w:ascii="Times New Roman" w:hAnsi="Times New Roman"/>
          <w:b w:val="0"/>
          <w:bCs w:val="0"/>
          <w:caps w:val="0"/>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bookmarkEnd w:id="102"/>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03" w:name="_Toc144372178"/>
      <w:r w:rsidRPr="009C2A2F">
        <w:rPr>
          <w:rStyle w:val="aff0"/>
          <w:rFonts w:ascii="Times New Roman" w:hAnsi="Times New Roman"/>
          <w:b w:val="0"/>
          <w:bCs w:val="0"/>
          <w:caps w:val="0"/>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bookmarkEnd w:id="103"/>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04" w:name="_Toc144372179"/>
      <w:r w:rsidRPr="009C2A2F">
        <w:rPr>
          <w:rStyle w:val="aff0"/>
          <w:rFonts w:ascii="Times New Roman" w:hAnsi="Times New Roman"/>
          <w:b w:val="0"/>
          <w:bCs w:val="0"/>
          <w:caps w:val="0"/>
        </w:rPr>
        <w:t>Результаты текущей оценки являются основой для индивидуализации учебного процесса.</w:t>
      </w:r>
      <w:bookmarkEnd w:id="104"/>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05" w:name="_Toc144372180"/>
      <w:r w:rsidRPr="009C2A2F">
        <w:rPr>
          <w:rStyle w:val="aff0"/>
          <w:rFonts w:ascii="Times New Roman" w:hAnsi="Times New Roman"/>
          <w:b w:val="0"/>
          <w:bCs w:val="0"/>
          <w:caps w:val="0"/>
        </w:rPr>
        <w:t>Тематическая оценка представляет собой процедуру оценки уровня достижения тематических планируемых результатов по учебному предмету.</w:t>
      </w:r>
      <w:bookmarkEnd w:id="105"/>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06" w:name="_Toc144372181"/>
      <w:r w:rsidRPr="009C2A2F">
        <w:rPr>
          <w:rStyle w:val="aff0"/>
          <w:rFonts w:ascii="Times New Roman" w:hAnsi="Times New Roman"/>
          <w:b w:val="0"/>
          <w:bCs w:val="0"/>
          <w:caps w:val="0"/>
        </w:rPr>
        <w:t>Внутренний мониторинг представляет собой следующие процедуры:</w:t>
      </w:r>
      <w:bookmarkEnd w:id="106"/>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07" w:name="_Toc144372182"/>
      <w:r w:rsidRPr="009C2A2F">
        <w:rPr>
          <w:rStyle w:val="aff0"/>
          <w:rFonts w:ascii="Times New Roman" w:hAnsi="Times New Roman"/>
          <w:b w:val="0"/>
          <w:bCs w:val="0"/>
          <w:caps w:val="0"/>
        </w:rPr>
        <w:t>стартовая диагностика;</w:t>
      </w:r>
      <w:bookmarkEnd w:id="107"/>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08" w:name="_Toc144372183"/>
      <w:r w:rsidRPr="009C2A2F">
        <w:rPr>
          <w:rStyle w:val="aff0"/>
          <w:rFonts w:ascii="Times New Roman" w:hAnsi="Times New Roman"/>
          <w:b w:val="0"/>
          <w:bCs w:val="0"/>
          <w:caps w:val="0"/>
        </w:rPr>
        <w:t>оценка уровня достижения предметных и метапредметных результатов;</w:t>
      </w:r>
      <w:bookmarkEnd w:id="108"/>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09" w:name="_Toc144372184"/>
      <w:r w:rsidRPr="009C2A2F">
        <w:rPr>
          <w:rStyle w:val="aff0"/>
          <w:rFonts w:ascii="Times New Roman" w:hAnsi="Times New Roman"/>
          <w:b w:val="0"/>
          <w:bCs w:val="0"/>
          <w:caps w:val="0"/>
        </w:rPr>
        <w:t>оценка уровня функциональной грамотности;</w:t>
      </w:r>
      <w:bookmarkEnd w:id="109"/>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10" w:name="_Toc144372185"/>
      <w:r w:rsidRPr="009C2A2F">
        <w:rPr>
          <w:rStyle w:val="aff0"/>
          <w:rFonts w:ascii="Times New Roman" w:hAnsi="Times New Roman"/>
          <w:b w:val="0"/>
          <w:bCs w:val="0"/>
          <w:caps w:val="0"/>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bookmarkEnd w:id="110"/>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11" w:name="_Toc144372186"/>
      <w:r w:rsidRPr="009C2A2F">
        <w:rPr>
          <w:rStyle w:val="aff0"/>
          <w:rFonts w:ascii="Times New Roman" w:hAnsi="Times New Roman"/>
          <w:b w:val="0"/>
          <w:bCs w:val="0"/>
          <w:caps w:val="0"/>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bookmarkEnd w:id="111"/>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12" w:name="_Toc144372187"/>
      <w:r w:rsidRPr="009C2A2F">
        <w:rPr>
          <w:rStyle w:val="aff0"/>
          <w:rFonts w:ascii="Times New Roman" w:hAnsi="Times New Roman"/>
          <w:b w:val="0"/>
          <w:bCs w:val="0"/>
          <w:caps w:val="0"/>
        </w:rPr>
        <w:t>Система оценки достижения обучающимися с НОДА пла</w:t>
      </w:r>
      <w:r w:rsidR="000D2E3A">
        <w:rPr>
          <w:rStyle w:val="aff0"/>
          <w:rFonts w:ascii="Times New Roman" w:hAnsi="Times New Roman"/>
          <w:b w:val="0"/>
          <w:bCs w:val="0"/>
          <w:caps w:val="0"/>
        </w:rPr>
        <w:t>нируемых результатов освоения АО</w:t>
      </w:r>
      <w:r w:rsidRPr="009C2A2F">
        <w:rPr>
          <w:rStyle w:val="aff0"/>
          <w:rFonts w:ascii="Times New Roman" w:hAnsi="Times New Roman"/>
          <w:b w:val="0"/>
          <w:bCs w:val="0"/>
          <w:caps w:val="0"/>
        </w:rPr>
        <w:t>ОП ООО для обучающихся с НОДА (вариант 6.1) должна предусматривать оценку достижения обучающимися с НОДА планируемых результатов освоения ПКР.</w:t>
      </w:r>
      <w:bookmarkEnd w:id="112"/>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13" w:name="_Toc144372188"/>
      <w:r w:rsidRPr="009C2A2F">
        <w:rPr>
          <w:rStyle w:val="aff0"/>
          <w:rFonts w:ascii="Times New Roman" w:hAnsi="Times New Roman"/>
          <w:b w:val="0"/>
          <w:bCs w:val="0"/>
          <w:caps w:val="0"/>
        </w:rPr>
        <w:t>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bookmarkEnd w:id="113"/>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14" w:name="_Toc144372189"/>
      <w:r w:rsidRPr="009C2A2F">
        <w:rPr>
          <w:rStyle w:val="aff0"/>
          <w:rFonts w:ascii="Times New Roman" w:hAnsi="Times New Roman"/>
          <w:b w:val="0"/>
          <w:bCs w:val="0"/>
          <w:caps w:val="0"/>
        </w:rPr>
        <w:t>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bookmarkEnd w:id="114"/>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15" w:name="_Toc144372190"/>
      <w:r w:rsidRPr="009C2A2F">
        <w:rPr>
          <w:rStyle w:val="aff0"/>
          <w:rFonts w:ascii="Times New Roman" w:hAnsi="Times New Roman"/>
          <w:b w:val="0"/>
          <w:bCs w:val="0"/>
          <w:caps w:val="0"/>
        </w:rPr>
        <w:t>Оценка осуществляется по следующим направлениям:</w:t>
      </w:r>
      <w:bookmarkEnd w:id="115"/>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16" w:name="_Toc144372191"/>
      <w:r w:rsidRPr="009C2A2F">
        <w:rPr>
          <w:rStyle w:val="aff0"/>
          <w:rFonts w:ascii="Times New Roman" w:hAnsi="Times New Roman"/>
          <w:b w:val="0"/>
          <w:bCs w:val="0"/>
          <w:caps w:val="0"/>
        </w:rPr>
        <w:t>адаптация обучающегося с НОДА к среде образовательной организации;</w:t>
      </w:r>
      <w:bookmarkEnd w:id="116"/>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17" w:name="_Toc144372192"/>
      <w:r w:rsidRPr="009C2A2F">
        <w:rPr>
          <w:rStyle w:val="aff0"/>
          <w:rFonts w:ascii="Times New Roman" w:hAnsi="Times New Roman"/>
          <w:b w:val="0"/>
          <w:bCs w:val="0"/>
          <w:caps w:val="0"/>
        </w:rPr>
        <w:t>динамика когнитивного, личностного, эмоционального развития обучающегося с НОДА;</w:t>
      </w:r>
      <w:bookmarkEnd w:id="117"/>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18" w:name="_Toc144372193"/>
      <w:r w:rsidRPr="009C2A2F">
        <w:rPr>
          <w:rStyle w:val="aff0"/>
          <w:rFonts w:ascii="Times New Roman" w:hAnsi="Times New Roman"/>
          <w:b w:val="0"/>
          <w:bCs w:val="0"/>
          <w:caps w:val="0"/>
        </w:rPr>
        <w:t>оптимизация неадекватных профессиональных намерений обучающихся с НОДА;</w:t>
      </w:r>
      <w:bookmarkEnd w:id="118"/>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19" w:name="_Toc144372194"/>
      <w:r w:rsidRPr="009C2A2F">
        <w:rPr>
          <w:rStyle w:val="aff0"/>
          <w:rFonts w:ascii="Times New Roman" w:hAnsi="Times New Roman"/>
          <w:b w:val="0"/>
          <w:bCs w:val="0"/>
          <w:caps w:val="0"/>
        </w:rPr>
        <w:t>оптимизация детско-родительских отношений, в том числе через преодоление особенностей семейного воспитания.</w:t>
      </w:r>
      <w:bookmarkEnd w:id="119"/>
    </w:p>
    <w:p w:rsidR="009C2A2F" w:rsidRP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20" w:name="_Toc144372195"/>
      <w:r w:rsidRPr="009C2A2F">
        <w:rPr>
          <w:rStyle w:val="aff0"/>
          <w:rFonts w:ascii="Times New Roman" w:hAnsi="Times New Roman"/>
          <w:b w:val="0"/>
          <w:bCs w:val="0"/>
          <w:caps w:val="0"/>
        </w:rPr>
        <w:t>Изучение достижения каждым обучающимся планируемых результатов ПКР проводится педагогическими работниками в том числе педагогами-психологами, социальными педагогами, учителями-дефектологами, классными руководителями, воспитателями.</w:t>
      </w:r>
      <w:bookmarkEnd w:id="120"/>
    </w:p>
    <w:p w:rsidR="009C2A2F" w:rsidRDefault="009C2A2F" w:rsidP="009C2A2F">
      <w:pPr>
        <w:pStyle w:val="10"/>
        <w:spacing w:before="0" w:after="0" w:line="360" w:lineRule="auto"/>
        <w:ind w:firstLine="709"/>
        <w:jc w:val="both"/>
        <w:rPr>
          <w:rStyle w:val="aff0"/>
          <w:rFonts w:ascii="Times New Roman" w:hAnsi="Times New Roman"/>
          <w:b w:val="0"/>
          <w:bCs w:val="0"/>
          <w:caps w:val="0"/>
        </w:rPr>
      </w:pPr>
      <w:bookmarkStart w:id="121" w:name="_Toc144372196"/>
      <w:r w:rsidRPr="009C2A2F">
        <w:rPr>
          <w:rStyle w:val="aff0"/>
          <w:rFonts w:ascii="Times New Roman" w:hAnsi="Times New Roman"/>
          <w:b w:val="0"/>
          <w:bCs w:val="0"/>
          <w:caps w:val="0"/>
        </w:rPr>
        <w:t>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bookmarkEnd w:id="121"/>
    </w:p>
    <w:p w:rsidR="004431DF" w:rsidRPr="00F45D78" w:rsidRDefault="007071C2" w:rsidP="009C2A2F">
      <w:pPr>
        <w:pStyle w:val="10"/>
        <w:jc w:val="center"/>
        <w:rPr>
          <w:rFonts w:ascii="Times New Roman" w:hAnsi="Times New Roman"/>
        </w:rPr>
      </w:pPr>
      <w:bookmarkStart w:id="122" w:name="_Toc144372197"/>
      <w:r w:rsidRPr="00F45D78">
        <w:rPr>
          <w:rFonts w:ascii="Times New Roman" w:hAnsi="Times New Roman"/>
        </w:rPr>
        <w:t>2. Содержательный раздел</w:t>
      </w:r>
      <w:bookmarkEnd w:id="122"/>
    </w:p>
    <w:p w:rsidR="0053663C" w:rsidRPr="0053663C" w:rsidRDefault="0053663C" w:rsidP="000005EC">
      <w:pPr>
        <w:pStyle w:val="af3"/>
        <w:widowControl w:val="0"/>
        <w:numPr>
          <w:ilvl w:val="1"/>
          <w:numId w:val="2"/>
        </w:numPr>
        <w:autoSpaceDE w:val="0"/>
        <w:autoSpaceDN w:val="0"/>
        <w:adjustRightInd w:val="0"/>
        <w:spacing w:line="240" w:lineRule="auto"/>
        <w:jc w:val="both"/>
        <w:rPr>
          <w:rStyle w:val="aff0"/>
          <w:b/>
          <w:lang w:eastAsia="en-US"/>
        </w:rPr>
      </w:pPr>
      <w:bookmarkStart w:id="123" w:name="_Toc144372199"/>
      <w:r>
        <w:rPr>
          <w:rStyle w:val="aff0"/>
          <w:b/>
          <w:lang w:eastAsia="en-US"/>
        </w:rPr>
        <w:t xml:space="preserve"> </w:t>
      </w:r>
      <w:r w:rsidRPr="0053663C">
        <w:rPr>
          <w:rStyle w:val="aff0"/>
          <w:b/>
          <w:lang w:eastAsia="en-US"/>
        </w:rPr>
        <w:t>Рабочие программы учебных предметов.</w:t>
      </w:r>
    </w:p>
    <w:p w:rsidR="0053663C" w:rsidRPr="0053663C" w:rsidRDefault="0053663C" w:rsidP="0053663C">
      <w:pPr>
        <w:ind w:firstLine="709"/>
        <w:jc w:val="both"/>
        <w:rPr>
          <w:rStyle w:val="aff0"/>
          <w:rFonts w:ascii="Times New Roman" w:hAnsi="Times New Roman" w:cs="Times New Roman"/>
          <w:caps w:val="0"/>
        </w:rPr>
      </w:pPr>
      <w:r w:rsidRPr="0053663C">
        <w:rPr>
          <w:rStyle w:val="aff0"/>
          <w:rFonts w:ascii="Times New Roman" w:hAnsi="Times New Roman" w:cs="Times New Roman"/>
          <w:caps w:val="0"/>
        </w:rPr>
        <w:t xml:space="preserve">При реализации АОП ООО обучающихся </w:t>
      </w:r>
      <w:r>
        <w:rPr>
          <w:rStyle w:val="aff0"/>
          <w:rFonts w:ascii="Times New Roman" w:hAnsi="Times New Roman" w:cs="Times New Roman"/>
          <w:caps w:val="0"/>
        </w:rPr>
        <w:t xml:space="preserve">с НОДА </w:t>
      </w:r>
      <w:r w:rsidRPr="0053663C">
        <w:rPr>
          <w:rStyle w:val="aff0"/>
          <w:rFonts w:ascii="Times New Roman" w:hAnsi="Times New Roman" w:cs="Times New Roman"/>
          <w:caps w:val="0"/>
        </w:rPr>
        <w:t xml:space="preserve">(вариант </w:t>
      </w:r>
      <w:r>
        <w:rPr>
          <w:rStyle w:val="aff0"/>
          <w:rFonts w:ascii="Times New Roman" w:hAnsi="Times New Roman" w:cs="Times New Roman"/>
          <w:caps w:val="0"/>
        </w:rPr>
        <w:t>6</w:t>
      </w:r>
      <w:r w:rsidRPr="0053663C">
        <w:rPr>
          <w:rStyle w:val="aff0"/>
          <w:rFonts w:ascii="Times New Roman" w:hAnsi="Times New Roman" w:cs="Times New Roman"/>
          <w:caps w:val="0"/>
        </w:rPr>
        <w:t xml:space="preserve">.1) используются рабочие программы учебных предметов “Русский язык”, “Литература”, “История”, “Обществознание”, “География”, “Основы безопасности </w:t>
      </w:r>
      <w:r w:rsidR="00E81288">
        <w:rPr>
          <w:rStyle w:val="aff0"/>
          <w:rFonts w:ascii="Times New Roman" w:hAnsi="Times New Roman" w:cs="Times New Roman"/>
          <w:caps w:val="0"/>
        </w:rPr>
        <w:t>и защиты Родины</w:t>
      </w:r>
      <w:r w:rsidRPr="0053663C">
        <w:rPr>
          <w:rStyle w:val="aff0"/>
          <w:rFonts w:ascii="Times New Roman" w:hAnsi="Times New Roman" w:cs="Times New Roman"/>
          <w:caps w:val="0"/>
        </w:rPr>
        <w:t>”, предусмотренные федеральной образовательной программы основного общего образования (далее - ФОП ООО).</w:t>
      </w:r>
    </w:p>
    <w:p w:rsidR="0053663C" w:rsidRPr="0053663C" w:rsidRDefault="0053663C" w:rsidP="0053663C">
      <w:pPr>
        <w:ind w:firstLine="709"/>
        <w:jc w:val="both"/>
        <w:rPr>
          <w:rStyle w:val="aff0"/>
          <w:rFonts w:ascii="Times New Roman" w:hAnsi="Times New Roman" w:cs="Times New Roman"/>
          <w:caps w:val="0"/>
        </w:rPr>
      </w:pPr>
      <w:r w:rsidRPr="0053663C">
        <w:rPr>
          <w:rStyle w:val="aff0"/>
          <w:rFonts w:ascii="Times New Roman" w:hAnsi="Times New Roman" w:cs="Times New Roman"/>
          <w:caps w:val="0"/>
        </w:rPr>
        <w:t xml:space="preserve">Программы по отдельным учебным дисциплинам могут быть адаптированы с учётом особых образовательных потребностей обучающихся, их возможностей и ограничений, обусловленных нарушениями зрения и (при наличии) иными нарушениями развития, что в полной мере относится к учебным предметам “Адаптивная физическая культура”. </w:t>
      </w:r>
    </w:p>
    <w:p w:rsidR="0053663C" w:rsidRDefault="0053663C" w:rsidP="0053663C">
      <w:pPr>
        <w:ind w:firstLine="709"/>
        <w:jc w:val="both"/>
        <w:rPr>
          <w:rStyle w:val="aff0"/>
          <w:rFonts w:ascii="Times New Roman" w:hAnsi="Times New Roman" w:cs="Times New Roman"/>
          <w:caps w:val="0"/>
        </w:rPr>
      </w:pPr>
      <w:r w:rsidRPr="0053663C">
        <w:rPr>
          <w:rStyle w:val="aff0"/>
          <w:rFonts w:ascii="Times New Roman" w:hAnsi="Times New Roman" w:cs="Times New Roman"/>
          <w:caps w:val="0"/>
        </w:rPr>
        <w:t>В МАОУ СШ № 152 рабочие программы по всем предметам соответствуют ФОП.</w:t>
      </w:r>
    </w:p>
    <w:p w:rsidR="0053663C" w:rsidRPr="000164A8" w:rsidRDefault="0053663C" w:rsidP="000005EC">
      <w:pPr>
        <w:pStyle w:val="af3"/>
        <w:widowControl w:val="0"/>
        <w:numPr>
          <w:ilvl w:val="1"/>
          <w:numId w:val="3"/>
        </w:numPr>
        <w:autoSpaceDE w:val="0"/>
        <w:autoSpaceDN w:val="0"/>
        <w:adjustRightInd w:val="0"/>
        <w:spacing w:line="240" w:lineRule="auto"/>
        <w:jc w:val="both"/>
        <w:rPr>
          <w:b/>
        </w:rPr>
      </w:pPr>
      <w:r>
        <w:rPr>
          <w:b/>
        </w:rPr>
        <w:t xml:space="preserve"> </w:t>
      </w:r>
      <w:r w:rsidRPr="000164A8">
        <w:rPr>
          <w:b/>
        </w:rPr>
        <w:t>Программа формирования универсальных учебных действий.</w:t>
      </w:r>
    </w:p>
    <w:p w:rsidR="0053663C" w:rsidRPr="0053663C" w:rsidRDefault="0053663C" w:rsidP="0053663C">
      <w:pPr>
        <w:ind w:firstLine="709"/>
        <w:jc w:val="both"/>
        <w:rPr>
          <w:rStyle w:val="aff0"/>
        </w:rPr>
      </w:pPr>
      <w:r w:rsidRPr="0053663C">
        <w:rPr>
          <w:rStyle w:val="aff0"/>
          <w:rFonts w:ascii="Times New Roman" w:hAnsi="Times New Roman" w:cs="Times New Roman"/>
          <w:caps w:val="0"/>
        </w:rPr>
        <w:t xml:space="preserve">Программа формирования универсальных учебных действий у слабовидящих обучающихся АОП ООО для слабовидящих обучающихся (вариант </w:t>
      </w:r>
      <w:r>
        <w:rPr>
          <w:rStyle w:val="aff0"/>
          <w:rFonts w:ascii="Times New Roman" w:hAnsi="Times New Roman" w:cs="Times New Roman"/>
          <w:caps w:val="0"/>
        </w:rPr>
        <w:t>6</w:t>
      </w:r>
      <w:r w:rsidRPr="0053663C">
        <w:rPr>
          <w:rStyle w:val="aff0"/>
          <w:rFonts w:ascii="Times New Roman" w:hAnsi="Times New Roman" w:cs="Times New Roman"/>
          <w:caps w:val="0"/>
        </w:rPr>
        <w:t>.1) представлена в приложении № 1 к настоящей АОП ООО</w:t>
      </w:r>
      <w:r w:rsidRPr="0053663C">
        <w:rPr>
          <w:rStyle w:val="aff0"/>
        </w:rPr>
        <w:t>.</w:t>
      </w:r>
    </w:p>
    <w:p w:rsidR="00D60B90" w:rsidRPr="001B1DA8" w:rsidRDefault="00D60B90" w:rsidP="0053663C">
      <w:pPr>
        <w:pStyle w:val="2"/>
        <w:ind w:left="851"/>
        <w:rPr>
          <w:rFonts w:ascii="Times New Roman" w:hAnsi="Times New Roman"/>
          <w:i w:val="0"/>
          <w:spacing w:val="-2"/>
        </w:rPr>
      </w:pPr>
      <w:bookmarkStart w:id="124" w:name="_Toc144372200"/>
      <w:bookmarkEnd w:id="123"/>
      <w:r w:rsidRPr="001B1DA8">
        <w:rPr>
          <w:rFonts w:ascii="Times New Roman" w:hAnsi="Times New Roman"/>
          <w:i w:val="0"/>
        </w:rPr>
        <w:t>2</w:t>
      </w:r>
      <w:r w:rsidR="00DF7C3A" w:rsidRPr="001B1DA8">
        <w:rPr>
          <w:rFonts w:ascii="Times New Roman" w:hAnsi="Times New Roman"/>
          <w:i w:val="0"/>
        </w:rPr>
        <w:t>.3</w:t>
      </w:r>
      <w:r w:rsidRPr="001B1DA8">
        <w:rPr>
          <w:rFonts w:ascii="Times New Roman" w:hAnsi="Times New Roman"/>
          <w:i w:val="0"/>
        </w:rPr>
        <w:t xml:space="preserve">. Программы </w:t>
      </w:r>
      <w:r w:rsidR="00DF7C3A" w:rsidRPr="001B1DA8">
        <w:rPr>
          <w:rFonts w:ascii="Times New Roman" w:hAnsi="Times New Roman"/>
          <w:i w:val="0"/>
        </w:rPr>
        <w:t>коррекционной работы</w:t>
      </w:r>
      <w:bookmarkEnd w:id="124"/>
    </w:p>
    <w:p w:rsidR="00AA34FD" w:rsidRPr="00AA34FD" w:rsidRDefault="0053663C" w:rsidP="00AA34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2.3.1</w:t>
      </w:r>
      <w:r w:rsidR="00AA34FD" w:rsidRPr="00AA34FD">
        <w:rPr>
          <w:rFonts w:ascii="Times New Roman" w:hAnsi="Times New Roman" w:cs="Times New Roman"/>
          <w:sz w:val="28"/>
          <w:szCs w:val="28"/>
        </w:rPr>
        <w:t>. Цели, задачи и принципы построения ПКР</w:t>
      </w:r>
      <w:r>
        <w:rPr>
          <w:rFonts w:ascii="Times New Roman" w:hAnsi="Times New Roman" w:cs="Times New Roman"/>
          <w:sz w:val="28"/>
          <w:szCs w:val="28"/>
        </w:rPr>
        <w:t>.</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 проектировании ПКР следует иметь в виду, что ФАОП ООО для обучающихся с нарушениями опорно-двигательного аппарата (вариант 6.1) адресована обучающимся с нарушениями опорно-двигательного аппарата,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ФАОП НОО (варианты 6.1) при совместном обучении с нормативно развивающимися сверстниками или в отдельных классах (школах) для обучающихся с нарушениями опорно-двигательного аппарата в те же сроки (5 - 9 классы) в условиях, учитывающих их особые образовательные потребности.</w:t>
      </w:r>
    </w:p>
    <w:p w:rsidR="00AA34FD" w:rsidRPr="00AA34FD" w:rsidRDefault="0002644A" w:rsidP="00AA34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w:t>
      </w:r>
      <w:r w:rsidR="00AA34FD" w:rsidRPr="00AA34FD">
        <w:rPr>
          <w:rFonts w:ascii="Times New Roman" w:hAnsi="Times New Roman" w:cs="Times New Roman"/>
          <w:sz w:val="28"/>
          <w:szCs w:val="28"/>
        </w:rPr>
        <w:t>ОП ООО для обучающихся с нарушениями опорно-двигательного аппарата (вариант 6.1)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нарушениями опорно-двигательного аппарата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Нарушения функций опорно-двигательного аппарата (отмечаются у 5 - 7% детей в популяции) могут носить как врожденный, так и приобретенный характер. Отклонения в развитии у обучающихся с такой патологией отличаются значительным разнообразием и могут иметь разную степень выраженности.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Двигательные нарушения у обучающихся имеют различную степень выраженности (тяжелые, средней тяжести, легкие).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Группа обучающихся по варианту 6.1. - это обучающиеся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обучающихся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что требует организации психологической помощи значительной части обучающихся данной категории. У большинства обучающихся этой группы могут выявляться дизартрические (речедвигательные) нарушения различной степени тяжести. На этом возрастном этапе недостатки произносительной стороны речи обычно не препятствуют освоению образовательной программы, но в некоторых случаях по решению ПМПК обучающимся могут быть рекомендованы занятия с логопедом, особенно в случаях прогрессирования основного заболевания.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Коррекционно-развивающие курсы в Программе коррекционной работы АООП ООО обучающих с НОДА вариант 6.1 реализуются в виде коррекционно-развивающих занятий по трем направлениям: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логопедические занятия (по рекомендации ПМПК);</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занятия с психологом (по рекомендации ПМПК);</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специальные коррекционные занятия по предметам, направленные на ликвидацию пробелов в знаниях.</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Необходимость логопедической работы с обучающимися с НОДА (в том числе индивидуальных занятий) обусловлена тем, что:</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 большинства обучающихся с НОДА отмечаются дизартрические (речедвигательные) нарушения различной степени тяжести (чаще стертая дизартрия); они обуславливают недостаточную разборчивость речи, что может приводить к коммуникативным затруднениям.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 многих обучающихся наблюдается недоразвитие устной речи, имеют место недостатки связной речи.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Часто у обучающихся отмечаются дислексия и дисграфия, они испытывают трудности в овладении навыками чтения и письма.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 небольшой части обучающихся с НОДА может отмечаться распад речи (афазия) как следствие травмы головного мозга или текущего неврологического заболевания.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 обучающихся с НОДА не наблюдается четкой взаимосвязи между тяжестью двигательных, психических и речевых нарушений.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Логопедические занятия организовываются в соответствии с рекомендацией ПМПК. Содержание и срок реализации Программы индивидуальной коррекционной работы (логопедические занятия) зависят от структуры и тяжести речевого нарушения. Требования к результатам освоения Программы определяются индивидуально для каждого обучающегося.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Необходимость индивидуальных и малогрупповых занятий с психологом обусловлена тем, что у обучающихся с НОДА в подростковом возрасте часто возникают негативные переживания, связанные с осознанием имеющегося нарушения и ограничением жизнедеятельности. Эти переживания приводят к реакциям пассивного и активного протеста, невротическим реакциям, декомпенсациям акцентуаций характера. У части обучающихся формируется неадекватная самооценка, что становится источником нереальных профессиональных намерений. Эти негативные проявления в формировании личности обучающихся с НОДА должны быть скорректированы в ходе занятий с психологом.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Познавательное развитие обучающихся на данном возрастном этапе характеризуется: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недостаточным запасом знаний и представлений об окружающем мире;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нарушением умственной работоспособности, истощаемостью психических процессов;</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недостаточным уровнем развития внимания;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снижением объема запоминания и воспроизведения, кратковременным характером памяти.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Личностные особенности обучающихся этой категории часто характеризуются низкой мотивацией достижений, коммуникативными нарушениями, неадекватно заниженной самооценкой, иждивенческими установками, повышенной эмоциональной привязанностью к родителям.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Снижение числа контактов с окружающими и особенности воспитания приводят к формированию ряда особенностей, затрудняющих обучение и социальную адаптацию. Такие обучающиеся не умеют преодолевать трудности, подчинять свои действия определенным требованиям и правилам. Затрудняются организовать свою деятельность, регулировать ее и свое поведение. У многих обучающихся в этом возрасте начинают проявляться черты характера, заострившиеся в связи с переживанием заболевания.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Особые образовательные потребности в коррекционной работе психолога: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обучающихся, требуются индивидуальные занятия с психологом по развитию когнитивных процессов.</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связи с 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 требуются занятия по профилактике и коррекции нарушений личностного развития.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связи с особенностями воспитания по типу гиперопеки, а иногда по типу эмоционального отвержения, требуется работа психолога по оптимизации внутрисемейных отношений и преодолению неадекватных подходов к воспитанию в семье.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связи с проблемами межличностных отношений обучающегося с НОДА со здоровыми сверстниками требуется работа психолога по коррекции межличностных отношений.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Занятия с психологом организуются в соответствии с рекомендацией ПМПК. Содержание и срок реализации Программы индивидуальной коррекционной работы с психологом зависят от особенностей и тяжести проявлений личностной декомпенсации. Требования к результатам освоения Программы определяются индивидуально для каждого обучающегося.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Необходимость специальных коррекционных занятий по предметам, направленных на ликвидацию пробелов в знаниях, вызвана тем, что у обучающихся с НОДА пробелы в знаниях обусловлены дефицитом отдельных когнитивных функций, в первую очередь недостаточной сформированностью пространственных представлений, что выявляется при обследовании с помощью сенсибилизированых проб. Этот дефицит сохраняется у части обучающихся в подростковом и юношеском возрасте и вызывает затруднения в овладении геометрическим понятиями, знаниями по отдельным темам предметной области "Естественно-научные предметы", при работе с картами (особенно контурными), при овладении программными материалом по предметам "Изобразительное искусство", "Технология".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Программа коррекционно-развивающих занятий разрабатывается, исходя из трудностей, которые испытывают обучающиеся с НОДА. Занятия проводятся с использованием специальных методов коррекционно-развивающего обучения, индивидуально или малыми группами. Группы комплектуются из обучающихся с двигательными нарушениями, испытывающих сходные трудности.</w:t>
      </w:r>
    </w:p>
    <w:p w:rsidR="00AA34FD" w:rsidRPr="00AA34FD" w:rsidRDefault="00AA34FD" w:rsidP="00AA34FD">
      <w:pPr>
        <w:spacing w:after="0" w:line="360" w:lineRule="auto"/>
        <w:ind w:firstLine="709"/>
        <w:jc w:val="both"/>
        <w:rPr>
          <w:rFonts w:ascii="Times New Roman" w:hAnsi="Times New Roman" w:cs="Times New Roman"/>
          <w:sz w:val="28"/>
          <w:szCs w:val="28"/>
        </w:rPr>
      </w:pPr>
    </w:p>
    <w:p w:rsidR="00AA34FD" w:rsidRPr="00AA34FD" w:rsidRDefault="0011758B" w:rsidP="00AA34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2.3.2</w:t>
      </w:r>
      <w:r w:rsidR="00AA34FD" w:rsidRPr="00AA34FD">
        <w:rPr>
          <w:rFonts w:ascii="Times New Roman" w:hAnsi="Times New Roman" w:cs="Times New Roman"/>
          <w:sz w:val="28"/>
          <w:szCs w:val="28"/>
        </w:rPr>
        <w:t>. Цели, задачи и принципы построения ПКР логопеда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Основная цель логопедической работы с обучающимися с НОДА - выявление и преодоление нарушений речевого развития, а также дальнейшее развитие устной и письменной речи, совершенствование коммуникации обучающихся с НОДА для успешного усвоения академического компонента образовательной программы.</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структуре программы коррекционно-логопедической работы в варианте 6.1 (основное образование) для обучающихся с НОДА выделяются следующие задачи: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1) развитие коммуникативных навыков:</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формирование новых форм общения, соответствующих среднему школьному возрасту. Развитие и тренировка различных коммуникативных умений;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формирование умения решать актуальные образовательные и житейские задачи, используя различные виды коммуникации как средства достижения цели;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развитие вербальной (устной) коммуникации. Развитие способности к словесному самовыражению на уровне, соответствующем возрасту и коммуникативным потребностям обучающихся;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2) коррекция нарушений речи: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развитие лексико-грамматических навыков экспрессивной речи и коррекция ее нарушений;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развитие связной речи;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улучшение общей разборчивости речевого высказывания: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формирование артикуляционного праксиса на этапе постановки, автоматизации и дифференциации звуков речи;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нормализация тонуса мышц и моторики артикуляционного аппарата; развитие артикуляционной моторики (в более тяжелых случаях - уменьшение степени проявления двигательных дефектов речевого аппарата - спастического пареза, гиперкинезов, атаксии);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3) коррекция нарушений чтения и письма: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совершенствование навыков осмысленного чтения и письма;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развитие умения анализировать слова и предложения на лексико-грамматическом и синтаксическом уровне;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развитие зрительно-пространственных функций и коррекция их нарушений;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совершенствование двигательного навыка письма. Развитие динамических моторных функций.</w:t>
      </w:r>
    </w:p>
    <w:p w:rsidR="00AA34FD" w:rsidRPr="00430BCB" w:rsidRDefault="00AA34FD" w:rsidP="00AA34FD">
      <w:pPr>
        <w:spacing w:after="0" w:line="360" w:lineRule="auto"/>
        <w:ind w:firstLine="709"/>
        <w:jc w:val="both"/>
        <w:rPr>
          <w:rFonts w:ascii="Times New Roman" w:hAnsi="Times New Roman" w:cs="Times New Roman"/>
          <w:b/>
          <w:sz w:val="28"/>
          <w:szCs w:val="28"/>
        </w:rPr>
      </w:pPr>
      <w:r w:rsidRPr="00430BCB">
        <w:rPr>
          <w:rFonts w:ascii="Times New Roman" w:hAnsi="Times New Roman" w:cs="Times New Roman"/>
          <w:b/>
          <w:sz w:val="28"/>
          <w:szCs w:val="28"/>
        </w:rPr>
        <w:t>Содержание ПКР логопеда определяют следующие принципы:</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единства диагностики и коррекции, подразумевающий, что направления коррекционно-логопедической работы для каждого обучающегося с НОДА определяются на основании данных логопедического обследования;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учета индивидуальных психофизических особенностей развития, уровня актуального речевого развития обучающегося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учета взаимовлияния речевых и двигательных нарушений в динамике развития обучающихся с НОДА. Логопедическая работа должна быть направлена на коррекцию нарушений речи в сочетании со стимуляцией развития всех сторон речи (лексики, грамматики, фонетики), сенсорных и психических функций;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онтогенетического последовательного поэтапного логопедического воздействия с опорой на сохранные функции;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комплексности: логопедическую работу следует рассматривать в комплексе с учетом всех клинических и психолого-педагогических особенностей обучающихся с НОДА и социальных факторов. Данный 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профиля в решении проблем обучающихся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тесного единства с лечебными мероприятиями, направленными на развитие двигательных, речевых функций. Необходима согласованность действий логопеда, психолога, других специалистов сопровождения, невролога, врача ЛФК и их общая позиция при обследовании, постановке диагноза и коррекции;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преемственности, который обеспечивает связь ПКР логопеда с другими разделами программы основного общего образования: программой формирования универсальных учебных действий, рабочей программой воспитания.</w:t>
      </w:r>
    </w:p>
    <w:p w:rsidR="00AA34FD" w:rsidRPr="00430BCB" w:rsidRDefault="0011758B" w:rsidP="00AA34FD">
      <w:pPr>
        <w:spacing w:after="0" w:line="360" w:lineRule="auto"/>
        <w:ind w:firstLine="709"/>
        <w:jc w:val="both"/>
        <w:rPr>
          <w:rFonts w:ascii="Times New Roman" w:hAnsi="Times New Roman" w:cs="Times New Roman"/>
          <w:b/>
          <w:sz w:val="28"/>
          <w:szCs w:val="28"/>
        </w:rPr>
      </w:pPr>
      <w:r w:rsidRPr="00430BCB">
        <w:rPr>
          <w:rFonts w:ascii="Times New Roman" w:hAnsi="Times New Roman" w:cs="Times New Roman"/>
          <w:b/>
          <w:sz w:val="28"/>
          <w:szCs w:val="28"/>
        </w:rPr>
        <w:t>2.</w:t>
      </w:r>
      <w:r w:rsidR="00430BCB" w:rsidRPr="00430BCB">
        <w:rPr>
          <w:rFonts w:ascii="Times New Roman" w:hAnsi="Times New Roman" w:cs="Times New Roman"/>
          <w:b/>
          <w:sz w:val="28"/>
          <w:szCs w:val="28"/>
        </w:rPr>
        <w:t>3.</w:t>
      </w:r>
      <w:r w:rsidRPr="00430BCB">
        <w:rPr>
          <w:rFonts w:ascii="Times New Roman" w:hAnsi="Times New Roman" w:cs="Times New Roman"/>
          <w:b/>
          <w:sz w:val="28"/>
          <w:szCs w:val="28"/>
        </w:rPr>
        <w:t>4</w:t>
      </w:r>
      <w:r w:rsidR="00AA34FD" w:rsidRPr="00430BCB">
        <w:rPr>
          <w:rFonts w:ascii="Times New Roman" w:hAnsi="Times New Roman" w:cs="Times New Roman"/>
          <w:b/>
          <w:sz w:val="28"/>
          <w:szCs w:val="28"/>
        </w:rPr>
        <w:t>. Цели, задачи и принципы построения ПКР психолога.</w:t>
      </w:r>
    </w:p>
    <w:p w:rsidR="00AA34FD" w:rsidRPr="00AA34FD" w:rsidRDefault="00AA34FD" w:rsidP="00430BCB">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 xml:space="preserve"> Цель коррекционной работы психолога - коррекция и профилактика когнитивных и личностных нарушений у обучающихся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Задачи коррекционной работы психолога: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психологическое изучение когнитивных процессов, особенностей личности, межличностных отношений, профессиональных склонностей и намерений;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психологическая коррекция и профилактика нарушений когнитивных процессов;</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психологическая коррекция и профилактика нарушений негативных особенностей личности;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психологическое консультирование участников образовательного процесса;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психологическая помощь семье обучающегося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участие в профориентационной работе;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психологическая подготовка к ГИА.</w:t>
      </w:r>
    </w:p>
    <w:p w:rsidR="00AA34FD" w:rsidRPr="00430BCB" w:rsidRDefault="00AA34FD" w:rsidP="00AA34FD">
      <w:pPr>
        <w:spacing w:after="0" w:line="360" w:lineRule="auto"/>
        <w:ind w:firstLine="709"/>
        <w:jc w:val="both"/>
        <w:rPr>
          <w:rFonts w:ascii="Times New Roman" w:hAnsi="Times New Roman" w:cs="Times New Roman"/>
          <w:b/>
          <w:sz w:val="28"/>
          <w:szCs w:val="28"/>
        </w:rPr>
      </w:pPr>
      <w:r w:rsidRPr="00430BCB">
        <w:rPr>
          <w:rFonts w:ascii="Times New Roman" w:hAnsi="Times New Roman" w:cs="Times New Roman"/>
          <w:b/>
          <w:sz w:val="28"/>
          <w:szCs w:val="28"/>
        </w:rPr>
        <w:t>Принципы реализации Программы:</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комплексности, согласно которому психокоррекционную работу следует рассматривать в комплексе, с учетом всех клинических и психолого-педагогических особенностей обучающегося с НОДА и социальных факторов;</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личностного подхода, предполагающий подход к обучающемуся как к целостной личности с учетом всей ее сложности и индивидуальных особенностей;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деятельностного подхода, предполагающий реализацию психокоррекционных воздействий в целостной осмысленной деятельности обучающихся;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единства диагностики и коррекции, подразумевающий, что направления коррекционной работы для каждого обучающегося определяются на основании данных диагностики;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вариативности, подразумевающий возможность сосуществования различных подходов к отбору содержания и технологий коррекционной работы;</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единства коррекционной работы с обучающимся и его семьей, подразумевающий активное включение родителей (законных представителей) обучающихся в коррекционный процесс.</w:t>
      </w:r>
    </w:p>
    <w:p w:rsidR="00AA34FD" w:rsidRPr="00430BCB" w:rsidRDefault="00430BCB" w:rsidP="00AA34FD">
      <w:pPr>
        <w:spacing w:after="0" w:line="360" w:lineRule="auto"/>
        <w:ind w:firstLine="709"/>
        <w:jc w:val="both"/>
        <w:rPr>
          <w:rFonts w:ascii="Times New Roman" w:hAnsi="Times New Roman" w:cs="Times New Roman"/>
          <w:b/>
          <w:sz w:val="28"/>
          <w:szCs w:val="28"/>
        </w:rPr>
      </w:pPr>
      <w:r w:rsidRPr="00430BCB">
        <w:rPr>
          <w:rFonts w:ascii="Times New Roman" w:hAnsi="Times New Roman" w:cs="Times New Roman"/>
          <w:b/>
          <w:sz w:val="28"/>
          <w:szCs w:val="28"/>
        </w:rPr>
        <w:t xml:space="preserve">2.3.5. </w:t>
      </w:r>
      <w:r w:rsidR="00AA34FD" w:rsidRPr="00430BCB">
        <w:rPr>
          <w:rFonts w:ascii="Times New Roman" w:hAnsi="Times New Roman" w:cs="Times New Roman"/>
          <w:b/>
          <w:sz w:val="28"/>
          <w:szCs w:val="28"/>
        </w:rPr>
        <w:t>Перечень и содержание направлений коррекционной работы логопеда.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содержание профессиональной деятельности логопеда входит диагностическая, коррекционно-развивающая, организационно-методическая, консультативно-просветительская работа.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Диагностическое направление логопедической работы включает в себя углубленное изучение обучающегося с НОДА, выявление индивидуальных особенностей речевого развития. Первичное логопедическое обследование позволяет судить об уровне речевого развития обучающегося с НОДА, о сформированности коммуникативных навыков. Оно позволяет сформулировать основные направления, содержание и методы коррекционно-логопедической работы с обучающимися с НОДА. В процессе осуществления логопедической помощи обучающемуся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обучающегося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сформированность.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 xml:space="preserve"> Коррекционно-развивающее направление логопедической работы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логопедом в зависимости от структуры речевых и двигательных нарушений каждого обучающегося.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содержание данного направления входят следующие аспекты:</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выбор оптимальных для развития обучающегося с НОДА методик и приемов логопедической работы в соответствии с его особыми образовательными потребностями;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организация и проведение индивидуальных и групповых занятия по коррекции нарушений устной и письменной речи, а также развитию коммуникативных навыков обучающихся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следить за осанкой обучающегося, правильным положением 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Наибольшую специфику имеет логопедическая работа по совершенствованию звукопроизношения и коррекции нарушений произносительной стороны речи у обучающихся с церебральным параличом. При совершенствовании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обучающихся. Голосовые упражнения направлены на формирование у обучающихся произвольного изменения силы, тембра голоса, длительности звучания, тренировку голоса в произнесении различного речевого материала.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Организационно-методическое направление работы логопеда заключается в разработке индивидуально-ориентированных коррекционно-развивающих программ, подборе дидактических и методических материалов, а также ведении документации.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На протяжении учебного года (с сентября по июнь включительно) логопед ведет следующую документацию:</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журнал регистрации обследованных обучающихся;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речевая карта на каждого обучающегося с НОДА, имеющего речевые нарушения;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перспективный план работы с обучающимся (на месяц, четверть, год);</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индивидуальные тетради на каждого обучающегося;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дневник наблюдений за речевой динамикой обучающихся;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журнал посещаемости логопедических индивидуальных и групповых занятий;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план консультативно-методической работы с педагогическими работниками;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план работы с родителями;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годовой отчет о результатах работы.</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обучающихся, обращая особое внимание на нарушения зрительно-моторной координации и пространственные нарушения.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Консультативно-просветительское направление работы включает:</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индивидуальное и групповое консультирование семьи по вопросам речевого развития и коммуникации обучающихся,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обучающихся;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консультирование педагогов и других участников образовательного процесса по вопросам речевого онтогенеза и дизонтогенеза, создания речевой развивающей среды, возникающим проблемам, связанным с обучением обучающегося с НОДА в процессе реализации инклюзивной практики.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Логопед дает рекомендации по включению коррекционных компонентов в различные формы образовательного процесса.</w:t>
      </w:r>
    </w:p>
    <w:p w:rsidR="00AA34FD" w:rsidRPr="00430BCB" w:rsidRDefault="0011758B" w:rsidP="00AA34FD">
      <w:pPr>
        <w:spacing w:after="0" w:line="360" w:lineRule="auto"/>
        <w:ind w:firstLine="709"/>
        <w:jc w:val="both"/>
        <w:rPr>
          <w:rFonts w:ascii="Times New Roman" w:hAnsi="Times New Roman" w:cs="Times New Roman"/>
          <w:b/>
          <w:sz w:val="28"/>
          <w:szCs w:val="28"/>
        </w:rPr>
      </w:pPr>
      <w:r w:rsidRPr="00430BCB">
        <w:rPr>
          <w:rFonts w:ascii="Times New Roman" w:hAnsi="Times New Roman" w:cs="Times New Roman"/>
          <w:b/>
          <w:sz w:val="28"/>
          <w:szCs w:val="28"/>
        </w:rPr>
        <w:t>2.</w:t>
      </w:r>
      <w:r w:rsidR="00430BCB" w:rsidRPr="00430BCB">
        <w:rPr>
          <w:rFonts w:ascii="Times New Roman" w:hAnsi="Times New Roman" w:cs="Times New Roman"/>
          <w:b/>
          <w:sz w:val="28"/>
          <w:szCs w:val="28"/>
        </w:rPr>
        <w:t>3.6</w:t>
      </w:r>
      <w:r w:rsidR="00AA34FD" w:rsidRPr="00430BCB">
        <w:rPr>
          <w:rFonts w:ascii="Times New Roman" w:hAnsi="Times New Roman" w:cs="Times New Roman"/>
          <w:b/>
          <w:sz w:val="28"/>
          <w:szCs w:val="28"/>
        </w:rPr>
        <w:t>. Перечень и содержание направлений коррекционной работы психолога.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Диагностическая деятельность психолога.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задачи психолого-педагогического исследования обучающихся с двигательными нарушениями входит выявление особенностей развития познавательной деятельности с оценкой потенциальных возможностей интеллектуального развития и определения основных направлений коррекционно-педагогического воздействия. С этой целью изучается состояние сенсорных функций (зрительного и слухового восприятия), понимание речи, исследуются особенности мышления, эмоционально-волевой сферы и психической деятельности обучающегося.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После проведенного обследования составляется заключение, где отмечаются особенности познавательной деятельности, развитие речи, а именно, что обучающийся знает, что может делать сам, какие формы деятельности превалируют (конструирование, игра, рассматривание, беседа и другие формы). Изучаются особенности психической деятельности, мышления, эмоционально-волевой сферы, объем внимания и его устойчивость, тормозимость, импульсивность и инертность психической деятельности, активность и самостоятельность, настойчивость в действиях, ведущая направленность интересов. Указывается степень влияния этих факторов на характер мыслительных процессов.</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Психологическая коррекция и профилактика нарушений когнитивных процессов.</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На основании анализа результатов диагностики особенностей развития психолог определяет потребность обучающегося с НОДА в психокоррекционной работе по совершенствованию когнитивных процессов. У большинства обучающихся нарушения когнитивных процессов были компенсированы в ходе подготовки к школе или в период получения начального общего образования. Однако у некоторых из них могут выявляться нарушения высших психических функций, затрудняющих овладением учебным материалом и требующих коррекционного воздействия. Для обучающихся по варианту 6.1.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обучающегося с НОДА. Диагностировав эти особенности, психолог разрабатывает рекомендации для педагогического работника, который учитывает данные состояния в учебном процессе. Реже встречаются нарушения пространственно-временных представлений, наглядно-действенного мышления. В этих случаях психолог разрабатывает программу коррекционной работы. Содержание программы, сроки ее реализации, результаты ее освоения определяются индивидуально. Программа реализуется в виде индивидуальных коррекционных занятий за счет часов внеурочной деятельности.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Психологическая коррекция и профилактика нарушений личности.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Особенности личностного развития лиц с НОДА обусловлены двумя основными факторами: переживанием своего состояния в связи с имеющимися двигательными нарушениями; особенностями семейного воспитания по типу гиперопеки, реже -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невротизации, риск декомпенсации акцентуации характера и (или) другие негативные личностные проявления, разрабатывает программу коррекционной работы для обучающихся, определяет формы и сроки ее реализации, планирует результаты освоения программы. Программа реализуется в виде индивидуальных коррекционных занятий за счет часов внеурочной деятельности.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Психологическая помощь семье обучающегося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Основные направления в работе психолога с семьей обучающегося с НОДА представляются следующими: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гармонизация семейных взаимоотношений;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установление правильных детско-родительских отношений;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помощь в адекватной оценке физических и психологических возможностей своего ребенка;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обучение элементарным методам психологической коррекции (аутогенная тренировка, элементы игротерапии, сказкотерапии, игровые занятия по развитию психических функций и другие).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Приоритетность тех или иных направлений в работе определяется после исследования семьи, бесед с родителями и обучающимся, психодиагностических исследований. Соответственно, и сама работа может строиться в моделях психологического консультирования, психологической коррекции и психотерапии (хотя такое разделение является относительным).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Поведенческий тренинг, групповые дискуссии, игры, драматизации, родительские сочинения и другие методы могут быть использованы для работы с семьей. Конкретные приемы коррекционной работы, представлены в исследовании В.В. Ткачевой и И.Ю. Левченко.</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Психологическое консультирование участников образовательного процесса.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Важным направлением деятельности психолога является психологическое консультирование участников образовательного процесса - педагогических работников, тьюторов, родителей и других. Это консультирование осуществляется по итогам диагностического этапа. Участникам образовательного процесса предоставляются сведения об индивидуальных особенностях обучающихся с НОДА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педагогических работников, так как они часто не знают особенностей развития обучающихся с ограниченными возможностями здоровья, в частности, с НОДА, не владеют приемами коррекционной работы.</w:t>
      </w:r>
    </w:p>
    <w:p w:rsidR="00AA34FD" w:rsidRPr="00430BCB" w:rsidRDefault="0011758B" w:rsidP="00AA34FD">
      <w:pPr>
        <w:spacing w:after="0" w:line="360" w:lineRule="auto"/>
        <w:ind w:firstLine="709"/>
        <w:jc w:val="both"/>
        <w:rPr>
          <w:rFonts w:ascii="Times New Roman" w:hAnsi="Times New Roman" w:cs="Times New Roman"/>
          <w:b/>
          <w:sz w:val="28"/>
          <w:szCs w:val="28"/>
        </w:rPr>
      </w:pPr>
      <w:r w:rsidRPr="00430BCB">
        <w:rPr>
          <w:rFonts w:ascii="Times New Roman" w:hAnsi="Times New Roman" w:cs="Times New Roman"/>
          <w:b/>
          <w:sz w:val="28"/>
          <w:szCs w:val="28"/>
        </w:rPr>
        <w:t>2.</w:t>
      </w:r>
      <w:r w:rsidR="00430BCB" w:rsidRPr="00430BCB">
        <w:rPr>
          <w:rFonts w:ascii="Times New Roman" w:hAnsi="Times New Roman" w:cs="Times New Roman"/>
          <w:b/>
          <w:sz w:val="28"/>
          <w:szCs w:val="28"/>
        </w:rPr>
        <w:t>3</w:t>
      </w:r>
      <w:r w:rsidR="00AA34FD" w:rsidRPr="00430BCB">
        <w:rPr>
          <w:rFonts w:ascii="Times New Roman" w:hAnsi="Times New Roman" w:cs="Times New Roman"/>
          <w:b/>
          <w:sz w:val="28"/>
          <w:szCs w:val="28"/>
        </w:rPr>
        <w:t>.</w:t>
      </w:r>
      <w:r w:rsidR="00430BCB" w:rsidRPr="00430BCB">
        <w:rPr>
          <w:rFonts w:ascii="Times New Roman" w:hAnsi="Times New Roman" w:cs="Times New Roman"/>
          <w:b/>
          <w:sz w:val="28"/>
          <w:szCs w:val="28"/>
        </w:rPr>
        <w:t>7</w:t>
      </w:r>
      <w:r w:rsidR="00AA34FD" w:rsidRPr="00430BCB">
        <w:rPr>
          <w:rFonts w:ascii="Times New Roman" w:hAnsi="Times New Roman" w:cs="Times New Roman"/>
          <w:b/>
          <w:sz w:val="28"/>
          <w:szCs w:val="28"/>
        </w:rPr>
        <w:t>. Участие психолога в профориентационной работе.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Профориентационную работу с обучающимися с НОДА необходимо осуществлять с начала обучения на уровне основного общего образования. Конкретное содержание работы зависит от многих факторов и определяется по результатам диагностики. Работу по профориентации и профконсультированию психолог ведет совместно с классным руководителем. Обучающийся с НОДА в среде здоровых сверстников должен быть включен в профориентационные мероприятия совместно с ними. Однако для него необходимо организовать дополнительную профориентационную работу.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НОДА, и препятствуют профессиональному выбору.</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Система работы предусматривает два этапа.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На подготовительном этапе создается примерный перечень профессий, рекомендованных каждому обучающемуся с учетом его профессиональных склонностей и функциональных возможностей.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Основной этап психокоррекционной работы строится по типу занятий интенсивного общения в группах социально-психологического тренинга. Работа проводится в виде групповых занятий 2 раза в неделю по 45 мин. - 1 ч.</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Реализация этого этапа возможна на любом году обучения, но особенно важно включить эту деятельность психолога в программу коррекционной работы в последние годы обучения на уровне основного общего образования для подготовки к адекватному профессиональному выбору после ее окончания.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Участвуя в групповых занятиях, подростки часто впервые осознают, что другие участники группы имеют аналогичные проблемы, связанные с профессиональным будущим; кроме того, совершенствуются навыки общения, расширяется и сам круг общения.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Профориентационная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Психологическая помощь при подготовке к ГИА.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Выпускники с НОДА при подготовке к ОГЭ испытывают когнитивные, личностные, процессуальные трудности. Это обусловлено особенностями развития обучающихся с двигательными нарушениями.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Для преодоления трудностей необходимо:</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помогать выпускнику осваивать навыки работы с экзаменационными материалами;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помогать выпускнику в выработке индивидуальной стратегии сдачи экзамена.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Работа по преодолению личностных трудностей заключается в проведении занятий по контролю эмоций, развитию интроверсии, рефлексии, снятию тревожности.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Преодоление процессуальных трудностей обеспечивает пробное проведение экзаменов, выступление выпускников прошлых учебных лет, выпуск различных брошюр, памяток для выпускников, родителей.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На этапе подготовки к экзаменам можно использовать различные формы психологической поддержки: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классные часы, мини-лекции, беседы с выпускниками об условиях эффективной подготовки к экзаменам: соблюдение режима сна и бодрствования, питания, организация рабочего пространства и по другим вопросам;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групповые психологические занятия для различных категорий обучающихся;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индивидуальные консультации для выпускников;</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разработка рекомендаций для выпускников и их родителей.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Рекомендации могут быть представлены как в устной (на родительских собраниях, классных часах, во время консультаций), так и в письменной форме (в виде памяток, стендовой информации, информации на сайте образовательной организации).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Перечень и содержание направлений коррекционной работы на специальных коррекционных занятиях по предметам определяется на основе выявленных у обучающихся трудностей освоения АООП.</w:t>
      </w:r>
    </w:p>
    <w:p w:rsidR="00AA34FD" w:rsidRPr="00AA34FD" w:rsidRDefault="00430BCB" w:rsidP="00AA34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2.3.8. </w:t>
      </w:r>
      <w:r w:rsidR="00AA34FD" w:rsidRPr="00AA34FD">
        <w:rPr>
          <w:rFonts w:ascii="Times New Roman" w:hAnsi="Times New Roman" w:cs="Times New Roman"/>
          <w:sz w:val="28"/>
          <w:szCs w:val="28"/>
        </w:rPr>
        <w:t>Механизмы реализации программы</w:t>
      </w:r>
    </w:p>
    <w:p w:rsidR="00AA34FD" w:rsidRPr="00AA34FD" w:rsidRDefault="00AA34FD" w:rsidP="00AA34FD">
      <w:pPr>
        <w:spacing w:after="0" w:line="360" w:lineRule="auto"/>
        <w:ind w:firstLine="709"/>
        <w:jc w:val="both"/>
        <w:rPr>
          <w:rFonts w:ascii="Times New Roman" w:hAnsi="Times New Roman" w:cs="Times New Roman"/>
          <w:sz w:val="28"/>
          <w:szCs w:val="28"/>
        </w:rPr>
      </w:pP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ПКР может быть разработана рабочей группой образовательной организации поэтапно. В рабочие группы включаются педагог-психолог (специальный психолог), учитель-логопед, учитель-дефектолог, социальный педагог, тьютор, педагогические работники и другие специалисты образовательной организации по необходимости.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На подготовительном этапе определяется нормативно-правовое обеспечение коррекционной работы, анализируется состав обучающихся с НОДА в образовательной организации, их особые образовательные потребности; сопоставляются результаты обучения этих обучающихся на уровне начального общего образования; создается (систематизируется, дополняется) фонд методических рекомендаций по обучению разных категорий обучающихся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Далее, на основном этапе разрабатываются общая стратегия коррекционной работы обучающихся с двигательными нарушениями, организация и механизм реализации коррекционной работы; раскрываются направления и ожидаемые результаты,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На заключительном этапе осуществляется внутренняя экспертиза программы, при необходимости ее доработка; проводится обсуждение хода реализации программы на психолого-педагогических консилиумах (ППк).</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Для реализации требований к ПКР в образовательной организации должна быть создана служба психолого-педагогического сопровождения обучающихся с НОДА, в которую включаются педагог-психолог (специальный психолог), учитель-логопед, учитель-дефектолог, социальный педагог, тьютор и другие педагогические работники и специалисты образовательной организации по необходимости.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Система комплексного медико-психолого-педагогического сопровождения обучающихся с НОДА, включает комплексное обследование, мониторинг динамики развития, успешности освоения адаптированной основной общеобразовательной программы основного общего образования.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Одним из условий комплексного сопровождения и поддержки обучающихся является тесное взаимодействие педагогов образовательной организации, представителей администрации и родителей (законных представителей) обучающихся.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Основной формой взаимодействия специалистов в рамках реализации ПКР является психолого-педагогический консилиум образовательной организации (ППк).</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Программа коррекционной работы на уровне основного общего образования может реализовываться общеобразовательными организациями как самостоятельно, так и при осуществлении сетевого взаимодействия с другими образовательными организациями и иными учреждениями.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Сетевая форма реализации ПКР предполагает использование ресурсов нескольких организаций, в том числе образовательных, медицинских, социальных, а также при необходимости ресурсов организаций медицины, науки, культуры, спорта и других.</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с НОДА адаптированной основной программы основного общего образования, в том числе ПКР.</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 реализации содержания коррекционно-педагогической работы рекомендуется распределить зоны ответственности между педагогическими работниками и учителями-логопедами, педагогами-психологами, а также другими специалистами сопровождения, описать условия для их координации (план обследования обучающихся с НОДА, их индивидуальные образовательные потребности, индивидуальные коррекционно-развивающие программы, мониторинг динамики развития и другие направления). Обсуждения проводятся на ППк образовательной организации, методических объединениях рабочих групп и других мероприятиях.</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ходе реализации ПКР необходимо гибкое сочетание различных видов и форм коррекционной работы (индивидуальных, подгрупповых, фронтальных).</w:t>
      </w:r>
    </w:p>
    <w:p w:rsidR="00AA34FD" w:rsidRPr="00430BCB" w:rsidRDefault="00430BCB" w:rsidP="00AA34F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2.3.9. </w:t>
      </w:r>
      <w:r w:rsidR="00AA34FD" w:rsidRPr="00430BCB">
        <w:rPr>
          <w:rFonts w:ascii="Times New Roman" w:hAnsi="Times New Roman" w:cs="Times New Roman"/>
          <w:b/>
          <w:sz w:val="28"/>
          <w:szCs w:val="28"/>
        </w:rPr>
        <w:t>Требования к условиям реализации программы</w:t>
      </w:r>
    </w:p>
    <w:p w:rsidR="00AA34FD" w:rsidRPr="00AA34FD" w:rsidRDefault="00AA34FD" w:rsidP="00430BCB">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Психолого-педагогическое обеспечение: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процессе реализации ПКР для обучающихся с двигательными нарушениями в образовательных организациях должны быть созданы следующие психолого-педагогические условия: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индивидуально ориентированная коррекционная работа специалистов психолого-педагогического сопровождения (логопеда, психолога);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учет индивидуальных особенностей и особых образовательных потребностей обучающихся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соблюдение ортопедического режима;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соблюдение комфортного психоэмоционального режима;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для повышения эффективности ПКР - применение коллективных форм работы и работы в парах;</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использование специальных методов, приемов, средств обучения;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использование современных психолого-педагогических, в том числе информационных, компьютерных технологий;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учет специфики нарушения развития обучающегося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обеспечение участия обучающихся с НОДА независимо от степени выраженности нарушений их развития, в совместных мероприятиях со сверстниками;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включение родителей в реализацию ПКР.</w:t>
      </w:r>
    </w:p>
    <w:p w:rsidR="00AA34FD" w:rsidRPr="00430BCB" w:rsidRDefault="00430BCB" w:rsidP="00AA34F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2.3.10. </w:t>
      </w:r>
      <w:r w:rsidR="00AA34FD" w:rsidRPr="00430BCB">
        <w:rPr>
          <w:rFonts w:ascii="Times New Roman" w:hAnsi="Times New Roman" w:cs="Times New Roman"/>
          <w:b/>
          <w:sz w:val="28"/>
          <w:szCs w:val="28"/>
        </w:rPr>
        <w:t>Программно-методическое обеспечение.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процессе реализации ПКР могут быть использованы рабочие коррекционные программы, разрабатываемые педагогами образовательной организации, диагностический и коррекционно-развивающий инструментарий, подобранный с учетом специфика развития обучающихся с НОДА.</w:t>
      </w:r>
    </w:p>
    <w:p w:rsidR="00AA34FD" w:rsidRPr="00430BCB" w:rsidRDefault="00430BCB" w:rsidP="00AA34F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2.3.11. </w:t>
      </w:r>
      <w:r w:rsidR="00AA34FD" w:rsidRPr="00430BCB">
        <w:rPr>
          <w:rFonts w:ascii="Times New Roman" w:hAnsi="Times New Roman" w:cs="Times New Roman"/>
          <w:b/>
          <w:sz w:val="28"/>
          <w:szCs w:val="28"/>
        </w:rPr>
        <w:t>Кадровое обеспечение.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Необходимо обеспечить на постоянной основе повышение квалификации работников образовательных организаций, обеспечивающих психолого-педагогическое сопровождение обучающихся с НОДА, один раз в пять лет.</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Кадровые условия: 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Логопедическая работа должна осуществляться учителями-логопедами соответствующей квалификации, имеющими высшее дефектологическое образование по направлению "Специальное (дефектологическое) образование" по профилю "Логопедия".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НОДА,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AA34FD" w:rsidRPr="00430BCB" w:rsidRDefault="00430BCB" w:rsidP="00AA34F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2.3.12. </w:t>
      </w:r>
      <w:r w:rsidR="00AA34FD" w:rsidRPr="00430BCB">
        <w:rPr>
          <w:rFonts w:ascii="Times New Roman" w:hAnsi="Times New Roman" w:cs="Times New Roman"/>
          <w:b/>
          <w:sz w:val="28"/>
          <w:szCs w:val="28"/>
        </w:rPr>
        <w:t>Материально-техническое обеспечение.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с НОДА в здания и помещения образовательной организации, ко всем объектам ее инфраструктуры и организацию их пребывания и обучения.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специальных образовательных потребностей обучающихся с НОДА, при необходимости - использование средств для альтернативной и дополнительной коммуникации.</w:t>
      </w:r>
    </w:p>
    <w:p w:rsidR="00AA34FD" w:rsidRPr="00430BCB" w:rsidRDefault="00430BCB" w:rsidP="00AA34F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2.3.13. </w:t>
      </w:r>
      <w:r w:rsidR="00AA34FD" w:rsidRPr="00430BCB">
        <w:rPr>
          <w:rFonts w:ascii="Times New Roman" w:hAnsi="Times New Roman" w:cs="Times New Roman"/>
          <w:b/>
          <w:sz w:val="28"/>
          <w:szCs w:val="28"/>
        </w:rPr>
        <w:t>Информационное обеспечение.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процессе реализации ПКР для обучающихся с НОДА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с НОДА максимально возможных для него результатов коррекционной работы.</w:t>
      </w:r>
    </w:p>
    <w:p w:rsidR="00AA34FD" w:rsidRPr="00430BCB" w:rsidRDefault="00430BCB" w:rsidP="00AA34FD">
      <w:pPr>
        <w:spacing w:after="0" w:line="360" w:lineRule="auto"/>
        <w:ind w:firstLine="709"/>
        <w:jc w:val="both"/>
        <w:rPr>
          <w:rFonts w:ascii="Times New Roman" w:hAnsi="Times New Roman" w:cs="Times New Roman"/>
          <w:b/>
          <w:sz w:val="28"/>
          <w:szCs w:val="28"/>
        </w:rPr>
      </w:pPr>
      <w:r w:rsidRPr="00430BCB">
        <w:rPr>
          <w:rFonts w:ascii="Times New Roman" w:hAnsi="Times New Roman" w:cs="Times New Roman"/>
          <w:b/>
          <w:sz w:val="28"/>
          <w:szCs w:val="28"/>
        </w:rPr>
        <w:t xml:space="preserve">2.3.14. </w:t>
      </w:r>
      <w:r w:rsidR="00AA34FD" w:rsidRPr="00430BCB">
        <w:rPr>
          <w:rFonts w:ascii="Times New Roman" w:hAnsi="Times New Roman" w:cs="Times New Roman"/>
          <w:b/>
          <w:sz w:val="28"/>
          <w:szCs w:val="28"/>
        </w:rPr>
        <w:t>Планируемые результаты коррекционной работы</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Планируемые результаты реализации ПКР включают:</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адаптацию обучающегося с НОДА к среде образовательной организации;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динамику когнитивного, личностного, эмоционального развития обучающегося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уменьшение степени выраженности речевых нарушений;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улучшение владения родным (русским) языком;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оптимизацию неадекватных профессиональных намерений обучающихся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оптимизацию детско-родительских отношений как преодоление особенностей семейного воспитания.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Планируемые результаты реализации ПКР должны уточняться и конкретизироваться с учетом индивидуальных особенностей и возможностей обучающихся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Планируемые результаты ПКР имеют дифференцированный характер и могут определяться индивидуально.</w:t>
      </w:r>
    </w:p>
    <w:p w:rsidR="00AA34FD" w:rsidRPr="00AA34FD" w:rsidRDefault="00AA34FD" w:rsidP="00430BCB">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другое).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Метапредметные результаты - овладение общеучебными умениями с учетом индивидуальных особенностей обучающихся с НОДА;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Коррекционная работа психолога и логопеда на уровне основного общего образования не оказывает прямого влияния на предметные результаты, но совершенствование речи, общения, повышение мотивации и другое опосредованно влияет на качество овладения содержанием конкретных предметных областей.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Достижения обучающихся с НОДА рассматриваются в динамике с учетом их предыдущих индивидуальных достижений.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Методы оценки эффективности реализации программы: экспериментально-психологические исследования, тестирования, опросы, анкетирования.</w:t>
      </w:r>
    </w:p>
    <w:p w:rsid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28. 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AB14C0" w:rsidRDefault="00AB14C0" w:rsidP="00AA34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воспитания для обучающихся с НОДА (вариант 6.1) соответствует Федеральной программе воспитания ООО (Приложение 1).</w:t>
      </w:r>
    </w:p>
    <w:p w:rsidR="00243AA2" w:rsidRPr="000164A8" w:rsidRDefault="00243AA2" w:rsidP="000005EC">
      <w:pPr>
        <w:pStyle w:val="af3"/>
        <w:widowControl w:val="0"/>
        <w:numPr>
          <w:ilvl w:val="1"/>
          <w:numId w:val="11"/>
        </w:numPr>
        <w:autoSpaceDE w:val="0"/>
        <w:autoSpaceDN w:val="0"/>
        <w:adjustRightInd w:val="0"/>
        <w:spacing w:line="240" w:lineRule="auto"/>
        <w:jc w:val="both"/>
        <w:rPr>
          <w:b/>
        </w:rPr>
      </w:pPr>
      <w:r>
        <w:rPr>
          <w:b/>
        </w:rPr>
        <w:t xml:space="preserve"> </w:t>
      </w:r>
      <w:r w:rsidRPr="000164A8">
        <w:rPr>
          <w:b/>
        </w:rPr>
        <w:t>Рабочая программа воспитания.</w:t>
      </w:r>
    </w:p>
    <w:p w:rsidR="00243AA2" w:rsidRPr="00243AA2" w:rsidRDefault="00243AA2" w:rsidP="00243AA2">
      <w:pPr>
        <w:ind w:firstLine="709"/>
        <w:rPr>
          <w:rFonts w:ascii="Times New Roman" w:hAnsi="Times New Roman" w:cs="Times New Roman"/>
          <w:sz w:val="28"/>
          <w:szCs w:val="28"/>
        </w:rPr>
      </w:pPr>
      <w:r w:rsidRPr="00243AA2">
        <w:rPr>
          <w:rFonts w:ascii="Times New Roman" w:hAnsi="Times New Roman" w:cs="Times New Roman"/>
          <w:sz w:val="28"/>
          <w:szCs w:val="28"/>
        </w:rPr>
        <w:t>Рабочая программа воспитания представлена в приложении № 2 к настоящей АОП ООО.</w:t>
      </w:r>
    </w:p>
    <w:p w:rsidR="00243AA2" w:rsidRPr="00AA34FD" w:rsidRDefault="00243AA2" w:rsidP="00AA34FD">
      <w:pPr>
        <w:spacing w:after="0" w:line="360" w:lineRule="auto"/>
        <w:ind w:firstLine="709"/>
        <w:jc w:val="both"/>
        <w:rPr>
          <w:rFonts w:ascii="Times New Roman" w:hAnsi="Times New Roman" w:cs="Times New Roman"/>
          <w:bCs/>
          <w:i/>
          <w:iCs/>
          <w:sz w:val="28"/>
          <w:szCs w:val="28"/>
        </w:rPr>
      </w:pPr>
    </w:p>
    <w:p w:rsidR="006642AC" w:rsidRPr="00DD1669" w:rsidRDefault="00AA129E" w:rsidP="00AA34FD">
      <w:pPr>
        <w:pStyle w:val="2"/>
        <w:jc w:val="center"/>
        <w:rPr>
          <w:rFonts w:ascii="Times New Roman" w:hAnsi="Times New Roman"/>
          <w:i w:val="0"/>
        </w:rPr>
      </w:pPr>
      <w:bookmarkStart w:id="125" w:name="_Toc144372201"/>
      <w:r w:rsidRPr="00DD1669">
        <w:rPr>
          <w:rFonts w:ascii="Times New Roman" w:hAnsi="Times New Roman"/>
          <w:i w:val="0"/>
        </w:rPr>
        <w:t>3. Организационный раздел</w:t>
      </w:r>
      <w:bookmarkEnd w:id="125"/>
    </w:p>
    <w:p w:rsidR="004431DF" w:rsidRPr="00A80560" w:rsidRDefault="00AA129E" w:rsidP="00A80560">
      <w:pPr>
        <w:pStyle w:val="3"/>
        <w:spacing w:before="60"/>
        <w:rPr>
          <w:i w:val="0"/>
        </w:rPr>
      </w:pPr>
      <w:bookmarkStart w:id="126" w:name="_Toc144372202"/>
      <w:r w:rsidRPr="00A80560">
        <w:rPr>
          <w:i w:val="0"/>
        </w:rPr>
        <w:t xml:space="preserve">3.1. </w:t>
      </w:r>
      <w:r w:rsidR="008245D7">
        <w:rPr>
          <w:i w:val="0"/>
        </w:rPr>
        <w:t>У</w:t>
      </w:r>
      <w:r w:rsidRPr="00A80560">
        <w:rPr>
          <w:i w:val="0"/>
        </w:rPr>
        <w:t>чебный план</w:t>
      </w:r>
      <w:bookmarkEnd w:id="126"/>
    </w:p>
    <w:p w:rsidR="00430BCB" w:rsidRPr="008245D7" w:rsidRDefault="00430BCB" w:rsidP="008245D7">
      <w:pPr>
        <w:ind w:firstLine="709"/>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Учебный план АОП ООО для обучающихся с НОДА  (вариант 6.1) соответствует обязательным требованиям ФГОС ООО и ФОП ООО, в том числе требованиям о включении во внеурочную деятельность коррекционно</w:t>
      </w:r>
      <w:r w:rsidRPr="000164A8">
        <w:rPr>
          <w:rFonts w:ascii="Times New Roman" w:hAnsi="Times New Roman" w:cs="Times New Roman"/>
          <w:sz w:val="24"/>
          <w:szCs w:val="24"/>
        </w:rPr>
        <w:t>-</w:t>
      </w:r>
      <w:r w:rsidRPr="008245D7">
        <w:rPr>
          <w:rFonts w:ascii="Times New Roman" w:eastAsiaTheme="minorEastAsia" w:hAnsi="Times New Roman" w:cs="Times New Roman"/>
          <w:color w:val="auto"/>
          <w:kern w:val="0"/>
          <w:sz w:val="28"/>
          <w:szCs w:val="28"/>
          <w:lang w:eastAsia="ru-RU"/>
        </w:rPr>
        <w:t>развивающих курсов по Программе коррекционной работы.</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В соответс</w:t>
      </w:r>
      <w:r>
        <w:rPr>
          <w:rFonts w:ascii="Times New Roman" w:eastAsiaTheme="minorEastAsia" w:hAnsi="Times New Roman" w:cs="Times New Roman"/>
          <w:color w:val="auto"/>
          <w:kern w:val="0"/>
          <w:sz w:val="28"/>
          <w:szCs w:val="28"/>
          <w:lang w:eastAsia="ru-RU"/>
        </w:rPr>
        <w:t xml:space="preserve">твии с ФГОС ООО в учебный план </w:t>
      </w:r>
      <w:r w:rsidRPr="00713A26">
        <w:rPr>
          <w:rFonts w:ascii="Times New Roman" w:eastAsiaTheme="minorEastAsia" w:hAnsi="Times New Roman" w:cs="Times New Roman"/>
          <w:color w:val="auto"/>
          <w:kern w:val="0"/>
          <w:sz w:val="28"/>
          <w:szCs w:val="28"/>
          <w:lang w:eastAsia="ru-RU"/>
        </w:rPr>
        <w:t>А</w:t>
      </w:r>
      <w:r>
        <w:rPr>
          <w:rFonts w:ascii="Times New Roman" w:eastAsiaTheme="minorEastAsia" w:hAnsi="Times New Roman" w:cs="Times New Roman"/>
          <w:color w:val="auto"/>
          <w:kern w:val="0"/>
          <w:sz w:val="28"/>
          <w:szCs w:val="28"/>
          <w:lang w:eastAsia="ru-RU"/>
        </w:rPr>
        <w:t>О</w:t>
      </w:r>
      <w:r w:rsidRPr="00713A26">
        <w:rPr>
          <w:rFonts w:ascii="Times New Roman" w:eastAsiaTheme="minorEastAsia" w:hAnsi="Times New Roman" w:cs="Times New Roman"/>
          <w:color w:val="auto"/>
          <w:kern w:val="0"/>
          <w:sz w:val="28"/>
          <w:szCs w:val="28"/>
          <w:lang w:eastAsia="ru-RU"/>
        </w:rPr>
        <w:t>ОП ООО для обучающихся с НОДА вместо учебного предмета "Физическая культура" включен учебный предмет "Адаптивная физическая культура".</w:t>
      </w:r>
    </w:p>
    <w:p w:rsidR="00713A26" w:rsidRPr="00713A26" w:rsidRDefault="00430BCB"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Pr>
          <w:rFonts w:ascii="Times New Roman" w:eastAsiaTheme="minorEastAsia" w:hAnsi="Times New Roman" w:cs="Times New Roman"/>
          <w:color w:val="auto"/>
          <w:kern w:val="0"/>
          <w:sz w:val="28"/>
          <w:szCs w:val="28"/>
          <w:lang w:eastAsia="ru-RU"/>
        </w:rPr>
        <w:t>У</w:t>
      </w:r>
      <w:r w:rsidR="00713A26" w:rsidRPr="00713A26">
        <w:rPr>
          <w:rFonts w:ascii="Times New Roman" w:eastAsiaTheme="minorEastAsia" w:hAnsi="Times New Roman" w:cs="Times New Roman"/>
          <w:color w:val="auto"/>
          <w:kern w:val="0"/>
          <w:sz w:val="28"/>
          <w:szCs w:val="28"/>
          <w:lang w:eastAsia="ru-RU"/>
        </w:rPr>
        <w:t>чебный план АОП ООО для обучающихся с НОДА (вариант 6.1) адресован обучающимся с нарушениями опорно-двигательного аппарата, осваивающим АООП ООО (вариант 6.1) как в условиях инклюзивного образования, так и в специальных образовательных организациях или классах, реализующих адаптированные основные общеобразовательные программы для обучающихся с НОДА.</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Для обучающегося с НОДА может быть разработан индивидуальный учебный план как на весь период обучения по программе, так и на один год или иной срок.</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Индивидуальный план предусматривает решение одной или нескольких из ниже указанных задач:</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проведение коррекционно-развивающих занятий по программе коррекционной работы;</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8B36FA"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34229F" w:rsidRPr="000164A8" w:rsidRDefault="0034229F" w:rsidP="0034229F">
      <w:pPr>
        <w:pStyle w:val="2"/>
        <w:spacing w:before="0" w:line="360" w:lineRule="auto"/>
        <w:ind w:left="576" w:hanging="576"/>
        <w:rPr>
          <w:rFonts w:ascii="Times New Roman" w:hAnsi="Times New Roman"/>
          <w:i w:val="0"/>
        </w:rPr>
      </w:pPr>
      <w:r w:rsidRPr="000164A8">
        <w:rPr>
          <w:rFonts w:ascii="Times New Roman" w:hAnsi="Times New Roman"/>
          <w:i w:val="0"/>
        </w:rPr>
        <w:t>Учебный план программы основного общего образования</w:t>
      </w:r>
    </w:p>
    <w:p w:rsidR="0034229F" w:rsidRPr="008245D7" w:rsidRDefault="0034229F" w:rsidP="008245D7">
      <w:pPr>
        <w:ind w:firstLine="709"/>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 xml:space="preserve">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34229F" w:rsidRPr="008245D7" w:rsidRDefault="0034229F" w:rsidP="008245D7">
      <w:pPr>
        <w:ind w:firstLine="709"/>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Время, отводимое на данную часть учебного плана, используется на: </w:t>
      </w:r>
    </w:p>
    <w:p w:rsidR="0034229F" w:rsidRPr="008245D7" w:rsidRDefault="0034229F" w:rsidP="000005EC">
      <w:pPr>
        <w:pStyle w:val="af3"/>
        <w:numPr>
          <w:ilvl w:val="0"/>
          <w:numId w:val="4"/>
        </w:numPr>
        <w:spacing w:line="240" w:lineRule="auto"/>
        <w:ind w:left="0" w:firstLine="567"/>
        <w:jc w:val="both"/>
        <w:rPr>
          <w:rFonts w:eastAsiaTheme="minorEastAsia"/>
          <w:caps w:val="0"/>
          <w:sz w:val="28"/>
          <w:szCs w:val="28"/>
        </w:rPr>
      </w:pPr>
      <w:r w:rsidRPr="008245D7">
        <w:rPr>
          <w:rFonts w:eastAsiaTheme="minorEastAsia"/>
          <w:caps w:val="0"/>
          <w:sz w:val="28"/>
          <w:szCs w:val="28"/>
        </w:rPr>
        <w:t xml:space="preserve">увеличение учебных часов, предусмотренных на изучение отдельных учебных предметов обязательной части;  </w:t>
      </w:r>
    </w:p>
    <w:p w:rsidR="0034229F" w:rsidRPr="008245D7" w:rsidRDefault="0034229F" w:rsidP="000005EC">
      <w:pPr>
        <w:pStyle w:val="af3"/>
        <w:numPr>
          <w:ilvl w:val="0"/>
          <w:numId w:val="4"/>
        </w:numPr>
        <w:spacing w:line="240" w:lineRule="auto"/>
        <w:ind w:left="0" w:firstLine="567"/>
        <w:jc w:val="both"/>
        <w:rPr>
          <w:rFonts w:eastAsiaTheme="minorEastAsia"/>
          <w:caps w:val="0"/>
          <w:sz w:val="28"/>
          <w:szCs w:val="28"/>
        </w:rPr>
      </w:pPr>
      <w:r w:rsidRPr="008245D7">
        <w:rPr>
          <w:rFonts w:eastAsiaTheme="minorEastAsia"/>
          <w:caps w:val="0"/>
          <w:sz w:val="28"/>
          <w:szCs w:val="28"/>
        </w:rPr>
        <w:t>введение специально разработанных учебных курсов, обеспечивающих интересы и потребности участников образовательных отношений.</w:t>
      </w:r>
    </w:p>
    <w:p w:rsidR="0034229F" w:rsidRPr="008245D7" w:rsidRDefault="0034229F" w:rsidP="008245D7">
      <w:pPr>
        <w:ind w:firstLine="709"/>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Кроме того учебный план основного общего образования определяет общий объем нагрузки и объем нагрузки обучающихся.</w:t>
      </w:r>
    </w:p>
    <w:p w:rsidR="0034229F" w:rsidRPr="008245D7" w:rsidRDefault="0034229F" w:rsidP="008245D7">
      <w:pPr>
        <w:pStyle w:val="af3"/>
        <w:spacing w:line="240" w:lineRule="auto"/>
        <w:ind w:left="0" w:firstLine="709"/>
        <w:jc w:val="both"/>
        <w:rPr>
          <w:rFonts w:eastAsiaTheme="minorEastAsia"/>
          <w:caps w:val="0"/>
          <w:sz w:val="28"/>
          <w:szCs w:val="28"/>
        </w:rPr>
      </w:pPr>
      <w:r w:rsidRPr="008245D7">
        <w:rPr>
          <w:rFonts w:eastAsiaTheme="minorEastAsia"/>
          <w:caps w:val="0"/>
          <w:sz w:val="28"/>
          <w:szCs w:val="28"/>
        </w:rPr>
        <w:t>Учебный план для 5-9-х классов разработан на основе Примерного учебного плана основного общего образования Варианты № 1 или 2. Продолжительность учебной недели в 5-6-х классах, 7-х и 8-х классах (не изучающих предметы на углубленном уровне) составляет пять дней, в 9-х классах и 7-х и 8-х классах (изучающих предметы на углубленном уровне) – шесть дней.</w:t>
      </w:r>
    </w:p>
    <w:p w:rsidR="0034229F" w:rsidRPr="008245D7" w:rsidRDefault="0034229F" w:rsidP="008245D7">
      <w:pPr>
        <w:pStyle w:val="af3"/>
        <w:spacing w:line="240" w:lineRule="auto"/>
        <w:ind w:left="0" w:firstLine="709"/>
        <w:jc w:val="both"/>
        <w:rPr>
          <w:rFonts w:eastAsiaTheme="minorEastAsia"/>
          <w:caps w:val="0"/>
          <w:sz w:val="28"/>
          <w:szCs w:val="28"/>
        </w:rPr>
      </w:pPr>
      <w:r w:rsidRPr="008245D7">
        <w:rPr>
          <w:rFonts w:eastAsiaTheme="minorEastAsia"/>
          <w:caps w:val="0"/>
          <w:sz w:val="28"/>
          <w:szCs w:val="28"/>
        </w:rPr>
        <w:t xml:space="preserve">Учебный план составлен в соответствии с гигиеническими требованиями (СанПиН 2.4.2.2821-10)  к максимальным величинам недельной образовательной нагрузки в зависимости от продолжительности учебной недели: </w:t>
      </w:r>
    </w:p>
    <w:tbl>
      <w:tblPr>
        <w:tblW w:w="8450"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1"/>
        <w:gridCol w:w="851"/>
        <w:gridCol w:w="850"/>
        <w:gridCol w:w="992"/>
        <w:gridCol w:w="851"/>
        <w:gridCol w:w="992"/>
        <w:gridCol w:w="992"/>
        <w:gridCol w:w="851"/>
      </w:tblGrid>
      <w:tr w:rsidR="0034229F" w:rsidRPr="008245D7" w:rsidTr="00701266">
        <w:trPr>
          <w:trHeight w:val="363"/>
        </w:trPr>
        <w:tc>
          <w:tcPr>
            <w:tcW w:w="2071" w:type="dxa"/>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p>
        </w:tc>
        <w:tc>
          <w:tcPr>
            <w:tcW w:w="851"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5 кл</w:t>
            </w:r>
          </w:p>
        </w:tc>
        <w:tc>
          <w:tcPr>
            <w:tcW w:w="850"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6 кл</w:t>
            </w:r>
          </w:p>
        </w:tc>
        <w:tc>
          <w:tcPr>
            <w:tcW w:w="992"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7 кл</w:t>
            </w:r>
          </w:p>
        </w:tc>
        <w:tc>
          <w:tcPr>
            <w:tcW w:w="851"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7 кл</w:t>
            </w:r>
          </w:p>
        </w:tc>
        <w:tc>
          <w:tcPr>
            <w:tcW w:w="992"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8 кл</w:t>
            </w:r>
          </w:p>
        </w:tc>
        <w:tc>
          <w:tcPr>
            <w:tcW w:w="992" w:type="dxa"/>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8 кл</w:t>
            </w:r>
          </w:p>
        </w:tc>
        <w:tc>
          <w:tcPr>
            <w:tcW w:w="851"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9 кл</w:t>
            </w:r>
          </w:p>
        </w:tc>
      </w:tr>
      <w:tr w:rsidR="0034229F" w:rsidRPr="008245D7" w:rsidTr="00701266">
        <w:tc>
          <w:tcPr>
            <w:tcW w:w="2071" w:type="dxa"/>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Продолжительность учебной недели (дней)</w:t>
            </w:r>
          </w:p>
        </w:tc>
        <w:tc>
          <w:tcPr>
            <w:tcW w:w="851"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5 дней</w:t>
            </w:r>
          </w:p>
        </w:tc>
        <w:tc>
          <w:tcPr>
            <w:tcW w:w="850"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5</w:t>
            </w:r>
          </w:p>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дней</w:t>
            </w:r>
          </w:p>
        </w:tc>
        <w:tc>
          <w:tcPr>
            <w:tcW w:w="992"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5 дней</w:t>
            </w:r>
          </w:p>
        </w:tc>
        <w:tc>
          <w:tcPr>
            <w:tcW w:w="851"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6 дней</w:t>
            </w:r>
          </w:p>
        </w:tc>
        <w:tc>
          <w:tcPr>
            <w:tcW w:w="992"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5 дней</w:t>
            </w:r>
          </w:p>
        </w:tc>
        <w:tc>
          <w:tcPr>
            <w:tcW w:w="992"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6 дней</w:t>
            </w:r>
          </w:p>
        </w:tc>
        <w:tc>
          <w:tcPr>
            <w:tcW w:w="851"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6 дней</w:t>
            </w:r>
          </w:p>
        </w:tc>
      </w:tr>
      <w:tr w:rsidR="0034229F" w:rsidRPr="008245D7" w:rsidTr="00701266">
        <w:tc>
          <w:tcPr>
            <w:tcW w:w="2071" w:type="dxa"/>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Нагрузка (часов в неделю)</w:t>
            </w:r>
          </w:p>
        </w:tc>
        <w:tc>
          <w:tcPr>
            <w:tcW w:w="851"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29</w:t>
            </w:r>
          </w:p>
        </w:tc>
        <w:tc>
          <w:tcPr>
            <w:tcW w:w="850"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30</w:t>
            </w:r>
          </w:p>
        </w:tc>
        <w:tc>
          <w:tcPr>
            <w:tcW w:w="992"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32</w:t>
            </w:r>
          </w:p>
        </w:tc>
        <w:tc>
          <w:tcPr>
            <w:tcW w:w="851"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35</w:t>
            </w:r>
          </w:p>
        </w:tc>
        <w:tc>
          <w:tcPr>
            <w:tcW w:w="992"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33</w:t>
            </w:r>
          </w:p>
        </w:tc>
        <w:tc>
          <w:tcPr>
            <w:tcW w:w="992"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36</w:t>
            </w:r>
          </w:p>
        </w:tc>
        <w:tc>
          <w:tcPr>
            <w:tcW w:w="851" w:type="dxa"/>
            <w:vAlign w:val="center"/>
          </w:tcPr>
          <w:p w:rsidR="0034229F" w:rsidRPr="008245D7" w:rsidRDefault="0034229F" w:rsidP="008245D7">
            <w:pPr>
              <w:spacing w:after="0" w:line="240" w:lineRule="auto"/>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36</w:t>
            </w:r>
          </w:p>
        </w:tc>
      </w:tr>
    </w:tbl>
    <w:p w:rsidR="0034229F" w:rsidRPr="008245D7" w:rsidRDefault="0034229F" w:rsidP="008245D7">
      <w:pPr>
        <w:pStyle w:val="af3"/>
        <w:jc w:val="both"/>
        <w:rPr>
          <w:rFonts w:eastAsiaTheme="minorEastAsia"/>
          <w:caps w:val="0"/>
          <w:sz w:val="28"/>
          <w:szCs w:val="28"/>
        </w:rPr>
      </w:pPr>
    </w:p>
    <w:p w:rsidR="0034229F" w:rsidRPr="004D048C" w:rsidRDefault="0034229F" w:rsidP="008245D7">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p>
    <w:p w:rsidR="0034229F" w:rsidRPr="008245D7" w:rsidRDefault="0034229F" w:rsidP="008245D7">
      <w:pPr>
        <w:ind w:firstLine="709"/>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В учебном плане МАОУ СШ № 152 количество часов на физическую культуру составляет 2 часа, третий час реализован образовательной организацией за счет часов из части, формируемой участниками образовательных или за счет часов внеурочной деятельности.</w:t>
      </w:r>
    </w:p>
    <w:p w:rsidR="0034229F" w:rsidRPr="008245D7" w:rsidRDefault="0034229F" w:rsidP="008245D7">
      <w:pPr>
        <w:ind w:firstLine="709"/>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Для реализации модуля «Введение в Новейшую историю России» в учебном курсе «История России» количество часов на изучение учебного предмета «История» в 9 классе увеличено на 14 учебных часов, проведено перераспределение предусмотренного в федеральном учебном плане времени на изучение технологии (предмет по которому не проводится государственная итоговая аттестация), в пользу изучения предмета история. При этом содержание и планируемые результаты по технологии не ниже соответствующему содержанию и планируемым результатам федеральных основных общеобразовательных программ.</w:t>
      </w:r>
    </w:p>
    <w:p w:rsidR="0034229F" w:rsidRPr="008245D7" w:rsidRDefault="0034229F" w:rsidP="008245D7">
      <w:pPr>
        <w:ind w:firstLine="709"/>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 xml:space="preserve">В 7-9-х классах обучающиеся изучают учебные предметы («Математика», «Информатика», «Физика», «Химия», «Биология») на углубленном уровне, это возможно за счет добавления учебных часов, из части федерального учебного плана, формируемого участниками образовательных отношений. </w:t>
      </w:r>
    </w:p>
    <w:p w:rsidR="0034229F" w:rsidRPr="008245D7" w:rsidRDefault="0034229F" w:rsidP="008245D7">
      <w:pPr>
        <w:ind w:firstLine="709"/>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 xml:space="preserve">При проведении занятий по иностранному языку, технологии и информатике, осуществляется деление классов на две группы с учетом норм по предельно допустимой наполняемости групп. </w:t>
      </w:r>
    </w:p>
    <w:p w:rsidR="0034229F" w:rsidRPr="008245D7" w:rsidRDefault="0034229F" w:rsidP="008245D7">
      <w:pPr>
        <w:ind w:firstLine="709"/>
        <w:jc w:val="both"/>
        <w:rPr>
          <w:rFonts w:ascii="Times New Roman" w:eastAsiaTheme="minorEastAsia" w:hAnsi="Times New Roman" w:cs="Times New Roman"/>
          <w:color w:val="auto"/>
          <w:kern w:val="0"/>
          <w:sz w:val="28"/>
          <w:szCs w:val="28"/>
          <w:lang w:eastAsia="ru-RU"/>
        </w:rPr>
      </w:pPr>
      <w:r w:rsidRPr="008245D7">
        <w:rPr>
          <w:rFonts w:ascii="Times New Roman" w:eastAsiaTheme="minorEastAsia" w:hAnsi="Times New Roman" w:cs="Times New Roman"/>
          <w:color w:val="auto"/>
          <w:kern w:val="0"/>
          <w:sz w:val="28"/>
          <w:szCs w:val="28"/>
          <w:lang w:eastAsia="ru-RU"/>
        </w:rPr>
        <w:t>Продолжительность учебного года основного общего образования составляет 34 недели. Количество учебных занятий за 5 лет составляет 5542 или 5644 часов (не менее 5058 часов и не более 5848 часов). Продолжительность каникул в течение учебного года составляет в 5-8-х классах 30 календарных дней, в 9-х классах не менее 25 календарных дней; летом – не менее 8 недель. Продолжительность урока в основной школе составляет 40 минут.</w:t>
      </w:r>
    </w:p>
    <w:p w:rsidR="0034229F" w:rsidRPr="000164A8" w:rsidRDefault="0034229F" w:rsidP="0034229F">
      <w:pPr>
        <w:ind w:firstLine="709"/>
        <w:jc w:val="center"/>
        <w:rPr>
          <w:rFonts w:ascii="Times New Roman" w:hAnsi="Times New Roman" w:cs="Times New Roman"/>
          <w:b/>
          <w:bCs/>
          <w:sz w:val="24"/>
          <w:szCs w:val="24"/>
        </w:rPr>
      </w:pPr>
      <w:r w:rsidRPr="000164A8">
        <w:rPr>
          <w:rFonts w:ascii="Times New Roman" w:hAnsi="Times New Roman" w:cs="Times New Roman"/>
          <w:b/>
          <w:bCs/>
          <w:sz w:val="24"/>
          <w:szCs w:val="24"/>
        </w:rPr>
        <w:t xml:space="preserve">Годовой учебный план основного общего образования </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8"/>
        <w:gridCol w:w="1412"/>
        <w:gridCol w:w="766"/>
        <w:gridCol w:w="709"/>
        <w:gridCol w:w="970"/>
        <w:gridCol w:w="993"/>
        <w:gridCol w:w="992"/>
        <w:gridCol w:w="1024"/>
        <w:gridCol w:w="838"/>
        <w:gridCol w:w="850"/>
      </w:tblGrid>
      <w:tr w:rsidR="0034229F" w:rsidRPr="000164A8" w:rsidTr="0034229F">
        <w:trPr>
          <w:trHeight w:val="545"/>
          <w:jc w:val="center"/>
        </w:trPr>
        <w:tc>
          <w:tcPr>
            <w:tcW w:w="1408" w:type="dxa"/>
            <w:vMerge w:val="restart"/>
            <w:tcBorders>
              <w:top w:val="single" w:sz="4" w:space="0" w:color="auto"/>
              <w:left w:val="single" w:sz="4" w:space="0" w:color="auto"/>
              <w:bottom w:val="single" w:sz="4" w:space="0" w:color="auto"/>
              <w:right w:val="single" w:sz="4" w:space="0" w:color="auto"/>
            </w:tcBorders>
          </w:tcPr>
          <w:p w:rsidR="0034229F" w:rsidRPr="000164A8" w:rsidRDefault="0034229F" w:rsidP="00701266">
            <w:pPr>
              <w:ind w:left="757" w:hanging="37"/>
              <w:rPr>
                <w:rFonts w:ascii="Times New Roman" w:hAnsi="Times New Roman" w:cs="Times New Roman"/>
                <w:b/>
                <w:bCs/>
                <w:sz w:val="24"/>
                <w:szCs w:val="24"/>
              </w:rPr>
            </w:pPr>
            <w:r w:rsidRPr="000164A8">
              <w:rPr>
                <w:rFonts w:ascii="Times New Roman" w:hAnsi="Times New Roman" w:cs="Times New Roman"/>
                <w:b/>
                <w:bCs/>
                <w:sz w:val="24"/>
                <w:szCs w:val="24"/>
              </w:rPr>
              <w:t>Предметные об</w:t>
            </w:r>
            <w:r>
              <w:rPr>
                <w:rFonts w:ascii="Times New Roman" w:hAnsi="Times New Roman" w:cs="Times New Roman"/>
                <w:b/>
                <w:bCs/>
                <w:sz w:val="24"/>
                <w:szCs w:val="24"/>
              </w:rPr>
              <w:t>л</w:t>
            </w:r>
            <w:r w:rsidRPr="000164A8">
              <w:rPr>
                <w:rFonts w:ascii="Times New Roman" w:hAnsi="Times New Roman" w:cs="Times New Roman"/>
                <w:b/>
                <w:bCs/>
                <w:sz w:val="24"/>
                <w:szCs w:val="24"/>
              </w:rPr>
              <w:t>асти</w:t>
            </w:r>
          </w:p>
        </w:tc>
        <w:tc>
          <w:tcPr>
            <w:tcW w:w="1412" w:type="dxa"/>
            <w:vMerge w:val="restart"/>
            <w:tcBorders>
              <w:top w:val="single" w:sz="4" w:space="0" w:color="auto"/>
              <w:left w:val="single" w:sz="4" w:space="0" w:color="auto"/>
              <w:bottom w:val="single" w:sz="4" w:space="0" w:color="auto"/>
              <w:right w:val="single" w:sz="4" w:space="0" w:color="auto"/>
              <w:tr2bl w:val="single" w:sz="4" w:space="0" w:color="auto"/>
            </w:tcBorders>
          </w:tcPr>
          <w:p w:rsidR="0034229F" w:rsidRPr="000164A8" w:rsidRDefault="0034229F" w:rsidP="00701266">
            <w:pPr>
              <w:rPr>
                <w:rFonts w:ascii="Times New Roman" w:hAnsi="Times New Roman" w:cs="Times New Roman"/>
                <w:b/>
                <w:bCs/>
                <w:sz w:val="24"/>
                <w:szCs w:val="24"/>
              </w:rPr>
            </w:pPr>
            <w:r w:rsidRPr="000164A8">
              <w:rPr>
                <w:rFonts w:ascii="Times New Roman" w:hAnsi="Times New Roman" w:cs="Times New Roman"/>
                <w:b/>
                <w:bCs/>
                <w:sz w:val="24"/>
                <w:szCs w:val="24"/>
              </w:rPr>
              <w:t>Учебные</w:t>
            </w:r>
          </w:p>
          <w:p w:rsidR="0034229F" w:rsidRPr="000164A8" w:rsidRDefault="0034229F" w:rsidP="00701266">
            <w:pPr>
              <w:rPr>
                <w:rFonts w:ascii="Times New Roman" w:hAnsi="Times New Roman" w:cs="Times New Roman"/>
                <w:b/>
                <w:bCs/>
                <w:sz w:val="24"/>
                <w:szCs w:val="24"/>
              </w:rPr>
            </w:pPr>
            <w:r w:rsidRPr="000164A8">
              <w:rPr>
                <w:rFonts w:ascii="Times New Roman" w:hAnsi="Times New Roman" w:cs="Times New Roman"/>
                <w:b/>
                <w:bCs/>
                <w:sz w:val="24"/>
                <w:szCs w:val="24"/>
              </w:rPr>
              <w:t>предметы</w:t>
            </w:r>
          </w:p>
          <w:p w:rsidR="0034229F" w:rsidRPr="000164A8" w:rsidRDefault="0034229F" w:rsidP="00701266">
            <w:pPr>
              <w:jc w:val="right"/>
              <w:rPr>
                <w:rFonts w:ascii="Times New Roman" w:hAnsi="Times New Roman" w:cs="Times New Roman"/>
                <w:b/>
                <w:bCs/>
                <w:sz w:val="24"/>
                <w:szCs w:val="24"/>
              </w:rPr>
            </w:pPr>
            <w:r w:rsidRPr="000164A8">
              <w:rPr>
                <w:rFonts w:ascii="Times New Roman" w:hAnsi="Times New Roman" w:cs="Times New Roman"/>
                <w:b/>
                <w:bCs/>
                <w:sz w:val="24"/>
                <w:szCs w:val="24"/>
              </w:rPr>
              <w:t>Классы</w:t>
            </w:r>
          </w:p>
        </w:tc>
        <w:tc>
          <w:tcPr>
            <w:tcW w:w="4430" w:type="dxa"/>
            <w:gridSpan w:val="5"/>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
                <w:bCs/>
                <w:sz w:val="24"/>
                <w:szCs w:val="24"/>
              </w:rPr>
            </w:pPr>
            <w:r w:rsidRPr="000164A8">
              <w:rPr>
                <w:rFonts w:ascii="Times New Roman" w:hAnsi="Times New Roman" w:cs="Times New Roman"/>
                <w:b/>
                <w:bCs/>
                <w:sz w:val="24"/>
                <w:szCs w:val="24"/>
              </w:rPr>
              <w:t>Количество часов в неделю</w:t>
            </w:r>
          </w:p>
        </w:tc>
        <w:tc>
          <w:tcPr>
            <w:tcW w:w="1024"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
                <w:bCs/>
                <w:sz w:val="24"/>
                <w:szCs w:val="24"/>
              </w:rPr>
            </w:pPr>
          </w:p>
        </w:tc>
        <w:tc>
          <w:tcPr>
            <w:tcW w:w="838"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
                <w:bCs/>
                <w:sz w:val="24"/>
                <w:szCs w:val="24"/>
              </w:rPr>
            </w:pPr>
          </w:p>
        </w:tc>
      </w:tr>
      <w:tr w:rsidR="0034229F" w:rsidRPr="000164A8" w:rsidTr="0034229F">
        <w:trPr>
          <w:trHeight w:val="317"/>
          <w:jc w:val="center"/>
        </w:trPr>
        <w:tc>
          <w:tcPr>
            <w:tcW w:w="1408" w:type="dxa"/>
            <w:vMerge/>
            <w:tcBorders>
              <w:top w:val="single" w:sz="4" w:space="0" w:color="auto"/>
              <w:left w:val="single" w:sz="4" w:space="0" w:color="auto"/>
              <w:bottom w:val="single" w:sz="4" w:space="0" w:color="auto"/>
              <w:right w:val="single" w:sz="4" w:space="0" w:color="auto"/>
            </w:tcBorders>
            <w:vAlign w:val="center"/>
          </w:tcPr>
          <w:p w:rsidR="0034229F" w:rsidRPr="000164A8" w:rsidRDefault="0034229F" w:rsidP="00701266">
            <w:pPr>
              <w:rPr>
                <w:rFonts w:ascii="Times New Roman" w:hAnsi="Times New Roman" w:cs="Times New Roman"/>
                <w:b/>
                <w:bCs/>
                <w:sz w:val="24"/>
                <w:szCs w:val="24"/>
              </w:rPr>
            </w:pPr>
          </w:p>
        </w:tc>
        <w:tc>
          <w:tcPr>
            <w:tcW w:w="1412" w:type="dxa"/>
            <w:vMerge/>
            <w:tcBorders>
              <w:top w:val="single" w:sz="4" w:space="0" w:color="auto"/>
              <w:left w:val="single" w:sz="4" w:space="0" w:color="auto"/>
              <w:bottom w:val="single" w:sz="4" w:space="0" w:color="auto"/>
              <w:right w:val="single" w:sz="4" w:space="0" w:color="auto"/>
            </w:tcBorders>
            <w:vAlign w:val="center"/>
          </w:tcPr>
          <w:p w:rsidR="0034229F" w:rsidRPr="000164A8" w:rsidRDefault="0034229F" w:rsidP="00701266">
            <w:pPr>
              <w:rPr>
                <w:rFonts w:ascii="Times New Roman" w:hAnsi="Times New Roman" w:cs="Times New Roman"/>
                <w:b/>
                <w:bCs/>
                <w:sz w:val="24"/>
                <w:szCs w:val="24"/>
              </w:rPr>
            </w:pPr>
          </w:p>
        </w:tc>
        <w:tc>
          <w:tcPr>
            <w:tcW w:w="766"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
                <w:bCs/>
                <w:sz w:val="24"/>
                <w:szCs w:val="24"/>
              </w:rPr>
            </w:pPr>
            <w:r w:rsidRPr="000164A8">
              <w:rPr>
                <w:rFonts w:ascii="Times New Roman" w:hAnsi="Times New Roman" w:cs="Times New Roman"/>
                <w:b/>
                <w:bCs/>
                <w:sz w:val="24"/>
                <w:szCs w:val="24"/>
              </w:rPr>
              <w:t>V</w:t>
            </w:r>
          </w:p>
        </w:tc>
        <w:tc>
          <w:tcPr>
            <w:tcW w:w="709"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
                <w:bCs/>
                <w:sz w:val="24"/>
                <w:szCs w:val="24"/>
              </w:rPr>
            </w:pPr>
            <w:r w:rsidRPr="000164A8">
              <w:rPr>
                <w:rFonts w:ascii="Times New Roman" w:hAnsi="Times New Roman" w:cs="Times New Roman"/>
                <w:b/>
                <w:bCs/>
                <w:sz w:val="24"/>
                <w:szCs w:val="24"/>
              </w:rPr>
              <w:t>VI</w:t>
            </w:r>
          </w:p>
        </w:tc>
        <w:tc>
          <w:tcPr>
            <w:tcW w:w="970" w:type="dxa"/>
            <w:tcBorders>
              <w:top w:val="single" w:sz="4" w:space="0" w:color="auto"/>
              <w:left w:val="single" w:sz="4" w:space="0" w:color="auto"/>
              <w:bottom w:val="single" w:sz="4" w:space="0" w:color="auto"/>
              <w:right w:val="single" w:sz="4" w:space="0" w:color="auto"/>
            </w:tcBorders>
          </w:tcPr>
          <w:p w:rsidR="0034229F" w:rsidRDefault="0034229F" w:rsidP="00701266">
            <w:pPr>
              <w:rPr>
                <w:rFonts w:ascii="Times New Roman" w:hAnsi="Times New Roman" w:cs="Times New Roman"/>
                <w:b/>
                <w:bCs/>
                <w:sz w:val="24"/>
                <w:szCs w:val="24"/>
              </w:rPr>
            </w:pPr>
            <w:r w:rsidRPr="000164A8">
              <w:rPr>
                <w:rFonts w:ascii="Times New Roman" w:hAnsi="Times New Roman" w:cs="Times New Roman"/>
                <w:b/>
                <w:bCs/>
                <w:sz w:val="24"/>
                <w:szCs w:val="24"/>
              </w:rPr>
              <w:t xml:space="preserve">VII </w:t>
            </w:r>
          </w:p>
          <w:p w:rsidR="0034229F" w:rsidRPr="000164A8" w:rsidRDefault="0034229F" w:rsidP="00701266">
            <w:pPr>
              <w:rPr>
                <w:rFonts w:ascii="Times New Roman" w:hAnsi="Times New Roman" w:cs="Times New Roman"/>
                <w:b/>
                <w:bCs/>
                <w:sz w:val="24"/>
                <w:szCs w:val="24"/>
              </w:rPr>
            </w:pPr>
            <w:r w:rsidRPr="000164A8">
              <w:rPr>
                <w:rFonts w:ascii="Times New Roman" w:hAnsi="Times New Roman" w:cs="Times New Roman"/>
                <w:b/>
                <w:bCs/>
                <w:sz w:val="24"/>
                <w:szCs w:val="24"/>
              </w:rPr>
              <w:t>(5-дн.)</w:t>
            </w:r>
          </w:p>
        </w:tc>
        <w:tc>
          <w:tcPr>
            <w:tcW w:w="993" w:type="dxa"/>
            <w:tcBorders>
              <w:top w:val="single" w:sz="4" w:space="0" w:color="auto"/>
              <w:left w:val="single" w:sz="4" w:space="0" w:color="auto"/>
              <w:bottom w:val="single" w:sz="4" w:space="0" w:color="auto"/>
              <w:right w:val="single" w:sz="4" w:space="0" w:color="auto"/>
            </w:tcBorders>
          </w:tcPr>
          <w:p w:rsidR="0034229F" w:rsidRDefault="0034229F" w:rsidP="00701266">
            <w:pPr>
              <w:rPr>
                <w:rFonts w:ascii="Times New Roman" w:hAnsi="Times New Roman" w:cs="Times New Roman"/>
                <w:b/>
                <w:bCs/>
                <w:sz w:val="24"/>
                <w:szCs w:val="24"/>
              </w:rPr>
            </w:pPr>
            <w:r w:rsidRPr="000164A8">
              <w:rPr>
                <w:rFonts w:ascii="Times New Roman" w:hAnsi="Times New Roman" w:cs="Times New Roman"/>
                <w:b/>
                <w:bCs/>
                <w:sz w:val="24"/>
                <w:szCs w:val="24"/>
              </w:rPr>
              <w:t xml:space="preserve">VII </w:t>
            </w:r>
          </w:p>
          <w:p w:rsidR="0034229F" w:rsidRPr="000164A8" w:rsidRDefault="0034229F" w:rsidP="00701266">
            <w:pPr>
              <w:rPr>
                <w:rFonts w:ascii="Times New Roman" w:hAnsi="Times New Roman" w:cs="Times New Roman"/>
                <w:b/>
                <w:bCs/>
                <w:sz w:val="24"/>
                <w:szCs w:val="24"/>
              </w:rPr>
            </w:pPr>
            <w:r w:rsidRPr="000164A8">
              <w:rPr>
                <w:rFonts w:ascii="Times New Roman" w:hAnsi="Times New Roman" w:cs="Times New Roman"/>
                <w:b/>
                <w:bCs/>
                <w:sz w:val="24"/>
                <w:szCs w:val="24"/>
              </w:rPr>
              <w:t>(6-дн.)</w:t>
            </w:r>
          </w:p>
        </w:tc>
        <w:tc>
          <w:tcPr>
            <w:tcW w:w="992" w:type="dxa"/>
            <w:tcBorders>
              <w:top w:val="single" w:sz="4" w:space="0" w:color="auto"/>
              <w:left w:val="single" w:sz="4" w:space="0" w:color="auto"/>
              <w:bottom w:val="single" w:sz="4" w:space="0" w:color="auto"/>
              <w:right w:val="single" w:sz="4" w:space="0" w:color="auto"/>
            </w:tcBorders>
          </w:tcPr>
          <w:p w:rsidR="0034229F" w:rsidRDefault="0034229F" w:rsidP="00701266">
            <w:pPr>
              <w:rPr>
                <w:rFonts w:ascii="Times New Roman" w:hAnsi="Times New Roman" w:cs="Times New Roman"/>
                <w:b/>
                <w:bCs/>
                <w:sz w:val="24"/>
                <w:szCs w:val="24"/>
              </w:rPr>
            </w:pPr>
            <w:r w:rsidRPr="000164A8">
              <w:rPr>
                <w:rFonts w:ascii="Times New Roman" w:hAnsi="Times New Roman" w:cs="Times New Roman"/>
                <w:b/>
                <w:bCs/>
                <w:sz w:val="24"/>
                <w:szCs w:val="24"/>
              </w:rPr>
              <w:t>VIII</w:t>
            </w:r>
          </w:p>
          <w:p w:rsidR="0034229F" w:rsidRPr="000164A8" w:rsidRDefault="0034229F" w:rsidP="00701266">
            <w:pPr>
              <w:rPr>
                <w:rFonts w:ascii="Times New Roman" w:hAnsi="Times New Roman" w:cs="Times New Roman"/>
                <w:b/>
                <w:bCs/>
                <w:sz w:val="24"/>
                <w:szCs w:val="24"/>
              </w:rPr>
            </w:pPr>
            <w:r>
              <w:rPr>
                <w:rFonts w:ascii="Times New Roman" w:hAnsi="Times New Roman" w:cs="Times New Roman"/>
                <w:b/>
                <w:bCs/>
                <w:sz w:val="24"/>
                <w:szCs w:val="24"/>
              </w:rPr>
              <w:t>(5 дн.)</w:t>
            </w:r>
          </w:p>
        </w:tc>
        <w:tc>
          <w:tcPr>
            <w:tcW w:w="1024" w:type="dxa"/>
            <w:tcBorders>
              <w:top w:val="single" w:sz="4" w:space="0" w:color="auto"/>
              <w:left w:val="single" w:sz="4" w:space="0" w:color="auto"/>
              <w:bottom w:val="single" w:sz="4" w:space="0" w:color="auto"/>
              <w:right w:val="single" w:sz="4" w:space="0" w:color="auto"/>
            </w:tcBorders>
          </w:tcPr>
          <w:p w:rsidR="0034229F" w:rsidRDefault="0034229F" w:rsidP="0034229F">
            <w:pPr>
              <w:rPr>
                <w:rFonts w:ascii="Times New Roman" w:hAnsi="Times New Roman" w:cs="Times New Roman"/>
                <w:b/>
                <w:bCs/>
                <w:sz w:val="24"/>
                <w:szCs w:val="24"/>
              </w:rPr>
            </w:pPr>
            <w:r w:rsidRPr="000164A8">
              <w:rPr>
                <w:rFonts w:ascii="Times New Roman" w:hAnsi="Times New Roman" w:cs="Times New Roman"/>
                <w:b/>
                <w:bCs/>
                <w:sz w:val="24"/>
                <w:szCs w:val="24"/>
              </w:rPr>
              <w:t>VIII</w:t>
            </w:r>
          </w:p>
          <w:p w:rsidR="0034229F" w:rsidRPr="000164A8" w:rsidRDefault="0034229F" w:rsidP="0034229F">
            <w:pPr>
              <w:rPr>
                <w:rFonts w:ascii="Times New Roman" w:hAnsi="Times New Roman" w:cs="Times New Roman"/>
                <w:b/>
                <w:bCs/>
                <w:sz w:val="24"/>
                <w:szCs w:val="24"/>
              </w:rPr>
            </w:pPr>
            <w:r>
              <w:rPr>
                <w:rFonts w:ascii="Times New Roman" w:hAnsi="Times New Roman" w:cs="Times New Roman"/>
                <w:b/>
                <w:bCs/>
                <w:sz w:val="24"/>
                <w:szCs w:val="24"/>
              </w:rPr>
              <w:t>(6 дн.)</w:t>
            </w:r>
          </w:p>
        </w:tc>
        <w:tc>
          <w:tcPr>
            <w:tcW w:w="838"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
                <w:bCs/>
                <w:sz w:val="24"/>
                <w:szCs w:val="24"/>
              </w:rPr>
            </w:pPr>
            <w:r w:rsidRPr="000164A8">
              <w:rPr>
                <w:rFonts w:ascii="Times New Roman" w:hAnsi="Times New Roman" w:cs="Times New Roman"/>
                <w:b/>
                <w:bCs/>
                <w:sz w:val="24"/>
                <w:szCs w:val="24"/>
              </w:rPr>
              <w:t>IX</w:t>
            </w:r>
          </w:p>
        </w:tc>
        <w:tc>
          <w:tcPr>
            <w:tcW w:w="850"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
                <w:bCs/>
                <w:sz w:val="24"/>
                <w:szCs w:val="24"/>
              </w:rPr>
            </w:pPr>
            <w:r w:rsidRPr="000164A8">
              <w:rPr>
                <w:rFonts w:ascii="Times New Roman" w:hAnsi="Times New Roman" w:cs="Times New Roman"/>
                <w:b/>
                <w:bCs/>
                <w:sz w:val="24"/>
                <w:szCs w:val="24"/>
              </w:rPr>
              <w:t>Всего</w:t>
            </w:r>
          </w:p>
        </w:tc>
      </w:tr>
      <w:tr w:rsidR="0034229F" w:rsidRPr="000164A8" w:rsidTr="00701266">
        <w:trPr>
          <w:trHeight w:val="315"/>
          <w:jc w:val="center"/>
        </w:trPr>
        <w:tc>
          <w:tcPr>
            <w:tcW w:w="1408"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p>
        </w:tc>
        <w:tc>
          <w:tcPr>
            <w:tcW w:w="8554" w:type="dxa"/>
            <w:gridSpan w:val="9"/>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Обязательная часть</w:t>
            </w:r>
          </w:p>
        </w:tc>
      </w:tr>
      <w:tr w:rsidR="0034229F" w:rsidRPr="000164A8" w:rsidTr="0034229F">
        <w:trPr>
          <w:trHeight w:val="330"/>
          <w:jc w:val="center"/>
        </w:trPr>
        <w:tc>
          <w:tcPr>
            <w:tcW w:w="1408" w:type="dxa"/>
            <w:vMerge w:val="restart"/>
            <w:tcBorders>
              <w:top w:val="single" w:sz="4" w:space="0" w:color="auto"/>
              <w:left w:val="single" w:sz="4" w:space="0" w:color="auto"/>
              <w:right w:val="single" w:sz="4" w:space="0" w:color="auto"/>
            </w:tcBorders>
            <w:shd w:val="clear" w:color="auto" w:fill="auto"/>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Русский язык и литература</w:t>
            </w: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Русский язык</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170</w:t>
            </w: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204</w:t>
            </w: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136</w:t>
            </w: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r w:rsidRPr="000164A8">
              <w:rPr>
                <w:rFonts w:ascii="Times New Roman" w:hAnsi="Times New Roman" w:cs="Times New Roman"/>
                <w:bCs/>
                <w:sz w:val="24"/>
                <w:szCs w:val="24"/>
              </w:rPr>
              <w:t>136</w:t>
            </w: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102</w:t>
            </w: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714</w:t>
            </w:r>
          </w:p>
        </w:tc>
      </w:tr>
      <w:tr w:rsidR="0034229F" w:rsidRPr="000164A8" w:rsidTr="0034229F">
        <w:trPr>
          <w:trHeight w:val="375"/>
          <w:jc w:val="center"/>
        </w:trPr>
        <w:tc>
          <w:tcPr>
            <w:tcW w:w="1408" w:type="dxa"/>
            <w:vMerge/>
            <w:tcBorders>
              <w:left w:val="single" w:sz="4" w:space="0" w:color="auto"/>
              <w:bottom w:val="single" w:sz="4" w:space="0" w:color="auto"/>
              <w:right w:val="single" w:sz="4" w:space="0" w:color="auto"/>
            </w:tcBorders>
            <w:shd w:val="clear" w:color="auto" w:fill="auto"/>
            <w:vAlign w:val="center"/>
          </w:tcPr>
          <w:p w:rsidR="0034229F" w:rsidRPr="000164A8" w:rsidRDefault="0034229F" w:rsidP="00701266">
            <w:pPr>
              <w:rPr>
                <w:rFonts w:ascii="Times New Roman" w:hAnsi="Times New Roman" w:cs="Times New Roman"/>
                <w:bCs/>
                <w:sz w:val="24"/>
                <w:szCs w:val="24"/>
              </w:rPr>
            </w:pP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Литература</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68</w:t>
            </w: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442</w:t>
            </w:r>
          </w:p>
        </w:tc>
      </w:tr>
      <w:tr w:rsidR="0034229F" w:rsidRPr="000164A8" w:rsidTr="0034229F">
        <w:trPr>
          <w:trHeight w:val="480"/>
          <w:jc w:val="center"/>
        </w:trPr>
        <w:tc>
          <w:tcPr>
            <w:tcW w:w="1408" w:type="dxa"/>
            <w:tcBorders>
              <w:top w:val="single" w:sz="4" w:space="0" w:color="auto"/>
              <w:left w:val="single" w:sz="4" w:space="0" w:color="auto"/>
              <w:right w:val="single" w:sz="4" w:space="0" w:color="auto"/>
            </w:tcBorders>
            <w:shd w:val="clear" w:color="auto" w:fill="auto"/>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Иностранный язык, второй иностранный язык</w:t>
            </w:r>
          </w:p>
        </w:tc>
        <w:tc>
          <w:tcPr>
            <w:tcW w:w="1412" w:type="dxa"/>
            <w:tcBorders>
              <w:top w:val="single" w:sz="4" w:space="0" w:color="auto"/>
              <w:left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Иностранный язык</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709" w:type="dxa"/>
            <w:tcBorders>
              <w:top w:val="single" w:sz="4" w:space="0" w:color="auto"/>
              <w:left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970" w:type="dxa"/>
            <w:tcBorders>
              <w:top w:val="single" w:sz="4" w:space="0" w:color="auto"/>
              <w:left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993" w:type="dxa"/>
            <w:tcBorders>
              <w:top w:val="single" w:sz="4" w:space="0" w:color="auto"/>
              <w:left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992" w:type="dxa"/>
            <w:tcBorders>
              <w:top w:val="single" w:sz="4" w:space="0" w:color="auto"/>
              <w:left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102</w:t>
            </w:r>
          </w:p>
        </w:tc>
        <w:tc>
          <w:tcPr>
            <w:tcW w:w="1024" w:type="dxa"/>
            <w:tcBorders>
              <w:top w:val="single" w:sz="4" w:space="0" w:color="auto"/>
              <w:left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838" w:type="dxa"/>
            <w:tcBorders>
              <w:top w:val="single" w:sz="4" w:space="0" w:color="auto"/>
              <w:left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850" w:type="dxa"/>
            <w:tcBorders>
              <w:top w:val="single" w:sz="4" w:space="0" w:color="auto"/>
              <w:left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510</w:t>
            </w:r>
          </w:p>
        </w:tc>
      </w:tr>
      <w:tr w:rsidR="0034229F" w:rsidRPr="000164A8" w:rsidTr="0034229F">
        <w:trPr>
          <w:trHeight w:val="427"/>
          <w:jc w:val="center"/>
        </w:trPr>
        <w:tc>
          <w:tcPr>
            <w:tcW w:w="1408" w:type="dxa"/>
            <w:vMerge w:val="restart"/>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Математика и информатика</w:t>
            </w: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Математика</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170</w:t>
            </w: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170</w:t>
            </w: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340</w:t>
            </w:r>
          </w:p>
        </w:tc>
      </w:tr>
      <w:tr w:rsidR="0034229F" w:rsidRPr="000164A8" w:rsidTr="0034229F">
        <w:trPr>
          <w:trHeight w:val="385"/>
          <w:jc w:val="center"/>
        </w:trPr>
        <w:tc>
          <w:tcPr>
            <w:tcW w:w="1408" w:type="dxa"/>
            <w:vMerge/>
            <w:tcBorders>
              <w:top w:val="single" w:sz="4" w:space="0" w:color="auto"/>
              <w:left w:val="single" w:sz="4" w:space="0" w:color="auto"/>
              <w:bottom w:val="single" w:sz="4" w:space="0" w:color="auto"/>
              <w:right w:val="single" w:sz="4" w:space="0" w:color="auto"/>
            </w:tcBorders>
            <w:vAlign w:val="center"/>
          </w:tcPr>
          <w:p w:rsidR="0034229F" w:rsidRPr="000164A8" w:rsidRDefault="0034229F" w:rsidP="00701266">
            <w:pPr>
              <w:rPr>
                <w:rFonts w:ascii="Times New Roman" w:hAnsi="Times New Roman" w:cs="Times New Roman"/>
                <w:bCs/>
                <w:sz w:val="24"/>
                <w:szCs w:val="24"/>
              </w:rPr>
            </w:pP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Алгебра</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102</w:t>
            </w: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306</w:t>
            </w:r>
          </w:p>
        </w:tc>
      </w:tr>
      <w:tr w:rsidR="0034229F" w:rsidRPr="000164A8" w:rsidTr="0034229F">
        <w:trPr>
          <w:trHeight w:val="385"/>
          <w:jc w:val="center"/>
        </w:trPr>
        <w:tc>
          <w:tcPr>
            <w:tcW w:w="1408" w:type="dxa"/>
            <w:vMerge/>
            <w:tcBorders>
              <w:top w:val="single" w:sz="4" w:space="0" w:color="auto"/>
              <w:left w:val="single" w:sz="4" w:space="0" w:color="auto"/>
              <w:bottom w:val="single" w:sz="4" w:space="0" w:color="auto"/>
              <w:right w:val="single" w:sz="4" w:space="0" w:color="auto"/>
            </w:tcBorders>
            <w:vAlign w:val="center"/>
          </w:tcPr>
          <w:p w:rsidR="0034229F" w:rsidRPr="000164A8" w:rsidRDefault="0034229F" w:rsidP="00701266">
            <w:pPr>
              <w:rPr>
                <w:rFonts w:ascii="Times New Roman" w:hAnsi="Times New Roman" w:cs="Times New Roman"/>
                <w:bCs/>
                <w:sz w:val="24"/>
                <w:szCs w:val="24"/>
              </w:rPr>
            </w:pP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Вероятность и статистика</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34</w:t>
            </w: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r>
      <w:tr w:rsidR="0034229F" w:rsidRPr="000164A8" w:rsidTr="0034229F">
        <w:trPr>
          <w:trHeight w:val="201"/>
          <w:jc w:val="center"/>
        </w:trPr>
        <w:tc>
          <w:tcPr>
            <w:tcW w:w="1408" w:type="dxa"/>
            <w:vMerge/>
            <w:tcBorders>
              <w:top w:val="single" w:sz="4" w:space="0" w:color="auto"/>
              <w:left w:val="single" w:sz="4" w:space="0" w:color="auto"/>
              <w:bottom w:val="single" w:sz="4" w:space="0" w:color="auto"/>
              <w:right w:val="single" w:sz="4" w:space="0" w:color="auto"/>
            </w:tcBorders>
            <w:vAlign w:val="center"/>
          </w:tcPr>
          <w:p w:rsidR="0034229F" w:rsidRPr="000164A8" w:rsidRDefault="0034229F" w:rsidP="00701266">
            <w:pPr>
              <w:rPr>
                <w:rFonts w:ascii="Times New Roman" w:hAnsi="Times New Roman" w:cs="Times New Roman"/>
                <w:bCs/>
                <w:sz w:val="24"/>
                <w:szCs w:val="24"/>
              </w:rPr>
            </w:pP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Геометрия</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68</w:t>
            </w: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204</w:t>
            </w:r>
          </w:p>
        </w:tc>
      </w:tr>
      <w:tr w:rsidR="0034229F" w:rsidRPr="000164A8" w:rsidTr="0034229F">
        <w:trPr>
          <w:trHeight w:val="385"/>
          <w:jc w:val="center"/>
        </w:trPr>
        <w:tc>
          <w:tcPr>
            <w:tcW w:w="1408" w:type="dxa"/>
            <w:vMerge/>
            <w:tcBorders>
              <w:top w:val="single" w:sz="4" w:space="0" w:color="auto"/>
              <w:left w:val="single" w:sz="4" w:space="0" w:color="auto"/>
              <w:bottom w:val="single" w:sz="4" w:space="0" w:color="auto"/>
              <w:right w:val="single" w:sz="4" w:space="0" w:color="auto"/>
            </w:tcBorders>
            <w:vAlign w:val="center"/>
          </w:tcPr>
          <w:p w:rsidR="0034229F" w:rsidRPr="000164A8" w:rsidRDefault="0034229F" w:rsidP="00701266">
            <w:pPr>
              <w:rPr>
                <w:rFonts w:ascii="Times New Roman" w:hAnsi="Times New Roman" w:cs="Times New Roman"/>
                <w:bCs/>
                <w:sz w:val="24"/>
                <w:szCs w:val="24"/>
              </w:rPr>
            </w:pP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Информатика</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34</w:t>
            </w: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r>
      <w:tr w:rsidR="0034229F" w:rsidRPr="000164A8" w:rsidTr="0034229F">
        <w:trPr>
          <w:trHeight w:val="385"/>
          <w:jc w:val="center"/>
        </w:trPr>
        <w:tc>
          <w:tcPr>
            <w:tcW w:w="1408" w:type="dxa"/>
            <w:tcBorders>
              <w:top w:val="single" w:sz="4" w:space="0" w:color="auto"/>
              <w:left w:val="single" w:sz="4" w:space="0" w:color="auto"/>
              <w:bottom w:val="single" w:sz="4" w:space="0" w:color="auto"/>
              <w:right w:val="single" w:sz="4" w:space="0" w:color="auto"/>
            </w:tcBorders>
            <w:vAlign w:val="center"/>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Основы духовно-нравственной культуры народов России</w:t>
            </w: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Основы духовно-нравственной культуры народов России</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r>
      <w:tr w:rsidR="0034229F" w:rsidRPr="000164A8" w:rsidTr="0034229F">
        <w:trPr>
          <w:trHeight w:val="402"/>
          <w:jc w:val="center"/>
        </w:trPr>
        <w:tc>
          <w:tcPr>
            <w:tcW w:w="1408" w:type="dxa"/>
            <w:vMerge w:val="restart"/>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Общественно-научные предметы</w:t>
            </w: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История России. Всеобщая история</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68</w:t>
            </w: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85</w:t>
            </w: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391</w:t>
            </w:r>
          </w:p>
        </w:tc>
      </w:tr>
      <w:tr w:rsidR="0034229F" w:rsidRPr="000164A8" w:rsidTr="0034229F">
        <w:trPr>
          <w:trHeight w:val="234"/>
          <w:jc w:val="center"/>
        </w:trPr>
        <w:tc>
          <w:tcPr>
            <w:tcW w:w="1408" w:type="dxa"/>
            <w:vMerge/>
            <w:tcBorders>
              <w:top w:val="single" w:sz="4" w:space="0" w:color="auto"/>
              <w:left w:val="single" w:sz="4" w:space="0" w:color="auto"/>
              <w:bottom w:val="single" w:sz="4" w:space="0" w:color="auto"/>
              <w:right w:val="single" w:sz="4" w:space="0" w:color="auto"/>
            </w:tcBorders>
            <w:vAlign w:val="center"/>
          </w:tcPr>
          <w:p w:rsidR="0034229F" w:rsidRPr="000164A8" w:rsidRDefault="0034229F" w:rsidP="00701266">
            <w:pPr>
              <w:rPr>
                <w:rFonts w:ascii="Times New Roman" w:hAnsi="Times New Roman" w:cs="Times New Roman"/>
                <w:bCs/>
                <w:sz w:val="24"/>
                <w:szCs w:val="24"/>
              </w:rPr>
            </w:pP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Обществознание</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34</w:t>
            </w: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136</w:t>
            </w:r>
          </w:p>
        </w:tc>
      </w:tr>
      <w:tr w:rsidR="0034229F" w:rsidRPr="000164A8" w:rsidTr="0034229F">
        <w:trPr>
          <w:trHeight w:val="318"/>
          <w:jc w:val="center"/>
        </w:trPr>
        <w:tc>
          <w:tcPr>
            <w:tcW w:w="1408" w:type="dxa"/>
            <w:vMerge/>
            <w:tcBorders>
              <w:top w:val="single" w:sz="4" w:space="0" w:color="auto"/>
              <w:left w:val="single" w:sz="4" w:space="0" w:color="auto"/>
              <w:bottom w:val="single" w:sz="4" w:space="0" w:color="auto"/>
              <w:right w:val="single" w:sz="4" w:space="0" w:color="auto"/>
            </w:tcBorders>
            <w:vAlign w:val="center"/>
          </w:tcPr>
          <w:p w:rsidR="0034229F" w:rsidRPr="000164A8" w:rsidRDefault="0034229F" w:rsidP="00701266">
            <w:pPr>
              <w:rPr>
                <w:rFonts w:ascii="Times New Roman" w:hAnsi="Times New Roman" w:cs="Times New Roman"/>
                <w:bCs/>
                <w:sz w:val="24"/>
                <w:szCs w:val="24"/>
              </w:rPr>
            </w:pP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География</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68</w:t>
            </w: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272</w:t>
            </w:r>
          </w:p>
        </w:tc>
      </w:tr>
      <w:tr w:rsidR="0034229F" w:rsidRPr="000164A8" w:rsidTr="0034229F">
        <w:trPr>
          <w:trHeight w:val="181"/>
          <w:jc w:val="center"/>
        </w:trPr>
        <w:tc>
          <w:tcPr>
            <w:tcW w:w="1408" w:type="dxa"/>
            <w:vMerge w:val="restart"/>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Естественнонаучные предметы</w:t>
            </w: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Физика</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68</w:t>
            </w: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238</w:t>
            </w:r>
          </w:p>
        </w:tc>
      </w:tr>
      <w:tr w:rsidR="0034229F" w:rsidRPr="000164A8" w:rsidTr="0034229F">
        <w:trPr>
          <w:trHeight w:val="215"/>
          <w:jc w:val="center"/>
        </w:trPr>
        <w:tc>
          <w:tcPr>
            <w:tcW w:w="1408" w:type="dxa"/>
            <w:vMerge/>
            <w:tcBorders>
              <w:top w:val="single" w:sz="4" w:space="0" w:color="auto"/>
              <w:left w:val="single" w:sz="4" w:space="0" w:color="auto"/>
              <w:bottom w:val="single" w:sz="4" w:space="0" w:color="auto"/>
              <w:right w:val="single" w:sz="4" w:space="0" w:color="auto"/>
            </w:tcBorders>
            <w:vAlign w:val="center"/>
          </w:tcPr>
          <w:p w:rsidR="0034229F" w:rsidRPr="000164A8" w:rsidRDefault="0034229F" w:rsidP="00701266">
            <w:pPr>
              <w:rPr>
                <w:rFonts w:ascii="Times New Roman" w:hAnsi="Times New Roman" w:cs="Times New Roman"/>
                <w:bCs/>
                <w:sz w:val="24"/>
                <w:szCs w:val="24"/>
              </w:rPr>
            </w:pP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Химия</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68</w:t>
            </w: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136</w:t>
            </w:r>
          </w:p>
        </w:tc>
      </w:tr>
      <w:tr w:rsidR="0034229F" w:rsidRPr="000164A8" w:rsidTr="0034229F">
        <w:trPr>
          <w:trHeight w:val="251"/>
          <w:jc w:val="center"/>
        </w:trPr>
        <w:tc>
          <w:tcPr>
            <w:tcW w:w="1408" w:type="dxa"/>
            <w:vMerge/>
            <w:tcBorders>
              <w:top w:val="single" w:sz="4" w:space="0" w:color="auto"/>
              <w:left w:val="single" w:sz="4" w:space="0" w:color="auto"/>
              <w:bottom w:val="single" w:sz="4" w:space="0" w:color="auto"/>
              <w:right w:val="single" w:sz="4" w:space="0" w:color="auto"/>
            </w:tcBorders>
            <w:vAlign w:val="center"/>
          </w:tcPr>
          <w:p w:rsidR="0034229F" w:rsidRPr="000164A8" w:rsidRDefault="0034229F" w:rsidP="00701266">
            <w:pPr>
              <w:rPr>
                <w:rFonts w:ascii="Times New Roman" w:hAnsi="Times New Roman" w:cs="Times New Roman"/>
                <w:bCs/>
                <w:sz w:val="24"/>
                <w:szCs w:val="24"/>
              </w:rPr>
            </w:pP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Биология</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68</w:t>
            </w: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238</w:t>
            </w:r>
          </w:p>
        </w:tc>
      </w:tr>
      <w:tr w:rsidR="0034229F" w:rsidRPr="000164A8" w:rsidTr="0034229F">
        <w:trPr>
          <w:trHeight w:val="251"/>
          <w:jc w:val="center"/>
        </w:trPr>
        <w:tc>
          <w:tcPr>
            <w:tcW w:w="1408" w:type="dxa"/>
            <w:vMerge w:val="restart"/>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Искусство</w:t>
            </w: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Музыка</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34</w:t>
            </w: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136</w:t>
            </w:r>
          </w:p>
        </w:tc>
      </w:tr>
      <w:tr w:rsidR="0034229F" w:rsidRPr="000164A8" w:rsidTr="0034229F">
        <w:trPr>
          <w:trHeight w:val="215"/>
          <w:jc w:val="center"/>
        </w:trPr>
        <w:tc>
          <w:tcPr>
            <w:tcW w:w="1408" w:type="dxa"/>
            <w:vMerge/>
            <w:tcBorders>
              <w:top w:val="single" w:sz="4" w:space="0" w:color="auto"/>
              <w:left w:val="single" w:sz="4" w:space="0" w:color="auto"/>
              <w:bottom w:val="single" w:sz="4" w:space="0" w:color="auto"/>
              <w:right w:val="single" w:sz="4" w:space="0" w:color="auto"/>
            </w:tcBorders>
            <w:vAlign w:val="center"/>
          </w:tcPr>
          <w:p w:rsidR="0034229F" w:rsidRPr="000164A8" w:rsidRDefault="0034229F" w:rsidP="00701266">
            <w:pPr>
              <w:rPr>
                <w:rFonts w:ascii="Times New Roman" w:hAnsi="Times New Roman" w:cs="Times New Roman"/>
                <w:bCs/>
                <w:sz w:val="24"/>
                <w:szCs w:val="24"/>
              </w:rPr>
            </w:pP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Изобразительное искусство</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w:t>
            </w:r>
          </w:p>
        </w:tc>
      </w:tr>
      <w:tr w:rsidR="0034229F" w:rsidRPr="000164A8" w:rsidTr="0034229F">
        <w:trPr>
          <w:trHeight w:val="301"/>
          <w:jc w:val="center"/>
        </w:trPr>
        <w:tc>
          <w:tcPr>
            <w:tcW w:w="1408" w:type="dxa"/>
            <w:tcBorders>
              <w:top w:val="single" w:sz="4" w:space="0" w:color="auto"/>
              <w:left w:val="single" w:sz="4" w:space="0" w:color="auto"/>
              <w:bottom w:val="single" w:sz="4" w:space="0" w:color="auto"/>
              <w:right w:val="single" w:sz="4" w:space="0" w:color="auto"/>
            </w:tcBorders>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Труд (Т</w:t>
            </w:r>
            <w:r w:rsidR="0034229F" w:rsidRPr="000164A8">
              <w:rPr>
                <w:rFonts w:ascii="Times New Roman" w:hAnsi="Times New Roman" w:cs="Times New Roman"/>
                <w:bCs/>
                <w:sz w:val="24"/>
                <w:szCs w:val="24"/>
              </w:rPr>
              <w:t>ехнология</w:t>
            </w:r>
            <w:r>
              <w:rPr>
                <w:rFonts w:ascii="Times New Roman" w:hAnsi="Times New Roman" w:cs="Times New Roman"/>
                <w:bCs/>
                <w:sz w:val="24"/>
                <w:szCs w:val="24"/>
              </w:rPr>
              <w:t>)</w:t>
            </w: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BC7666" w:rsidP="00BC7666">
            <w:pPr>
              <w:rPr>
                <w:rFonts w:ascii="Times New Roman" w:hAnsi="Times New Roman" w:cs="Times New Roman"/>
                <w:bCs/>
                <w:sz w:val="24"/>
                <w:szCs w:val="24"/>
              </w:rPr>
            </w:pPr>
            <w:r>
              <w:rPr>
                <w:rFonts w:ascii="Times New Roman" w:hAnsi="Times New Roman" w:cs="Times New Roman"/>
                <w:bCs/>
                <w:sz w:val="24"/>
                <w:szCs w:val="24"/>
              </w:rPr>
              <w:t>Труд (т</w:t>
            </w:r>
            <w:r w:rsidR="0034229F" w:rsidRPr="000164A8">
              <w:rPr>
                <w:rFonts w:ascii="Times New Roman" w:hAnsi="Times New Roman" w:cs="Times New Roman"/>
                <w:bCs/>
                <w:sz w:val="24"/>
                <w:szCs w:val="24"/>
              </w:rPr>
              <w:t>ехнология</w:t>
            </w:r>
            <w:r>
              <w:rPr>
                <w:rFonts w:ascii="Times New Roman" w:hAnsi="Times New Roman" w:cs="Times New Roman"/>
                <w:bCs/>
                <w:sz w:val="24"/>
                <w:szCs w:val="24"/>
              </w:rPr>
              <w:t>)</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34</w:t>
            </w: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17</w:t>
            </w: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255</w:t>
            </w:r>
          </w:p>
        </w:tc>
      </w:tr>
      <w:tr w:rsidR="0034229F" w:rsidRPr="000164A8" w:rsidTr="0034229F">
        <w:trPr>
          <w:trHeight w:val="413"/>
          <w:jc w:val="center"/>
        </w:trPr>
        <w:tc>
          <w:tcPr>
            <w:tcW w:w="1408" w:type="dxa"/>
            <w:tcBorders>
              <w:top w:val="single" w:sz="4" w:space="0" w:color="auto"/>
              <w:left w:val="single" w:sz="4" w:space="0" w:color="auto"/>
              <w:bottom w:val="single" w:sz="4" w:space="0" w:color="auto"/>
              <w:right w:val="single" w:sz="4" w:space="0" w:color="auto"/>
            </w:tcBorders>
          </w:tcPr>
          <w:p w:rsidR="0034229F" w:rsidRPr="000164A8" w:rsidRDefault="0034229F" w:rsidP="00BC7666">
            <w:pPr>
              <w:rPr>
                <w:rFonts w:ascii="Times New Roman" w:hAnsi="Times New Roman" w:cs="Times New Roman"/>
                <w:bCs/>
                <w:sz w:val="24"/>
                <w:szCs w:val="24"/>
              </w:rPr>
            </w:pPr>
            <w:r w:rsidRPr="000164A8">
              <w:rPr>
                <w:rFonts w:ascii="Times New Roman" w:hAnsi="Times New Roman" w:cs="Times New Roman"/>
                <w:bCs/>
                <w:sz w:val="24"/>
                <w:szCs w:val="24"/>
              </w:rPr>
              <w:t xml:space="preserve">Основы безопасности </w:t>
            </w:r>
            <w:r w:rsidR="00BC7666">
              <w:rPr>
                <w:rFonts w:ascii="Times New Roman" w:hAnsi="Times New Roman" w:cs="Times New Roman"/>
                <w:bCs/>
                <w:sz w:val="24"/>
                <w:szCs w:val="24"/>
              </w:rPr>
              <w:t>и защиты Родины</w:t>
            </w: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Основы безопасности и защиты Родины</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r>
      <w:tr w:rsidR="0034229F" w:rsidRPr="000164A8" w:rsidTr="0034229F">
        <w:trPr>
          <w:trHeight w:val="385"/>
          <w:jc w:val="center"/>
        </w:trPr>
        <w:tc>
          <w:tcPr>
            <w:tcW w:w="1408" w:type="dxa"/>
            <w:tcBorders>
              <w:top w:val="single" w:sz="4" w:space="0" w:color="auto"/>
              <w:left w:val="single" w:sz="4" w:space="0" w:color="auto"/>
              <w:bottom w:val="single" w:sz="4" w:space="0" w:color="auto"/>
              <w:right w:val="single" w:sz="4" w:space="0" w:color="auto"/>
            </w:tcBorders>
            <w:vAlign w:val="center"/>
          </w:tcPr>
          <w:p w:rsidR="0034229F" w:rsidRPr="000164A8" w:rsidRDefault="00BC7666" w:rsidP="00701266">
            <w:pPr>
              <w:rPr>
                <w:rFonts w:ascii="Times New Roman" w:hAnsi="Times New Roman" w:cs="Times New Roman"/>
                <w:bCs/>
                <w:sz w:val="24"/>
                <w:szCs w:val="24"/>
              </w:rPr>
            </w:pPr>
            <w:r w:rsidRPr="000164A8">
              <w:rPr>
                <w:rFonts w:ascii="Times New Roman" w:hAnsi="Times New Roman" w:cs="Times New Roman"/>
                <w:bCs/>
                <w:sz w:val="24"/>
                <w:szCs w:val="24"/>
              </w:rPr>
              <w:t>Физическая культура</w:t>
            </w:r>
          </w:p>
        </w:tc>
        <w:tc>
          <w:tcPr>
            <w:tcW w:w="1412"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Физическая культура</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93"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68</w:t>
            </w: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102</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340</w:t>
            </w:r>
          </w:p>
        </w:tc>
      </w:tr>
      <w:tr w:rsidR="0034229F" w:rsidRPr="000164A8" w:rsidTr="0034229F">
        <w:trPr>
          <w:trHeight w:val="284"/>
          <w:jc w:val="center"/>
        </w:trPr>
        <w:tc>
          <w:tcPr>
            <w:tcW w:w="2820" w:type="dxa"/>
            <w:gridSpan w:val="2"/>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Количество часов обязательной части</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r w:rsidRPr="000164A8">
              <w:rPr>
                <w:rFonts w:ascii="Times New Roman" w:hAnsi="Times New Roman" w:cs="Times New Roman"/>
                <w:bCs/>
                <w:sz w:val="24"/>
                <w:szCs w:val="24"/>
              </w:rPr>
              <w:t>918</w:t>
            </w: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986</w:t>
            </w: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1020</w:t>
            </w:r>
          </w:p>
        </w:tc>
        <w:tc>
          <w:tcPr>
            <w:tcW w:w="993"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p>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1020</w:t>
            </w: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1054</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1054</w:t>
            </w: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1088</w:t>
            </w:r>
          </w:p>
        </w:tc>
      </w:tr>
      <w:tr w:rsidR="0034229F" w:rsidRPr="000164A8" w:rsidTr="0034229F">
        <w:trPr>
          <w:trHeight w:val="301"/>
          <w:jc w:val="center"/>
        </w:trPr>
        <w:tc>
          <w:tcPr>
            <w:tcW w:w="2820" w:type="dxa"/>
            <w:gridSpan w:val="2"/>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Часть, формируемая участниками образовательных отношений</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93"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jc w:val="center"/>
              <w:rPr>
                <w:rFonts w:ascii="Times New Roman" w:hAnsi="Times New Roman" w:cs="Times New Roman"/>
                <w:bCs/>
                <w:sz w:val="24"/>
                <w:szCs w:val="24"/>
              </w:rPr>
            </w:pPr>
          </w:p>
          <w:p w:rsidR="0034229F" w:rsidRPr="000164A8" w:rsidRDefault="0034229F" w:rsidP="00701266">
            <w:pPr>
              <w:jc w:val="center"/>
              <w:rPr>
                <w:rFonts w:ascii="Times New Roman" w:hAnsi="Times New Roman" w:cs="Times New Roman"/>
                <w:bCs/>
                <w:sz w:val="24"/>
                <w:szCs w:val="24"/>
              </w:rPr>
            </w:pPr>
            <w:r w:rsidRPr="000164A8">
              <w:rPr>
                <w:rFonts w:ascii="Times New Roman" w:hAnsi="Times New Roman" w:cs="Times New Roman"/>
                <w:bCs/>
                <w:sz w:val="24"/>
                <w:szCs w:val="24"/>
              </w:rPr>
              <w:t>170</w:t>
            </w: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r w:rsidRPr="000164A8">
              <w:rPr>
                <w:rFonts w:ascii="Times New Roman" w:hAnsi="Times New Roman" w:cs="Times New Roman"/>
                <w:bCs/>
                <w:sz w:val="24"/>
                <w:szCs w:val="24"/>
              </w:rPr>
              <w:t>170</w:t>
            </w: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r w:rsidRPr="000164A8">
              <w:rPr>
                <w:rFonts w:ascii="Times New Roman" w:hAnsi="Times New Roman" w:cs="Times New Roman"/>
                <w:bCs/>
                <w:sz w:val="24"/>
                <w:szCs w:val="24"/>
              </w:rPr>
              <w:t>136</w:t>
            </w:r>
          </w:p>
        </w:tc>
      </w:tr>
      <w:tr w:rsidR="0034229F" w:rsidRPr="000164A8" w:rsidTr="0034229F">
        <w:trPr>
          <w:trHeight w:val="232"/>
          <w:jc w:val="center"/>
        </w:trPr>
        <w:tc>
          <w:tcPr>
            <w:tcW w:w="2820" w:type="dxa"/>
            <w:gridSpan w:val="2"/>
            <w:tcBorders>
              <w:top w:val="single" w:sz="4" w:space="0" w:color="auto"/>
              <w:left w:val="single" w:sz="4" w:space="0" w:color="auto"/>
              <w:bottom w:val="single" w:sz="4" w:space="0" w:color="auto"/>
              <w:right w:val="single" w:sz="4" w:space="0" w:color="auto"/>
            </w:tcBorders>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Максимально допустимая недельная нагрузка</w:t>
            </w:r>
          </w:p>
        </w:tc>
        <w:tc>
          <w:tcPr>
            <w:tcW w:w="766"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jc w:val="center"/>
              <w:rPr>
                <w:rFonts w:ascii="Times New Roman" w:hAnsi="Times New Roman" w:cs="Times New Roman"/>
                <w:bCs/>
                <w:sz w:val="24"/>
                <w:szCs w:val="24"/>
              </w:rPr>
            </w:pPr>
            <w:r w:rsidRPr="000164A8">
              <w:rPr>
                <w:rFonts w:ascii="Times New Roman" w:hAnsi="Times New Roman" w:cs="Times New Roman"/>
                <w:bCs/>
                <w:sz w:val="24"/>
                <w:szCs w:val="24"/>
              </w:rPr>
              <w:t>986</w:t>
            </w:r>
          </w:p>
        </w:tc>
        <w:tc>
          <w:tcPr>
            <w:tcW w:w="709"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1020</w:t>
            </w:r>
          </w:p>
        </w:tc>
        <w:tc>
          <w:tcPr>
            <w:tcW w:w="97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1088</w:t>
            </w:r>
          </w:p>
        </w:tc>
        <w:tc>
          <w:tcPr>
            <w:tcW w:w="993" w:type="dxa"/>
            <w:tcBorders>
              <w:top w:val="single" w:sz="4" w:space="0" w:color="auto"/>
              <w:left w:val="single" w:sz="4" w:space="0" w:color="auto"/>
              <w:bottom w:val="single" w:sz="4" w:space="0" w:color="auto"/>
              <w:right w:val="single" w:sz="4" w:space="0" w:color="auto"/>
            </w:tcBorders>
          </w:tcPr>
          <w:p w:rsidR="0034229F" w:rsidRPr="000164A8" w:rsidRDefault="0034229F" w:rsidP="00701266">
            <w:pPr>
              <w:jc w:val="center"/>
              <w:rPr>
                <w:rFonts w:ascii="Times New Roman" w:hAnsi="Times New Roman" w:cs="Times New Roman"/>
                <w:bCs/>
                <w:sz w:val="24"/>
                <w:szCs w:val="24"/>
              </w:rPr>
            </w:pPr>
          </w:p>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1190</w:t>
            </w:r>
          </w:p>
        </w:tc>
        <w:tc>
          <w:tcPr>
            <w:tcW w:w="992"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1190</w:t>
            </w:r>
          </w:p>
        </w:tc>
        <w:tc>
          <w:tcPr>
            <w:tcW w:w="1024" w:type="dxa"/>
            <w:tcBorders>
              <w:top w:val="single" w:sz="4" w:space="0" w:color="auto"/>
              <w:left w:val="single" w:sz="4" w:space="0" w:color="auto"/>
              <w:bottom w:val="single" w:sz="4" w:space="0" w:color="auto"/>
              <w:right w:val="single" w:sz="4" w:space="0" w:color="auto"/>
            </w:tcBorders>
            <w:vAlign w:val="bottom"/>
          </w:tcPr>
          <w:p w:rsidR="0034229F" w:rsidRPr="000164A8" w:rsidRDefault="00BC7666" w:rsidP="00701266">
            <w:pPr>
              <w:rPr>
                <w:rFonts w:ascii="Times New Roman" w:hAnsi="Times New Roman" w:cs="Times New Roman"/>
                <w:bCs/>
                <w:sz w:val="24"/>
                <w:szCs w:val="24"/>
              </w:rPr>
            </w:pPr>
            <w:r>
              <w:rPr>
                <w:rFonts w:ascii="Times New Roman" w:hAnsi="Times New Roman" w:cs="Times New Roman"/>
                <w:bCs/>
                <w:sz w:val="24"/>
                <w:szCs w:val="24"/>
              </w:rPr>
              <w:t>1152</w:t>
            </w:r>
          </w:p>
        </w:tc>
        <w:tc>
          <w:tcPr>
            <w:tcW w:w="838"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1224</w:t>
            </w:r>
          </w:p>
        </w:tc>
        <w:tc>
          <w:tcPr>
            <w:tcW w:w="850" w:type="dxa"/>
            <w:tcBorders>
              <w:top w:val="single" w:sz="4" w:space="0" w:color="auto"/>
              <w:left w:val="single" w:sz="4" w:space="0" w:color="auto"/>
              <w:bottom w:val="single" w:sz="4" w:space="0" w:color="auto"/>
              <w:right w:val="single" w:sz="4" w:space="0" w:color="auto"/>
            </w:tcBorders>
            <w:vAlign w:val="bottom"/>
          </w:tcPr>
          <w:p w:rsidR="0034229F" w:rsidRPr="000164A8" w:rsidRDefault="0034229F" w:rsidP="00701266">
            <w:pPr>
              <w:rPr>
                <w:rFonts w:ascii="Times New Roman" w:hAnsi="Times New Roman" w:cs="Times New Roman"/>
                <w:bCs/>
                <w:sz w:val="24"/>
                <w:szCs w:val="24"/>
              </w:rPr>
            </w:pPr>
            <w:r w:rsidRPr="000164A8">
              <w:rPr>
                <w:rFonts w:ascii="Times New Roman" w:hAnsi="Times New Roman" w:cs="Times New Roman"/>
                <w:bCs/>
                <w:sz w:val="24"/>
                <w:szCs w:val="24"/>
              </w:rPr>
              <w:t>1224</w:t>
            </w:r>
          </w:p>
        </w:tc>
      </w:tr>
    </w:tbl>
    <w:p w:rsidR="0034229F" w:rsidRPr="000164A8" w:rsidRDefault="0034229F" w:rsidP="0034229F">
      <w:pPr>
        <w:ind w:firstLine="709"/>
        <w:jc w:val="center"/>
        <w:rPr>
          <w:rFonts w:ascii="Times New Roman" w:hAnsi="Times New Roman" w:cs="Times New Roman"/>
          <w:b/>
          <w:bCs/>
          <w:sz w:val="24"/>
          <w:szCs w:val="24"/>
        </w:rPr>
      </w:pPr>
    </w:p>
    <w:p w:rsidR="0034229F" w:rsidRPr="000164A8" w:rsidRDefault="0034229F" w:rsidP="0034229F">
      <w:pPr>
        <w:ind w:firstLine="709"/>
        <w:jc w:val="center"/>
        <w:rPr>
          <w:rFonts w:ascii="Times New Roman" w:hAnsi="Times New Roman" w:cs="Times New Roman"/>
          <w:b/>
          <w:bCs/>
          <w:sz w:val="24"/>
          <w:szCs w:val="24"/>
        </w:rPr>
      </w:pPr>
      <w:r w:rsidRPr="000164A8">
        <w:rPr>
          <w:rFonts w:ascii="Times New Roman" w:hAnsi="Times New Roman" w:cs="Times New Roman"/>
          <w:b/>
          <w:bCs/>
          <w:sz w:val="24"/>
          <w:szCs w:val="24"/>
        </w:rPr>
        <w:t>Недельный учебный план основного общего образования МАОУ СШ № 152</w:t>
      </w:r>
    </w:p>
    <w:p w:rsidR="0034229F" w:rsidRPr="000164A8" w:rsidRDefault="0034229F" w:rsidP="0034229F">
      <w:pPr>
        <w:ind w:firstLine="709"/>
        <w:rPr>
          <w:rFonts w:ascii="Times New Roman" w:hAnsi="Times New Roman" w:cs="Times New Roman"/>
          <w:b/>
          <w:sz w:val="24"/>
          <w:szCs w:val="24"/>
        </w:rPr>
      </w:pPr>
    </w:p>
    <w:tbl>
      <w:tblPr>
        <w:tblW w:w="4901" w:type="pct"/>
        <w:tblInd w:w="-93" w:type="dxa"/>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1357"/>
        <w:gridCol w:w="1387"/>
        <w:gridCol w:w="580"/>
        <w:gridCol w:w="689"/>
        <w:gridCol w:w="809"/>
        <w:gridCol w:w="944"/>
        <w:gridCol w:w="990"/>
        <w:gridCol w:w="1132"/>
        <w:gridCol w:w="848"/>
        <w:gridCol w:w="992"/>
      </w:tblGrid>
      <w:tr w:rsidR="00AC4577" w:rsidRPr="000164A8" w:rsidTr="00AC4577">
        <w:tc>
          <w:tcPr>
            <w:tcW w:w="697" w:type="pct"/>
            <w:vMerge w:val="restar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
                <w:bCs/>
                <w:lang w:eastAsia="en-US"/>
              </w:rPr>
            </w:pPr>
            <w:r w:rsidRPr="000164A8">
              <w:rPr>
                <w:b/>
                <w:bCs/>
                <w:lang w:eastAsia="en-US"/>
              </w:rPr>
              <w:t>Предметные области</w:t>
            </w:r>
          </w:p>
        </w:tc>
        <w:tc>
          <w:tcPr>
            <w:tcW w:w="713" w:type="pct"/>
            <w:vMerge w:val="restar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
                <w:bCs/>
                <w:lang w:eastAsia="en-US"/>
              </w:rPr>
            </w:pPr>
            <w:r w:rsidRPr="000164A8">
              <w:rPr>
                <w:b/>
                <w:bCs/>
                <w:lang w:eastAsia="en-US"/>
              </w:rPr>
              <w:t>Учебные предметы/ классы</w:t>
            </w:r>
          </w:p>
        </w:tc>
        <w:tc>
          <w:tcPr>
            <w:tcW w:w="2062" w:type="pct"/>
            <w:gridSpan w:val="5"/>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jc w:val="center"/>
              <w:rPr>
                <w:b/>
                <w:bCs/>
                <w:lang w:eastAsia="en-US"/>
              </w:rPr>
            </w:pPr>
            <w:r w:rsidRPr="000164A8">
              <w:rPr>
                <w:b/>
                <w:bCs/>
                <w:lang w:eastAsia="en-US"/>
              </w:rPr>
              <w:t>Количество часов в неделю</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jc w:val="center"/>
              <w:rPr>
                <w:b/>
                <w:bCs/>
                <w:lang w:eastAsia="en-US"/>
              </w:rPr>
            </w:pPr>
          </w:p>
        </w:tc>
        <w:tc>
          <w:tcPr>
            <w:tcW w:w="436"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jc w:val="center"/>
              <w:rPr>
                <w:b/>
                <w:bCs/>
                <w:lang w:eastAsia="en-US"/>
              </w:rPr>
            </w:pPr>
          </w:p>
        </w:tc>
        <w:tc>
          <w:tcPr>
            <w:tcW w:w="510"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jc w:val="center"/>
              <w:rPr>
                <w:b/>
                <w:bCs/>
                <w:lang w:eastAsia="en-US"/>
              </w:rPr>
            </w:pPr>
          </w:p>
        </w:tc>
      </w:tr>
      <w:tr w:rsidR="00AC4577" w:rsidRPr="000164A8" w:rsidTr="00AC4577">
        <w:tc>
          <w:tcPr>
            <w:tcW w:w="697" w:type="pct"/>
            <w:vMerge/>
            <w:tcBorders>
              <w:top w:val="single" w:sz="6" w:space="0" w:color="000000"/>
              <w:left w:val="single" w:sz="6" w:space="0" w:color="000000"/>
              <w:bottom w:val="single" w:sz="6" w:space="0" w:color="000000"/>
              <w:right w:val="single" w:sz="6" w:space="0" w:color="000000"/>
            </w:tcBorders>
            <w:vAlign w:val="center"/>
            <w:hideMark/>
          </w:tcPr>
          <w:p w:rsidR="00AC4577" w:rsidRPr="000164A8" w:rsidRDefault="00AC4577" w:rsidP="00BC7666">
            <w:pPr>
              <w:spacing w:after="0" w:line="240" w:lineRule="auto"/>
              <w:rPr>
                <w:rFonts w:ascii="Times New Roman" w:hAnsi="Times New Roman" w:cs="Times New Roman"/>
                <w:b/>
                <w:bCs/>
                <w:sz w:val="24"/>
                <w:szCs w:val="24"/>
              </w:rPr>
            </w:pPr>
          </w:p>
        </w:tc>
        <w:tc>
          <w:tcPr>
            <w:tcW w:w="713" w:type="pct"/>
            <w:vMerge/>
            <w:tcBorders>
              <w:top w:val="single" w:sz="6" w:space="0" w:color="000000"/>
              <w:left w:val="single" w:sz="6" w:space="0" w:color="000000"/>
              <w:bottom w:val="single" w:sz="6" w:space="0" w:color="000000"/>
              <w:right w:val="single" w:sz="6" w:space="0" w:color="000000"/>
            </w:tcBorders>
            <w:vAlign w:val="center"/>
            <w:hideMark/>
          </w:tcPr>
          <w:p w:rsidR="00AC4577" w:rsidRPr="000164A8" w:rsidRDefault="00AC4577" w:rsidP="00BC7666">
            <w:pPr>
              <w:spacing w:after="0" w:line="240" w:lineRule="auto"/>
              <w:rPr>
                <w:rFonts w:ascii="Times New Roman" w:hAnsi="Times New Roman" w:cs="Times New Roman"/>
                <w:b/>
                <w:bCs/>
                <w:sz w:val="24"/>
                <w:szCs w:val="24"/>
              </w:rPr>
            </w:pP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
                <w:bCs/>
                <w:lang w:eastAsia="en-US"/>
              </w:rPr>
            </w:pPr>
            <w:r w:rsidRPr="000164A8">
              <w:rPr>
                <w:b/>
                <w:bCs/>
                <w:lang w:eastAsia="en-US"/>
              </w:rPr>
              <w:t>V</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
                <w:bCs/>
                <w:lang w:eastAsia="en-US"/>
              </w:rPr>
            </w:pPr>
            <w:r w:rsidRPr="000164A8">
              <w:rPr>
                <w:b/>
                <w:bCs/>
                <w:lang w:eastAsia="en-US"/>
              </w:rPr>
              <w:t>VI</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spacing w:after="0" w:line="240" w:lineRule="auto"/>
              <w:rPr>
                <w:rFonts w:ascii="Times New Roman" w:hAnsi="Times New Roman" w:cs="Times New Roman"/>
                <w:b/>
                <w:bCs/>
                <w:sz w:val="24"/>
                <w:szCs w:val="24"/>
              </w:rPr>
            </w:pPr>
            <w:r w:rsidRPr="000164A8">
              <w:rPr>
                <w:rFonts w:ascii="Times New Roman" w:hAnsi="Times New Roman" w:cs="Times New Roman"/>
                <w:b/>
                <w:bCs/>
                <w:sz w:val="24"/>
                <w:szCs w:val="24"/>
              </w:rPr>
              <w:t>VII (5-дн.)</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spacing w:after="0" w:line="240" w:lineRule="auto"/>
              <w:rPr>
                <w:rFonts w:ascii="Times New Roman" w:hAnsi="Times New Roman" w:cs="Times New Roman"/>
                <w:b/>
                <w:bCs/>
                <w:sz w:val="24"/>
                <w:szCs w:val="24"/>
              </w:rPr>
            </w:pPr>
            <w:r w:rsidRPr="000164A8">
              <w:rPr>
                <w:rFonts w:ascii="Times New Roman" w:hAnsi="Times New Roman" w:cs="Times New Roman"/>
                <w:b/>
                <w:bCs/>
                <w:sz w:val="24"/>
                <w:szCs w:val="24"/>
              </w:rPr>
              <w:t>VII (6-дн.)</w:t>
            </w:r>
          </w:p>
        </w:tc>
        <w:tc>
          <w:tcPr>
            <w:tcW w:w="509" w:type="pct"/>
            <w:tcBorders>
              <w:top w:val="single" w:sz="6" w:space="0" w:color="000000"/>
              <w:left w:val="single" w:sz="6" w:space="0" w:color="000000"/>
              <w:bottom w:val="single" w:sz="6" w:space="0" w:color="000000"/>
              <w:right w:val="single" w:sz="6" w:space="0" w:color="000000"/>
            </w:tcBorders>
            <w:hideMark/>
          </w:tcPr>
          <w:p w:rsidR="00AC4577" w:rsidRDefault="00AC4577" w:rsidP="00BC7666">
            <w:pPr>
              <w:pStyle w:val="a6"/>
              <w:spacing w:before="0" w:after="0" w:line="240" w:lineRule="auto"/>
              <w:rPr>
                <w:b/>
                <w:bCs/>
                <w:lang w:eastAsia="en-US"/>
              </w:rPr>
            </w:pPr>
            <w:r w:rsidRPr="000164A8">
              <w:rPr>
                <w:b/>
                <w:bCs/>
                <w:lang w:eastAsia="en-US"/>
              </w:rPr>
              <w:t>VIII</w:t>
            </w:r>
          </w:p>
          <w:p w:rsidR="00AC4577" w:rsidRPr="000164A8" w:rsidRDefault="00AC4577" w:rsidP="00BC7666">
            <w:pPr>
              <w:pStyle w:val="a6"/>
              <w:spacing w:before="0" w:after="0" w:line="240" w:lineRule="auto"/>
              <w:rPr>
                <w:b/>
                <w:bCs/>
                <w:lang w:eastAsia="en-US"/>
              </w:rPr>
            </w:pPr>
            <w:r>
              <w:rPr>
                <w:b/>
                <w:bCs/>
                <w:lang w:eastAsia="en-US"/>
              </w:rPr>
              <w:t>(5 дн.)</w:t>
            </w:r>
          </w:p>
        </w:tc>
        <w:tc>
          <w:tcPr>
            <w:tcW w:w="582" w:type="pct"/>
            <w:tcBorders>
              <w:top w:val="single" w:sz="6" w:space="0" w:color="000000"/>
              <w:left w:val="single" w:sz="6" w:space="0" w:color="000000"/>
              <w:bottom w:val="single" w:sz="6" w:space="0" w:color="000000"/>
              <w:right w:val="single" w:sz="6" w:space="0" w:color="000000"/>
            </w:tcBorders>
          </w:tcPr>
          <w:p w:rsidR="00AC4577" w:rsidRDefault="00AC4577" w:rsidP="00AC4577">
            <w:pPr>
              <w:pStyle w:val="a6"/>
              <w:spacing w:before="0" w:after="0" w:line="240" w:lineRule="auto"/>
              <w:rPr>
                <w:b/>
                <w:bCs/>
                <w:lang w:eastAsia="en-US"/>
              </w:rPr>
            </w:pPr>
            <w:r w:rsidRPr="000164A8">
              <w:rPr>
                <w:b/>
                <w:bCs/>
                <w:lang w:eastAsia="en-US"/>
              </w:rPr>
              <w:t>VIII</w:t>
            </w:r>
          </w:p>
          <w:p w:rsidR="00AC4577" w:rsidRPr="000164A8" w:rsidRDefault="00AC4577" w:rsidP="00AC4577">
            <w:pPr>
              <w:pStyle w:val="a6"/>
              <w:spacing w:before="0" w:after="0" w:line="240" w:lineRule="auto"/>
              <w:rPr>
                <w:b/>
                <w:bCs/>
                <w:lang w:eastAsia="en-US"/>
              </w:rPr>
            </w:pPr>
            <w:r>
              <w:rPr>
                <w:b/>
                <w:bCs/>
                <w:lang w:eastAsia="en-US"/>
              </w:rPr>
              <w:t>(6 дн.)</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
                <w:bCs/>
                <w:lang w:eastAsia="en-US"/>
              </w:rPr>
            </w:pPr>
            <w:r w:rsidRPr="000164A8">
              <w:rPr>
                <w:b/>
                <w:bCs/>
                <w:lang w:eastAsia="en-US"/>
              </w:rPr>
              <w:t>IX</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
                <w:bCs/>
                <w:lang w:eastAsia="en-US"/>
              </w:rPr>
            </w:pPr>
            <w:r w:rsidRPr="000164A8">
              <w:rPr>
                <w:b/>
                <w:bCs/>
                <w:lang w:eastAsia="en-US"/>
              </w:rPr>
              <w:t>Всего</w:t>
            </w:r>
          </w:p>
        </w:tc>
      </w:tr>
      <w:tr w:rsidR="00AC4577" w:rsidRPr="000164A8" w:rsidTr="00AC4577">
        <w:tc>
          <w:tcPr>
            <w:tcW w:w="697"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
                <w:bCs/>
                <w:lang w:eastAsia="en-US"/>
              </w:rPr>
            </w:pPr>
          </w:p>
        </w:tc>
        <w:tc>
          <w:tcPr>
            <w:tcW w:w="2775" w:type="pct"/>
            <w:gridSpan w:val="6"/>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jc w:val="center"/>
              <w:rPr>
                <w:b/>
                <w:bCs/>
                <w:lang w:eastAsia="en-US"/>
              </w:rPr>
            </w:pPr>
            <w:r w:rsidRPr="000164A8">
              <w:rPr>
                <w:b/>
                <w:bCs/>
                <w:lang w:eastAsia="en-US"/>
              </w:rPr>
              <w:t>Обязательная часть</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jc w:val="center"/>
              <w:rPr>
                <w:b/>
                <w:bCs/>
                <w:lang w:eastAsia="en-US"/>
              </w:rPr>
            </w:pPr>
          </w:p>
        </w:tc>
        <w:tc>
          <w:tcPr>
            <w:tcW w:w="436"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jc w:val="center"/>
              <w:rPr>
                <w:b/>
                <w:bCs/>
                <w:lang w:eastAsia="en-US"/>
              </w:rPr>
            </w:pPr>
          </w:p>
        </w:tc>
        <w:tc>
          <w:tcPr>
            <w:tcW w:w="510"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jc w:val="center"/>
              <w:rPr>
                <w:b/>
                <w:bCs/>
                <w:lang w:eastAsia="en-US"/>
              </w:rPr>
            </w:pPr>
          </w:p>
        </w:tc>
      </w:tr>
      <w:tr w:rsidR="00AC4577" w:rsidRPr="000164A8" w:rsidTr="00AC4577">
        <w:tc>
          <w:tcPr>
            <w:tcW w:w="697" w:type="pct"/>
            <w:vMerge w:val="restar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Русский язык и литература</w:t>
            </w: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Русский язык</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5</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6</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4</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4</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3</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3</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3</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21</w:t>
            </w:r>
          </w:p>
        </w:tc>
      </w:tr>
      <w:tr w:rsidR="00AC4577" w:rsidRPr="000164A8" w:rsidTr="00AC4577">
        <w:tc>
          <w:tcPr>
            <w:tcW w:w="697" w:type="pct"/>
            <w:vMerge/>
            <w:tcBorders>
              <w:top w:val="single" w:sz="6" w:space="0" w:color="000000"/>
              <w:left w:val="single" w:sz="6" w:space="0" w:color="000000"/>
              <w:bottom w:val="single" w:sz="6" w:space="0" w:color="000000"/>
              <w:right w:val="single" w:sz="6" w:space="0" w:color="000000"/>
            </w:tcBorders>
            <w:vAlign w:val="center"/>
            <w:hideMark/>
          </w:tcPr>
          <w:p w:rsidR="00AC4577" w:rsidRPr="000164A8" w:rsidRDefault="00AC4577" w:rsidP="00BC7666">
            <w:pPr>
              <w:spacing w:after="0" w:line="240" w:lineRule="auto"/>
              <w:rPr>
                <w:rFonts w:ascii="Times New Roman" w:hAnsi="Times New Roman" w:cs="Times New Roman"/>
                <w:bCs/>
                <w:sz w:val="24"/>
                <w:szCs w:val="24"/>
              </w:rPr>
            </w:pP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Литература</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3</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3</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2</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2</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2</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3</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13</w:t>
            </w:r>
          </w:p>
        </w:tc>
      </w:tr>
      <w:tr w:rsidR="00AC4577" w:rsidRPr="000164A8" w:rsidTr="00AC4577">
        <w:tc>
          <w:tcPr>
            <w:tcW w:w="697"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Иностранные языки</w:t>
            </w: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Иностранный язык</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3</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3</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3</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3</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3</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3</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3</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15</w:t>
            </w:r>
          </w:p>
        </w:tc>
      </w:tr>
      <w:tr w:rsidR="00AC4577" w:rsidRPr="000164A8" w:rsidTr="00AC4577">
        <w:tc>
          <w:tcPr>
            <w:tcW w:w="697" w:type="pct"/>
            <w:vMerge w:val="restar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Математика и информатика</w:t>
            </w: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Математика</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5</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5</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 </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10</w:t>
            </w:r>
          </w:p>
        </w:tc>
      </w:tr>
      <w:tr w:rsidR="00AC4577" w:rsidRPr="000164A8" w:rsidTr="00AC4577">
        <w:tc>
          <w:tcPr>
            <w:tcW w:w="697" w:type="pct"/>
            <w:vMerge/>
            <w:tcBorders>
              <w:top w:val="single" w:sz="6" w:space="0" w:color="000000"/>
              <w:left w:val="single" w:sz="6" w:space="0" w:color="000000"/>
              <w:bottom w:val="single" w:sz="6" w:space="0" w:color="000000"/>
              <w:right w:val="single" w:sz="6" w:space="0" w:color="000000"/>
            </w:tcBorders>
            <w:vAlign w:val="center"/>
            <w:hideMark/>
          </w:tcPr>
          <w:p w:rsidR="00AC4577" w:rsidRPr="000164A8" w:rsidRDefault="00AC4577" w:rsidP="00BC7666">
            <w:pPr>
              <w:spacing w:after="0" w:line="240" w:lineRule="auto"/>
              <w:rPr>
                <w:rFonts w:ascii="Times New Roman" w:hAnsi="Times New Roman" w:cs="Times New Roman"/>
                <w:bCs/>
                <w:sz w:val="24"/>
                <w:szCs w:val="24"/>
              </w:rPr>
            </w:pP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Алгебра</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3</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3</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3</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3</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3</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9</w:t>
            </w:r>
          </w:p>
        </w:tc>
      </w:tr>
      <w:tr w:rsidR="00AC4577" w:rsidRPr="000164A8" w:rsidTr="00AC4577">
        <w:tc>
          <w:tcPr>
            <w:tcW w:w="697" w:type="pct"/>
            <w:vMerge/>
            <w:tcBorders>
              <w:top w:val="single" w:sz="6" w:space="0" w:color="000000"/>
              <w:left w:val="single" w:sz="6" w:space="0" w:color="000000"/>
              <w:bottom w:val="single" w:sz="6" w:space="0" w:color="000000"/>
              <w:right w:val="single" w:sz="6" w:space="0" w:color="000000"/>
            </w:tcBorders>
            <w:vAlign w:val="center"/>
            <w:hideMark/>
          </w:tcPr>
          <w:p w:rsidR="00AC4577" w:rsidRPr="000164A8" w:rsidRDefault="00AC4577" w:rsidP="00BC7666">
            <w:pPr>
              <w:spacing w:after="0" w:line="240" w:lineRule="auto"/>
              <w:rPr>
                <w:rFonts w:ascii="Times New Roman" w:hAnsi="Times New Roman" w:cs="Times New Roman"/>
                <w:bCs/>
                <w:sz w:val="24"/>
                <w:szCs w:val="24"/>
              </w:rPr>
            </w:pP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Геометрия</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2</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2</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2</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6</w:t>
            </w:r>
          </w:p>
        </w:tc>
      </w:tr>
      <w:tr w:rsidR="00AC4577" w:rsidRPr="000164A8" w:rsidTr="00AC4577">
        <w:tc>
          <w:tcPr>
            <w:tcW w:w="697" w:type="pct"/>
            <w:vMerge/>
            <w:tcBorders>
              <w:top w:val="single" w:sz="6" w:space="0" w:color="000000"/>
              <w:left w:val="single" w:sz="6" w:space="0" w:color="000000"/>
              <w:bottom w:val="single" w:sz="6" w:space="0" w:color="000000"/>
              <w:right w:val="single" w:sz="6" w:space="0" w:color="000000"/>
            </w:tcBorders>
            <w:vAlign w:val="center"/>
            <w:hideMark/>
          </w:tcPr>
          <w:p w:rsidR="00AC4577" w:rsidRPr="000164A8" w:rsidRDefault="00AC4577" w:rsidP="00BC7666">
            <w:pPr>
              <w:spacing w:after="0" w:line="240" w:lineRule="auto"/>
              <w:rPr>
                <w:rFonts w:ascii="Times New Roman" w:hAnsi="Times New Roman" w:cs="Times New Roman"/>
                <w:bCs/>
                <w:sz w:val="24"/>
                <w:szCs w:val="24"/>
              </w:rPr>
            </w:pP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Вероятность и статистика</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1</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1</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1</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3</w:t>
            </w:r>
          </w:p>
        </w:tc>
      </w:tr>
      <w:tr w:rsidR="00AC4577" w:rsidRPr="000164A8" w:rsidTr="00AC4577">
        <w:trPr>
          <w:trHeight w:val="517"/>
        </w:trPr>
        <w:tc>
          <w:tcPr>
            <w:tcW w:w="697" w:type="pct"/>
            <w:vMerge/>
            <w:tcBorders>
              <w:top w:val="single" w:sz="6" w:space="0" w:color="000000"/>
              <w:left w:val="single" w:sz="6" w:space="0" w:color="000000"/>
              <w:bottom w:val="single" w:sz="6" w:space="0" w:color="000000"/>
              <w:right w:val="single" w:sz="6" w:space="0" w:color="000000"/>
            </w:tcBorders>
            <w:vAlign w:val="center"/>
            <w:hideMark/>
          </w:tcPr>
          <w:p w:rsidR="00AC4577" w:rsidRPr="000164A8" w:rsidRDefault="00AC4577" w:rsidP="00BC7666">
            <w:pPr>
              <w:spacing w:after="0" w:line="240" w:lineRule="auto"/>
              <w:rPr>
                <w:rFonts w:ascii="Times New Roman" w:hAnsi="Times New Roman" w:cs="Times New Roman"/>
                <w:bCs/>
                <w:sz w:val="24"/>
                <w:szCs w:val="24"/>
              </w:rPr>
            </w:pP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Информатика</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1</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1</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1</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3</w:t>
            </w:r>
          </w:p>
        </w:tc>
      </w:tr>
      <w:tr w:rsidR="00AC4577" w:rsidRPr="000164A8" w:rsidTr="00AC4577">
        <w:tc>
          <w:tcPr>
            <w:tcW w:w="697" w:type="pct"/>
            <w:vMerge w:val="restar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Общественно-научные предметы</w:t>
            </w: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История</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2</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2</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2</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2,5*</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10,5</w:t>
            </w:r>
          </w:p>
        </w:tc>
      </w:tr>
      <w:tr w:rsidR="00AC4577" w:rsidRPr="000164A8" w:rsidTr="00AC4577">
        <w:tc>
          <w:tcPr>
            <w:tcW w:w="697" w:type="pct"/>
            <w:vMerge/>
            <w:tcBorders>
              <w:top w:val="single" w:sz="6" w:space="0" w:color="000000"/>
              <w:left w:val="single" w:sz="6" w:space="0" w:color="000000"/>
              <w:bottom w:val="single" w:sz="6" w:space="0" w:color="000000"/>
              <w:right w:val="single" w:sz="6" w:space="0" w:color="000000"/>
            </w:tcBorders>
            <w:vAlign w:val="center"/>
            <w:hideMark/>
          </w:tcPr>
          <w:p w:rsidR="00AC4577" w:rsidRPr="000164A8" w:rsidRDefault="00AC4577" w:rsidP="00BC7666">
            <w:pPr>
              <w:spacing w:after="0" w:line="240" w:lineRule="auto"/>
              <w:rPr>
                <w:rFonts w:ascii="Times New Roman" w:hAnsi="Times New Roman" w:cs="Times New Roman"/>
                <w:bCs/>
                <w:sz w:val="24"/>
                <w:szCs w:val="24"/>
              </w:rPr>
            </w:pP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Обществознание</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1</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1</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1</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4</w:t>
            </w:r>
          </w:p>
        </w:tc>
      </w:tr>
      <w:tr w:rsidR="00AC4577" w:rsidRPr="000164A8" w:rsidTr="00AC4577">
        <w:tc>
          <w:tcPr>
            <w:tcW w:w="697" w:type="pct"/>
            <w:vMerge/>
            <w:tcBorders>
              <w:top w:val="single" w:sz="6" w:space="0" w:color="000000"/>
              <w:left w:val="single" w:sz="6" w:space="0" w:color="000000"/>
              <w:bottom w:val="single" w:sz="6" w:space="0" w:color="000000"/>
              <w:right w:val="single" w:sz="6" w:space="0" w:color="000000"/>
            </w:tcBorders>
            <w:vAlign w:val="center"/>
            <w:hideMark/>
          </w:tcPr>
          <w:p w:rsidR="00AC4577" w:rsidRPr="000164A8" w:rsidRDefault="00AC4577" w:rsidP="00BC7666">
            <w:pPr>
              <w:spacing w:after="0" w:line="240" w:lineRule="auto"/>
              <w:rPr>
                <w:rFonts w:ascii="Times New Roman" w:hAnsi="Times New Roman" w:cs="Times New Roman"/>
                <w:bCs/>
                <w:sz w:val="24"/>
                <w:szCs w:val="24"/>
              </w:rPr>
            </w:pP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География</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2</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2</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2</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8</w:t>
            </w:r>
          </w:p>
        </w:tc>
      </w:tr>
      <w:tr w:rsidR="00AC4577" w:rsidRPr="000164A8" w:rsidTr="00AC4577">
        <w:tc>
          <w:tcPr>
            <w:tcW w:w="697" w:type="pct"/>
            <w:vMerge w:val="restar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Естественнонаучные предметы</w:t>
            </w: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Физика</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2</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2</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2</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3</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7</w:t>
            </w:r>
          </w:p>
        </w:tc>
      </w:tr>
      <w:tr w:rsidR="00AC4577" w:rsidRPr="000164A8" w:rsidTr="00AC4577">
        <w:tc>
          <w:tcPr>
            <w:tcW w:w="697" w:type="pct"/>
            <w:vMerge/>
            <w:tcBorders>
              <w:top w:val="single" w:sz="6" w:space="0" w:color="000000"/>
              <w:left w:val="single" w:sz="6" w:space="0" w:color="000000"/>
              <w:bottom w:val="single" w:sz="6" w:space="0" w:color="000000"/>
              <w:right w:val="single" w:sz="6" w:space="0" w:color="000000"/>
            </w:tcBorders>
            <w:vAlign w:val="center"/>
            <w:hideMark/>
          </w:tcPr>
          <w:p w:rsidR="00AC4577" w:rsidRPr="000164A8" w:rsidRDefault="00AC4577" w:rsidP="00BC7666">
            <w:pPr>
              <w:spacing w:after="0" w:line="240" w:lineRule="auto"/>
              <w:rPr>
                <w:rFonts w:ascii="Times New Roman" w:hAnsi="Times New Roman" w:cs="Times New Roman"/>
                <w:bCs/>
                <w:sz w:val="24"/>
                <w:szCs w:val="24"/>
              </w:rPr>
            </w:pP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Химия</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 </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2</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2</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4</w:t>
            </w:r>
          </w:p>
        </w:tc>
      </w:tr>
      <w:tr w:rsidR="00AC4577" w:rsidRPr="000164A8" w:rsidTr="00AC4577">
        <w:tc>
          <w:tcPr>
            <w:tcW w:w="697" w:type="pct"/>
            <w:vMerge/>
            <w:tcBorders>
              <w:top w:val="single" w:sz="6" w:space="0" w:color="000000"/>
              <w:left w:val="single" w:sz="6" w:space="0" w:color="000000"/>
              <w:bottom w:val="single" w:sz="6" w:space="0" w:color="000000"/>
              <w:right w:val="single" w:sz="6" w:space="0" w:color="000000"/>
            </w:tcBorders>
            <w:vAlign w:val="center"/>
            <w:hideMark/>
          </w:tcPr>
          <w:p w:rsidR="00AC4577" w:rsidRPr="000164A8" w:rsidRDefault="00AC4577" w:rsidP="00BC7666">
            <w:pPr>
              <w:spacing w:after="0" w:line="240" w:lineRule="auto"/>
              <w:rPr>
                <w:rFonts w:ascii="Times New Roman" w:hAnsi="Times New Roman" w:cs="Times New Roman"/>
                <w:bCs/>
                <w:sz w:val="24"/>
                <w:szCs w:val="24"/>
              </w:rPr>
            </w:pP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Биология</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1</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2</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2</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7</w:t>
            </w:r>
          </w:p>
        </w:tc>
      </w:tr>
      <w:tr w:rsidR="00AC4577" w:rsidRPr="000164A8" w:rsidTr="00AC4577">
        <w:tc>
          <w:tcPr>
            <w:tcW w:w="697"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Основы духовно-нравственной культуры народов России</w:t>
            </w: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Основы духовно-нравственной культуры народов России</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 </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r>
      <w:tr w:rsidR="00AC4577" w:rsidRPr="000164A8" w:rsidTr="00AC4577">
        <w:tc>
          <w:tcPr>
            <w:tcW w:w="697" w:type="pct"/>
            <w:vMerge w:val="restar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Искусство</w:t>
            </w: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Изобразительное искусство</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1</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3</w:t>
            </w:r>
          </w:p>
        </w:tc>
      </w:tr>
      <w:tr w:rsidR="00AC4577" w:rsidRPr="000164A8" w:rsidTr="00AC4577">
        <w:tc>
          <w:tcPr>
            <w:tcW w:w="697" w:type="pct"/>
            <w:vMerge/>
            <w:tcBorders>
              <w:top w:val="single" w:sz="6" w:space="0" w:color="000000"/>
              <w:left w:val="single" w:sz="6" w:space="0" w:color="000000"/>
              <w:bottom w:val="single" w:sz="6" w:space="0" w:color="000000"/>
              <w:right w:val="single" w:sz="6" w:space="0" w:color="000000"/>
            </w:tcBorders>
            <w:vAlign w:val="center"/>
            <w:hideMark/>
          </w:tcPr>
          <w:p w:rsidR="00AC4577" w:rsidRPr="000164A8" w:rsidRDefault="00AC4577" w:rsidP="00BC7666">
            <w:pPr>
              <w:spacing w:after="0" w:line="240" w:lineRule="auto"/>
              <w:rPr>
                <w:rFonts w:ascii="Times New Roman" w:hAnsi="Times New Roman" w:cs="Times New Roman"/>
                <w:bCs/>
                <w:sz w:val="24"/>
                <w:szCs w:val="24"/>
              </w:rPr>
            </w:pP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Музыка</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1</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1</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1</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4</w:t>
            </w:r>
          </w:p>
        </w:tc>
      </w:tr>
      <w:tr w:rsidR="00AC4577" w:rsidRPr="000164A8" w:rsidTr="00AC4577">
        <w:tc>
          <w:tcPr>
            <w:tcW w:w="697"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Технология</w:t>
            </w: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Технология</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2</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1</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1</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0,5*</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7,5</w:t>
            </w:r>
          </w:p>
        </w:tc>
      </w:tr>
      <w:tr w:rsidR="00AC4577" w:rsidRPr="000164A8" w:rsidTr="00AC4577">
        <w:tc>
          <w:tcPr>
            <w:tcW w:w="697" w:type="pct"/>
            <w:vMerge w:val="restar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Физическая культура и основы безопасности</w:t>
            </w: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Физическая культура</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2</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2</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Pr>
                <w:bCs/>
                <w:lang w:eastAsia="en-US"/>
              </w:rPr>
              <w:t>3</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10</w:t>
            </w:r>
          </w:p>
        </w:tc>
      </w:tr>
      <w:tr w:rsidR="00AC4577" w:rsidRPr="000164A8" w:rsidTr="00AC4577">
        <w:tc>
          <w:tcPr>
            <w:tcW w:w="697" w:type="pct"/>
            <w:vMerge/>
            <w:tcBorders>
              <w:top w:val="single" w:sz="6" w:space="0" w:color="000000"/>
              <w:left w:val="single" w:sz="6" w:space="0" w:color="000000"/>
              <w:bottom w:val="single" w:sz="6" w:space="0" w:color="000000"/>
              <w:right w:val="single" w:sz="6" w:space="0" w:color="000000"/>
            </w:tcBorders>
            <w:vAlign w:val="center"/>
            <w:hideMark/>
          </w:tcPr>
          <w:p w:rsidR="00AC4577" w:rsidRPr="000164A8" w:rsidRDefault="00AC4577" w:rsidP="00BC7666">
            <w:pPr>
              <w:spacing w:after="0" w:line="240" w:lineRule="auto"/>
              <w:rPr>
                <w:rFonts w:ascii="Times New Roman" w:hAnsi="Times New Roman" w:cs="Times New Roman"/>
                <w:bCs/>
                <w:sz w:val="24"/>
                <w:szCs w:val="24"/>
              </w:rPr>
            </w:pPr>
          </w:p>
        </w:tc>
        <w:tc>
          <w:tcPr>
            <w:tcW w:w="713"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Основы безопасности жизнедеятельности</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 </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 </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1</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1</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r>
      <w:tr w:rsidR="00AC4577" w:rsidRPr="000164A8" w:rsidTr="00AC4577">
        <w:trPr>
          <w:trHeight w:val="464"/>
        </w:trPr>
        <w:tc>
          <w:tcPr>
            <w:tcW w:w="1410" w:type="pct"/>
            <w:gridSpan w:val="2"/>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Итого</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27</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29</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30</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8245D7">
            <w:pPr>
              <w:pStyle w:val="a6"/>
              <w:spacing w:before="0" w:after="0" w:line="240" w:lineRule="auto"/>
              <w:rPr>
                <w:bCs/>
                <w:lang w:eastAsia="en-US"/>
              </w:rPr>
            </w:pPr>
            <w:r w:rsidRPr="000164A8">
              <w:rPr>
                <w:bCs/>
                <w:lang w:eastAsia="en-US"/>
              </w:rPr>
              <w:t>3</w:t>
            </w:r>
            <w:r w:rsidR="008245D7">
              <w:rPr>
                <w:bCs/>
                <w:lang w:eastAsia="en-US"/>
              </w:rPr>
              <w:t>0</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AC4577">
            <w:pPr>
              <w:pStyle w:val="a6"/>
              <w:spacing w:before="0" w:after="0" w:line="240" w:lineRule="auto"/>
              <w:rPr>
                <w:bCs/>
                <w:lang w:eastAsia="en-US"/>
              </w:rPr>
            </w:pPr>
            <w:r>
              <w:rPr>
                <w:bCs/>
                <w:lang w:eastAsia="en-US"/>
              </w:rPr>
              <w:t>31</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3</w:t>
            </w:r>
            <w:r w:rsidR="008245D7">
              <w:rPr>
                <w:bCs/>
                <w:lang w:eastAsia="en-US"/>
              </w:rPr>
              <w:t>2</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8245D7">
            <w:pPr>
              <w:pStyle w:val="a6"/>
              <w:spacing w:before="0" w:after="0" w:line="240" w:lineRule="auto"/>
              <w:rPr>
                <w:bCs/>
                <w:lang w:eastAsia="en-US"/>
              </w:rPr>
            </w:pPr>
            <w:r w:rsidRPr="000164A8">
              <w:rPr>
                <w:bCs/>
                <w:lang w:eastAsia="en-US"/>
              </w:rPr>
              <w:t>3</w:t>
            </w:r>
            <w:r w:rsidR="008245D7">
              <w:rPr>
                <w:bCs/>
                <w:lang w:eastAsia="en-US"/>
              </w:rPr>
              <w:t>3</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149</w:t>
            </w:r>
          </w:p>
        </w:tc>
      </w:tr>
      <w:tr w:rsidR="00AC4577" w:rsidRPr="000164A8" w:rsidTr="00AC4577">
        <w:tc>
          <w:tcPr>
            <w:tcW w:w="1410" w:type="pct"/>
            <w:gridSpan w:val="2"/>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Часть, формируемая участниками образовательных отношений</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2</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8245D7" w:rsidP="00BC7666">
            <w:pPr>
              <w:pStyle w:val="a6"/>
              <w:spacing w:before="0" w:after="0" w:line="240" w:lineRule="auto"/>
              <w:rPr>
                <w:bCs/>
                <w:lang w:eastAsia="en-US"/>
              </w:rPr>
            </w:pPr>
            <w:r>
              <w:rPr>
                <w:bCs/>
                <w:lang w:eastAsia="en-US"/>
              </w:rPr>
              <w:t>5</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2</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8245D7" w:rsidP="00BC7666">
            <w:pPr>
              <w:pStyle w:val="a6"/>
              <w:spacing w:before="0" w:after="0" w:line="240" w:lineRule="auto"/>
              <w:rPr>
                <w:bCs/>
                <w:lang w:eastAsia="en-US"/>
              </w:rPr>
            </w:pPr>
            <w:r>
              <w:rPr>
                <w:bCs/>
                <w:lang w:eastAsia="en-US"/>
              </w:rPr>
              <w:t>4</w:t>
            </w:r>
          </w:p>
        </w:tc>
        <w:tc>
          <w:tcPr>
            <w:tcW w:w="436" w:type="pct"/>
            <w:tcBorders>
              <w:top w:val="single" w:sz="6" w:space="0" w:color="000000"/>
              <w:left w:val="single" w:sz="6" w:space="0" w:color="000000"/>
              <w:bottom w:val="single" w:sz="6" w:space="0" w:color="000000"/>
              <w:right w:val="single" w:sz="6" w:space="0" w:color="000000"/>
            </w:tcBorders>
            <w:hideMark/>
          </w:tcPr>
          <w:p w:rsidR="00AC4577" w:rsidRPr="000164A8" w:rsidRDefault="008245D7" w:rsidP="00701266">
            <w:pPr>
              <w:pStyle w:val="a6"/>
              <w:spacing w:before="0" w:after="0" w:line="240" w:lineRule="auto"/>
              <w:rPr>
                <w:bCs/>
                <w:lang w:eastAsia="en-US"/>
              </w:rPr>
            </w:pPr>
            <w:r>
              <w:rPr>
                <w:bCs/>
                <w:lang w:eastAsia="en-US"/>
              </w:rPr>
              <w:t>3</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14</w:t>
            </w:r>
          </w:p>
        </w:tc>
      </w:tr>
      <w:tr w:rsidR="00AC4577" w:rsidRPr="000164A8" w:rsidTr="00AC4577">
        <w:tc>
          <w:tcPr>
            <w:tcW w:w="1410" w:type="pct"/>
            <w:gridSpan w:val="2"/>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Учебные недели</w:t>
            </w:r>
          </w:p>
        </w:tc>
        <w:tc>
          <w:tcPr>
            <w:tcW w:w="298"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34</w:t>
            </w:r>
          </w:p>
        </w:tc>
        <w:tc>
          <w:tcPr>
            <w:tcW w:w="354"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34</w:t>
            </w:r>
          </w:p>
        </w:tc>
        <w:tc>
          <w:tcPr>
            <w:tcW w:w="416"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34</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34</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34</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8245D7">
            <w:pPr>
              <w:pStyle w:val="a6"/>
              <w:spacing w:before="0" w:after="0" w:line="240" w:lineRule="auto"/>
              <w:rPr>
                <w:bCs/>
                <w:lang w:eastAsia="en-US"/>
              </w:rPr>
            </w:pPr>
            <w:r>
              <w:rPr>
                <w:bCs/>
                <w:lang w:eastAsia="en-US"/>
              </w:rPr>
              <w:t>3</w:t>
            </w:r>
            <w:r w:rsidR="008245D7">
              <w:rPr>
                <w:bCs/>
                <w:lang w:eastAsia="en-US"/>
              </w:rPr>
              <w:t>6</w:t>
            </w:r>
          </w:p>
        </w:tc>
        <w:tc>
          <w:tcPr>
            <w:tcW w:w="436"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34</w:t>
            </w:r>
          </w:p>
        </w:tc>
        <w:tc>
          <w:tcPr>
            <w:tcW w:w="510" w:type="pct"/>
            <w:tcBorders>
              <w:top w:val="single" w:sz="6" w:space="0" w:color="000000"/>
              <w:left w:val="single" w:sz="6" w:space="0" w:color="000000"/>
              <w:bottom w:val="single" w:sz="6" w:space="0" w:color="000000"/>
              <w:right w:val="single" w:sz="6" w:space="0" w:color="000000"/>
            </w:tcBorders>
            <w:hideMark/>
          </w:tcPr>
          <w:p w:rsidR="00AC4577" w:rsidRPr="000164A8" w:rsidRDefault="00AC4577" w:rsidP="00BC7666">
            <w:pPr>
              <w:pStyle w:val="a6"/>
              <w:spacing w:before="0" w:after="0" w:line="240" w:lineRule="auto"/>
              <w:rPr>
                <w:bCs/>
                <w:lang w:eastAsia="en-US"/>
              </w:rPr>
            </w:pPr>
            <w:r w:rsidRPr="000164A8">
              <w:rPr>
                <w:bCs/>
                <w:lang w:eastAsia="en-US"/>
              </w:rPr>
              <w:t>170</w:t>
            </w:r>
          </w:p>
        </w:tc>
      </w:tr>
      <w:tr w:rsidR="00AC4577" w:rsidRPr="000164A8" w:rsidTr="00AC4577">
        <w:tc>
          <w:tcPr>
            <w:tcW w:w="1410" w:type="pct"/>
            <w:gridSpan w:val="2"/>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Максимально допустимая недельная нагрузка (при 5-дневной неделе) в соответствии с действующими санитарными правилами и нормами</w:t>
            </w:r>
          </w:p>
        </w:tc>
        <w:tc>
          <w:tcPr>
            <w:tcW w:w="298"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29</w:t>
            </w:r>
          </w:p>
        </w:tc>
        <w:tc>
          <w:tcPr>
            <w:tcW w:w="354"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30</w:t>
            </w:r>
          </w:p>
        </w:tc>
        <w:tc>
          <w:tcPr>
            <w:tcW w:w="416"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32</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AC4577">
            <w:pPr>
              <w:pStyle w:val="a6"/>
              <w:spacing w:before="0" w:after="0" w:line="240" w:lineRule="auto"/>
              <w:rPr>
                <w:bCs/>
                <w:lang w:eastAsia="en-US"/>
              </w:rPr>
            </w:pPr>
            <w:r>
              <w:rPr>
                <w:bCs/>
                <w:lang w:eastAsia="en-US"/>
              </w:rPr>
              <w:t>33</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p>
        </w:tc>
        <w:tc>
          <w:tcPr>
            <w:tcW w:w="436"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p>
        </w:tc>
        <w:tc>
          <w:tcPr>
            <w:tcW w:w="510"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p>
        </w:tc>
      </w:tr>
      <w:tr w:rsidR="00AC4577" w:rsidRPr="000164A8" w:rsidTr="00AC4577">
        <w:trPr>
          <w:trHeight w:val="410"/>
        </w:trPr>
        <w:tc>
          <w:tcPr>
            <w:tcW w:w="1410" w:type="pct"/>
            <w:gridSpan w:val="2"/>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Всего часов*</w:t>
            </w:r>
          </w:p>
        </w:tc>
        <w:tc>
          <w:tcPr>
            <w:tcW w:w="298"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986</w:t>
            </w:r>
          </w:p>
        </w:tc>
        <w:tc>
          <w:tcPr>
            <w:tcW w:w="354"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1020</w:t>
            </w:r>
          </w:p>
        </w:tc>
        <w:tc>
          <w:tcPr>
            <w:tcW w:w="416"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1088</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1122</w:t>
            </w: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p>
        </w:tc>
        <w:tc>
          <w:tcPr>
            <w:tcW w:w="436" w:type="pct"/>
            <w:tcBorders>
              <w:top w:val="single" w:sz="6" w:space="0" w:color="000000"/>
              <w:left w:val="single" w:sz="6" w:space="0" w:color="000000"/>
              <w:bottom w:val="single" w:sz="6" w:space="0" w:color="000000"/>
              <w:right w:val="single" w:sz="6" w:space="0" w:color="000000"/>
            </w:tcBorders>
          </w:tcPr>
          <w:p w:rsidR="00AC4577" w:rsidRPr="008245D7" w:rsidRDefault="00AC4577" w:rsidP="00701266">
            <w:pPr>
              <w:pStyle w:val="a6"/>
              <w:spacing w:before="0" w:after="0" w:line="240" w:lineRule="auto"/>
              <w:rPr>
                <w:bCs/>
                <w:i/>
                <w:lang w:eastAsia="en-US"/>
              </w:rPr>
            </w:pPr>
            <w:r w:rsidRPr="008245D7">
              <w:rPr>
                <w:bCs/>
                <w:i/>
                <w:lang w:eastAsia="en-US"/>
              </w:rPr>
              <w:t>1224</w:t>
            </w:r>
          </w:p>
        </w:tc>
        <w:tc>
          <w:tcPr>
            <w:tcW w:w="510" w:type="pct"/>
            <w:tcBorders>
              <w:top w:val="single" w:sz="6" w:space="0" w:color="000000"/>
              <w:left w:val="single" w:sz="6" w:space="0" w:color="000000"/>
              <w:bottom w:val="single" w:sz="6" w:space="0" w:color="000000"/>
              <w:right w:val="single" w:sz="6" w:space="0" w:color="000000"/>
            </w:tcBorders>
          </w:tcPr>
          <w:p w:rsidR="00AC4577" w:rsidRPr="000164A8" w:rsidRDefault="008245D7" w:rsidP="00BC7666">
            <w:pPr>
              <w:pStyle w:val="a6"/>
              <w:spacing w:before="0" w:after="0" w:line="240" w:lineRule="auto"/>
              <w:rPr>
                <w:bCs/>
                <w:lang w:eastAsia="en-US"/>
              </w:rPr>
            </w:pPr>
            <w:r>
              <w:rPr>
                <w:bCs/>
                <w:lang w:eastAsia="en-US"/>
              </w:rPr>
              <w:t>5440</w:t>
            </w:r>
          </w:p>
        </w:tc>
      </w:tr>
      <w:tr w:rsidR="00AC4577" w:rsidRPr="000164A8" w:rsidTr="00AC4577">
        <w:trPr>
          <w:trHeight w:val="1779"/>
        </w:trPr>
        <w:tc>
          <w:tcPr>
            <w:tcW w:w="1410" w:type="pct"/>
            <w:gridSpan w:val="2"/>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Максимально допустимая недельная нагрузка (при 6-дневной неделе) в соответствии с действующими санитарными правилами и нормами</w:t>
            </w:r>
          </w:p>
        </w:tc>
        <w:tc>
          <w:tcPr>
            <w:tcW w:w="298"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p>
        </w:tc>
        <w:tc>
          <w:tcPr>
            <w:tcW w:w="354"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p>
        </w:tc>
        <w:tc>
          <w:tcPr>
            <w:tcW w:w="416"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35</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Pr>
                <w:bCs/>
                <w:lang w:eastAsia="en-US"/>
              </w:rPr>
              <w:t>36</w:t>
            </w:r>
          </w:p>
        </w:tc>
        <w:tc>
          <w:tcPr>
            <w:tcW w:w="436" w:type="pct"/>
            <w:tcBorders>
              <w:top w:val="single" w:sz="6" w:space="0" w:color="000000"/>
              <w:left w:val="single" w:sz="6" w:space="0" w:color="000000"/>
              <w:bottom w:val="single" w:sz="6" w:space="0" w:color="000000"/>
              <w:right w:val="single" w:sz="6" w:space="0" w:color="000000"/>
            </w:tcBorders>
          </w:tcPr>
          <w:p w:rsidR="00AC4577" w:rsidRPr="000164A8" w:rsidRDefault="00AC4577" w:rsidP="00701266">
            <w:pPr>
              <w:pStyle w:val="a6"/>
              <w:spacing w:before="0" w:after="0" w:line="240" w:lineRule="auto"/>
              <w:rPr>
                <w:bCs/>
                <w:lang w:eastAsia="en-US"/>
              </w:rPr>
            </w:pPr>
            <w:r w:rsidRPr="000164A8">
              <w:rPr>
                <w:bCs/>
                <w:lang w:eastAsia="en-US"/>
              </w:rPr>
              <w:t>36</w:t>
            </w:r>
          </w:p>
        </w:tc>
        <w:tc>
          <w:tcPr>
            <w:tcW w:w="510"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p>
        </w:tc>
      </w:tr>
      <w:tr w:rsidR="00AC4577" w:rsidRPr="000164A8" w:rsidTr="00AC4577">
        <w:tc>
          <w:tcPr>
            <w:tcW w:w="1410" w:type="pct"/>
            <w:gridSpan w:val="2"/>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Всего часов**</w:t>
            </w:r>
          </w:p>
        </w:tc>
        <w:tc>
          <w:tcPr>
            <w:tcW w:w="298" w:type="pct"/>
            <w:tcBorders>
              <w:top w:val="single" w:sz="6" w:space="0" w:color="000000"/>
              <w:left w:val="single" w:sz="6" w:space="0" w:color="000000"/>
              <w:bottom w:val="single" w:sz="6" w:space="0" w:color="000000"/>
              <w:right w:val="single" w:sz="6" w:space="0" w:color="000000"/>
            </w:tcBorders>
          </w:tcPr>
          <w:p w:rsidR="00AC4577" w:rsidRPr="008245D7" w:rsidRDefault="00AC4577" w:rsidP="00701266">
            <w:pPr>
              <w:pStyle w:val="a6"/>
              <w:spacing w:before="0" w:after="0" w:line="240" w:lineRule="auto"/>
              <w:rPr>
                <w:bCs/>
                <w:i/>
                <w:lang w:eastAsia="en-US"/>
              </w:rPr>
            </w:pPr>
            <w:r w:rsidRPr="008245D7">
              <w:rPr>
                <w:bCs/>
                <w:i/>
                <w:lang w:eastAsia="en-US"/>
              </w:rPr>
              <w:t>986</w:t>
            </w:r>
          </w:p>
        </w:tc>
        <w:tc>
          <w:tcPr>
            <w:tcW w:w="354" w:type="pct"/>
            <w:tcBorders>
              <w:top w:val="single" w:sz="6" w:space="0" w:color="000000"/>
              <w:left w:val="single" w:sz="6" w:space="0" w:color="000000"/>
              <w:bottom w:val="single" w:sz="6" w:space="0" w:color="000000"/>
              <w:right w:val="single" w:sz="6" w:space="0" w:color="000000"/>
            </w:tcBorders>
          </w:tcPr>
          <w:p w:rsidR="00AC4577" w:rsidRPr="008245D7" w:rsidRDefault="00AC4577" w:rsidP="00701266">
            <w:pPr>
              <w:pStyle w:val="a6"/>
              <w:spacing w:before="0" w:after="0" w:line="240" w:lineRule="auto"/>
              <w:rPr>
                <w:bCs/>
                <w:i/>
                <w:lang w:eastAsia="en-US"/>
              </w:rPr>
            </w:pPr>
            <w:r w:rsidRPr="008245D7">
              <w:rPr>
                <w:bCs/>
                <w:i/>
                <w:lang w:eastAsia="en-US"/>
              </w:rPr>
              <w:t>1020</w:t>
            </w:r>
          </w:p>
        </w:tc>
        <w:tc>
          <w:tcPr>
            <w:tcW w:w="416" w:type="pct"/>
            <w:tcBorders>
              <w:top w:val="single" w:sz="6" w:space="0" w:color="000000"/>
              <w:left w:val="single" w:sz="6" w:space="0" w:color="000000"/>
              <w:bottom w:val="single" w:sz="6" w:space="0" w:color="000000"/>
              <w:right w:val="single" w:sz="6" w:space="0" w:color="000000"/>
            </w:tcBorders>
          </w:tcPr>
          <w:p w:rsidR="00AC4577" w:rsidRPr="008245D7" w:rsidRDefault="00AC4577" w:rsidP="00701266">
            <w:pPr>
              <w:pStyle w:val="a6"/>
              <w:spacing w:before="0" w:after="0" w:line="240" w:lineRule="auto"/>
              <w:rPr>
                <w:bCs/>
                <w:i/>
                <w:lang w:eastAsia="en-US"/>
              </w:rPr>
            </w:pPr>
            <w:r w:rsidRPr="008245D7">
              <w:rPr>
                <w:bCs/>
                <w:i/>
                <w:lang w:eastAsia="en-US"/>
              </w:rPr>
              <w:t>1088</w:t>
            </w:r>
          </w:p>
        </w:tc>
        <w:tc>
          <w:tcPr>
            <w:tcW w:w="485" w:type="pct"/>
            <w:tcBorders>
              <w:top w:val="single" w:sz="6" w:space="0" w:color="000000"/>
              <w:left w:val="single" w:sz="6" w:space="0" w:color="000000"/>
              <w:bottom w:val="single" w:sz="6" w:space="0" w:color="000000"/>
              <w:right w:val="single" w:sz="6" w:space="0" w:color="000000"/>
            </w:tcBorders>
          </w:tcPr>
          <w:p w:rsidR="00AC4577" w:rsidRPr="000164A8" w:rsidRDefault="008245D7" w:rsidP="00BC7666">
            <w:pPr>
              <w:pStyle w:val="a6"/>
              <w:spacing w:before="0" w:after="0" w:line="240" w:lineRule="auto"/>
              <w:rPr>
                <w:bCs/>
                <w:lang w:eastAsia="en-US"/>
              </w:rPr>
            </w:pPr>
            <w:r>
              <w:rPr>
                <w:bCs/>
                <w:lang w:eastAsia="en-US"/>
              </w:rPr>
              <w:t>1190</w:t>
            </w:r>
          </w:p>
        </w:tc>
        <w:tc>
          <w:tcPr>
            <w:tcW w:w="509"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p>
        </w:tc>
        <w:tc>
          <w:tcPr>
            <w:tcW w:w="582"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1224</w:t>
            </w:r>
          </w:p>
        </w:tc>
        <w:tc>
          <w:tcPr>
            <w:tcW w:w="436" w:type="pct"/>
            <w:tcBorders>
              <w:top w:val="single" w:sz="6" w:space="0" w:color="000000"/>
              <w:left w:val="single" w:sz="6" w:space="0" w:color="000000"/>
              <w:bottom w:val="single" w:sz="6" w:space="0" w:color="000000"/>
              <w:right w:val="single" w:sz="6" w:space="0" w:color="000000"/>
            </w:tcBorders>
          </w:tcPr>
          <w:p w:rsidR="00AC4577" w:rsidRPr="000164A8" w:rsidRDefault="00AC4577" w:rsidP="00BC7666">
            <w:pPr>
              <w:pStyle w:val="a6"/>
              <w:spacing w:before="0" w:after="0" w:line="240" w:lineRule="auto"/>
              <w:rPr>
                <w:bCs/>
                <w:lang w:eastAsia="en-US"/>
              </w:rPr>
            </w:pPr>
            <w:r w:rsidRPr="000164A8">
              <w:rPr>
                <w:bCs/>
                <w:lang w:eastAsia="en-US"/>
              </w:rPr>
              <w:t>1224</w:t>
            </w:r>
          </w:p>
        </w:tc>
        <w:tc>
          <w:tcPr>
            <w:tcW w:w="510" w:type="pct"/>
            <w:tcBorders>
              <w:top w:val="single" w:sz="6" w:space="0" w:color="000000"/>
              <w:left w:val="single" w:sz="6" w:space="0" w:color="000000"/>
              <w:bottom w:val="single" w:sz="6" w:space="0" w:color="000000"/>
              <w:right w:val="single" w:sz="6" w:space="0" w:color="000000"/>
            </w:tcBorders>
          </w:tcPr>
          <w:p w:rsidR="00AC4577" w:rsidRPr="000164A8" w:rsidRDefault="008245D7" w:rsidP="00BC7666">
            <w:pPr>
              <w:pStyle w:val="a6"/>
              <w:spacing w:before="0" w:after="0" w:line="240" w:lineRule="auto"/>
              <w:rPr>
                <w:bCs/>
                <w:lang w:eastAsia="en-US"/>
              </w:rPr>
            </w:pPr>
            <w:r>
              <w:rPr>
                <w:bCs/>
                <w:lang w:eastAsia="en-US"/>
              </w:rPr>
              <w:t>5508</w:t>
            </w:r>
          </w:p>
        </w:tc>
      </w:tr>
    </w:tbl>
    <w:p w:rsidR="008245D7" w:rsidRPr="004D048C" w:rsidRDefault="008245D7" w:rsidP="008245D7">
      <w:pPr>
        <w:widowControl w:val="0"/>
        <w:suppressAutoHyphens w:val="0"/>
        <w:autoSpaceDE w:val="0"/>
        <w:autoSpaceDN w:val="0"/>
        <w:adjustRightInd w:val="0"/>
        <w:spacing w:after="0" w:line="360" w:lineRule="auto"/>
        <w:jc w:val="both"/>
        <w:rPr>
          <w:rFonts w:ascii="Times New Roman" w:eastAsiaTheme="minorEastAsia" w:hAnsi="Times New Roman" w:cs="Times New Roman"/>
          <w:color w:val="auto"/>
          <w:kern w:val="0"/>
          <w:sz w:val="28"/>
          <w:szCs w:val="28"/>
          <w:lang w:eastAsia="ru-RU"/>
        </w:rPr>
      </w:pPr>
    </w:p>
    <w:p w:rsidR="008245D7" w:rsidRPr="00E81288" w:rsidRDefault="008245D7" w:rsidP="00E81288">
      <w:pPr>
        <w:ind w:firstLine="709"/>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Учебный план на учебный год представлен в приложении</w:t>
      </w:r>
      <w:r w:rsidR="00E81288">
        <w:rPr>
          <w:rFonts w:ascii="Times New Roman" w:eastAsiaTheme="minorEastAsia" w:hAnsi="Times New Roman" w:cs="Times New Roman"/>
          <w:color w:val="auto"/>
          <w:kern w:val="0"/>
          <w:sz w:val="28"/>
          <w:szCs w:val="28"/>
          <w:lang w:eastAsia="ru-RU"/>
        </w:rPr>
        <w:t xml:space="preserve"> </w:t>
      </w:r>
      <w:r w:rsidRPr="00E81288">
        <w:rPr>
          <w:rFonts w:ascii="Times New Roman" w:eastAsiaTheme="minorEastAsia" w:hAnsi="Times New Roman" w:cs="Times New Roman"/>
          <w:color w:val="auto"/>
          <w:kern w:val="0"/>
          <w:sz w:val="28"/>
          <w:szCs w:val="28"/>
          <w:lang w:eastAsia="ru-RU"/>
        </w:rPr>
        <w:t xml:space="preserve"> </w:t>
      </w:r>
      <w:r w:rsidR="00243AA2">
        <w:rPr>
          <w:rFonts w:ascii="Times New Roman" w:eastAsiaTheme="minorEastAsia" w:hAnsi="Times New Roman" w:cs="Times New Roman"/>
          <w:color w:val="auto"/>
          <w:kern w:val="0"/>
          <w:sz w:val="28"/>
          <w:szCs w:val="28"/>
          <w:lang w:eastAsia="ru-RU"/>
        </w:rPr>
        <w:t>3</w:t>
      </w:r>
      <w:r w:rsidRPr="00E81288">
        <w:rPr>
          <w:rFonts w:ascii="Times New Roman" w:eastAsiaTheme="minorEastAsia" w:hAnsi="Times New Roman" w:cs="Times New Roman"/>
          <w:color w:val="auto"/>
          <w:kern w:val="0"/>
          <w:sz w:val="28"/>
          <w:szCs w:val="28"/>
          <w:lang w:eastAsia="ru-RU"/>
        </w:rPr>
        <w:t>.</w:t>
      </w:r>
    </w:p>
    <w:p w:rsidR="008245D7" w:rsidRPr="000164A8" w:rsidRDefault="008245D7" w:rsidP="000005EC">
      <w:pPr>
        <w:pStyle w:val="af3"/>
        <w:widowControl w:val="0"/>
        <w:numPr>
          <w:ilvl w:val="1"/>
          <w:numId w:val="6"/>
        </w:numPr>
        <w:autoSpaceDE w:val="0"/>
        <w:autoSpaceDN w:val="0"/>
        <w:adjustRightInd w:val="0"/>
        <w:spacing w:line="240" w:lineRule="auto"/>
        <w:jc w:val="both"/>
        <w:rPr>
          <w:b/>
        </w:rPr>
      </w:pPr>
      <w:r w:rsidRPr="000164A8">
        <w:rPr>
          <w:b/>
        </w:rPr>
        <w:t>Календарный учебный график.</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Продолжительность учебного года при получении основного общего образования составляет 34 недели.</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Продолжительность каникул составляет:</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по окончании I четверти (осенние каникулы) - 9 календарных дней (для 5-9 классов);</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по окончании II четверти (зимние каникулы) - 9 календарных дней (для 5-9 классов);</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по окончании III четверти (весенние каникулы) - 9 календарных дней (для 5-9 классов);</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по окончании учебного года (летние каникулы) - не менее 8 недель.</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Продолжительность урока не должна превышать 45 минут.</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Продолжительность перемены между урочной и внеурочной деятельностью должна составлять не менее 20-30 минут.</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для обучающихся 5 и 6 классов - не более 6 уроков, для обучающихся 7-9 классов - не более 7 уроков.</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Занятия начинаются не ранее 8 часов утра и заканчиваются не позднее 19 часов.</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 xml:space="preserve">Календарный учебный график на учебный год представлен в приложении </w:t>
      </w:r>
      <w:r w:rsidR="00243AA2">
        <w:rPr>
          <w:rFonts w:ascii="Times New Roman" w:eastAsiaTheme="minorEastAsia" w:hAnsi="Times New Roman" w:cs="Times New Roman"/>
          <w:color w:val="auto"/>
          <w:kern w:val="0"/>
          <w:sz w:val="28"/>
          <w:szCs w:val="28"/>
          <w:lang w:eastAsia="ru-RU"/>
        </w:rPr>
        <w:t>4</w:t>
      </w:r>
      <w:r w:rsidRPr="00E81288">
        <w:rPr>
          <w:rFonts w:ascii="Times New Roman" w:eastAsiaTheme="minorEastAsia" w:hAnsi="Times New Roman" w:cs="Times New Roman"/>
          <w:color w:val="auto"/>
          <w:kern w:val="0"/>
          <w:sz w:val="28"/>
          <w:szCs w:val="28"/>
          <w:lang w:eastAsia="ru-RU"/>
        </w:rPr>
        <w:t>.</w:t>
      </w:r>
    </w:p>
    <w:p w:rsidR="008245D7" w:rsidRPr="000164A8" w:rsidRDefault="00E81288" w:rsidP="000005EC">
      <w:pPr>
        <w:pStyle w:val="af3"/>
        <w:widowControl w:val="0"/>
        <w:numPr>
          <w:ilvl w:val="1"/>
          <w:numId w:val="7"/>
        </w:numPr>
        <w:autoSpaceDE w:val="0"/>
        <w:autoSpaceDN w:val="0"/>
        <w:adjustRightInd w:val="0"/>
        <w:spacing w:line="240" w:lineRule="auto"/>
        <w:jc w:val="both"/>
        <w:rPr>
          <w:b/>
        </w:rPr>
      </w:pPr>
      <w:r>
        <w:rPr>
          <w:b/>
        </w:rPr>
        <w:t xml:space="preserve"> </w:t>
      </w:r>
      <w:r w:rsidR="008245D7" w:rsidRPr="000164A8">
        <w:rPr>
          <w:b/>
        </w:rPr>
        <w:t>План внеурочной деятельности.</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Внеурочная деятельность является неотъемлемой частью АООП ООО.</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или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Один час в неделю рекомендуется отводить на внеурочное занятие “Разговоры о важном”.</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8245D7" w:rsidRPr="00E81288" w:rsidRDefault="008245D7" w:rsidP="000005EC">
      <w:pPr>
        <w:pStyle w:val="af3"/>
        <w:widowControl w:val="0"/>
        <w:numPr>
          <w:ilvl w:val="0"/>
          <w:numId w:val="5"/>
        </w:numPr>
        <w:autoSpaceDE w:val="0"/>
        <w:autoSpaceDN w:val="0"/>
        <w:adjustRightInd w:val="0"/>
        <w:spacing w:line="240" w:lineRule="auto"/>
        <w:ind w:firstLine="709"/>
        <w:jc w:val="both"/>
        <w:rPr>
          <w:rFonts w:eastAsiaTheme="minorEastAsia"/>
          <w:caps w:val="0"/>
          <w:sz w:val="28"/>
          <w:szCs w:val="28"/>
        </w:rPr>
      </w:pPr>
      <w:r w:rsidRPr="00E81288">
        <w:rPr>
          <w:rFonts w:eastAsiaTheme="minorEastAsia"/>
          <w:caps w:val="0"/>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8245D7" w:rsidRPr="00E81288" w:rsidRDefault="008245D7" w:rsidP="000005EC">
      <w:pPr>
        <w:pStyle w:val="af3"/>
        <w:widowControl w:val="0"/>
        <w:numPr>
          <w:ilvl w:val="0"/>
          <w:numId w:val="5"/>
        </w:numPr>
        <w:autoSpaceDE w:val="0"/>
        <w:autoSpaceDN w:val="0"/>
        <w:adjustRightInd w:val="0"/>
        <w:spacing w:line="240" w:lineRule="auto"/>
        <w:ind w:firstLine="709"/>
        <w:jc w:val="both"/>
        <w:rPr>
          <w:rFonts w:eastAsiaTheme="minorEastAsia"/>
          <w:caps w:val="0"/>
          <w:sz w:val="28"/>
          <w:szCs w:val="28"/>
        </w:rPr>
      </w:pPr>
      <w:r w:rsidRPr="00E81288">
        <w:rPr>
          <w:rFonts w:eastAsiaTheme="minorEastAsia"/>
          <w:caps w:val="0"/>
          <w:sz w:val="28"/>
          <w:szCs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8245D7" w:rsidRPr="00E81288" w:rsidRDefault="008245D7" w:rsidP="000005EC">
      <w:pPr>
        <w:pStyle w:val="af3"/>
        <w:widowControl w:val="0"/>
        <w:numPr>
          <w:ilvl w:val="0"/>
          <w:numId w:val="5"/>
        </w:numPr>
        <w:autoSpaceDE w:val="0"/>
        <w:autoSpaceDN w:val="0"/>
        <w:adjustRightInd w:val="0"/>
        <w:spacing w:line="240" w:lineRule="auto"/>
        <w:ind w:firstLine="709"/>
        <w:jc w:val="both"/>
        <w:rPr>
          <w:rFonts w:eastAsiaTheme="minorEastAsia"/>
          <w:caps w:val="0"/>
          <w:sz w:val="28"/>
          <w:szCs w:val="28"/>
        </w:rPr>
      </w:pPr>
      <w:r w:rsidRPr="00E81288">
        <w:rPr>
          <w:rFonts w:eastAsiaTheme="minorEastAsia"/>
          <w:caps w:val="0"/>
          <w:sz w:val="28"/>
          <w:szCs w:val="28"/>
        </w:rPr>
        <w:t>модель плана с преобладанием деятельности ученических сообществ и воспитательных мероприятий.</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Формы реализации внеурочной деятельности образовательная организация определяет самостоятельно.</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 xml:space="preserve">План внеурочной деятельности представлен в Приложении </w:t>
      </w:r>
      <w:r w:rsidR="00243AA2">
        <w:rPr>
          <w:rFonts w:ascii="Times New Roman" w:eastAsiaTheme="minorEastAsia" w:hAnsi="Times New Roman" w:cs="Times New Roman"/>
          <w:color w:val="auto"/>
          <w:kern w:val="0"/>
          <w:sz w:val="28"/>
          <w:szCs w:val="28"/>
          <w:lang w:eastAsia="ru-RU"/>
        </w:rPr>
        <w:t>5</w:t>
      </w:r>
      <w:r w:rsidRPr="00E81288">
        <w:rPr>
          <w:rFonts w:ascii="Times New Roman" w:eastAsiaTheme="minorEastAsia" w:hAnsi="Times New Roman" w:cs="Times New Roman"/>
          <w:color w:val="auto"/>
          <w:kern w:val="0"/>
          <w:sz w:val="28"/>
          <w:szCs w:val="28"/>
          <w:lang w:eastAsia="ru-RU"/>
        </w:rPr>
        <w:t>.</w:t>
      </w:r>
    </w:p>
    <w:p w:rsidR="008245D7" w:rsidRPr="009716B9" w:rsidRDefault="008245D7" w:rsidP="009716B9">
      <w:pPr>
        <w:pStyle w:val="af3"/>
        <w:widowControl w:val="0"/>
        <w:numPr>
          <w:ilvl w:val="1"/>
          <w:numId w:val="7"/>
        </w:numPr>
        <w:autoSpaceDE w:val="0"/>
        <w:autoSpaceDN w:val="0"/>
        <w:adjustRightInd w:val="0"/>
        <w:spacing w:line="240" w:lineRule="auto"/>
        <w:jc w:val="both"/>
        <w:rPr>
          <w:b/>
        </w:rPr>
      </w:pPr>
      <w:r w:rsidRPr="009716B9">
        <w:rPr>
          <w:b/>
        </w:rPr>
        <w:t>Календарный план воспитательной работы.</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Календарный план воспитательной работы является единым для образовательных организаций.</w:t>
      </w:r>
    </w:p>
    <w:p w:rsidR="008245D7" w:rsidRPr="00E81288" w:rsidRDefault="008245D7" w:rsidP="00E81288">
      <w:pPr>
        <w:ind w:firstLine="709"/>
        <w:jc w:val="both"/>
        <w:rPr>
          <w:rFonts w:ascii="Times New Roman" w:eastAsiaTheme="minorEastAsia" w:hAnsi="Times New Roman" w:cs="Times New Roman"/>
          <w:color w:val="auto"/>
          <w:kern w:val="0"/>
          <w:sz w:val="28"/>
          <w:szCs w:val="28"/>
          <w:lang w:eastAsia="ru-RU"/>
        </w:rPr>
      </w:pPr>
      <w:r w:rsidRPr="00E81288">
        <w:rPr>
          <w:rFonts w:ascii="Times New Roman" w:eastAsiaTheme="minorEastAsia" w:hAnsi="Times New Roman" w:cs="Times New Roman"/>
          <w:color w:val="auto"/>
          <w:kern w:val="0"/>
          <w:sz w:val="28"/>
          <w:szCs w:val="28"/>
          <w:lang w:eastAsia="ru-RU"/>
        </w:rPr>
        <w:t>Календарный план воспитательной работы может быть реализован в рамках урочной и внеурочной деятельности.</w:t>
      </w:r>
    </w:p>
    <w:p w:rsidR="008245D7" w:rsidRDefault="008245D7" w:rsidP="00E81288">
      <w:pPr>
        <w:ind w:firstLine="709"/>
        <w:jc w:val="both"/>
        <w:rPr>
          <w:rFonts w:ascii="Times New Roman" w:hAnsi="Times New Roman" w:cs="Times New Roman"/>
          <w:sz w:val="24"/>
          <w:szCs w:val="24"/>
        </w:rPr>
      </w:pPr>
      <w:r w:rsidRPr="00E81288">
        <w:rPr>
          <w:rFonts w:ascii="Times New Roman" w:eastAsiaTheme="minorEastAsia" w:hAnsi="Times New Roman" w:cs="Times New Roman"/>
          <w:color w:val="auto"/>
          <w:kern w:val="0"/>
          <w:sz w:val="28"/>
          <w:szCs w:val="28"/>
          <w:lang w:eastAsia="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r w:rsidRPr="000164A8">
        <w:rPr>
          <w:rFonts w:ascii="Times New Roman" w:hAnsi="Times New Roman" w:cs="Times New Roman"/>
          <w:sz w:val="24"/>
          <w:szCs w:val="24"/>
        </w:rPr>
        <w:t>.</w:t>
      </w:r>
    </w:p>
    <w:p w:rsidR="00701266" w:rsidRPr="000164A8" w:rsidRDefault="00701266" w:rsidP="00E81288">
      <w:pPr>
        <w:ind w:firstLine="709"/>
        <w:jc w:val="both"/>
        <w:rPr>
          <w:rFonts w:ascii="Times New Roman" w:hAnsi="Times New Roman" w:cs="Times New Roman"/>
          <w:sz w:val="24"/>
          <w:szCs w:val="24"/>
        </w:rPr>
      </w:pPr>
      <w:r w:rsidRPr="00E81288">
        <w:rPr>
          <w:rFonts w:ascii="Times New Roman" w:eastAsiaTheme="minorEastAsia" w:hAnsi="Times New Roman" w:cs="Times New Roman"/>
          <w:color w:val="auto"/>
          <w:kern w:val="0"/>
          <w:sz w:val="28"/>
          <w:szCs w:val="28"/>
          <w:lang w:eastAsia="ru-RU"/>
        </w:rPr>
        <w:t>Календарный план воспитательной работы</w:t>
      </w:r>
      <w:r>
        <w:rPr>
          <w:rFonts w:ascii="Times New Roman" w:eastAsiaTheme="minorEastAsia" w:hAnsi="Times New Roman" w:cs="Times New Roman"/>
          <w:color w:val="auto"/>
          <w:kern w:val="0"/>
          <w:sz w:val="28"/>
          <w:szCs w:val="28"/>
          <w:lang w:eastAsia="ru-RU"/>
        </w:rPr>
        <w:t xml:space="preserve"> на учебны</w:t>
      </w:r>
      <w:r w:rsidR="00243AA2">
        <w:rPr>
          <w:rFonts w:ascii="Times New Roman" w:eastAsiaTheme="minorEastAsia" w:hAnsi="Times New Roman" w:cs="Times New Roman"/>
          <w:color w:val="auto"/>
          <w:kern w:val="0"/>
          <w:sz w:val="28"/>
          <w:szCs w:val="28"/>
          <w:lang w:eastAsia="ru-RU"/>
        </w:rPr>
        <w:t>й год представлен в приложении 6</w:t>
      </w:r>
      <w:r>
        <w:rPr>
          <w:rFonts w:ascii="Times New Roman" w:eastAsiaTheme="minorEastAsia" w:hAnsi="Times New Roman" w:cs="Times New Roman"/>
          <w:color w:val="auto"/>
          <w:kern w:val="0"/>
          <w:sz w:val="28"/>
          <w:szCs w:val="28"/>
          <w:lang w:eastAsia="ru-RU"/>
        </w:rPr>
        <w:t>.</w:t>
      </w:r>
    </w:p>
    <w:p w:rsidR="0077467B" w:rsidRDefault="007A2E9B" w:rsidP="00701266">
      <w:pPr>
        <w:pStyle w:val="10"/>
        <w:jc w:val="right"/>
        <w:rPr>
          <w:rFonts w:ascii="Times New Roman" w:hAnsi="Times New Roman"/>
          <w:sz w:val="24"/>
        </w:rPr>
      </w:pPr>
      <w:r w:rsidRPr="00F63254">
        <w:br w:type="page"/>
      </w:r>
    </w:p>
    <w:p w:rsidR="00701266" w:rsidRPr="000164A8" w:rsidRDefault="00701266" w:rsidP="00701266">
      <w:pPr>
        <w:jc w:val="right"/>
        <w:rPr>
          <w:rFonts w:ascii="Times New Roman" w:hAnsi="Times New Roman" w:cs="Times New Roman"/>
          <w:i/>
          <w:sz w:val="24"/>
          <w:szCs w:val="24"/>
        </w:rPr>
      </w:pPr>
      <w:r w:rsidRPr="000164A8">
        <w:rPr>
          <w:rFonts w:ascii="Times New Roman" w:hAnsi="Times New Roman" w:cs="Times New Roman"/>
          <w:i/>
          <w:sz w:val="24"/>
          <w:szCs w:val="24"/>
        </w:rPr>
        <w:t>Приложение 1</w:t>
      </w:r>
    </w:p>
    <w:p w:rsidR="00701266" w:rsidRPr="000164A8" w:rsidRDefault="00701266" w:rsidP="00701266">
      <w:pPr>
        <w:jc w:val="center"/>
        <w:rPr>
          <w:rFonts w:ascii="Times New Roman" w:hAnsi="Times New Roman" w:cs="Times New Roman"/>
          <w:b/>
          <w:sz w:val="24"/>
          <w:szCs w:val="24"/>
        </w:rPr>
      </w:pPr>
      <w:r w:rsidRPr="000164A8">
        <w:rPr>
          <w:rFonts w:ascii="Times New Roman" w:hAnsi="Times New Roman" w:cs="Times New Roman"/>
          <w:b/>
          <w:sz w:val="24"/>
          <w:szCs w:val="24"/>
        </w:rPr>
        <w:t xml:space="preserve">Программа формирования универсальных учебных действий у </w:t>
      </w:r>
      <w:r>
        <w:rPr>
          <w:rFonts w:ascii="Times New Roman" w:hAnsi="Times New Roman" w:cs="Times New Roman"/>
          <w:b/>
          <w:sz w:val="24"/>
          <w:szCs w:val="24"/>
        </w:rPr>
        <w:t>обучающихся</w:t>
      </w:r>
      <w:r w:rsidR="009716B9">
        <w:rPr>
          <w:rFonts w:ascii="Times New Roman" w:hAnsi="Times New Roman" w:cs="Times New Roman"/>
          <w:b/>
          <w:sz w:val="24"/>
          <w:szCs w:val="24"/>
        </w:rPr>
        <w:t xml:space="preserve"> с</w:t>
      </w:r>
      <w:r>
        <w:rPr>
          <w:rFonts w:ascii="Times New Roman" w:hAnsi="Times New Roman" w:cs="Times New Roman"/>
          <w:b/>
          <w:sz w:val="24"/>
          <w:szCs w:val="24"/>
        </w:rPr>
        <w:t xml:space="preserve"> НОДА</w:t>
      </w:r>
      <w:r w:rsidRPr="000164A8">
        <w:rPr>
          <w:rFonts w:ascii="Times New Roman" w:hAnsi="Times New Roman" w:cs="Times New Roman"/>
          <w:b/>
          <w:sz w:val="24"/>
          <w:szCs w:val="24"/>
        </w:rPr>
        <w:t xml:space="preserve"> (вариант </w:t>
      </w:r>
      <w:r>
        <w:rPr>
          <w:rFonts w:ascii="Times New Roman" w:hAnsi="Times New Roman" w:cs="Times New Roman"/>
          <w:b/>
          <w:sz w:val="24"/>
          <w:szCs w:val="24"/>
        </w:rPr>
        <w:t>6</w:t>
      </w:r>
      <w:r w:rsidRPr="000164A8">
        <w:rPr>
          <w:rFonts w:ascii="Times New Roman" w:hAnsi="Times New Roman" w:cs="Times New Roman"/>
          <w:b/>
          <w:sz w:val="24"/>
          <w:szCs w:val="24"/>
        </w:rPr>
        <w:t>.1)</w:t>
      </w:r>
    </w:p>
    <w:p w:rsidR="00701266" w:rsidRPr="000164A8" w:rsidRDefault="00701266" w:rsidP="00701266">
      <w:pPr>
        <w:pStyle w:val="a6"/>
        <w:widowControl w:val="0"/>
        <w:tabs>
          <w:tab w:val="left" w:pos="567"/>
          <w:tab w:val="left" w:pos="851"/>
        </w:tabs>
        <w:spacing w:before="0" w:after="0"/>
        <w:ind w:firstLine="567"/>
        <w:jc w:val="both"/>
      </w:pPr>
      <w:bookmarkStart w:id="127" w:name="_Toc410653980"/>
      <w:bookmarkStart w:id="128" w:name="_Toc414553166"/>
      <w:r w:rsidRPr="000164A8">
        <w:t>Структура настоящей программы формирования универсальных учебных действий разработана в соответствии с ФГОС.</w:t>
      </w:r>
    </w:p>
    <w:p w:rsidR="00701266" w:rsidRPr="000164A8" w:rsidRDefault="00701266" w:rsidP="000005EC">
      <w:pPr>
        <w:pStyle w:val="2b"/>
        <w:numPr>
          <w:ilvl w:val="0"/>
          <w:numId w:val="10"/>
        </w:numPr>
        <w:jc w:val="both"/>
        <w:rPr>
          <w:sz w:val="24"/>
          <w:szCs w:val="24"/>
        </w:rPr>
      </w:pPr>
      <w:bookmarkStart w:id="129" w:name="_Toc141295495"/>
      <w:r w:rsidRPr="000164A8">
        <w:rPr>
          <w:sz w:val="24"/>
          <w:szCs w:val="24"/>
        </w:rPr>
        <w:t>Целевой раздел</w:t>
      </w:r>
      <w:bookmarkEnd w:id="129"/>
    </w:p>
    <w:bookmarkEnd w:id="127"/>
    <w:bookmarkEnd w:id="128"/>
    <w:p w:rsidR="00701266" w:rsidRPr="000164A8" w:rsidRDefault="00701266" w:rsidP="00701266">
      <w:pPr>
        <w:pStyle w:val="a6"/>
        <w:spacing w:before="0" w:after="0"/>
        <w:ind w:firstLine="709"/>
        <w:jc w:val="both"/>
      </w:pPr>
      <w:r w:rsidRPr="000164A8">
        <w:t>Программа формирования универсальных учебных действий (далее - УУД) у обучающихся должна обеспечивать:</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формирование и развитие компетенций обучающихся в области использования ИКТ;</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формирование знаний и навыков в области финансовой грамотности и устойчивого развития общества.</w:t>
      </w:r>
    </w:p>
    <w:p w:rsidR="00701266" w:rsidRPr="000164A8" w:rsidRDefault="00701266" w:rsidP="00701266">
      <w:pPr>
        <w:pStyle w:val="a6"/>
        <w:spacing w:before="0" w:after="0"/>
        <w:ind w:firstLine="709"/>
        <w:jc w:val="both"/>
      </w:pPr>
      <w:r w:rsidRPr="000164A8">
        <w:t>УУД позволяют решать широкий круг задач в различных предметных областях и являющиеся результатами освоения обучающимися ООП ООО.</w:t>
      </w:r>
    </w:p>
    <w:p w:rsidR="00701266" w:rsidRPr="000164A8" w:rsidRDefault="00701266" w:rsidP="00701266">
      <w:pPr>
        <w:pStyle w:val="a6"/>
        <w:spacing w:before="0" w:after="0"/>
        <w:ind w:firstLine="709"/>
        <w:jc w:val="both"/>
      </w:pPr>
      <w:r w:rsidRPr="000164A8">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701266" w:rsidRPr="000164A8" w:rsidRDefault="00701266" w:rsidP="000005EC">
      <w:pPr>
        <w:pStyle w:val="2b"/>
        <w:numPr>
          <w:ilvl w:val="0"/>
          <w:numId w:val="10"/>
        </w:numPr>
        <w:jc w:val="both"/>
        <w:rPr>
          <w:sz w:val="24"/>
          <w:szCs w:val="24"/>
        </w:rPr>
      </w:pPr>
      <w:bookmarkStart w:id="130" w:name="_Toc141295496"/>
      <w:r w:rsidRPr="000164A8">
        <w:rPr>
          <w:sz w:val="24"/>
          <w:szCs w:val="24"/>
        </w:rPr>
        <w:t>Содержательный раздел</w:t>
      </w:r>
      <w:bookmarkEnd w:id="130"/>
    </w:p>
    <w:p w:rsidR="00701266" w:rsidRPr="000164A8" w:rsidRDefault="00701266" w:rsidP="00701266">
      <w:pPr>
        <w:pStyle w:val="a6"/>
        <w:spacing w:before="0" w:after="0"/>
        <w:ind w:firstLine="709"/>
      </w:pPr>
      <w:r w:rsidRPr="000164A8">
        <w:t>Программа формирования УУД обучающихся МАОУ СШ № 152 содержит:</w:t>
      </w:r>
    </w:p>
    <w:p w:rsidR="00701266" w:rsidRPr="000164A8" w:rsidRDefault="00701266" w:rsidP="000005EC">
      <w:pPr>
        <w:pStyle w:val="a6"/>
        <w:numPr>
          <w:ilvl w:val="0"/>
          <w:numId w:val="8"/>
        </w:numPr>
        <w:autoSpaceDE/>
        <w:autoSpaceDN/>
        <w:adjustRightInd/>
        <w:spacing w:before="0" w:after="0" w:line="240" w:lineRule="auto"/>
        <w:jc w:val="both"/>
      </w:pPr>
      <w:r w:rsidRPr="000164A8">
        <w:t>описание взаимосвязи универсальных учебных действий с содержанием учебных предметов;</w:t>
      </w:r>
    </w:p>
    <w:p w:rsidR="00701266" w:rsidRPr="000164A8" w:rsidRDefault="00701266" w:rsidP="000005EC">
      <w:pPr>
        <w:pStyle w:val="a6"/>
        <w:numPr>
          <w:ilvl w:val="0"/>
          <w:numId w:val="8"/>
        </w:numPr>
        <w:autoSpaceDE/>
        <w:autoSpaceDN/>
        <w:adjustRightInd/>
        <w:spacing w:before="0" w:after="0" w:line="240" w:lineRule="auto"/>
        <w:jc w:val="both"/>
      </w:pPr>
      <w:r w:rsidRPr="000164A8">
        <w:t>описание особенностей реализации основных направлений и форм учебно-исследовательской деятельности в рамках урочной и внеурочной работы.</w:t>
      </w:r>
    </w:p>
    <w:p w:rsidR="00701266" w:rsidRPr="000164A8" w:rsidRDefault="00701266" w:rsidP="00701266">
      <w:pPr>
        <w:ind w:left="360"/>
        <w:rPr>
          <w:rFonts w:ascii="Times New Roman" w:hAnsi="Times New Roman" w:cs="Times New Roman"/>
          <w:color w:val="000000"/>
          <w:sz w:val="24"/>
          <w:szCs w:val="24"/>
        </w:rPr>
      </w:pPr>
      <w:r w:rsidRPr="000164A8">
        <w:rPr>
          <w:rFonts w:ascii="Times New Roman" w:hAnsi="Times New Roman" w:cs="Times New Roman"/>
          <w:b/>
          <w:bCs/>
          <w:color w:val="000000"/>
          <w:sz w:val="24"/>
          <w:szCs w:val="24"/>
        </w:rPr>
        <w:t xml:space="preserve">Описание взаимосвязи УУД с содержанием учебных предметов </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Разработанные по всем учебным предметам рабочие программы (РП) отражают определенные во ФГОС ООО универсальные учебные действия в трех своих компонентах: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в соотнесении с предметными результатами по основным разделам и темам учебного содержания;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в разделе «Основные виды деятельности» тематического планирования.</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РУССКИЙ ЯЗЫК И ЛИТЕРАТУРА </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Формирование универсальных учебных познавательных действий </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b/>
          <w:bCs/>
          <w:i/>
          <w:iCs/>
          <w:color w:val="000000"/>
          <w:sz w:val="24"/>
          <w:szCs w:val="24"/>
        </w:rPr>
        <w:t xml:space="preserve">Формирование базовых логических действий </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color w:val="000000"/>
          <w:sz w:val="24"/>
          <w:szCs w:val="24"/>
        </w:rP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w:t>
      </w:r>
      <w:r w:rsidRPr="000164A8">
        <w:rPr>
          <w:rFonts w:ascii="Times New Roman" w:hAnsi="Times New Roman" w:cs="Times New Roman"/>
          <w:sz w:val="24"/>
          <w:szCs w:val="24"/>
        </w:rPr>
        <w:t xml:space="preserve">различных функциональных разновидностей языка, функционально-смысловых типов речи и жанров.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Выявлять дефицит литературной и другой информации, данных, необходимых для решения поставленной учебной задачи.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базовых исследовательских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Овладеть инструментами оценки достоверности полученных выводов и обобщений.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Работа с информацией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коммуникативных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Управлять собственными эмоциями, корректно выражать их в процессе речевого общения.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регулятивных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ИНОСТРАННЫЙ ЯЗЫК (НА ПРИМЕРЕ АНГЛИЙСКОГО ЯЗЫКА)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Формирование универсальных учебных познавательных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базовых логических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Выявлять признаки и свойства языковых единиц и языковых явлений иностранного языка; применять изученные правила, алгоритмы.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устанавливать аналогии, между способами выражения мысли средствами родного и иностранного языков.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Сравнивать, упорядочивать, классифицировать языковые единицы и языковые явления иностранного языка, разные типы высказывания.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Моделировать отношения между объектами (членами предложения, структурными единицами диалога и др.).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информацию, извлеченную из несплошных текстов (таблицы, диаграммы), в собственных устных и письменных высказываниях.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Выдвигать гипотезы (например, об употреблении глагола-связки в иностранном языке); обосновывать, аргументировать свои суждения, выводы.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Распознавать свойства и признаки языковых единиц и языковых явлений (например, с помощью словообразовательных элементов).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Сравнивать языковые единицы разного уровня (звуки, буквы, слова, речевые клише, грамматические явления, тексты и т. п.).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Пользоваться классификациями (по типу чтения, по типу высказывания и т. п.).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Работа с информацией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внешние формальные элементы текста (подзаголовки, иллюстрации, сноски) для понимания его содержания.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Фиксировать информацию доступными средствами (в виде ключевых слов, плана).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Оценивать достоверность информации, полученной из иноязычных источников.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Находить аргументы, подтверждающие или опровергающие одну и ту же идею, в различных информационных источниках;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выдвигать предположения (например, о значении слова в контексте) и аргументировать его.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коммуникативных действий </w:t>
      </w:r>
      <w:r w:rsidRPr="000164A8">
        <w:rPr>
          <w:rFonts w:ascii="Times New Roman" w:hAnsi="Times New Roman" w:cs="Times New Roman"/>
          <w:sz w:val="24"/>
          <w:szCs w:val="24"/>
        </w:rP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и восстанавливать текст с опущенными в учебных целях фрагментами.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регулятивных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Удерживать цель деятельности; планировать выполнение учебной задачи, выбирать и аргументировать способ деятельности.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Оказывать влияние на речевое поведение партнера (например, поощряя его продолжать поиск совместного решения поставленной задачи).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Корректировать деятельность с учетом возникших трудностей, ошибок, новых данных или информации.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МАТЕМАТИКА И ИНФОРМАТИКА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Формирование универсальных учебных познавательных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базовых логических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Выявлять качества, свойства, характеристики математических объектов.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Различать свойства и признаки объектов.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Сравнивать, упорядочивать, классифицировать числа, величины, выражения, формулы, графики, геометрические фигуры и т. п.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Устанавливать связи и отношения, проводить аналогии, распознавать зависимости между объектами.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изменения и находить закономерности.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Формулировать и использовать определения понятий, теоремы; выводить следствия, строить отрицания, формулировать обратные теоремы.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логические связки «и», «или», </w:t>
      </w:r>
      <w:r w:rsidRPr="000164A8">
        <w:rPr>
          <w:rFonts w:ascii="Times New Roman" w:hAnsi="Times New Roman" w:cs="Times New Roman"/>
          <w:i/>
          <w:iCs/>
          <w:sz w:val="24"/>
          <w:szCs w:val="24"/>
        </w:rPr>
        <w:t>«</w:t>
      </w:r>
      <w:r w:rsidRPr="000164A8">
        <w:rPr>
          <w:rFonts w:ascii="Times New Roman" w:hAnsi="Times New Roman" w:cs="Times New Roman"/>
          <w:sz w:val="24"/>
          <w:szCs w:val="24"/>
        </w:rPr>
        <w:t xml:space="preserve">если ..., то ...».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Обобщать и конкретизировать; строить заключения от общего к частному и от частного к общему.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кванторы «все», «всякий», «любой», «некоторый», «существует»; приводить пример и контрпример.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Различать, распознавать верные и неверные утверждения.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Выражать отношения, зависимости, правила, закономерности с помощью формул.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Моделировать отношения между объектами, использовать символьные и графические модели.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Воспроизводить и строить логические цепочки утверждений, прямые и от противного.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Устанавливать противоречия в рассуждениях.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Создавать, применять и преобразовывать знаки и символы, модели и схемы для решения учебных и познавательных задач.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базовых исследовательских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Доказывать, обосновывать, аргументировать свои суждения, выводы, закономерности и результаты.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Дописывать выводы, результаты опытов, экспериментов, исследований, используя математический язык и символику.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Оценивать надежность информации по критериям, предложенным учителем или сформулированным самостоятельно.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Работа с информацией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таблицы и схемы для структурированного представления информации, графические способы представления данных.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Переводить вербальную информацию в графическую форму и наоборот.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Выявлять недостаточность и избыточность информации, данных, необходимых для решения учебной или практической задачи.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Распознавать неверную информацию, данные, утверждения; устанавливать противоречия в фактах, данных.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Находить ошибки в неверных утверждениях и исправлять их.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Оценивать надежность информации по критериям, предложенным учителем или сформулированным самостоятельно.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коммуникативных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Принимать цель совместной информационной деятельности по сбору, обработке, передаче, формализации информации.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Коллективно строить действия по ее достижению: распределять роли, договариваться, обсуждать процесс и результат совместной работы.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регулятивных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Удерживать цель деятельности.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Планировать выполнение учебной задачи, выбирать и аргументировать способ деятельности.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Корректировать деятельность с учетом возникших трудностей, ошибок, новых данных или информации.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и оценивать собственную работу: меру собственной самостоятельности, затруднения, дефициты, ошибки и пр.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ЕСТЕСТВЕННО-НАУЧНЫЕ ПРЕДМЕТЫ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Формирование универсальных учебных познавательных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базовых логических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Выдвигать гипотезы, объясняющие простые явления, например: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почему останавливается движущееся по горизонтальной поверхности тело;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почему в жаркую погоду в светлой одежде прохладнее, чем в темной. Строить простейшие модели физических явлений (в виде рисунков или схем), например: падение предмета; отражение света от зеркальной поверхности.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Прогнозировать свойства веществ на основе общих химических свойств изученных классов/групп веществ, к которым они относятся.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базовых исследовательских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Исследование явления теплообмена при смешивании холодной и горячей воды.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Исследование процесса испарения различных жидкостей.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Работа с информацией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оригинальный текст, посвященный использованию звука (или ультразвука) в технике (эхолокация, ультразвук в медицине и др.).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Выполнять задания по тексту (смысловое чтение).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коммуникативных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Выражать свою точку зрения на решение естественно-научной задачи в устных и письменных текстах.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Координировать свои действия с другими членами команды при решении задачи, выполнении естественно-научного исследования или проекта.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Оценивать свой вклад в решение естественно-научной проблемы по критериям, самостоятельно сформулированным участниками команды.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регулятивных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Выявление проблем в жизненных и учебных ситуациях, требующих для решения проявлений естественно-научной грамотности.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Оценка соответствия результата решения естественно-научной проблемы поставленным целям и условиям.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ОБЩЕСТВЕННО-НАУЧНЫЕ ПРЕДМЕТЫ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Формирование универсальных учебных познавательных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базовых логических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Систематизировать, классифицировать и обобщать исторические факты.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Составлять синхронистические и систематические таблицы.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Выявлять и характеризовать существенные признаки исторических явлений, процессов.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Выявлять причины и следствия исторических событий и процессов.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Осуществлять по самостоятельно составленному плану учебный исследовательский проект по истории (например, по истории своего республики, села), привлекая материалы музеев, библиотек, средств массовой информации.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Соотносить результаты своего исследования с уже имеющимися данными, оценивать их значимость.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Определять конструктивные модели поведения в конфликтной ситуации, находить конструктивное разрешение конфликта.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Преобразовывать статистическую и визуальную информацию о достижениях России в текст.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Вносить коррективы в моделируемую экономическую деятельность на основе изменившихся ситуаций.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полученные знания для публичного представления результатов своей деятельности в сфере духовной культуры.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Выступать с сообщениями в соответствии с особенностями аудитории и регламентом.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Устанавливать и объяснять взаимосвязи между правами человека и гражданина и обязанностями граждан.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Объяснять причины смены дня и ночи и времен года.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Классифицировать формы рельефа суши по высоте и по внешнему облику.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Классифицировать острова по происхождению.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Самостоятельно составлять план решения учебной географической задачи.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базовых исследовательских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Проводить по самостоятельно составленному плану небольшое исследование роли традиций в обществе.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Исследовать несложные практические ситуации, связанные с использованием различных способов повышения эффективности производства.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Работа с информацией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Определять информацию, недостающую для решения той или иной задачи.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Представлять информацию в виде кратких выводов и обобщений.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коммуникативных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Определять характер отношений между людьми в различных исторических и современных ситуациях, событиях.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Раскрывать значение совместной деятельности, сотрудничества людей в разных сферах в различные исторические эпохи.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Принимать участие в обсуждении открытых (в том числе дискуссионных) вопросов истории, высказывая и аргументируя свои суждения.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Осуществлять презентацию выполненной самостоятельной работы по истории, проявляя способность к диалогу с аудиторией.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Оценивать собственные поступки и поведение других людей с точки зрения их соответствия правовым и нравственным нормам.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причины социальных и межличностных конфликтов, моделировать варианты выхода из конфликтной ситуации.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Выражать свою точку зрения, участвовать в дискуссии.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Разделять сферу ответственности.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регулятивных действий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701266" w:rsidRPr="000164A8" w:rsidRDefault="00701266" w:rsidP="00701266">
      <w:pPr>
        <w:pStyle w:val="a6"/>
        <w:widowControl w:val="0"/>
        <w:tabs>
          <w:tab w:val="left" w:pos="567"/>
        </w:tabs>
        <w:spacing w:before="0" w:after="0"/>
        <w:ind w:firstLine="709"/>
        <w:jc w:val="both"/>
        <w:rPr>
          <w:b/>
        </w:rPr>
      </w:pPr>
      <w:r w:rsidRPr="000164A8">
        <w:rPr>
          <w:rFonts w:eastAsia="Calibri"/>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b/>
          <w:bCs/>
          <w:color w:val="000000"/>
          <w:sz w:val="24"/>
          <w:szCs w:val="24"/>
        </w:rPr>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УИПД может осуществляться обучающимися индивидуально и коллективно (в составе малых групп, класса). </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Материально-техническое оснащение образовательного процесса должно обеспечивать возможность включения всех обучающихся в УИПД. </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 </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b/>
          <w:bCs/>
          <w:i/>
          <w:iCs/>
          <w:color w:val="000000"/>
          <w:sz w:val="24"/>
          <w:szCs w:val="24"/>
        </w:rPr>
        <w:t xml:space="preserve">Особенности реализации учебно-исследовательской деятельности </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Исследовательские задачи представляют собой особый вид педагогической установки, ориентированной: </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Осуществление УИД обучающимися включает в себя ряд этапов: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обоснование актуальности исследования;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планирование/проектирование исследовательских работ (выдвижение гипотезы, постановка цели и задач), выбор необходимых средств/инструментария;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собственно проведение исследования с обязательным поэтапным контролем и коррекцией результатов работ, проверка гипотезы;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описание процесса исследования, оформление результатов учебно-исследовательской деятельности в виде конечного продукта;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Особенности организации учебно-исследовательской деятельности в рамках урочной деятельности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 учетом этого при организации УИД обучающихся в урочное время целесообразно ориентироваться на реализацию двух основных направлений исследований: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предметные учебные исследования;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междисциплинарные учебные исследования.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Формы организации исследовательской деятельности обучающихся могут быть следующие: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урок-исследование;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урок с использованием интерактивной беседы в исследовательском ключе;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урок-консультация;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мини-исследование в рамках домашнего задания.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 связи с недостаточностью времени на проведение развернутого полноценного исследования на уроке наиболее целесо- образным с методической точки зрения и оптимальным с точки зрения временных затрат является использование: 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Как (в каком направлении)... в какой степени… изменилось... ?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Как (каким образом)... в какой степени повлияло... на… ?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Какой (в чем проявилась)... насколько важной… была роль... ?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Каково (в чем проявилось)... как можно оценить… значение... ?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Что произойдет... как измениться..., если... ? И т. д.;мини-исследований,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Основными формами представления итогов учебных исследований являются: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доклад, реферат; статьи, обзоры, отчеты и заключения по итогам исследований по различным предметным областям.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Особенности организации учебной исследовательской деятельности в рамках внеурочной деятельности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социально-гуманитарное; филологическое; естественно-научное; информационно-технологическое; междисциплинарное.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Основными формами организации УИД во внеурочное время являются: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обучающихся.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Для представления итогов УИД во внеурочное время наиболее целесообразно использование следующих форм предъявления результатов: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письменная исследовательская работа (эссе, доклад, реферат);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Общие рекомендации по оцениванию учебной исследовательской деятельности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вопросы как исследовательский инструмент познания;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формировать гипотезу об истинности собственных суждений и суждений других, аргументировать свою позицию, мнение;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проводить по самостоятельно составленному плану опыт, несложный эксперимент, небольшое исследование;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оценивать на применимость и достоверность информацию, полученную в ходе исследования (эксперимента);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sz w:val="24"/>
          <w:szCs w:val="24"/>
        </w:rPr>
        <w:t xml:space="preserve">Особенности организации проектной деятельности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определять оптимальный путь решения проблемного вопроса, прогнозировать проектный результат и оформлять его в виде реального «продукта»;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Осуществление ПД обучающимися включает в себя ряд этапов: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 и формулирование проблемы;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формулирование темы проекта;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постановка цели и задач проекта;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составление плана работы;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сбор информации/исследование;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выполнение технологического этапа;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подготовка и защита проекта;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рефлексия, анализ результатов выполнения проекта, оценка качества выполнения.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Особенности организации проектной деятельности в рамках урочной деятельности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 учетом этого при организации ПД обучающихся в урочное время целесообразно ориентироваться на реализацию двух основных направлений проектирования: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предметные проекты;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метапредметные проекты.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Формы организации проектной деятельности обучающихся могут быть следующие: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монопроект (использование содержания одного предмета);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межпредметный проект (использование интегрированного знания и способов учебной деятельности различных предметов);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метапроект (использование областей знания и методов деятельности, выходящих за рамки предметного обучения).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Какое средство поможет в решении проблемы... (опишите, объясните)?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Каким должно быть средство для решения проблемы... (опишите, смоделируйте)?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Как сделать средство для решения проблемы (дайте инструкцию)?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Как выглядело... (опишите, реконструируйте)?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Как будет выглядеть... (опишите, спрогнозируйте)? И т. д.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Основными формами представления итогов проектной деятельности являются: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материальный объект, макет, конструкторское изделие; отчетные материалы по проекту (тексты, мультимедийные продукты).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Особенности организации проектной деятельности в рамках внеурочной деятельности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 качестве основных форм организации ПД могут быть использованы: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творческие мастерские; экспериментальные лаборатории; конструкторское бюро;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проектные недели; практикумы.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Формами представления итогов проектной деятельности во внеурочное время являются: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материальный продукт (объект, макет, конструкторское изделие и пр.);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медийный продукт (плакат, газета, журнал, рекламная продукция, фильм и др.);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публичное мероприятие (образовательное событие, социальное мероприятие/акция, театральная постановка и пр.);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отчетные материалы по проекту (тексты, мультимедийные продукты). </w:t>
      </w:r>
    </w:p>
    <w:p w:rsidR="00701266" w:rsidRPr="000164A8" w:rsidRDefault="00701266" w:rsidP="00701266">
      <w:pPr>
        <w:pStyle w:val="a6"/>
        <w:spacing w:before="0" w:after="0"/>
        <w:jc w:val="both"/>
        <w:rPr>
          <w:b/>
          <w:i/>
        </w:rPr>
      </w:pPr>
      <w:r w:rsidRPr="000164A8">
        <w:rPr>
          <w:b/>
          <w:i/>
        </w:rPr>
        <w:t>В процессе публичной презентации результатов проекта оценивается:</w:t>
      </w:r>
    </w:p>
    <w:p w:rsidR="00701266" w:rsidRPr="000164A8" w:rsidRDefault="00701266" w:rsidP="00701266">
      <w:pPr>
        <w:pStyle w:val="a6"/>
        <w:spacing w:before="0" w:after="0"/>
        <w:jc w:val="both"/>
      </w:pPr>
      <w:r w:rsidRPr="000164A8">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701266" w:rsidRPr="000164A8" w:rsidRDefault="00701266" w:rsidP="00701266">
      <w:pPr>
        <w:pStyle w:val="a6"/>
        <w:spacing w:before="0" w:after="0"/>
        <w:jc w:val="both"/>
      </w:pPr>
      <w:r w:rsidRPr="000164A8">
        <w:t>качество наглядного представления проекта (использование рисунков, схем, графиков, моделей и других средств наглядной презентации);</w:t>
      </w:r>
    </w:p>
    <w:p w:rsidR="00701266" w:rsidRPr="000164A8" w:rsidRDefault="00701266" w:rsidP="00701266">
      <w:pPr>
        <w:pStyle w:val="a6"/>
        <w:spacing w:before="0" w:after="0"/>
        <w:jc w:val="both"/>
      </w:pPr>
      <w:r w:rsidRPr="000164A8">
        <w:t>качество письменного текста (соответствие плану, оформление работы, грамотность изложения);</w:t>
      </w:r>
    </w:p>
    <w:p w:rsidR="00701266" w:rsidRPr="000164A8" w:rsidRDefault="00701266" w:rsidP="00701266">
      <w:pPr>
        <w:pStyle w:val="a6"/>
        <w:spacing w:before="0" w:after="0"/>
        <w:jc w:val="both"/>
      </w:pPr>
      <w:r w:rsidRPr="000164A8">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701266" w:rsidRPr="000164A8" w:rsidRDefault="00701266" w:rsidP="00701266">
      <w:pPr>
        <w:pStyle w:val="a6"/>
        <w:widowControl w:val="0"/>
        <w:tabs>
          <w:tab w:val="left" w:pos="567"/>
          <w:tab w:val="left" w:pos="851"/>
        </w:tabs>
        <w:spacing w:before="0" w:after="0"/>
        <w:ind w:right="-2" w:firstLine="567"/>
        <w:jc w:val="both"/>
      </w:pPr>
      <w:r w:rsidRPr="000164A8">
        <w:t>В МАОУ С</w:t>
      </w:r>
      <w:r w:rsidRPr="000164A8">
        <w:rPr>
          <w:bCs/>
          <w:caps/>
        </w:rPr>
        <w:t xml:space="preserve">ш № 152 </w:t>
      </w:r>
      <w:r w:rsidRPr="000164A8">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701266" w:rsidRPr="000164A8" w:rsidRDefault="00701266" w:rsidP="00701266">
      <w:pPr>
        <w:pStyle w:val="af3"/>
        <w:ind w:left="0" w:firstLine="567"/>
        <w:contextualSpacing w:val="0"/>
        <w:rPr>
          <w:color w:val="FF0000"/>
        </w:rPr>
      </w:pPr>
      <w:r w:rsidRPr="000164A8">
        <w:t>Формы организации проектной деятельности обучающихся 5-9 классов представлены в таблице</w:t>
      </w:r>
      <w:r w:rsidRPr="000164A8">
        <w:rPr>
          <w:color w:val="FF0000"/>
        </w:rPr>
        <w:t>:</w:t>
      </w:r>
    </w:p>
    <w:p w:rsidR="00701266" w:rsidRPr="000164A8" w:rsidRDefault="00701266" w:rsidP="00701266">
      <w:pPr>
        <w:pStyle w:val="af3"/>
        <w:ind w:left="0" w:firstLine="567"/>
        <w:contextualSpacing w:val="0"/>
      </w:pPr>
    </w:p>
    <w:tbl>
      <w:tblPr>
        <w:tblStyle w:val="TableGrid"/>
        <w:tblW w:w="9505" w:type="dxa"/>
        <w:tblInd w:w="-5" w:type="dxa"/>
        <w:tblLayout w:type="fixed"/>
        <w:tblCellMar>
          <w:left w:w="106" w:type="dxa"/>
          <w:right w:w="49" w:type="dxa"/>
        </w:tblCellMar>
        <w:tblLook w:val="04A0" w:firstRow="1" w:lastRow="0" w:firstColumn="1" w:lastColumn="0" w:noHBand="0" w:noVBand="1"/>
      </w:tblPr>
      <w:tblGrid>
        <w:gridCol w:w="1009"/>
        <w:gridCol w:w="2017"/>
        <w:gridCol w:w="2254"/>
        <w:gridCol w:w="2233"/>
        <w:gridCol w:w="1992"/>
      </w:tblGrid>
      <w:tr w:rsidR="00701266" w:rsidRPr="000164A8" w:rsidTr="00701266">
        <w:trPr>
          <w:trHeight w:val="465"/>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266" w:rsidRPr="000164A8" w:rsidRDefault="00701266" w:rsidP="00701266">
            <w:pPr>
              <w:ind w:left="2"/>
              <w:rPr>
                <w:rFonts w:ascii="Times New Roman" w:hAnsi="Times New Roman" w:cs="Times New Roman"/>
                <w:b/>
                <w:sz w:val="24"/>
                <w:szCs w:val="24"/>
              </w:rPr>
            </w:pPr>
            <w:r w:rsidRPr="000164A8">
              <w:rPr>
                <w:rFonts w:ascii="Times New Roman" w:hAnsi="Times New Roman" w:cs="Times New Roman"/>
                <w:b/>
                <w:sz w:val="24"/>
                <w:szCs w:val="24"/>
              </w:rPr>
              <w:t>Класс</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266" w:rsidRPr="000164A8" w:rsidRDefault="00701266" w:rsidP="00701266">
            <w:pPr>
              <w:rPr>
                <w:rFonts w:ascii="Times New Roman" w:hAnsi="Times New Roman" w:cs="Times New Roman"/>
                <w:b/>
                <w:sz w:val="24"/>
                <w:szCs w:val="24"/>
              </w:rPr>
            </w:pPr>
            <w:r w:rsidRPr="000164A8">
              <w:rPr>
                <w:rFonts w:ascii="Times New Roman" w:hAnsi="Times New Roman" w:cs="Times New Roman"/>
                <w:b/>
                <w:sz w:val="24"/>
                <w:szCs w:val="24"/>
              </w:rPr>
              <w:t>Формы организации</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266" w:rsidRPr="000164A8" w:rsidRDefault="00701266" w:rsidP="00701266">
            <w:pPr>
              <w:rPr>
                <w:rFonts w:ascii="Times New Roman" w:hAnsi="Times New Roman" w:cs="Times New Roman"/>
                <w:b/>
                <w:sz w:val="24"/>
                <w:szCs w:val="24"/>
              </w:rPr>
            </w:pPr>
            <w:r w:rsidRPr="000164A8">
              <w:rPr>
                <w:rFonts w:ascii="Times New Roman" w:hAnsi="Times New Roman" w:cs="Times New Roman"/>
                <w:b/>
                <w:sz w:val="24"/>
                <w:szCs w:val="24"/>
              </w:rPr>
              <w:t>Цели и задачи</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266" w:rsidRPr="000164A8" w:rsidRDefault="00701266" w:rsidP="00701266">
            <w:pPr>
              <w:rPr>
                <w:rFonts w:ascii="Times New Roman" w:hAnsi="Times New Roman" w:cs="Times New Roman"/>
                <w:b/>
                <w:sz w:val="24"/>
                <w:szCs w:val="24"/>
              </w:rPr>
            </w:pPr>
            <w:r w:rsidRPr="000164A8">
              <w:rPr>
                <w:rFonts w:ascii="Times New Roman" w:hAnsi="Times New Roman" w:cs="Times New Roman"/>
                <w:b/>
                <w:sz w:val="24"/>
                <w:szCs w:val="24"/>
              </w:rPr>
              <w:t>Планируемые результаты</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266" w:rsidRPr="000164A8" w:rsidRDefault="00701266" w:rsidP="00701266">
            <w:pPr>
              <w:ind w:left="2"/>
              <w:rPr>
                <w:rFonts w:ascii="Times New Roman" w:hAnsi="Times New Roman" w:cs="Times New Roman"/>
                <w:b/>
                <w:sz w:val="24"/>
                <w:szCs w:val="24"/>
              </w:rPr>
            </w:pPr>
            <w:r w:rsidRPr="000164A8">
              <w:rPr>
                <w:rFonts w:ascii="Times New Roman" w:hAnsi="Times New Roman" w:cs="Times New Roman"/>
                <w:b/>
                <w:sz w:val="24"/>
                <w:szCs w:val="24"/>
              </w:rPr>
              <w:t>Педагогическое сопровождение</w:t>
            </w:r>
          </w:p>
        </w:tc>
      </w:tr>
      <w:tr w:rsidR="00701266" w:rsidRPr="000164A8" w:rsidTr="00701266">
        <w:trPr>
          <w:trHeight w:val="2068"/>
        </w:trPr>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701266" w:rsidRPr="000164A8" w:rsidRDefault="00701266" w:rsidP="00701266">
            <w:pPr>
              <w:ind w:left="2"/>
              <w:rPr>
                <w:rFonts w:ascii="Times New Roman" w:hAnsi="Times New Roman" w:cs="Times New Roman"/>
                <w:sz w:val="24"/>
                <w:szCs w:val="24"/>
              </w:rPr>
            </w:pPr>
            <w:r w:rsidRPr="000164A8">
              <w:rPr>
                <w:rFonts w:ascii="Times New Roman" w:hAnsi="Times New Roman" w:cs="Times New Roman"/>
                <w:sz w:val="24"/>
                <w:szCs w:val="24"/>
              </w:rPr>
              <w:t xml:space="preserve">5 класс </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701266" w:rsidRPr="000164A8" w:rsidRDefault="00701266" w:rsidP="00701266">
            <w:pPr>
              <w:ind w:right="3"/>
              <w:rPr>
                <w:rFonts w:ascii="Times New Roman" w:hAnsi="Times New Roman" w:cs="Times New Roman"/>
                <w:sz w:val="24"/>
                <w:szCs w:val="24"/>
              </w:rPr>
            </w:pPr>
            <w:r w:rsidRPr="000164A8">
              <w:rPr>
                <w:rFonts w:ascii="Times New Roman" w:hAnsi="Times New Roman" w:cs="Times New Roman"/>
                <w:sz w:val="24"/>
                <w:szCs w:val="24"/>
              </w:rPr>
              <w:t xml:space="preserve">Групповой проект в рамках курсов по выбору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Формирование алгоритма проектной работы  </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потребность в участии в общественной жизни ближайшего социального окружения, общественнополезной деятельности</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701266" w:rsidRPr="000164A8" w:rsidRDefault="00701266" w:rsidP="00701266">
            <w:pPr>
              <w:ind w:left="2"/>
              <w:rPr>
                <w:rFonts w:ascii="Times New Roman" w:hAnsi="Times New Roman" w:cs="Times New Roman"/>
                <w:sz w:val="24"/>
                <w:szCs w:val="24"/>
              </w:rPr>
            </w:pPr>
            <w:r w:rsidRPr="000164A8">
              <w:rPr>
                <w:rFonts w:ascii="Times New Roman" w:hAnsi="Times New Roman" w:cs="Times New Roman"/>
                <w:sz w:val="24"/>
                <w:szCs w:val="24"/>
              </w:rPr>
              <w:t xml:space="preserve">Классный руководитель </w:t>
            </w:r>
          </w:p>
        </w:tc>
      </w:tr>
      <w:tr w:rsidR="00701266" w:rsidRPr="000164A8" w:rsidTr="00701266">
        <w:trPr>
          <w:trHeight w:val="268"/>
        </w:trPr>
        <w:tc>
          <w:tcPr>
            <w:tcW w:w="1009" w:type="dxa"/>
            <w:tcBorders>
              <w:top w:val="single" w:sz="4" w:space="0" w:color="000000"/>
              <w:left w:val="single" w:sz="4" w:space="0" w:color="000000"/>
              <w:right w:val="single" w:sz="4" w:space="0" w:color="000000"/>
            </w:tcBorders>
            <w:shd w:val="clear" w:color="auto" w:fill="auto"/>
          </w:tcPr>
          <w:p w:rsidR="00701266" w:rsidRPr="000164A8" w:rsidRDefault="00701266" w:rsidP="00701266">
            <w:pPr>
              <w:ind w:left="2"/>
              <w:rPr>
                <w:rFonts w:ascii="Times New Roman" w:hAnsi="Times New Roman" w:cs="Times New Roman"/>
                <w:sz w:val="24"/>
                <w:szCs w:val="24"/>
              </w:rPr>
            </w:pPr>
            <w:r w:rsidRPr="000164A8">
              <w:rPr>
                <w:rFonts w:ascii="Times New Roman" w:hAnsi="Times New Roman" w:cs="Times New Roman"/>
                <w:sz w:val="24"/>
                <w:szCs w:val="24"/>
              </w:rPr>
              <w:t xml:space="preserve">6 класс </w:t>
            </w:r>
          </w:p>
        </w:tc>
        <w:tc>
          <w:tcPr>
            <w:tcW w:w="2017" w:type="dxa"/>
            <w:tcBorders>
              <w:top w:val="single" w:sz="4" w:space="0" w:color="000000"/>
              <w:left w:val="single" w:sz="4" w:space="0" w:color="000000"/>
              <w:right w:val="single" w:sz="4" w:space="0" w:color="000000"/>
            </w:tcBorders>
            <w:shd w:val="clear" w:color="auto" w:fill="auto"/>
          </w:tcPr>
          <w:p w:rsidR="00701266" w:rsidRPr="000164A8" w:rsidRDefault="00701266" w:rsidP="00701266">
            <w:pPr>
              <w:ind w:right="3"/>
              <w:rPr>
                <w:rFonts w:ascii="Times New Roman" w:hAnsi="Times New Roman" w:cs="Times New Roman"/>
                <w:sz w:val="24"/>
                <w:szCs w:val="24"/>
              </w:rPr>
            </w:pPr>
            <w:r w:rsidRPr="000164A8">
              <w:rPr>
                <w:rFonts w:ascii="Times New Roman" w:hAnsi="Times New Roman" w:cs="Times New Roman"/>
                <w:sz w:val="24"/>
                <w:szCs w:val="24"/>
              </w:rPr>
              <w:t xml:space="preserve">Групповой проект в рамках внеурочной деятельности  </w:t>
            </w:r>
          </w:p>
        </w:tc>
        <w:tc>
          <w:tcPr>
            <w:tcW w:w="2254" w:type="dxa"/>
            <w:tcBorders>
              <w:top w:val="single" w:sz="4" w:space="0" w:color="000000"/>
              <w:left w:val="single" w:sz="4" w:space="0" w:color="000000"/>
              <w:right w:val="single" w:sz="4" w:space="0" w:color="000000"/>
            </w:tcBorders>
            <w:shd w:val="clear" w:color="auto" w:fill="auto"/>
          </w:tcPr>
          <w:p w:rsidR="00701266" w:rsidRPr="000164A8" w:rsidRDefault="00701266" w:rsidP="00701266">
            <w:pPr>
              <w:ind w:left="2"/>
              <w:rPr>
                <w:rFonts w:ascii="Times New Roman" w:hAnsi="Times New Roman" w:cs="Times New Roman"/>
                <w:sz w:val="24"/>
                <w:szCs w:val="24"/>
              </w:rPr>
            </w:pPr>
            <w:r w:rsidRPr="000164A8">
              <w:rPr>
                <w:rFonts w:ascii="Times New Roman" w:hAnsi="Times New Roman" w:cs="Times New Roman"/>
                <w:sz w:val="24"/>
                <w:szCs w:val="24"/>
              </w:rPr>
              <w:t xml:space="preserve">Сформировать способности </w:t>
            </w:r>
            <w:r w:rsidRPr="000164A8">
              <w:rPr>
                <w:rFonts w:ascii="Times New Roman" w:hAnsi="Times New Roman" w:cs="Times New Roman"/>
                <w:sz w:val="24"/>
                <w:szCs w:val="24"/>
              </w:rPr>
              <w:tab/>
              <w:t xml:space="preserve">к целеполаганию, самостоятельной постановке новых учебных задач и проектированию собственной учебной деятельности </w:t>
            </w:r>
          </w:p>
        </w:tc>
        <w:tc>
          <w:tcPr>
            <w:tcW w:w="2233" w:type="dxa"/>
            <w:tcBorders>
              <w:top w:val="single" w:sz="4" w:space="0" w:color="000000"/>
              <w:left w:val="single" w:sz="4" w:space="0" w:color="000000"/>
              <w:right w:val="single" w:sz="4" w:space="0" w:color="000000"/>
            </w:tcBorders>
            <w:shd w:val="clear" w:color="auto" w:fill="auto"/>
          </w:tcPr>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уметь организовывать и планировать учебное сотрудничество с учителем </w:t>
            </w:r>
            <w:r w:rsidRPr="000164A8">
              <w:rPr>
                <w:rFonts w:ascii="Times New Roman" w:hAnsi="Times New Roman" w:cs="Times New Roman"/>
                <w:sz w:val="24"/>
                <w:szCs w:val="24"/>
              </w:rPr>
              <w:tab/>
              <w:t xml:space="preserve">и сверстниками, определять цели и функции участников, способы взаимодействия; планироватьобщие способы работы, знание истории и географии края, его достижений и культурных традиций </w:t>
            </w:r>
          </w:p>
        </w:tc>
        <w:tc>
          <w:tcPr>
            <w:tcW w:w="1992" w:type="dxa"/>
            <w:tcBorders>
              <w:top w:val="single" w:sz="4" w:space="0" w:color="000000"/>
              <w:left w:val="single" w:sz="4" w:space="0" w:color="000000"/>
              <w:right w:val="single" w:sz="4" w:space="0" w:color="000000"/>
            </w:tcBorders>
            <w:shd w:val="clear" w:color="auto" w:fill="auto"/>
          </w:tcPr>
          <w:p w:rsidR="00701266" w:rsidRPr="000164A8" w:rsidRDefault="00701266" w:rsidP="00701266">
            <w:pPr>
              <w:ind w:left="2"/>
              <w:rPr>
                <w:rFonts w:ascii="Times New Roman" w:hAnsi="Times New Roman" w:cs="Times New Roman"/>
                <w:sz w:val="24"/>
                <w:szCs w:val="24"/>
              </w:rPr>
            </w:pPr>
            <w:r w:rsidRPr="000164A8">
              <w:rPr>
                <w:rFonts w:ascii="Times New Roman" w:hAnsi="Times New Roman" w:cs="Times New Roman"/>
                <w:sz w:val="24"/>
                <w:szCs w:val="24"/>
              </w:rPr>
              <w:t>Классный руководитель</w:t>
            </w:r>
          </w:p>
        </w:tc>
      </w:tr>
      <w:tr w:rsidR="00701266" w:rsidRPr="000164A8" w:rsidTr="00701266">
        <w:trPr>
          <w:trHeight w:val="3898"/>
        </w:trPr>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701266" w:rsidRPr="000164A8" w:rsidRDefault="00701266" w:rsidP="00701266">
            <w:pPr>
              <w:ind w:left="2"/>
              <w:rPr>
                <w:rFonts w:ascii="Times New Roman" w:hAnsi="Times New Roman" w:cs="Times New Roman"/>
                <w:sz w:val="24"/>
                <w:szCs w:val="24"/>
              </w:rPr>
            </w:pPr>
            <w:r w:rsidRPr="000164A8">
              <w:rPr>
                <w:rFonts w:ascii="Times New Roman" w:hAnsi="Times New Roman" w:cs="Times New Roman"/>
                <w:sz w:val="24"/>
                <w:szCs w:val="24"/>
              </w:rPr>
              <w:t xml:space="preserve">7 класс </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701266" w:rsidRPr="000164A8" w:rsidRDefault="00701266" w:rsidP="00701266">
            <w:pPr>
              <w:ind w:right="2"/>
              <w:rPr>
                <w:rFonts w:ascii="Times New Roman" w:hAnsi="Times New Roman" w:cs="Times New Roman"/>
                <w:sz w:val="24"/>
                <w:szCs w:val="24"/>
              </w:rPr>
            </w:pPr>
            <w:r w:rsidRPr="000164A8">
              <w:rPr>
                <w:rFonts w:ascii="Times New Roman" w:hAnsi="Times New Roman" w:cs="Times New Roman"/>
                <w:sz w:val="24"/>
                <w:szCs w:val="24"/>
              </w:rPr>
              <w:t xml:space="preserve">Учебно-исследовательский проект в рамках курсов по выбору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Сформировать умение оперировать гипотезами </w:t>
            </w:r>
            <w:r w:rsidRPr="000164A8">
              <w:rPr>
                <w:rFonts w:ascii="Times New Roman" w:hAnsi="Times New Roman" w:cs="Times New Roman"/>
                <w:sz w:val="24"/>
                <w:szCs w:val="24"/>
              </w:rPr>
              <w:tab/>
              <w:t xml:space="preserve">как отличительным инструментом научного рассуждения, умение решения интеллектуальных задач на основе мысленного построения различных предположений и их последующей проверки </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-самостоятельно анализировать условия достижения цели на основе </w:t>
            </w:r>
          </w:p>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учета выделенных учителем ориентиров,  </w:t>
            </w:r>
          </w:p>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 объяснять явления, процессы, связи и отношения, выявляемые в ходе исследования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701266" w:rsidRPr="000164A8" w:rsidRDefault="00701266" w:rsidP="00701266">
            <w:pPr>
              <w:ind w:left="2"/>
              <w:rPr>
                <w:rFonts w:ascii="Times New Roman" w:hAnsi="Times New Roman" w:cs="Times New Roman"/>
                <w:sz w:val="24"/>
                <w:szCs w:val="24"/>
              </w:rPr>
            </w:pPr>
            <w:r w:rsidRPr="000164A8">
              <w:rPr>
                <w:rFonts w:ascii="Times New Roman" w:hAnsi="Times New Roman" w:cs="Times New Roman"/>
                <w:sz w:val="24"/>
                <w:szCs w:val="24"/>
              </w:rPr>
              <w:t xml:space="preserve">Учителя предметники </w:t>
            </w:r>
          </w:p>
        </w:tc>
      </w:tr>
      <w:tr w:rsidR="00701266" w:rsidRPr="000164A8" w:rsidTr="00701266">
        <w:trPr>
          <w:trHeight w:val="6347"/>
        </w:trPr>
        <w:tc>
          <w:tcPr>
            <w:tcW w:w="1009" w:type="dxa"/>
            <w:tcBorders>
              <w:top w:val="single" w:sz="4" w:space="0" w:color="000000"/>
              <w:left w:val="single" w:sz="4" w:space="0" w:color="000000"/>
              <w:right w:val="single" w:sz="4" w:space="0" w:color="000000"/>
            </w:tcBorders>
            <w:shd w:val="clear" w:color="auto" w:fill="auto"/>
          </w:tcPr>
          <w:p w:rsidR="00701266" w:rsidRPr="000164A8" w:rsidRDefault="00701266" w:rsidP="00701266">
            <w:pPr>
              <w:ind w:left="2"/>
              <w:rPr>
                <w:rFonts w:ascii="Times New Roman" w:hAnsi="Times New Roman" w:cs="Times New Roman"/>
                <w:sz w:val="24"/>
                <w:szCs w:val="24"/>
              </w:rPr>
            </w:pPr>
            <w:r w:rsidRPr="000164A8">
              <w:rPr>
                <w:rFonts w:ascii="Times New Roman" w:hAnsi="Times New Roman" w:cs="Times New Roman"/>
                <w:sz w:val="24"/>
                <w:szCs w:val="24"/>
              </w:rPr>
              <w:t xml:space="preserve">8 класс </w:t>
            </w:r>
          </w:p>
        </w:tc>
        <w:tc>
          <w:tcPr>
            <w:tcW w:w="2017" w:type="dxa"/>
            <w:tcBorders>
              <w:top w:val="single" w:sz="4" w:space="0" w:color="000000"/>
              <w:left w:val="single" w:sz="4" w:space="0" w:color="000000"/>
              <w:right w:val="single" w:sz="4" w:space="0" w:color="000000"/>
            </w:tcBorders>
            <w:shd w:val="clear" w:color="auto" w:fill="auto"/>
          </w:tcPr>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Выполнение проектных </w:t>
            </w:r>
            <w:r w:rsidRPr="000164A8">
              <w:rPr>
                <w:rFonts w:ascii="Times New Roman" w:hAnsi="Times New Roman" w:cs="Times New Roman"/>
                <w:sz w:val="24"/>
                <w:szCs w:val="24"/>
              </w:rPr>
              <w:tab/>
              <w:t xml:space="preserve">и учебно-исследовательских работ по выбору </w:t>
            </w:r>
          </w:p>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учащихся </w:t>
            </w:r>
          </w:p>
        </w:tc>
        <w:tc>
          <w:tcPr>
            <w:tcW w:w="2254" w:type="dxa"/>
            <w:tcBorders>
              <w:top w:val="single" w:sz="4" w:space="0" w:color="000000"/>
              <w:left w:val="single" w:sz="4" w:space="0" w:color="000000"/>
              <w:right w:val="single" w:sz="4" w:space="0" w:color="000000"/>
            </w:tcBorders>
            <w:shd w:val="clear" w:color="auto" w:fill="auto"/>
          </w:tcPr>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w:t>
            </w:r>
          </w:p>
        </w:tc>
        <w:tc>
          <w:tcPr>
            <w:tcW w:w="2233" w:type="dxa"/>
            <w:tcBorders>
              <w:top w:val="single" w:sz="4" w:space="0" w:color="000000"/>
              <w:left w:val="single" w:sz="4" w:space="0" w:color="000000"/>
              <w:right w:val="single" w:sz="4" w:space="0" w:color="000000"/>
            </w:tcBorders>
            <w:shd w:val="clear" w:color="auto" w:fill="auto"/>
          </w:tcPr>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планировать и выполнять учебное исследование, используя оборудование, модели, методы и приемы, </w:t>
            </w:r>
          </w:p>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адекватные исследуемой проблеме; </w:t>
            </w:r>
          </w:p>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отбирать адекватные методы исследования, формулировать вытекающие из исследования выводы, </w:t>
            </w:r>
          </w:p>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 уметь самостоятельно контролировать свое </w:t>
            </w:r>
            <w:r w:rsidRPr="000164A8">
              <w:rPr>
                <w:rFonts w:ascii="Times New Roman" w:hAnsi="Times New Roman" w:cs="Times New Roman"/>
                <w:sz w:val="24"/>
                <w:szCs w:val="24"/>
              </w:rPr>
              <w:tab/>
              <w:t xml:space="preserve">время </w:t>
            </w:r>
            <w:r w:rsidRPr="000164A8">
              <w:rPr>
                <w:rFonts w:ascii="Times New Roman" w:hAnsi="Times New Roman" w:cs="Times New Roman"/>
                <w:sz w:val="24"/>
                <w:szCs w:val="24"/>
              </w:rPr>
              <w:tab/>
              <w:t xml:space="preserve">и управлять им; </w:t>
            </w:r>
          </w:p>
        </w:tc>
        <w:tc>
          <w:tcPr>
            <w:tcW w:w="1992" w:type="dxa"/>
            <w:tcBorders>
              <w:top w:val="single" w:sz="4" w:space="0" w:color="000000"/>
              <w:left w:val="single" w:sz="4" w:space="0" w:color="000000"/>
              <w:right w:val="single" w:sz="4" w:space="0" w:color="000000"/>
            </w:tcBorders>
            <w:shd w:val="clear" w:color="auto" w:fill="auto"/>
          </w:tcPr>
          <w:p w:rsidR="00701266" w:rsidRPr="000164A8" w:rsidRDefault="00701266" w:rsidP="00701266">
            <w:pPr>
              <w:ind w:left="2"/>
              <w:rPr>
                <w:rFonts w:ascii="Times New Roman" w:hAnsi="Times New Roman" w:cs="Times New Roman"/>
                <w:sz w:val="24"/>
                <w:szCs w:val="24"/>
              </w:rPr>
            </w:pPr>
            <w:r w:rsidRPr="000164A8">
              <w:rPr>
                <w:rFonts w:ascii="Times New Roman" w:hAnsi="Times New Roman" w:cs="Times New Roman"/>
                <w:sz w:val="24"/>
                <w:szCs w:val="24"/>
              </w:rPr>
              <w:t xml:space="preserve">Учителя-предметники </w:t>
            </w:r>
          </w:p>
        </w:tc>
      </w:tr>
      <w:tr w:rsidR="00701266" w:rsidRPr="000164A8" w:rsidTr="00701266">
        <w:trPr>
          <w:trHeight w:val="693"/>
        </w:trPr>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701266" w:rsidRPr="000164A8" w:rsidRDefault="00701266" w:rsidP="00701266">
            <w:pPr>
              <w:ind w:left="2"/>
              <w:rPr>
                <w:rFonts w:ascii="Times New Roman" w:hAnsi="Times New Roman" w:cs="Times New Roman"/>
                <w:sz w:val="24"/>
                <w:szCs w:val="24"/>
              </w:rPr>
            </w:pPr>
            <w:r w:rsidRPr="000164A8">
              <w:rPr>
                <w:rFonts w:ascii="Times New Roman" w:hAnsi="Times New Roman" w:cs="Times New Roman"/>
                <w:sz w:val="24"/>
                <w:szCs w:val="24"/>
              </w:rPr>
              <w:t xml:space="preserve">9 класс </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Индивиуальный проект: </w:t>
            </w:r>
          </w:p>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выполнение  </w:t>
            </w:r>
          </w:p>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проектных </w:t>
            </w:r>
            <w:r w:rsidRPr="000164A8">
              <w:rPr>
                <w:rFonts w:ascii="Times New Roman" w:hAnsi="Times New Roman" w:cs="Times New Roman"/>
                <w:sz w:val="24"/>
                <w:szCs w:val="24"/>
              </w:rPr>
              <w:tab/>
              <w:t>и учебно-</w:t>
            </w:r>
          </w:p>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исследовательских работ по выбору </w:t>
            </w:r>
          </w:p>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учащихся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формированию </w:t>
            </w:r>
          </w:p>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готовности и способности к </w:t>
            </w:r>
          </w:p>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выбору направления профильного образования </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701266" w:rsidRPr="000164A8" w:rsidRDefault="00701266" w:rsidP="00701266">
            <w:pPr>
              <w:rPr>
                <w:rFonts w:ascii="Times New Roman" w:hAnsi="Times New Roman" w:cs="Times New Roman"/>
                <w:sz w:val="24"/>
                <w:szCs w:val="24"/>
              </w:rPr>
            </w:pPr>
            <w:r w:rsidRPr="000164A8">
              <w:rPr>
                <w:rFonts w:ascii="Times New Roman" w:hAnsi="Times New Roman" w:cs="Times New Roman"/>
                <w:sz w:val="24"/>
                <w:szCs w:val="24"/>
              </w:rPr>
              <w:t xml:space="preserve">умение строить жизненные планы с учетом конкретных условий готовность </w:t>
            </w:r>
            <w:r w:rsidRPr="000164A8">
              <w:rPr>
                <w:rFonts w:ascii="Times New Roman" w:hAnsi="Times New Roman" w:cs="Times New Roman"/>
                <w:sz w:val="24"/>
                <w:szCs w:val="24"/>
              </w:rPr>
              <w:tab/>
              <w:t xml:space="preserve">к выбору профильного образования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701266" w:rsidRPr="000164A8" w:rsidRDefault="00701266" w:rsidP="00701266">
            <w:pPr>
              <w:ind w:left="2"/>
              <w:rPr>
                <w:rFonts w:ascii="Times New Roman" w:hAnsi="Times New Roman" w:cs="Times New Roman"/>
                <w:sz w:val="24"/>
                <w:szCs w:val="24"/>
              </w:rPr>
            </w:pPr>
            <w:r w:rsidRPr="000164A8">
              <w:rPr>
                <w:rFonts w:ascii="Times New Roman" w:hAnsi="Times New Roman" w:cs="Times New Roman"/>
                <w:sz w:val="24"/>
                <w:szCs w:val="24"/>
              </w:rPr>
              <w:t xml:space="preserve">Учителя-предметники </w:t>
            </w:r>
          </w:p>
        </w:tc>
      </w:tr>
    </w:tbl>
    <w:p w:rsidR="00701266" w:rsidRPr="000164A8" w:rsidRDefault="00701266" w:rsidP="00701266">
      <w:pPr>
        <w:rPr>
          <w:rFonts w:ascii="Times New Roman" w:hAnsi="Times New Roman" w:cs="Times New Roman"/>
          <w:b/>
          <w:i/>
          <w:sz w:val="24"/>
          <w:szCs w:val="24"/>
        </w:rPr>
      </w:pP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Общие рекомендации по оцениванию проектной деятельности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понимание проблемы, связанных с нею цели и задач;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умение определить оптимальный путь решения проблемы;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умение планировать и работать по плану;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умение реализовать проектный замысел и оформить его в виде реального «продукта»;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умение осуществлять самооценку деятельности и результата, взаимоценку деятельности в группе.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 процессе публичной презентации результатов проекта оценивается: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качество наглядного представления проекта (использование рисунков, схем, графиков, моделей и других средств наглядной презентации); </w:t>
      </w:r>
    </w:p>
    <w:p w:rsidR="00701266" w:rsidRPr="000164A8" w:rsidRDefault="00701266" w:rsidP="00701266">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качество письменного текста (соответствие плану, оформление работы, грамотность изложения); </w:t>
      </w:r>
    </w:p>
    <w:p w:rsidR="00701266" w:rsidRPr="000164A8" w:rsidRDefault="00701266" w:rsidP="00701266">
      <w:pPr>
        <w:pStyle w:val="a6"/>
        <w:widowControl w:val="0"/>
        <w:tabs>
          <w:tab w:val="left" w:pos="567"/>
        </w:tabs>
        <w:spacing w:before="0" w:after="0"/>
        <w:ind w:firstLine="709"/>
        <w:jc w:val="both"/>
        <w:rPr>
          <w:b/>
        </w:rPr>
      </w:pPr>
      <w:r w:rsidRPr="000164A8">
        <w:rPr>
          <w:rFonts w:eastAsia="Calibri"/>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701266" w:rsidRPr="000164A8" w:rsidRDefault="00701266" w:rsidP="000005EC">
      <w:pPr>
        <w:pStyle w:val="2b"/>
        <w:numPr>
          <w:ilvl w:val="0"/>
          <w:numId w:val="10"/>
        </w:numPr>
        <w:jc w:val="both"/>
        <w:rPr>
          <w:b w:val="0"/>
          <w:sz w:val="24"/>
          <w:szCs w:val="24"/>
        </w:rPr>
      </w:pPr>
      <w:bookmarkStart w:id="131" w:name="_Toc141295497"/>
      <w:r w:rsidRPr="000164A8">
        <w:rPr>
          <w:rStyle w:val="affd"/>
          <w:sz w:val="24"/>
          <w:szCs w:val="24"/>
        </w:rPr>
        <w:t>Организационный раздел</w:t>
      </w:r>
      <w:bookmarkEnd w:id="131"/>
    </w:p>
    <w:p w:rsidR="00701266" w:rsidRPr="000164A8" w:rsidRDefault="00701266" w:rsidP="00701266">
      <w:pPr>
        <w:pStyle w:val="a6"/>
        <w:spacing w:before="0" w:after="0"/>
        <w:ind w:firstLine="709"/>
        <w:jc w:val="both"/>
      </w:pPr>
      <w:r w:rsidRPr="000164A8">
        <w:t>Формы взаимодействия участников образовательного процесса при создании и реализации программы формирования УУД.</w:t>
      </w:r>
    </w:p>
    <w:p w:rsidR="00701266" w:rsidRPr="000164A8" w:rsidRDefault="00701266" w:rsidP="00701266">
      <w:pPr>
        <w:pStyle w:val="a6"/>
        <w:spacing w:before="0" w:after="0"/>
        <w:ind w:firstLine="709"/>
        <w:jc w:val="both"/>
      </w:pPr>
      <w:r w:rsidRPr="000164A8">
        <w:t>С целью разработки и реализации программы формирования УУД в МАОУ СШ № 152 создана рабочая группа, реализующая свою деятельность по следующим направлениям:</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определение этапов и форм постепенного усложнения деятельности учащихся по овладению УУД;</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разработка общего алгоритма (технологической схемы) урока, имеющего два целевых фокуса (предметный и метапредметный);</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разработка основных подходов к организации учебной деятельности по формированию и развитию ИКТ-компетенций;</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разработка методики и инструментария мониторинга успешности освоения и применения обучающимися УУД;</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организация разъяснительной (просветительской работы) с родителями по проблемам развития УУД у обучающихся;</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Рабочей группой было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На подготовительном этапе команда МАОУ СШ № 152 провела следующие аналитические работы: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рассмотрела,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определила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проанализировала результаты обучающихся по линии развития УУД на предыдущем уровне;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анализировала и обсуждала опыт применения успешных практик, в том числе с использованием информационных ресурсов МАОУ СШ № 152.</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На основном этапе проводится работа по разработке общей стратегии развития УУД, организации и механизма реализации задач программы, описаны специальные требования к условиям реализации программы развития УУД. </w:t>
      </w:r>
    </w:p>
    <w:p w:rsidR="00701266" w:rsidRPr="000164A8" w:rsidRDefault="00701266" w:rsidP="00701266">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На заключительном этапе проводится обсуждение хода реализации программы на школьных методических объединениях. </w:t>
      </w:r>
    </w:p>
    <w:p w:rsidR="00701266" w:rsidRPr="000164A8" w:rsidRDefault="00701266" w:rsidP="00701266">
      <w:pPr>
        <w:pStyle w:val="a6"/>
        <w:widowControl w:val="0"/>
        <w:tabs>
          <w:tab w:val="left" w:pos="567"/>
          <w:tab w:val="left" w:pos="851"/>
        </w:tabs>
        <w:spacing w:before="0" w:after="0"/>
        <w:ind w:right="-2" w:firstLine="709"/>
        <w:jc w:val="both"/>
        <w:rPr>
          <w:rFonts w:eastAsia="Calibri"/>
          <w:color w:val="000000"/>
        </w:rPr>
      </w:pPr>
      <w:r w:rsidRPr="000164A8">
        <w:rPr>
          <w:rFonts w:eastAsia="Calibri"/>
          <w:color w:val="000000"/>
        </w:rPr>
        <w:t xml:space="preserve">В целях соотнесения формирования метапредметных результатов с рабочими программами по учебным предметам, </w:t>
      </w:r>
      <w:r w:rsidRPr="000164A8">
        <w:t xml:space="preserve">МАОУ СШ № 152 </w:t>
      </w:r>
      <w:r w:rsidRPr="000164A8">
        <w:rPr>
          <w:rFonts w:eastAsia="Calibri"/>
          <w:color w:val="000000"/>
        </w:rPr>
        <w:t xml:space="preserve">на регулярной основе проводило методические советы и методические объединения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 </w:t>
      </w:r>
    </w:p>
    <w:p w:rsidR="00701266" w:rsidRPr="000164A8" w:rsidRDefault="00701266" w:rsidP="00701266">
      <w:pPr>
        <w:pStyle w:val="a6"/>
        <w:widowControl w:val="0"/>
        <w:tabs>
          <w:tab w:val="left" w:pos="567"/>
          <w:tab w:val="left" w:pos="851"/>
        </w:tabs>
        <w:spacing w:before="0" w:after="0"/>
        <w:ind w:firstLine="709"/>
        <w:jc w:val="both"/>
        <w:rPr>
          <w:b/>
        </w:rPr>
      </w:pPr>
      <w:r w:rsidRPr="000164A8">
        <w:rPr>
          <w:b/>
        </w:rPr>
        <w:t xml:space="preserve">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 к организационно-методическому обеспечению: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в учебный план и план внеурочной деятельности включены часы на организацию проектной и учебно-исследовательской деятельности;</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организовано тьюторское сопровождение работы НОУ;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педагоги-предметники применяют мини-проекты в учебной деятельности;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в работе кружков и секций дополнительного образования применяется системы проектов;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проходит утверждение тем и программ проектно-исследовательской работы;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проводятся предзащиты проектов и учебных исследований обучающихся. </w:t>
      </w:r>
    </w:p>
    <w:p w:rsidR="00701266" w:rsidRPr="000164A8" w:rsidRDefault="00701266" w:rsidP="00701266">
      <w:pPr>
        <w:tabs>
          <w:tab w:val="left" w:pos="851"/>
        </w:tabs>
        <w:ind w:firstLine="709"/>
        <w:rPr>
          <w:rFonts w:ascii="Times New Roman" w:hAnsi="Times New Roman" w:cs="Times New Roman"/>
          <w:b/>
          <w:sz w:val="24"/>
          <w:szCs w:val="24"/>
        </w:rPr>
      </w:pPr>
      <w:r w:rsidRPr="000164A8">
        <w:rPr>
          <w:rFonts w:ascii="Times New Roman" w:hAnsi="Times New Roman" w:cs="Times New Roman"/>
          <w:b/>
          <w:sz w:val="24"/>
          <w:szCs w:val="24"/>
        </w:rPr>
        <w:t xml:space="preserve">Требования к ресурсному обеспечению: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укомплектованность исследовательской лаборатории физики;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укомплектованность исследовательской лаборатории технического творчества;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укомплектованность исследовательской лаборатории химии;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доступ к сети интернет в кабинетах информатики и библиотеке;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обеспечение работоспособности школьного радиоузла. </w:t>
      </w:r>
    </w:p>
    <w:p w:rsidR="00701266" w:rsidRPr="000164A8" w:rsidRDefault="00701266" w:rsidP="00701266">
      <w:pPr>
        <w:tabs>
          <w:tab w:val="left" w:pos="851"/>
        </w:tabs>
        <w:ind w:firstLine="709"/>
        <w:rPr>
          <w:rFonts w:ascii="Times New Roman" w:hAnsi="Times New Roman" w:cs="Times New Roman"/>
          <w:b/>
          <w:sz w:val="24"/>
          <w:szCs w:val="24"/>
        </w:rPr>
      </w:pPr>
      <w:r w:rsidRPr="000164A8">
        <w:rPr>
          <w:rFonts w:ascii="Times New Roman" w:hAnsi="Times New Roman" w:cs="Times New Roman"/>
          <w:b/>
          <w:sz w:val="24"/>
          <w:szCs w:val="24"/>
        </w:rPr>
        <w:t xml:space="preserve">Требования к методическому обеспечению, подготовка кадров: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школа укомплектована педагогическими, руководящими и иными работниками;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уровень квалификации педагогических и иных работников школы достаточен дляразвития УУД у обучающихся;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непрерывность профессионального развития педагогических работников. </w:t>
      </w:r>
    </w:p>
    <w:p w:rsidR="00701266" w:rsidRPr="000164A8" w:rsidRDefault="00701266" w:rsidP="00701266">
      <w:pPr>
        <w:pStyle w:val="a6"/>
        <w:widowControl w:val="0"/>
        <w:tabs>
          <w:tab w:val="left" w:pos="567"/>
          <w:tab w:val="left" w:pos="851"/>
        </w:tabs>
        <w:spacing w:before="0" w:after="0"/>
        <w:ind w:firstLine="709"/>
        <w:jc w:val="both"/>
        <w:rPr>
          <w:b/>
        </w:rPr>
      </w:pPr>
      <w:r w:rsidRPr="000164A8">
        <w:rPr>
          <w:b/>
        </w:rPr>
        <w:t xml:space="preserve">Педагогические кадры имеют необходимый уровень подготовки для реализации программы УУД: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владеют представлениями о возрастных особенностях учащихся начальной, основной и старшей школы;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прошли курсы повышения квалификации, посвященные ФГОС;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могут строить образовательный процесс в рамках учебного предмета в соответствии с особенностями формирования конкретных УУД;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осуществляют формирование УУД в рамках проектной, исследовательской деятельностей;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характер взаимодействия педагога и обучающегося не противоречит представлениям об условиях формирования УУД;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владеют навыками формирующего оценивания; </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владеют навыками тьюторского сопровождения обучающихся;</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701266" w:rsidRPr="000164A8" w:rsidRDefault="00701266" w:rsidP="00701266">
      <w:pPr>
        <w:tabs>
          <w:tab w:val="left" w:pos="851"/>
        </w:tabs>
        <w:ind w:firstLine="709"/>
        <w:rPr>
          <w:rFonts w:ascii="Times New Roman" w:hAnsi="Times New Roman" w:cs="Times New Roman"/>
          <w:sz w:val="24"/>
          <w:szCs w:val="24"/>
        </w:rPr>
      </w:pPr>
      <w:r w:rsidRPr="000164A8">
        <w:rPr>
          <w:rFonts w:ascii="Times New Roman" w:hAnsi="Times New Roman" w:cs="Times New Roman"/>
          <w:b/>
          <w:sz w:val="24"/>
          <w:szCs w:val="24"/>
        </w:rPr>
        <w:t>Методика и инструментарий мониторинга успешности освоения и применения обучающимися универсальных учебных действий</w:t>
      </w:r>
      <w:r w:rsidRPr="000164A8">
        <w:rPr>
          <w:rFonts w:ascii="Times New Roman" w:hAnsi="Times New Roman" w:cs="Times New Roman"/>
          <w:sz w:val="24"/>
          <w:szCs w:val="24"/>
        </w:rPr>
        <w:t xml:space="preserve"> </w:t>
      </w:r>
    </w:p>
    <w:p w:rsidR="00701266" w:rsidRPr="000164A8" w:rsidRDefault="00701266" w:rsidP="00701266">
      <w:pPr>
        <w:tabs>
          <w:tab w:val="left" w:pos="851"/>
        </w:tabs>
        <w:ind w:firstLine="709"/>
        <w:rPr>
          <w:rFonts w:ascii="Times New Roman" w:hAnsi="Times New Roman" w:cs="Times New Roman"/>
          <w:sz w:val="24"/>
          <w:szCs w:val="24"/>
        </w:rPr>
      </w:pPr>
      <w:r w:rsidRPr="000164A8">
        <w:rPr>
          <w:rFonts w:ascii="Times New Roman" w:hAnsi="Times New Roman" w:cs="Times New Roman"/>
          <w:i/>
          <w:sz w:val="24"/>
          <w:szCs w:val="24"/>
        </w:rPr>
        <w:t>Цель:</w:t>
      </w:r>
      <w:r w:rsidRPr="000164A8">
        <w:rPr>
          <w:rFonts w:ascii="Times New Roman" w:hAnsi="Times New Roman" w:cs="Times New Roman"/>
          <w:sz w:val="24"/>
          <w:szCs w:val="24"/>
        </w:rPr>
        <w:t xml:space="preserve"> выявить состояние и уровень сформированности УУД и ключевых (учебно-исследовательской, проектной, читательской, информационно-коммуникативных) компетентностей у учащихся 5-9 классов. </w:t>
      </w:r>
    </w:p>
    <w:p w:rsidR="00701266" w:rsidRPr="000164A8" w:rsidRDefault="00701266" w:rsidP="00701266">
      <w:pPr>
        <w:tabs>
          <w:tab w:val="left" w:pos="851"/>
        </w:tabs>
        <w:ind w:firstLine="709"/>
        <w:rPr>
          <w:rFonts w:ascii="Times New Roman" w:hAnsi="Times New Roman" w:cs="Times New Roman"/>
          <w:sz w:val="24"/>
          <w:szCs w:val="24"/>
        </w:rPr>
      </w:pPr>
      <w:r w:rsidRPr="000164A8">
        <w:rPr>
          <w:rFonts w:ascii="Times New Roman" w:hAnsi="Times New Roman" w:cs="Times New Roman"/>
          <w:i/>
          <w:sz w:val="24"/>
          <w:szCs w:val="24"/>
        </w:rPr>
        <w:t>Задачи:</w:t>
      </w:r>
      <w:r w:rsidRPr="000164A8">
        <w:rPr>
          <w:rFonts w:ascii="Times New Roman" w:hAnsi="Times New Roman" w:cs="Times New Roman"/>
          <w:sz w:val="24"/>
          <w:szCs w:val="24"/>
        </w:rPr>
        <w:t xml:space="preserve"> 1. Определить степень сформированности УУД и ключевых компетентностей. </w:t>
      </w:r>
    </w:p>
    <w:p w:rsidR="00701266" w:rsidRPr="000164A8" w:rsidRDefault="00701266" w:rsidP="00701266">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 xml:space="preserve">2. Оценить и выявить в системе УВП динамику формирования УУД у учащихся. </w:t>
      </w:r>
    </w:p>
    <w:p w:rsidR="00701266" w:rsidRPr="000164A8" w:rsidRDefault="00701266" w:rsidP="00701266">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 xml:space="preserve">3. Наметить коррекционную работу по данной проблеме. </w:t>
      </w:r>
    </w:p>
    <w:p w:rsidR="00701266" w:rsidRPr="000164A8" w:rsidRDefault="00701266" w:rsidP="00701266">
      <w:pPr>
        <w:tabs>
          <w:tab w:val="left" w:pos="851"/>
        </w:tabs>
        <w:ind w:firstLine="709"/>
        <w:rPr>
          <w:rFonts w:ascii="Times New Roman" w:hAnsi="Times New Roman" w:cs="Times New Roman"/>
          <w:sz w:val="24"/>
          <w:szCs w:val="24"/>
        </w:rPr>
      </w:pPr>
      <w:r w:rsidRPr="000164A8">
        <w:rPr>
          <w:rFonts w:ascii="Times New Roman" w:hAnsi="Times New Roman" w:cs="Times New Roman"/>
          <w:i/>
          <w:sz w:val="24"/>
          <w:szCs w:val="24"/>
        </w:rPr>
        <w:t>Методы исследования:</w:t>
      </w:r>
      <w:r w:rsidRPr="000164A8">
        <w:rPr>
          <w:rFonts w:ascii="Times New Roman" w:hAnsi="Times New Roman" w:cs="Times New Roman"/>
          <w:sz w:val="24"/>
          <w:szCs w:val="24"/>
        </w:rPr>
        <w:t xml:space="preserve"> наблюдение, тестирование, уровневые контрольные работы, собеседование. </w:t>
      </w:r>
    </w:p>
    <w:p w:rsidR="00701266" w:rsidRPr="000164A8" w:rsidRDefault="00701266" w:rsidP="00701266">
      <w:pPr>
        <w:tabs>
          <w:tab w:val="left" w:pos="851"/>
        </w:tabs>
        <w:ind w:firstLine="709"/>
        <w:rPr>
          <w:rFonts w:ascii="Times New Roman" w:hAnsi="Times New Roman" w:cs="Times New Roman"/>
          <w:sz w:val="24"/>
          <w:szCs w:val="24"/>
        </w:rPr>
      </w:pPr>
      <w:r w:rsidRPr="000164A8">
        <w:rPr>
          <w:rFonts w:ascii="Times New Roman" w:hAnsi="Times New Roman" w:cs="Times New Roman"/>
          <w:i/>
          <w:sz w:val="24"/>
          <w:szCs w:val="24"/>
        </w:rPr>
        <w:t xml:space="preserve">Уровни овладения учащимися действиями, соответствующими учебным умениям и навыкам (по Л.М. Фридману): </w:t>
      </w:r>
    </w:p>
    <w:p w:rsidR="00701266" w:rsidRPr="000164A8" w:rsidRDefault="00701266" w:rsidP="00701266">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Низкий уровень - учащиеся знакомы с характером данного действия, умеют выполнять его лишь при достаточной помощи учителя (взрослого).</w:t>
      </w:r>
    </w:p>
    <w:p w:rsidR="00701266" w:rsidRPr="000164A8" w:rsidRDefault="00701266" w:rsidP="00701266">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Базовый уровень - умеют выполнять данное действие самостоятельно, но лишь по образцу, подражая действиям учителя или сверстников.</w:t>
      </w:r>
    </w:p>
    <w:p w:rsidR="00701266" w:rsidRPr="000164A8" w:rsidRDefault="00701266" w:rsidP="00701266">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 xml:space="preserve">Высокий - умеют достаточно свободно выполнять действие, осознавая каждый шаг либо автоматизированное, свернутое и безошибочное выполнение действия (навык). </w:t>
      </w:r>
    </w:p>
    <w:p w:rsidR="00701266" w:rsidRPr="000164A8" w:rsidRDefault="00701266" w:rsidP="00701266">
      <w:pPr>
        <w:tabs>
          <w:tab w:val="left" w:pos="851"/>
        </w:tabs>
        <w:ind w:firstLine="709"/>
        <w:rPr>
          <w:rFonts w:ascii="Times New Roman" w:hAnsi="Times New Roman" w:cs="Times New Roman"/>
          <w:sz w:val="24"/>
          <w:szCs w:val="24"/>
        </w:rPr>
      </w:pPr>
      <w:r w:rsidRPr="000164A8">
        <w:rPr>
          <w:rFonts w:ascii="Times New Roman" w:hAnsi="Times New Roman" w:cs="Times New Roman"/>
          <w:i/>
          <w:sz w:val="24"/>
          <w:szCs w:val="24"/>
        </w:rPr>
        <w:t>Алгоритм обработки материалов:</w:t>
      </w:r>
      <w:r w:rsidRPr="000164A8">
        <w:rPr>
          <w:rFonts w:ascii="Times New Roman" w:hAnsi="Times New Roman" w:cs="Times New Roman"/>
          <w:sz w:val="24"/>
          <w:szCs w:val="24"/>
        </w:rPr>
        <w:t xml:space="preserve"> </w:t>
      </w:r>
    </w:p>
    <w:p w:rsidR="00701266" w:rsidRPr="000164A8" w:rsidRDefault="00701266" w:rsidP="00701266">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 xml:space="preserve">1. оценить каждый показатель сформированности УУД и компетенций в соответствии с указанной системой уровней, знаком «+» для каждого ученика; </w:t>
      </w:r>
    </w:p>
    <w:p w:rsidR="00701266" w:rsidRPr="000164A8" w:rsidRDefault="00701266" w:rsidP="00701266">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2. подсчитать число знаков «+» и заполнить итоговую графу в цифровом выражении;</w:t>
      </w:r>
    </w:p>
    <w:p w:rsidR="00701266" w:rsidRPr="000164A8" w:rsidRDefault="00701266" w:rsidP="00701266">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 xml:space="preserve">3. результаты исследования занести в обобщающую таблицу и представить в %. </w:t>
      </w:r>
    </w:p>
    <w:p w:rsidR="00701266" w:rsidRPr="000164A8" w:rsidRDefault="00701266" w:rsidP="00701266">
      <w:pPr>
        <w:tabs>
          <w:tab w:val="left" w:pos="851"/>
        </w:tabs>
        <w:ind w:firstLine="709"/>
        <w:rPr>
          <w:rFonts w:ascii="Times New Roman" w:hAnsi="Times New Roman" w:cs="Times New Roman"/>
          <w:b/>
          <w:sz w:val="24"/>
          <w:szCs w:val="24"/>
        </w:rPr>
      </w:pPr>
      <w:r w:rsidRPr="000164A8">
        <w:rPr>
          <w:rFonts w:ascii="Times New Roman" w:hAnsi="Times New Roman" w:cs="Times New Roman"/>
          <w:b/>
          <w:sz w:val="24"/>
          <w:szCs w:val="24"/>
        </w:rPr>
        <w:t xml:space="preserve">Особенности оценки ИКТ-компетентности обучающихся </w:t>
      </w:r>
    </w:p>
    <w:p w:rsidR="00701266" w:rsidRPr="000164A8" w:rsidRDefault="00701266" w:rsidP="00701266">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Оценка сформированности ИКТ - компетентности обучающихся осуществляться по критериально-уровневой методике. В течение года</w:t>
      </w:r>
      <w:r w:rsidRPr="000164A8">
        <w:rPr>
          <w:rFonts w:ascii="Times New Roman" w:hAnsi="Times New Roman" w:cs="Times New Roman"/>
          <w:b/>
          <w:sz w:val="24"/>
          <w:szCs w:val="24"/>
        </w:rPr>
        <w:t xml:space="preserve"> </w:t>
      </w:r>
      <w:r w:rsidRPr="000164A8">
        <w:rPr>
          <w:rFonts w:ascii="Times New Roman" w:hAnsi="Times New Roman" w:cs="Times New Roman"/>
          <w:sz w:val="24"/>
          <w:szCs w:val="24"/>
        </w:rPr>
        <w:t xml:space="preserve">обучающиеся 7-9 классов и учитель-предметник на компьютере заполняют </w:t>
      </w:r>
      <w:r>
        <w:rPr>
          <w:rFonts w:ascii="Times New Roman" w:hAnsi="Times New Roman" w:cs="Times New Roman"/>
          <w:sz w:val="24"/>
          <w:szCs w:val="24"/>
        </w:rPr>
        <w:t>лист «ИКТ-оценка»</w:t>
      </w:r>
      <w:r w:rsidRPr="000164A8">
        <w:rPr>
          <w:rFonts w:ascii="Times New Roman" w:hAnsi="Times New Roman" w:cs="Times New Roman"/>
          <w:sz w:val="24"/>
          <w:szCs w:val="24"/>
        </w:rPr>
        <w:t xml:space="preserve">, по мере изучения тем по информатике, выполнения проектов, участия в разнообразных мероприятиях, с применением ИКТ. По итогу в ячейках «Средний балл» определяется уровень владения данной компетентностью. </w:t>
      </w:r>
    </w:p>
    <w:p w:rsidR="00701266" w:rsidRPr="000164A8" w:rsidRDefault="00701266" w:rsidP="00701266">
      <w:pPr>
        <w:tabs>
          <w:tab w:val="left" w:pos="851"/>
        </w:tabs>
        <w:ind w:firstLine="709"/>
        <w:rPr>
          <w:rFonts w:ascii="Times New Roman" w:hAnsi="Times New Roman" w:cs="Times New Roman"/>
          <w:sz w:val="24"/>
          <w:szCs w:val="24"/>
        </w:rPr>
      </w:pPr>
      <w:r w:rsidRPr="000164A8">
        <w:rPr>
          <w:rFonts w:ascii="Times New Roman" w:hAnsi="Times New Roman" w:cs="Times New Roman"/>
          <w:b/>
          <w:sz w:val="24"/>
          <w:szCs w:val="24"/>
        </w:rPr>
        <w:t>Особенности оценки сформированности ключевых компетентностей в рамках оценивания учебно-исследовательской и проектной деятельности</w:t>
      </w:r>
      <w:r w:rsidRPr="000164A8">
        <w:rPr>
          <w:rFonts w:ascii="Times New Roman" w:hAnsi="Times New Roman" w:cs="Times New Roman"/>
          <w:sz w:val="24"/>
          <w:szCs w:val="24"/>
        </w:rPr>
        <w:t>.</w:t>
      </w:r>
    </w:p>
    <w:p w:rsidR="00701266" w:rsidRPr="000164A8" w:rsidRDefault="00701266" w:rsidP="00701266">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Чтобы выявить уровень сформированности ключевых компетентностей учащихся (для оценки проектной деятельности), разработаны специальные уровневые критерии и оценочные бланки. По результатам защиты проекта эксперты в специальных таблицах выявляют уровень освоения той или иной компетентности.</w:t>
      </w:r>
    </w:p>
    <w:p w:rsidR="00701266" w:rsidRPr="000164A8" w:rsidRDefault="00701266" w:rsidP="00701266">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 xml:space="preserve">При выставлении отметки рекомендуется ориентироваться на общий балл и принимать за основу средний балл по уровню, на котором проводится оценка. </w:t>
      </w:r>
    </w:p>
    <w:p w:rsidR="00701266" w:rsidRPr="000164A8" w:rsidRDefault="00701266" w:rsidP="00701266">
      <w:pPr>
        <w:tabs>
          <w:tab w:val="left" w:pos="851"/>
        </w:tabs>
        <w:ind w:firstLine="709"/>
        <w:rPr>
          <w:rFonts w:ascii="Times New Roman" w:hAnsi="Times New Roman" w:cs="Times New Roman"/>
          <w:b/>
          <w:sz w:val="24"/>
          <w:szCs w:val="24"/>
        </w:rPr>
      </w:pPr>
      <w:r w:rsidRPr="000164A8">
        <w:rPr>
          <w:rFonts w:ascii="Times New Roman" w:hAnsi="Times New Roman" w:cs="Times New Roman"/>
          <w:b/>
          <w:sz w:val="24"/>
          <w:szCs w:val="24"/>
        </w:rPr>
        <w:t>Особенности оценки сформированности всех видов грамотностей: читательской, математической, финансовой, естественнонаучной, креативного мышления и глобальных компетентностей.</w:t>
      </w:r>
    </w:p>
    <w:p w:rsidR="00701266" w:rsidRPr="000164A8" w:rsidRDefault="00701266" w:rsidP="000005EC">
      <w:pPr>
        <w:widowControl w:val="0"/>
        <w:numPr>
          <w:ilvl w:val="0"/>
          <w:numId w:val="9"/>
        </w:numPr>
        <w:tabs>
          <w:tab w:val="left" w:pos="851"/>
          <w:tab w:val="left" w:pos="993"/>
        </w:tabs>
        <w:suppressAutoHyphens w:val="0"/>
        <w:spacing w:after="0" w:line="240" w:lineRule="auto"/>
        <w:ind w:left="0"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 Оценка всех видов грамотностей проводится один раз в год для обучающихся 5-9 классов. Текстовая работа разработана на основе стендартизированных заданий из банка заданий по формированию функциональной грамотности. Результаты имеют уровневую оценку: низкий уровень, базовый и высокий.</w:t>
      </w:r>
    </w:p>
    <w:p w:rsidR="00701266" w:rsidRDefault="00701266" w:rsidP="00701266"/>
    <w:p w:rsidR="00701266" w:rsidRDefault="00701266" w:rsidP="00701266"/>
    <w:p w:rsidR="00701266" w:rsidRDefault="00701266" w:rsidP="00701266"/>
    <w:p w:rsidR="00701266" w:rsidRDefault="00701266" w:rsidP="00701266"/>
    <w:p w:rsidR="00701266" w:rsidRDefault="00701266" w:rsidP="00701266"/>
    <w:p w:rsidR="00701266" w:rsidRDefault="00701266" w:rsidP="00701266"/>
    <w:p w:rsidR="00701266" w:rsidRDefault="00701266" w:rsidP="00701266"/>
    <w:p w:rsidR="00701266" w:rsidRDefault="00701266" w:rsidP="00701266"/>
    <w:p w:rsidR="00243AA2" w:rsidRPr="000164A8" w:rsidRDefault="00243AA2" w:rsidP="00243AA2">
      <w:pPr>
        <w:jc w:val="right"/>
        <w:rPr>
          <w:rFonts w:ascii="Times New Roman" w:hAnsi="Times New Roman" w:cs="Times New Roman"/>
          <w:i/>
          <w:sz w:val="24"/>
          <w:szCs w:val="24"/>
        </w:rPr>
      </w:pPr>
      <w:r w:rsidRPr="000164A8">
        <w:rPr>
          <w:rFonts w:ascii="Times New Roman" w:hAnsi="Times New Roman" w:cs="Times New Roman"/>
          <w:i/>
          <w:sz w:val="24"/>
          <w:szCs w:val="24"/>
        </w:rPr>
        <w:t xml:space="preserve">Приложение </w:t>
      </w:r>
      <w:r>
        <w:rPr>
          <w:rFonts w:ascii="Times New Roman" w:hAnsi="Times New Roman" w:cs="Times New Roman"/>
          <w:i/>
          <w:sz w:val="24"/>
          <w:szCs w:val="24"/>
        </w:rPr>
        <w:t>2</w:t>
      </w:r>
    </w:p>
    <w:p w:rsidR="00243AA2" w:rsidRPr="000164A8" w:rsidRDefault="00243AA2" w:rsidP="00243AA2">
      <w:pPr>
        <w:rPr>
          <w:rFonts w:ascii="Times New Roman" w:hAnsi="Times New Roman" w:cs="Times New Roman"/>
          <w:sz w:val="24"/>
          <w:szCs w:val="24"/>
        </w:rPr>
      </w:pPr>
    </w:p>
    <w:p w:rsidR="00243AA2" w:rsidRPr="000164A8" w:rsidRDefault="00243AA2" w:rsidP="00243AA2">
      <w:pPr>
        <w:jc w:val="center"/>
        <w:rPr>
          <w:rFonts w:ascii="Times New Roman" w:hAnsi="Times New Roman" w:cs="Times New Roman"/>
          <w:b/>
          <w:sz w:val="24"/>
          <w:szCs w:val="24"/>
        </w:rPr>
      </w:pPr>
      <w:r w:rsidRPr="000164A8">
        <w:rPr>
          <w:rFonts w:ascii="Times New Roman" w:hAnsi="Times New Roman" w:cs="Times New Roman"/>
          <w:b/>
          <w:sz w:val="24"/>
          <w:szCs w:val="24"/>
        </w:rPr>
        <w:t>Программа воспитательной работы в МАОУ СШ № 152</w:t>
      </w:r>
    </w:p>
    <w:p w:rsidR="00243AA2" w:rsidRPr="000164A8" w:rsidRDefault="00243AA2" w:rsidP="000005EC">
      <w:pPr>
        <w:pStyle w:val="2b"/>
        <w:numPr>
          <w:ilvl w:val="0"/>
          <w:numId w:val="35"/>
        </w:numPr>
        <w:rPr>
          <w:sz w:val="24"/>
          <w:szCs w:val="24"/>
          <w:lang w:eastAsia="en-US"/>
        </w:rPr>
      </w:pPr>
      <w:bookmarkStart w:id="132" w:name="_Toc141295499"/>
      <w:r w:rsidRPr="000164A8">
        <w:rPr>
          <w:sz w:val="24"/>
          <w:szCs w:val="24"/>
        </w:rPr>
        <w:t>Пояснительная записка</w:t>
      </w:r>
      <w:bookmarkEnd w:id="132"/>
    </w:p>
    <w:p w:rsidR="00243AA2" w:rsidRPr="000164A8" w:rsidRDefault="00243AA2" w:rsidP="00243AA2">
      <w:pPr>
        <w:ind w:firstLine="556"/>
        <w:jc w:val="both"/>
        <w:rPr>
          <w:rFonts w:ascii="Times New Roman" w:hAnsi="Times New Roman" w:cs="Times New Roman"/>
          <w:sz w:val="24"/>
          <w:szCs w:val="24"/>
        </w:rPr>
      </w:pPr>
      <w:r w:rsidRPr="000164A8">
        <w:rPr>
          <w:rFonts w:ascii="Times New Roman" w:hAnsi="Times New Roman" w:cs="Times New Roman"/>
          <w:sz w:val="24"/>
          <w:szCs w:val="24"/>
        </w:rPr>
        <w:t xml:space="preserve">Программа разработана с учетом 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ее реализации в 2021 – 2025 г.г. (распоряжение Правительства Российской Федерации от 12 ноября 2020 г. № 2945-р), Стратегии национальной безопасности Российской Федерации (Указ Президента Российской Федерации от 02 июня 2021 г. № 400), федеральных государственных образовательных стандартов (далее ФГОС) начального общего образования (приказ Министерства просвещения России от 31 мая 2021г. № 286), основного общего образования (приказ Министерства просвещения России от 31 мая 2021г. № 287), среднего общего образования (приказ Министерства просвещения России от 17 мая 2012г. № 413), Указ Президента Российской Федерации от 21.07.2020 № 474 «О национальных целях развития Российской Федерации на период до 2030 года», 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 </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Программа основывается на единстве и преемственности образовательного процесса всех уровней общего образования.</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организации,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В соответствии с ФГОС личностные результаты освоения программ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243AA2" w:rsidRPr="000164A8" w:rsidRDefault="00243AA2" w:rsidP="00243AA2">
      <w:pPr>
        <w:jc w:val="both"/>
        <w:rPr>
          <w:rFonts w:ascii="Times New Roman" w:hAnsi="Times New Roman" w:cs="Times New Roman"/>
          <w:sz w:val="24"/>
          <w:szCs w:val="24"/>
        </w:rPr>
      </w:pPr>
      <w:r w:rsidRPr="000164A8">
        <w:rPr>
          <w:rFonts w:ascii="Times New Roman" w:hAnsi="Times New Roman" w:cs="Times New Roman"/>
          <w:sz w:val="24"/>
          <w:szCs w:val="24"/>
        </w:rPr>
        <w:t>Программа включает три раздела: целевой, содержательный, организационный.</w:t>
      </w:r>
    </w:p>
    <w:p w:rsidR="00243AA2" w:rsidRPr="000164A8" w:rsidRDefault="00243AA2" w:rsidP="00243AA2">
      <w:pPr>
        <w:jc w:val="both"/>
        <w:rPr>
          <w:rFonts w:ascii="Times New Roman" w:hAnsi="Times New Roman" w:cs="Times New Roman"/>
          <w:sz w:val="24"/>
          <w:szCs w:val="24"/>
        </w:rPr>
      </w:pPr>
      <w:r w:rsidRPr="000164A8">
        <w:rPr>
          <w:rFonts w:ascii="Times New Roman" w:hAnsi="Times New Roman" w:cs="Times New Roman"/>
          <w:sz w:val="24"/>
          <w:szCs w:val="24"/>
        </w:rPr>
        <w:t xml:space="preserve">Приложение – примерный календарный план воспитательной работы. </w:t>
      </w:r>
    </w:p>
    <w:p w:rsidR="00243AA2" w:rsidRPr="000164A8" w:rsidRDefault="00243AA2" w:rsidP="000005EC">
      <w:pPr>
        <w:pStyle w:val="3"/>
        <w:keepNext w:val="0"/>
        <w:widowControl w:val="0"/>
        <w:numPr>
          <w:ilvl w:val="1"/>
          <w:numId w:val="36"/>
        </w:numPr>
        <w:autoSpaceDE w:val="0"/>
        <w:autoSpaceDN w:val="0"/>
        <w:adjustRightInd w:val="0"/>
        <w:spacing w:before="75" w:after="0"/>
        <w:jc w:val="both"/>
        <w:rPr>
          <w:rFonts w:cs="Times New Roman"/>
          <w:sz w:val="24"/>
          <w:szCs w:val="24"/>
        </w:rPr>
      </w:pPr>
      <w:bookmarkStart w:id="133" w:name="_Toc141295500"/>
      <w:r w:rsidRPr="000164A8">
        <w:rPr>
          <w:rFonts w:cs="Times New Roman"/>
          <w:sz w:val="24"/>
          <w:szCs w:val="24"/>
        </w:rPr>
        <w:t>Целевой раздел</w:t>
      </w:r>
      <w:bookmarkEnd w:id="133"/>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 нравственные ценности культуры, традиционных религий народов России.  </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243AA2" w:rsidRPr="000164A8" w:rsidRDefault="00243AA2" w:rsidP="000005EC">
      <w:pPr>
        <w:pStyle w:val="4"/>
        <w:keepNext/>
        <w:keepLines/>
        <w:widowControl/>
        <w:numPr>
          <w:ilvl w:val="2"/>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Цель и задачи воспитания обучающихся </w:t>
      </w:r>
    </w:p>
    <w:p w:rsidR="00243AA2" w:rsidRPr="000164A8" w:rsidRDefault="00243AA2" w:rsidP="00243AA2">
      <w:pPr>
        <w:ind w:left="10" w:firstLine="699"/>
        <w:jc w:val="both"/>
        <w:rPr>
          <w:rFonts w:ascii="Times New Roman" w:hAnsi="Times New Roman" w:cs="Times New Roman"/>
          <w:sz w:val="24"/>
          <w:szCs w:val="24"/>
        </w:rPr>
      </w:pPr>
      <w:r w:rsidRPr="000164A8">
        <w:rPr>
          <w:rFonts w:ascii="Times New Roman" w:hAnsi="Times New Roman" w:cs="Times New Roman"/>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243AA2" w:rsidRPr="000164A8" w:rsidRDefault="00243AA2" w:rsidP="00243AA2">
      <w:pPr>
        <w:ind w:firstLine="699"/>
        <w:jc w:val="both"/>
        <w:rPr>
          <w:rFonts w:ascii="Times New Roman" w:hAnsi="Times New Roman" w:cs="Times New Roman"/>
          <w:sz w:val="24"/>
          <w:szCs w:val="24"/>
        </w:rPr>
      </w:pPr>
      <w:r w:rsidRPr="000164A8">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цель воспитания обучающихся в МАОУ СШ № 152: личностное развитие школьника,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b/>
          <w:sz w:val="24"/>
          <w:szCs w:val="24"/>
        </w:rPr>
        <w:t>Задачи воспитания</w:t>
      </w:r>
      <w:r w:rsidRPr="000164A8">
        <w:rPr>
          <w:rFonts w:ascii="Times New Roman" w:hAnsi="Times New Roman" w:cs="Times New Roman"/>
          <w:sz w:val="24"/>
          <w:szCs w:val="24"/>
        </w:rPr>
        <w:t xml:space="preserve"> обучающихся в МАОУ СШ № 152: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Воспитательная деятельность в МАОУ СШ № 152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243AA2" w:rsidRPr="000164A8" w:rsidRDefault="00243AA2" w:rsidP="000005EC">
      <w:pPr>
        <w:pStyle w:val="4"/>
        <w:keepNext/>
        <w:keepLines/>
        <w:widowControl/>
        <w:numPr>
          <w:ilvl w:val="2"/>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color w:val="000000"/>
          <w:sz w:val="24"/>
          <w:szCs w:val="24"/>
        </w:rPr>
        <w:t xml:space="preserve"> </w:t>
      </w:r>
      <w:r w:rsidRPr="000164A8">
        <w:rPr>
          <w:rFonts w:ascii="Times New Roman" w:hAnsi="Times New Roman" w:cs="Times New Roman"/>
          <w:sz w:val="24"/>
          <w:szCs w:val="24"/>
        </w:rPr>
        <w:t xml:space="preserve">Направления воспитания  </w:t>
      </w:r>
    </w:p>
    <w:p w:rsidR="00243AA2" w:rsidRPr="000164A8" w:rsidRDefault="00243AA2" w:rsidP="00243AA2">
      <w:pPr>
        <w:jc w:val="both"/>
        <w:rPr>
          <w:rFonts w:ascii="Times New Roman" w:hAnsi="Times New Roman" w:cs="Times New Roman"/>
          <w:sz w:val="24"/>
          <w:szCs w:val="24"/>
        </w:rPr>
      </w:pPr>
      <w:r w:rsidRPr="000164A8">
        <w:rPr>
          <w:rFonts w:ascii="Times New Roman" w:hAnsi="Times New Roman" w:cs="Times New Roman"/>
          <w:sz w:val="24"/>
          <w:szCs w:val="24"/>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243AA2" w:rsidRPr="000164A8" w:rsidRDefault="00243AA2" w:rsidP="000005EC">
      <w:pPr>
        <w:numPr>
          <w:ilvl w:val="0"/>
          <w:numId w:val="16"/>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b/>
          <w:sz w:val="24"/>
          <w:szCs w:val="24"/>
        </w:rPr>
        <w:t>гражданское воспитание</w:t>
      </w:r>
      <w:r w:rsidRPr="000164A8">
        <w:rPr>
          <w:rFonts w:ascii="Times New Roman" w:hAnsi="Times New Roman" w:cs="Times New Roman"/>
          <w:sz w:val="24"/>
          <w:szCs w:val="24"/>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243AA2" w:rsidRPr="000164A8" w:rsidRDefault="00243AA2" w:rsidP="000005EC">
      <w:pPr>
        <w:numPr>
          <w:ilvl w:val="0"/>
          <w:numId w:val="16"/>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b/>
          <w:sz w:val="24"/>
          <w:szCs w:val="24"/>
        </w:rPr>
        <w:t>патриотическое воспитание</w:t>
      </w:r>
      <w:r w:rsidRPr="000164A8">
        <w:rPr>
          <w:rFonts w:ascii="Times New Roman" w:hAnsi="Times New Roman" w:cs="Times New Roman"/>
          <w:sz w:val="24"/>
          <w:szCs w:val="24"/>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243AA2" w:rsidRPr="000164A8" w:rsidRDefault="00243AA2" w:rsidP="000005EC">
      <w:pPr>
        <w:numPr>
          <w:ilvl w:val="0"/>
          <w:numId w:val="16"/>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b/>
          <w:sz w:val="24"/>
          <w:szCs w:val="24"/>
        </w:rPr>
        <w:t>духовно-нравственное воспитание</w:t>
      </w:r>
      <w:r w:rsidRPr="000164A8">
        <w:rPr>
          <w:rFonts w:ascii="Times New Roman" w:hAnsi="Times New Roman" w:cs="Times New Roman"/>
          <w:sz w:val="24"/>
          <w:szCs w:val="24"/>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243AA2" w:rsidRPr="000164A8" w:rsidRDefault="00243AA2" w:rsidP="000005EC">
      <w:pPr>
        <w:numPr>
          <w:ilvl w:val="0"/>
          <w:numId w:val="16"/>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b/>
          <w:sz w:val="24"/>
          <w:szCs w:val="24"/>
        </w:rPr>
        <w:t>эстетическое воспитание</w:t>
      </w:r>
      <w:r w:rsidRPr="000164A8">
        <w:rPr>
          <w:rFonts w:ascii="Times New Roman" w:hAnsi="Times New Roman" w:cs="Times New Roman"/>
          <w:sz w:val="24"/>
          <w:szCs w:val="24"/>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243AA2" w:rsidRPr="000164A8" w:rsidRDefault="00243AA2" w:rsidP="000005EC">
      <w:pPr>
        <w:numPr>
          <w:ilvl w:val="0"/>
          <w:numId w:val="16"/>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b/>
          <w:sz w:val="24"/>
          <w:szCs w:val="24"/>
        </w:rPr>
        <w:t>физическое воспитание</w:t>
      </w:r>
      <w:r w:rsidRPr="000164A8">
        <w:rPr>
          <w:rFonts w:ascii="Times New Roman" w:hAnsi="Times New Roman" w:cs="Times New Roman"/>
          <w:sz w:val="24"/>
          <w:szCs w:val="24"/>
        </w:rPr>
        <w:t xml:space="preserve">,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243AA2" w:rsidRPr="000164A8" w:rsidRDefault="00243AA2" w:rsidP="000005EC">
      <w:pPr>
        <w:numPr>
          <w:ilvl w:val="0"/>
          <w:numId w:val="16"/>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b/>
          <w:sz w:val="24"/>
          <w:szCs w:val="24"/>
        </w:rPr>
        <w:t>трудовое воспитание</w:t>
      </w:r>
      <w:r w:rsidRPr="000164A8">
        <w:rPr>
          <w:rFonts w:ascii="Times New Roman" w:hAnsi="Times New Roman" w:cs="Times New Roman"/>
          <w:sz w:val="24"/>
          <w:szCs w:val="24"/>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243AA2" w:rsidRPr="000164A8" w:rsidRDefault="00243AA2" w:rsidP="000005EC">
      <w:pPr>
        <w:numPr>
          <w:ilvl w:val="0"/>
          <w:numId w:val="16"/>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 </w:t>
      </w:r>
      <w:r w:rsidRPr="000164A8">
        <w:rPr>
          <w:rFonts w:ascii="Times New Roman" w:hAnsi="Times New Roman" w:cs="Times New Roman"/>
          <w:b/>
          <w:sz w:val="24"/>
          <w:szCs w:val="24"/>
        </w:rPr>
        <w:t>экологическое воспитание</w:t>
      </w:r>
      <w:r w:rsidRPr="000164A8">
        <w:rPr>
          <w:rFonts w:ascii="Times New Roman" w:hAnsi="Times New Roman" w:cs="Times New Roman"/>
          <w:sz w:val="24"/>
          <w:szCs w:val="24"/>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243AA2" w:rsidRPr="000164A8" w:rsidRDefault="00243AA2" w:rsidP="000005EC">
      <w:pPr>
        <w:numPr>
          <w:ilvl w:val="0"/>
          <w:numId w:val="16"/>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b/>
          <w:sz w:val="24"/>
          <w:szCs w:val="24"/>
        </w:rPr>
        <w:t>ценности научного познания</w:t>
      </w:r>
      <w:r w:rsidRPr="000164A8">
        <w:rPr>
          <w:rFonts w:ascii="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243AA2" w:rsidRPr="000164A8" w:rsidRDefault="00243AA2" w:rsidP="000005EC">
      <w:pPr>
        <w:pStyle w:val="4"/>
        <w:keepNext/>
        <w:keepLines/>
        <w:widowControl/>
        <w:numPr>
          <w:ilvl w:val="2"/>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color w:val="000000"/>
          <w:sz w:val="24"/>
          <w:szCs w:val="24"/>
        </w:rPr>
        <w:t xml:space="preserve"> </w:t>
      </w:r>
      <w:r w:rsidRPr="000164A8">
        <w:rPr>
          <w:rFonts w:ascii="Times New Roman" w:hAnsi="Times New Roman" w:cs="Times New Roman"/>
          <w:sz w:val="24"/>
          <w:szCs w:val="24"/>
        </w:rPr>
        <w:t xml:space="preserve">Целевые ориентиры результатов воспитания  </w:t>
      </w:r>
    </w:p>
    <w:p w:rsidR="00243AA2" w:rsidRPr="000164A8" w:rsidRDefault="00243AA2" w:rsidP="00243AA2">
      <w:pPr>
        <w:spacing w:line="360" w:lineRule="auto"/>
        <w:ind w:hanging="10"/>
        <w:jc w:val="both"/>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Целевые ориентиры результатов воспитания на уровне основного общего образования</w:t>
      </w:r>
    </w:p>
    <w:tbl>
      <w:tblPr>
        <w:tblStyle w:val="TableGrid1"/>
        <w:tblW w:w="9781" w:type="dxa"/>
        <w:tblInd w:w="-147" w:type="dxa"/>
        <w:tblCellMar>
          <w:top w:w="61" w:type="dxa"/>
          <w:left w:w="108" w:type="dxa"/>
          <w:right w:w="48" w:type="dxa"/>
        </w:tblCellMar>
        <w:tblLook w:val="04A0" w:firstRow="1" w:lastRow="0" w:firstColumn="1" w:lastColumn="0" w:noHBand="0" w:noVBand="1"/>
      </w:tblPr>
      <w:tblGrid>
        <w:gridCol w:w="9781"/>
      </w:tblGrid>
      <w:tr w:rsidR="00243AA2" w:rsidRPr="000164A8" w:rsidTr="00243AA2">
        <w:tc>
          <w:tcPr>
            <w:tcW w:w="9781"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Целевые ориентиры </w:t>
            </w:r>
          </w:p>
        </w:tc>
      </w:tr>
      <w:tr w:rsidR="00243AA2" w:rsidRPr="000164A8" w:rsidTr="00243AA2">
        <w:tc>
          <w:tcPr>
            <w:tcW w:w="9781"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Гражданское воспитание </w:t>
            </w:r>
          </w:p>
        </w:tc>
      </w:tr>
      <w:tr w:rsidR="00243AA2" w:rsidRPr="000164A8" w:rsidTr="00243AA2">
        <w:tc>
          <w:tcPr>
            <w:tcW w:w="9781"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right="4"/>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243AA2" w:rsidRPr="000164A8" w:rsidRDefault="00243AA2" w:rsidP="00243AA2">
            <w:pPr>
              <w:ind w:right="5"/>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Проявляющий уважение к государственным символам России, праздникам.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Выражающий неприятие любой дискриминации граждан, проявлений экстремизма, терроризма, коррупции в обществе.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w:t>
            </w:r>
          </w:p>
        </w:tc>
      </w:tr>
      <w:tr w:rsidR="00243AA2" w:rsidRPr="000164A8" w:rsidTr="00243AA2">
        <w:tc>
          <w:tcPr>
            <w:tcW w:w="9781"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Патриотическое воспитание </w:t>
            </w:r>
          </w:p>
        </w:tc>
      </w:tr>
      <w:tr w:rsidR="00243AA2" w:rsidRPr="000164A8" w:rsidTr="00243AA2">
        <w:tc>
          <w:tcPr>
            <w:tcW w:w="9781"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Сознающий свою национальную, этническую принадлежность, любящий свой народ, его традиции, культуру. </w:t>
            </w:r>
          </w:p>
          <w:p w:rsidR="00243AA2" w:rsidRPr="000164A8" w:rsidRDefault="00243AA2" w:rsidP="00243AA2">
            <w:pPr>
              <w:ind w:right="7"/>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Проявляющий интерес к познанию родного языка, истории и культуры своего края, своего народа, других народов России.  </w:t>
            </w:r>
          </w:p>
          <w:p w:rsidR="00243AA2" w:rsidRPr="000164A8" w:rsidRDefault="00243AA2" w:rsidP="00243AA2">
            <w:pPr>
              <w:ind w:right="2"/>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Принимающий участие в мероприятиях патриотической направленности. </w:t>
            </w:r>
          </w:p>
        </w:tc>
      </w:tr>
      <w:tr w:rsidR="00243AA2" w:rsidRPr="000164A8" w:rsidTr="00243AA2">
        <w:tc>
          <w:tcPr>
            <w:tcW w:w="9781"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Духовно-нравственное воспитание </w:t>
            </w:r>
          </w:p>
        </w:tc>
      </w:tr>
      <w:tr w:rsidR="00243AA2" w:rsidRPr="000164A8" w:rsidTr="00243AA2">
        <w:tc>
          <w:tcPr>
            <w:tcW w:w="9781"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right="3"/>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Выражающий готовность оценивать своё поведение и поступки, поведение и поступки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других людей с позиций традиционных российских духовно-нравственных ценностей и норм с учётом осознания последствий поступков. </w:t>
            </w:r>
          </w:p>
        </w:tc>
      </w:tr>
      <w:tr w:rsidR="00243AA2" w:rsidRPr="000164A8" w:rsidTr="00243AA2">
        <w:tc>
          <w:tcPr>
            <w:tcW w:w="9781"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right="4"/>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243AA2" w:rsidRPr="000164A8" w:rsidRDefault="00243AA2" w:rsidP="00243AA2">
            <w:pPr>
              <w:ind w:right="7"/>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Проявляющий интерес к чтению, к родному языку, русскому языку и литературе как части духовной культуры своего народа, российского общества. </w:t>
            </w:r>
          </w:p>
        </w:tc>
      </w:tr>
      <w:tr w:rsidR="00243AA2" w:rsidRPr="000164A8" w:rsidTr="00243AA2">
        <w:tc>
          <w:tcPr>
            <w:tcW w:w="9781"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Эстетическое воспитание </w:t>
            </w:r>
          </w:p>
        </w:tc>
      </w:tr>
      <w:tr w:rsidR="00243AA2" w:rsidRPr="000164A8" w:rsidTr="00243AA2">
        <w:tc>
          <w:tcPr>
            <w:tcW w:w="9781"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243AA2" w:rsidRPr="000164A8" w:rsidRDefault="00243AA2" w:rsidP="00243AA2">
            <w:pPr>
              <w:ind w:right="2"/>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Ориентированный на самовыражение в разных видах искусства, в художественном творчестве. </w:t>
            </w:r>
          </w:p>
        </w:tc>
      </w:tr>
      <w:tr w:rsidR="00243AA2" w:rsidRPr="000164A8" w:rsidTr="00243AA2">
        <w:tc>
          <w:tcPr>
            <w:tcW w:w="9781"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Физическое воспитание, формирование культуры здоровья и эмоционального благополучия </w:t>
            </w:r>
          </w:p>
        </w:tc>
      </w:tr>
      <w:tr w:rsidR="00243AA2" w:rsidRPr="000164A8" w:rsidTr="00243AA2">
        <w:tc>
          <w:tcPr>
            <w:tcW w:w="9781"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243AA2" w:rsidRPr="000164A8" w:rsidRDefault="00243AA2" w:rsidP="00243AA2">
            <w:pPr>
              <w:ind w:right="6"/>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243AA2" w:rsidRPr="000164A8" w:rsidRDefault="00243AA2" w:rsidP="00243AA2">
            <w:pPr>
              <w:ind w:right="4"/>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Способный адаптироваться к меняющимся социальным, информационным и природным условиям, стрессовым ситуациям. </w:t>
            </w:r>
          </w:p>
        </w:tc>
      </w:tr>
      <w:tr w:rsidR="00243AA2" w:rsidRPr="000164A8" w:rsidTr="00243AA2">
        <w:tc>
          <w:tcPr>
            <w:tcW w:w="9781"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Трудовое воспитание </w:t>
            </w:r>
          </w:p>
        </w:tc>
      </w:tr>
      <w:tr w:rsidR="00243AA2" w:rsidRPr="000164A8" w:rsidTr="00243AA2">
        <w:tc>
          <w:tcPr>
            <w:tcW w:w="9781"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Уважающий труд, результаты своего труда, труда других людей.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243AA2" w:rsidRPr="000164A8" w:rsidRDefault="00243AA2" w:rsidP="00243AA2">
            <w:pPr>
              <w:ind w:right="3"/>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243AA2" w:rsidRPr="000164A8" w:rsidRDefault="00243AA2" w:rsidP="00243AA2">
            <w:pPr>
              <w:ind w:right="1"/>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243AA2" w:rsidRPr="000164A8" w:rsidTr="00243AA2">
        <w:tc>
          <w:tcPr>
            <w:tcW w:w="9781"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Экологическое воспитание </w:t>
            </w:r>
          </w:p>
        </w:tc>
      </w:tr>
      <w:tr w:rsidR="00243AA2" w:rsidRPr="000164A8" w:rsidTr="00243AA2">
        <w:tc>
          <w:tcPr>
            <w:tcW w:w="9781"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Выражающий активное неприятие действий, приносящих вред природе. </w:t>
            </w:r>
          </w:p>
          <w:p w:rsidR="00243AA2" w:rsidRPr="000164A8" w:rsidRDefault="00243AA2" w:rsidP="00243AA2">
            <w:pPr>
              <w:ind w:right="3"/>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Участвующий в практической деятельности экологической, природоохранной направленности. </w:t>
            </w:r>
          </w:p>
        </w:tc>
      </w:tr>
      <w:tr w:rsidR="00243AA2" w:rsidRPr="000164A8" w:rsidTr="00243AA2">
        <w:tc>
          <w:tcPr>
            <w:tcW w:w="9781"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Ценности научного познания </w:t>
            </w:r>
          </w:p>
        </w:tc>
      </w:tr>
      <w:tr w:rsidR="00243AA2" w:rsidRPr="000164A8" w:rsidTr="00243AA2">
        <w:tc>
          <w:tcPr>
            <w:tcW w:w="9781"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Выражающий познавательные интересы в разных предметных областях с учётом индивидуальных интересов, способностей, достижений.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Ориентированный в деятельности на научные знания о природе и обществе, взаимосвязях человека с природной и социальной средой.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243AA2" w:rsidRPr="000164A8" w:rsidRDefault="00243AA2" w:rsidP="00243AA2">
            <w:pPr>
              <w:ind w:right="4"/>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tc>
      </w:tr>
    </w:tbl>
    <w:p w:rsidR="00243AA2" w:rsidRPr="000164A8" w:rsidRDefault="00243AA2" w:rsidP="00243AA2">
      <w:pPr>
        <w:spacing w:after="160" w:line="259" w:lineRule="auto"/>
        <w:jc w:val="both"/>
        <w:rPr>
          <w:rFonts w:ascii="Times New Roman" w:hAnsi="Times New Roman" w:cs="Times New Roman"/>
          <w:b/>
          <w:color w:val="000000"/>
          <w:sz w:val="24"/>
          <w:szCs w:val="24"/>
        </w:rPr>
      </w:pPr>
    </w:p>
    <w:p w:rsidR="00243AA2" w:rsidRPr="000164A8" w:rsidRDefault="00243AA2" w:rsidP="000005EC">
      <w:pPr>
        <w:pStyle w:val="2b"/>
        <w:numPr>
          <w:ilvl w:val="0"/>
          <w:numId w:val="35"/>
        </w:numPr>
        <w:jc w:val="both"/>
        <w:rPr>
          <w:sz w:val="24"/>
          <w:szCs w:val="24"/>
        </w:rPr>
      </w:pPr>
      <w:bookmarkStart w:id="134" w:name="_Toc141295501"/>
      <w:r w:rsidRPr="000164A8">
        <w:rPr>
          <w:sz w:val="24"/>
          <w:szCs w:val="24"/>
        </w:rPr>
        <w:t>Содержательный раздел</w:t>
      </w:r>
      <w:bookmarkEnd w:id="134"/>
    </w:p>
    <w:p w:rsidR="00243AA2" w:rsidRPr="000164A8" w:rsidRDefault="00243AA2" w:rsidP="000005EC">
      <w:pPr>
        <w:pStyle w:val="4"/>
        <w:keepNext/>
        <w:keepLines/>
        <w:widowControl/>
        <w:numPr>
          <w:ilvl w:val="1"/>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Уклад общеобразовательной организации </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Муниципальное автономное общеобразовательное учреждение «Средняя школа №152 имени А.Д. Березина» создано 7 августа 2013 года и расположено по адресу: 660131,</w:t>
      </w:r>
      <w:r w:rsidRPr="000164A8">
        <w:rPr>
          <w:rFonts w:ascii="Times New Roman" w:hAnsi="Times New Roman" w:cs="Times New Roman"/>
          <w:sz w:val="24"/>
          <w:szCs w:val="24"/>
        </w:rPr>
        <w:br/>
        <w:t xml:space="preserve">г. Красноярск, ул. Ястынская 9д. в быстрорастущем и быстроразвивающемся Советском районе города. Постановлением Красноярского городского Совета депутатов от 20.12.2016 №16-235П учреждению присвоено имя командира 17 гвардейской стрелковой дивизии генерал-майора Березина Александра Дмитриевича, сформировавшего 119 стрелковую дивизию в сентябре 1939 года в Красноярске. </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Детский сад «Маленькая страна» является структурным подразделением муниципального автономного общеобразовательного учреждения «Средняя школа №152 имени А.Д. Березина». </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У школы есть свой логотип, гимн, школьная форма в начальной школе. </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b/>
          <w:sz w:val="24"/>
          <w:szCs w:val="24"/>
        </w:rPr>
        <w:t>Официальный сайт МАОУ СШ № 152:</w:t>
      </w:r>
      <w:r w:rsidRPr="000164A8">
        <w:rPr>
          <w:rFonts w:ascii="Times New Roman" w:hAnsi="Times New Roman" w:cs="Times New Roman"/>
          <w:sz w:val="24"/>
          <w:szCs w:val="24"/>
        </w:rPr>
        <w:t xml:space="preserve"> </w:t>
      </w:r>
      <w:hyperlink r:id="rId9" w:history="1">
        <w:r w:rsidRPr="000164A8">
          <w:rPr>
            <w:rFonts w:ascii="Times New Roman" w:hAnsi="Times New Roman" w:cs="Times New Roman"/>
            <w:color w:val="0563C1"/>
            <w:sz w:val="24"/>
            <w:szCs w:val="24"/>
            <w:u w:val="single"/>
          </w:rPr>
          <w:t>https://sh152-krasnoyarsk-r04.gosuslugi.ru/</w:t>
        </w:r>
      </w:hyperlink>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b/>
          <w:sz w:val="24"/>
          <w:szCs w:val="24"/>
        </w:rPr>
        <w:t>Публичная страница в социальной сети ВКонтакте:</w:t>
      </w:r>
      <w:r w:rsidRPr="000164A8">
        <w:rPr>
          <w:rFonts w:ascii="Times New Roman" w:hAnsi="Times New Roman" w:cs="Times New Roman"/>
          <w:sz w:val="24"/>
          <w:szCs w:val="24"/>
        </w:rPr>
        <w:t xml:space="preserve"> </w:t>
      </w:r>
      <w:hyperlink r:id="rId10" w:history="1">
        <w:r w:rsidRPr="000164A8">
          <w:rPr>
            <w:rFonts w:ascii="Times New Roman" w:hAnsi="Times New Roman" w:cs="Times New Roman"/>
            <w:color w:val="0563C1"/>
            <w:sz w:val="24"/>
            <w:szCs w:val="24"/>
            <w:u w:val="single"/>
          </w:rPr>
          <w:t>https://vk.com/school152krs</w:t>
        </w:r>
      </w:hyperlink>
      <w:r w:rsidRPr="000164A8">
        <w:rPr>
          <w:rFonts w:ascii="Times New Roman" w:hAnsi="Times New Roman" w:cs="Times New Roman"/>
          <w:sz w:val="24"/>
          <w:szCs w:val="24"/>
        </w:rPr>
        <w:t xml:space="preserve"> </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Школа размещена в трехэтажном здании общей площадью 21,718 кв. метров. Две входные зоны оборудованы системой контроля управления доступом и системой внутреннего и внешнего наблюдения. Условия осуществления образовательной деятельности соответствуют современным требованиям:</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- 60 учебных кабинетов</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Столовая с обеденным залом на 334 места</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Большой актовый зал</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Информационно-библиотечный центр</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Два музея истории школы</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Большой и малый спортивные залы, тренажерный зал</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Медицинский и стоматологический кабинеты</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Зал сенсомоторной интеграции</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Оранжерея</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Зал хореографии</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Комната для занятий по арт-терапии</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Коворкинг - зоны</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Пространство детских инициатив</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Пространство «Орлята России»</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На территории школьного двора имеются такие объекты как: футбольное поле с беговой дорожкой, 2 баскетбольные и 1 волейбольная площадки, 2 теннисных стола, яма для прыжков в длину, детский городок и малые архитектурные формы для активного отдыха разных возрастных групп. </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Школьный двор является центром притяжения горожан. Круглый год школьный двор является местом для коммуникативного общения разных социальных групп (молодые мамы с детьми от 0 до 3 лет, дошкольники, школьники, пенсионеры, молодые мужчины и женщины, занимающиеся спортом). Школьный двор пользуется спросом среди велосипедистов и роллеров, любителей скандинавской ходьбы, а также людей с ограниченными возможностями здоровья.</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На 2022-2023 учебный год в школе 2300 учащихся и 145 воспитанников в детском саду «Маленькая страна», коллектив сформирован из 188 сотрудников, из которых педагогов - 122 человек.  </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На 2022-2023 учебный год в школе скомплектовано 82 класса. Из них 36 классов для получения начального общего образования, 39 классов для получения основного общего образования и 7 классов для получения среднего общего образования, по заказу законных представителей, обучающихся в 1-4-х классах функционирует 13 групп продленного дня (ГПД).</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В МАОУ СШ № 152 созданы необходимые условия для развития потенциальных способностей и компетентностей молодых специалистов в </w:t>
      </w:r>
      <w:r w:rsidRPr="000164A8">
        <w:rPr>
          <w:rFonts w:ascii="Times New Roman" w:hAnsi="Times New Roman" w:cs="Times New Roman"/>
          <w:b/>
          <w:sz w:val="24"/>
          <w:szCs w:val="24"/>
        </w:rPr>
        <w:t>«Школе начинающего учителя» через наставничество</w:t>
      </w:r>
      <w:r w:rsidRPr="000164A8">
        <w:rPr>
          <w:rFonts w:ascii="Times New Roman" w:hAnsi="Times New Roman" w:cs="Times New Roman"/>
          <w:sz w:val="24"/>
          <w:szCs w:val="24"/>
        </w:rPr>
        <w:t xml:space="preserve"> (19-начинающих педагогов в учреждении), школа является </w:t>
      </w:r>
      <w:r w:rsidRPr="000164A8">
        <w:rPr>
          <w:rFonts w:ascii="Times New Roman" w:hAnsi="Times New Roman" w:cs="Times New Roman"/>
          <w:b/>
          <w:sz w:val="24"/>
          <w:szCs w:val="24"/>
        </w:rPr>
        <w:t>городской базовой разработческой площадкой по работе с молодыми педагогами (классными руководителями)</w:t>
      </w:r>
      <w:r w:rsidRPr="000164A8">
        <w:rPr>
          <w:rFonts w:ascii="Times New Roman" w:hAnsi="Times New Roman" w:cs="Times New Roman"/>
          <w:sz w:val="24"/>
          <w:szCs w:val="24"/>
        </w:rPr>
        <w:t xml:space="preserve"> – Приказ № 459/п ГУО Администрации г. Красноярска от 30.09.2022. </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За 2021-2022 учебный год более 34% педагогов прошли курсы повышения квалификации в области воспитания, в том числе в рамках Программы по развитию личностного потенциала БФ Сбербанка «Вклад в будущее». В 2021 14 классных руководителей приняли участие во Всероссийском Форуме классных руководителей в онлайн-формате, в ноябре 2022 года 1 классный руководитель прошел отбор волонтеров и принял очное участие в Форуме. </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Ежегодно педагоги МАОУ СШ № 152 принимают участие в муниципальных профессиональных конкурсах: «Классный классный», «Педагогический дебют», «Учитель года». </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В МАОУ СШ № 152 работают и эффективно реализуются дополнительные образовательные программы 3 структурных подразделения: центр дополнительного образования «Школа полного дня», спортивно-оздоровительный клуб «Олимп», Открытая эколого-биологическая школа-центр «Фламинго».</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В 1- 4 классах реализуются образовательные программы: «Школа России», «Планета Знаний», «Перспективная начальная школа», позволяющие более полно учитывать индивидуальные возможности обучающихся, темп развития каждого ребёнка, корректировать развитие детей и процесс их обучения, что особенно актуально в условиях работы по ФГОС НОО и ФГОС НОО ОВЗ.</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На сегодняшний день образовательная среда в начальной школе представлена многообразием и вариативностью форм для самореализации творческих инициатив, интеллектуального развития и формирования предметных и метапредметных умений.</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sz w:val="24"/>
          <w:szCs w:val="24"/>
        </w:rPr>
        <w:t>Развивается и расширяется система клубной деятельности, реализуются проекты, направленные на формирование коммуникации, умения работать в команде и т.п.</w:t>
      </w:r>
      <w:r w:rsidRPr="000164A8">
        <w:rPr>
          <w:rFonts w:ascii="Times New Roman" w:hAnsi="Times New Roman" w:cs="Times New Roman"/>
          <w:color w:val="000000"/>
          <w:sz w:val="24"/>
          <w:szCs w:val="24"/>
        </w:rPr>
        <w:t xml:space="preserve"> </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Включены обязательные занятия с 1-го класса по направлениям «Робототехника» и «Шахматы». Введен курс «Развитие математических способностей». Развитие данного направления МАОУ СШ № 152 видит в реализации проекта «Навыки XXI века».</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С 5-го класса формируются классы гуманитарной, естественнонаучной и физико-математической направленности. С 2020 года создаются классы социально-экономической направленности.</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С 2020 года внедрен ФГОС среднего общего образования, организация обучения в 10-х классах соответствует требованиям ФГОС (преподавание учебных предметов на базовом и углубленном уровнях обязательных предметных областей, организация проектной деятельности, реализация курсов внеурочной деятельности, индивидуализация образования). Одним из векторов развития на ближайшие годы будет внедрение ФГОС СОО (создание условий), согласно основной образовательной программе среднего общего образования.</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b/>
          <w:sz w:val="24"/>
          <w:szCs w:val="24"/>
        </w:rPr>
        <w:t>Основной целью воспитательной работы МАОУ СШ № 152</w:t>
      </w:r>
      <w:r w:rsidRPr="000164A8">
        <w:rPr>
          <w:rFonts w:ascii="Times New Roman" w:hAnsi="Times New Roman" w:cs="Times New Roman"/>
          <w:sz w:val="24"/>
          <w:szCs w:val="24"/>
        </w:rPr>
        <w:t xml:space="preserve"> является создание условий, способствующих развитию интеллектуальных, творческих, личностных качеств обучающихся, их социализации и адаптации в обществе.</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b/>
          <w:sz w:val="24"/>
          <w:szCs w:val="24"/>
        </w:rPr>
        <w:t>В МАОУ СШ № 152 реализуется Программа по развитию личностного потенциала БФ Сбербанка «Вклад в будущее» (</w:t>
      </w:r>
      <w:r w:rsidRPr="000164A8">
        <w:rPr>
          <w:rFonts w:ascii="Times New Roman" w:hAnsi="Times New Roman" w:cs="Times New Roman"/>
          <w:sz w:val="24"/>
          <w:szCs w:val="24"/>
        </w:rPr>
        <w:t xml:space="preserve">соглашение о сотрудничестве №12 от 27.03.2021г.). Коллектив педагогов направляет большие усилия по созданию возможностей развития личности обучающихся, развивая их самостоятельность, ответственность, готовность принимать важные решения в своей жизни.  В рамках программы реализуются управленческий и педагогический проект «Школа прорывных компетенций», направленный на развитие личности обучающихся, ведутся занятия по эмоциональному интеллекту, в классных кабинетах установлены шкалы эмоций. </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Особое место в становлении личности школьника и гражданина занимает патриотическое направление деятельности. В школе созданы и эффективно функционируют музеи: музей истории Советского района г. Красноярска «Устремленный в будущее» (открытие состоялось 15 апреля 2014 года) и музей Боевой славы 17 гвардейской Краснознаменной ордена Суворова II степени Духовщинско-Хинганской (открыт в 2015 году к юбилею Дня Победы). </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Музей боевой славы «Гвардейский» (№ 1766 в Федеральном реестре школьных музеев: </w:t>
      </w:r>
      <w:hyperlink r:id="rId11" w:history="1">
        <w:r w:rsidRPr="000164A8">
          <w:rPr>
            <w:rFonts w:ascii="Times New Roman" w:hAnsi="Times New Roman" w:cs="Times New Roman"/>
            <w:color w:val="0563C1"/>
            <w:sz w:val="24"/>
            <w:szCs w:val="24"/>
            <w:u w:val="single"/>
          </w:rPr>
          <w:t>https://fcdtk.ru/museum/1636601161363-muzej-boevoj-slavy-krasnoyarskoj-17-gvardejskoj-strelkovoj-divizii</w:t>
        </w:r>
      </w:hyperlink>
      <w:r w:rsidRPr="000164A8">
        <w:rPr>
          <w:rFonts w:ascii="Times New Roman" w:hAnsi="Times New Roman" w:cs="Times New Roman"/>
          <w:color w:val="000000"/>
          <w:sz w:val="24"/>
          <w:szCs w:val="24"/>
        </w:rPr>
        <w:t xml:space="preserve">) посвящен боевому пути 119, а с марта 1942 года 17 гвардейской Краснознаменной ордена Суворова 2 степени и ордена Октябрьской революции Духовщинско-Хинганской стрелковой дивизии. Во Всероссийском конкурсе научно-исследовательских работ имени Ю. М. Иконникова музей занял 2 место в номинации «Дорога к обелиску». Стал победителем городского конкурса социальных проектов. Является победителем Всероссийского патриотического фестиваля в Красноярске. Призер проекта «Вспомним всех поименно» в краевом фестивале школьных музеев. </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 рамках инновационной работы МАОУ СШ № 152 реализует проекты «Общероссийской общественно-государственной детско-юношеской организации «Российское движение школьников» (РДШ) и Всероссийского военно-патриотического общественного движения «Юнармия» (ВВПОД «Юнармия»), поисковый отряд «Енисей - Л»: ребята участвуют во Всероссийской акции «Вахта Памяти», несут почетную вахту на Посту №1 у Вечного огня музея «Мемориал Победы». Поисковый отряд «Енисей - Л» принимает участие в телемосте «Красноярск — Санкт Петербург. Тыл и фронт», являются участниками знаменных групп в проведении еженедельной торжественной церемонии поднятия Государственного флага РФ </w:t>
      </w:r>
      <w:r w:rsidRPr="000164A8">
        <w:rPr>
          <w:rFonts w:ascii="Times New Roman" w:hAnsi="Times New Roman" w:cs="Times New Roman"/>
          <w:sz w:val="24"/>
          <w:szCs w:val="24"/>
        </w:rPr>
        <w:t>(</w:t>
      </w:r>
      <w:hyperlink r:id="rId12" w:history="1">
        <w:r w:rsidRPr="000164A8">
          <w:rPr>
            <w:rFonts w:ascii="Times New Roman" w:hAnsi="Times New Roman" w:cs="Times New Roman"/>
            <w:color w:val="0563C1"/>
            <w:sz w:val="24"/>
            <w:szCs w:val="24"/>
            <w:u w:val="single"/>
            <w:shd w:val="clear" w:color="auto" w:fill="FFFFFF"/>
          </w:rPr>
          <w:t>https://vk.com/school152krs?z=video61597186_456239639%2F668ff448d98c5cbd46%2Fpl_wall_-61597186</w:t>
        </w:r>
      </w:hyperlink>
      <w:r w:rsidRPr="000164A8">
        <w:rPr>
          <w:rFonts w:ascii="Times New Roman" w:hAnsi="Times New Roman" w:cs="Times New Roman"/>
          <w:sz w:val="24"/>
          <w:szCs w:val="24"/>
        </w:rPr>
        <w:t>)</w:t>
      </w:r>
    </w:p>
    <w:p w:rsidR="00243AA2" w:rsidRPr="000164A8" w:rsidRDefault="00243AA2" w:rsidP="00243AA2">
      <w:pPr>
        <w:ind w:firstLine="708"/>
        <w:jc w:val="both"/>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 xml:space="preserve">Школа с 2019 года является базовой площадкой районной команды в акции «Красноярск: Летопись Победы 1941-1945 гг.  </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Команда педагогов и учеников МАОУ СШ № 152, работая над темами научно-исследовательских работ акции, столкнулись с проблемами: </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подрастающее поколение плохо знает историю своего города, связанную с годами Великой Отечественной войны (73% из опрошенных обучающихся Советского района города Красноярска не смогли верно ответить на вопросы об историческом прошлом своего города и края);</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недостаточное количество методических разработок на данную тему, которые можно использовать в образовательном процессе; </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Возникла необходимость структурирования, обобщения материала научно - исследовательских работ, проектов, выполненных обучающимися по темам, связанным с историей малой Родины в годы Великой Отечественной войны. В результате этого В МАОУ СШ № 152 реализуются всероссийский патриотический проект «Памяти героев», сетевой проект «О времени и о себе», «Парта героя», школа является площадкой проекта «Диктант Победы».</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Такая серьезная работа в данном направлении позволила Школе в 2021-2022 учебном году принять участие и </w:t>
      </w:r>
      <w:r w:rsidRPr="000164A8">
        <w:rPr>
          <w:rFonts w:ascii="Times New Roman" w:hAnsi="Times New Roman" w:cs="Times New Roman"/>
          <w:b/>
          <w:color w:val="000000"/>
          <w:sz w:val="24"/>
          <w:szCs w:val="24"/>
        </w:rPr>
        <w:t>победить в грантовом конкурсе Президентского фонда культурных инициатив. Проект «Атлас Памяти и Славы»</w:t>
      </w:r>
      <w:r w:rsidRPr="000164A8">
        <w:rPr>
          <w:rFonts w:ascii="Times New Roman" w:hAnsi="Times New Roman" w:cs="Times New Roman"/>
          <w:color w:val="000000"/>
          <w:sz w:val="24"/>
          <w:szCs w:val="24"/>
        </w:rPr>
        <w:t xml:space="preserve"> (</w:t>
      </w:r>
      <w:hyperlink r:id="rId13" w:history="1">
        <w:r w:rsidRPr="000164A8">
          <w:rPr>
            <w:rFonts w:ascii="Times New Roman" w:hAnsi="Times New Roman" w:cs="Times New Roman"/>
            <w:color w:val="0563C1"/>
            <w:sz w:val="24"/>
            <w:szCs w:val="24"/>
            <w:u w:val="single"/>
          </w:rPr>
          <w:t>https://sh152-krasnoyarsk-r04.gosuslugi.ru/nasha-shkola/proekty/atlas-pamyati-i-slavy/</w:t>
        </w:r>
      </w:hyperlink>
      <w:r w:rsidRPr="000164A8">
        <w:rPr>
          <w:rFonts w:ascii="Times New Roman" w:hAnsi="Times New Roman" w:cs="Times New Roman"/>
          <w:color w:val="000000"/>
          <w:sz w:val="24"/>
          <w:szCs w:val="24"/>
        </w:rPr>
        <w:t xml:space="preserve">), на реализацию которого школа получила 2 361 079,00 рублей (договор о предоставлении гранта Президента РФ на реализацию проектов в области культуры, искусства и креативных (творческих) индустрий. № ПФКИ-21-1-010192 от 15.11.2021. </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Проект «Атлас Памяти и Славы» - это целый комплекс мероприятий разного формата, которые пробуждают в детях гражданские и патриотические чувства. В рамках проекта на базе школы создана медиа-лаборатория. В результате плодотворной работы родился уникальный цифровой ресурс «Сибирские дивизии, бригады, отдельные полки и батальоны в годы Великой Отечественной войны» (</w:t>
      </w:r>
      <w:hyperlink r:id="rId14" w:history="1">
        <w:r w:rsidRPr="000164A8">
          <w:rPr>
            <w:rFonts w:ascii="Times New Roman" w:hAnsi="Times New Roman" w:cs="Times New Roman"/>
            <w:color w:val="0563C1"/>
            <w:sz w:val="24"/>
            <w:szCs w:val="24"/>
            <w:u w:val="single"/>
          </w:rPr>
          <w:t>https://сибирскиедивизии.рф/</w:t>
        </w:r>
      </w:hyperlink>
      <w:r w:rsidRPr="000164A8">
        <w:rPr>
          <w:rFonts w:ascii="Times New Roman" w:hAnsi="Times New Roman" w:cs="Times New Roman"/>
          <w:color w:val="000000"/>
          <w:sz w:val="24"/>
          <w:szCs w:val="24"/>
        </w:rPr>
        <w:t xml:space="preserve">). Это специальный сайт, где на онлайн-карте можно проследить путь военных подразделений Красноярска, Омска, Томска Новосибирска, Кемерово, изучить боевые ордена и награды, а в подкастах «Годонимы сибирских городов» узнать истории героев, именами которых названы улицы Красноярска. </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 2021 году МАОУ СШ № 152 решила всерьез заняться вопросом создания комфортной и благоприятной среды для детей с особыми образовательными потребностями. </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b/>
          <w:color w:val="000000"/>
          <w:sz w:val="24"/>
          <w:szCs w:val="24"/>
        </w:rPr>
        <w:t>Проектная команда определила для себя ключевую задачу – комплексная работа по созданию ситуации успеха для каждого ребенка и, прежде всего, для ребенка с особыми образовательными потребностями. Так появился проект «Школа без границ»</w:t>
      </w:r>
      <w:r w:rsidRPr="000164A8">
        <w:rPr>
          <w:rFonts w:ascii="Times New Roman" w:hAnsi="Times New Roman" w:cs="Times New Roman"/>
          <w:color w:val="000000"/>
          <w:sz w:val="24"/>
          <w:szCs w:val="24"/>
        </w:rPr>
        <w:t xml:space="preserve"> (</w:t>
      </w:r>
      <w:hyperlink r:id="rId15" w:history="1">
        <w:r w:rsidRPr="000164A8">
          <w:rPr>
            <w:rFonts w:ascii="Times New Roman" w:hAnsi="Times New Roman" w:cs="Times New Roman"/>
            <w:color w:val="0563C1"/>
            <w:sz w:val="24"/>
            <w:szCs w:val="24"/>
            <w:u w:val="single"/>
          </w:rPr>
          <w:t>https://sh152-krasnoyarsk-r04.gosuslugi.ru/nasha-shkola/proekty/shkola-bez-granits/</w:t>
        </w:r>
      </w:hyperlink>
      <w:r w:rsidRPr="000164A8">
        <w:rPr>
          <w:rFonts w:ascii="Times New Roman" w:hAnsi="Times New Roman" w:cs="Times New Roman"/>
          <w:color w:val="000000"/>
          <w:sz w:val="24"/>
          <w:szCs w:val="24"/>
        </w:rPr>
        <w:t>), который был разработан для создания личностно-развивающей образовательной среды через организацию деятельности комнаты сенсорной интеграции и психологической разгрузки, творческих лабораторий, направленных на формирование гибких компетенций. На реализацию данного проекта школа выиграла грант в размере 2 026 298,00 рублей от благотворительного фонда «Абсолют - Помощь».</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Педагоги школы осваивают и внедряют в деятельность новые образовательные технологии: сенсомоторная интеграция, арт-терапия, развитие эмоционального интеллекта.</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Нельзя не сказать об оборудовании, которое удалось приобрести в рамках реализации данных проектов. В течение учебного года оборудован зал сенсомотрной интеграции для организации занятий с детьми с особыми образовательными потребностями (с применением принципов технологии сенсомоторной интеграции), создана медиа-лаборатория для школьного пресс-центра (приобретено оборудование для записи подкастов, ноутбуки и др.).</w:t>
      </w:r>
    </w:p>
    <w:p w:rsidR="00243AA2" w:rsidRPr="000164A8" w:rsidRDefault="00243AA2" w:rsidP="00243AA2">
      <w:pPr>
        <w:ind w:firstLine="708"/>
        <w:jc w:val="both"/>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В 2022 году МАОУ СШ № 152 стала лауреатом регионального конкурса «Лучшая инклюзивная школа».</w:t>
      </w:r>
    </w:p>
    <w:p w:rsidR="00243AA2" w:rsidRPr="000164A8" w:rsidRDefault="00243AA2" w:rsidP="00243AA2">
      <w:pPr>
        <w:ind w:firstLine="708"/>
        <w:jc w:val="both"/>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Также школа стала победителем еще в 3 грантовых конкурсах, которые предстоит реализовывать в учебном году:</w:t>
      </w:r>
    </w:p>
    <w:p w:rsidR="00243AA2" w:rsidRPr="000164A8" w:rsidRDefault="00243AA2" w:rsidP="000005EC">
      <w:pPr>
        <w:numPr>
          <w:ilvl w:val="0"/>
          <w:numId w:val="28"/>
        </w:numPr>
        <w:suppressAutoHyphens w:val="0"/>
        <w:spacing w:after="0" w:line="240" w:lineRule="auto"/>
        <w:ind w:left="0"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Благотворительный фонд В. Потанина Проект «Здоровое детство» (</w:t>
      </w:r>
      <w:hyperlink r:id="rId16" w:history="1">
        <w:r w:rsidRPr="000164A8">
          <w:rPr>
            <w:rFonts w:ascii="Times New Roman" w:hAnsi="Times New Roman" w:cs="Times New Roman"/>
            <w:color w:val="0563C1"/>
            <w:sz w:val="24"/>
            <w:szCs w:val="24"/>
            <w:u w:val="single"/>
          </w:rPr>
          <w:t>https://sh152-krasnoyarsk-r04.gosuslugi.ru/nasha-shkola/proekty/zdorovoe-detstvo/</w:t>
        </w:r>
      </w:hyperlink>
      <w:r w:rsidRPr="000164A8">
        <w:rPr>
          <w:rFonts w:ascii="Times New Roman" w:hAnsi="Times New Roman" w:cs="Times New Roman"/>
          <w:color w:val="000000"/>
          <w:sz w:val="24"/>
          <w:szCs w:val="24"/>
        </w:rPr>
        <w:t>)</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Направление: адаптивная физкультура 1 999 956.00 руб.</w:t>
      </w:r>
    </w:p>
    <w:p w:rsidR="00243AA2" w:rsidRPr="000164A8" w:rsidRDefault="00243AA2" w:rsidP="000005EC">
      <w:pPr>
        <w:numPr>
          <w:ilvl w:val="0"/>
          <w:numId w:val="28"/>
        </w:numPr>
        <w:suppressAutoHyphens w:val="0"/>
        <w:spacing w:after="0" w:line="240" w:lineRule="auto"/>
        <w:ind w:left="0"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Благотворительный фонт «Абсолют-помощь» Проект «Школа без границ 2.0»</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Направление: инклюзивное образование 10 000 000,00 руб. (на 2 года)</w:t>
      </w:r>
    </w:p>
    <w:p w:rsidR="00243AA2" w:rsidRPr="000164A8" w:rsidRDefault="00243AA2" w:rsidP="000005EC">
      <w:pPr>
        <w:numPr>
          <w:ilvl w:val="0"/>
          <w:numId w:val="28"/>
        </w:numPr>
        <w:suppressAutoHyphens w:val="0"/>
        <w:spacing w:after="0" w:line="240" w:lineRule="auto"/>
        <w:ind w:left="0" w:firstLine="708"/>
        <w:jc w:val="both"/>
        <w:rPr>
          <w:rFonts w:ascii="Times New Roman" w:hAnsi="Times New Roman" w:cs="Times New Roman"/>
          <w:color w:val="000000"/>
          <w:sz w:val="24"/>
          <w:szCs w:val="24"/>
        </w:rPr>
      </w:pPr>
      <w:r w:rsidRPr="000164A8">
        <w:rPr>
          <w:rFonts w:ascii="Times New Roman" w:hAnsi="Times New Roman" w:cs="Times New Roman"/>
          <w:sz w:val="24"/>
          <w:szCs w:val="24"/>
        </w:rPr>
        <w:t>Грант в форме субсидий на проведение всероссийских, окружных и межрегиональных мероприятий патриотической направленности с участием детей и молодежи в рамках федерального проекта «Патриотическое воспитание граждан Российской Федерации» национального проекта «Образование».</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Направление: патриотическое 1 300 000,00 руб.</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b/>
          <w:sz w:val="24"/>
          <w:szCs w:val="24"/>
        </w:rPr>
        <w:t xml:space="preserve">В январе 2023 года МАОУ СШ № 152 </w:t>
      </w:r>
      <w:r w:rsidRPr="000164A8">
        <w:rPr>
          <w:rFonts w:ascii="Times New Roman" w:hAnsi="Times New Roman" w:cs="Times New Roman"/>
          <w:sz w:val="24"/>
          <w:szCs w:val="24"/>
        </w:rPr>
        <w:t xml:space="preserve">стала федеральной инновационной площадкой ФГБНУ «Институт изучения детства, семьи и воспитания» по организации </w:t>
      </w:r>
      <w:r w:rsidRPr="000164A8">
        <w:rPr>
          <w:rFonts w:ascii="Times New Roman" w:hAnsi="Times New Roman" w:cs="Times New Roman"/>
          <w:color w:val="000000"/>
          <w:sz w:val="24"/>
          <w:szCs w:val="24"/>
        </w:rPr>
        <w:t>детско-взрослых позитивных социальных практик - интеллектуальных игр «Кубок хрустального пингвина».</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b/>
          <w:color w:val="000000"/>
          <w:sz w:val="24"/>
          <w:szCs w:val="24"/>
        </w:rPr>
        <w:t>МАОУ СШ № 152 является участником проекта «Лица дружбы».</w:t>
      </w:r>
      <w:r w:rsidRPr="000164A8">
        <w:rPr>
          <w:rFonts w:ascii="Times New Roman" w:hAnsi="Times New Roman" w:cs="Times New Roman"/>
          <w:color w:val="000000"/>
          <w:sz w:val="24"/>
          <w:szCs w:val="24"/>
        </w:rPr>
        <w:t xml:space="preserve"> Это уникальный проект, объединяющий педагогов и учеников из разных регионов нашей большой страны. Он направлен на активное вовлечение новых субъектов в российское образование и культурное пространство. Школа заключила договор о сотрудничестве со Средней общеобразовательной школой № 8 г. Свердловска, составлен План совместных мероприятий. </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b/>
          <w:sz w:val="24"/>
          <w:szCs w:val="24"/>
        </w:rPr>
        <w:t>Школа сотрудничает с различными организациями и структурами администрации города</w:t>
      </w:r>
      <w:r w:rsidRPr="000164A8">
        <w:rPr>
          <w:rFonts w:ascii="Times New Roman" w:hAnsi="Times New Roman" w:cs="Times New Roman"/>
          <w:b/>
          <w:color w:val="000000"/>
          <w:sz w:val="24"/>
          <w:szCs w:val="24"/>
        </w:rPr>
        <w:t>, края, страны, сохраняя и развивая социальное партнерство.</w:t>
      </w:r>
      <w:r w:rsidRPr="000164A8">
        <w:rPr>
          <w:rFonts w:ascii="Times New Roman" w:hAnsi="Times New Roman" w:cs="Times New Roman"/>
          <w:color w:val="000000"/>
          <w:sz w:val="24"/>
          <w:szCs w:val="24"/>
        </w:rPr>
        <w:t xml:space="preserve"> </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С целью расширения возможностей идет взаимодействие с отделом городского Совета ветеранов, музеем «Мемориал победы», молодежным военно-спортивным центром "Патриот", Сибирским федеральным институтом, КГПУ имени В.П. Астафьева, Краевым государственным автономным учреждением культуры «Енисей кино», Региональным подготовительным комитетом XIX Всемирного фестиваля молодежи и студентов, Администрацией Советского района в городе Красноярске, Отделом молодежной политики и культуры г. Красноярска, Российским географическим обществом, общественной организацией «Российское военно-историческое общество», Российское движение школьников, Краевым государственным бюджетным образовательным учреждением дополнительного образования «Красноярский краевой центр туризма и краеведения», Центральной детской библиотекой им. Н. Островского, Красноярским краевым краеведческим музеем, ЦПМП «Вектор», ММАУ «Красноярский волонтерский центр «Доброе дело».</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Специалисты организаций участвуют в проведении уроков, мероприятий, событий, выступают на родительских собраниях, совместно с педагогами Школы проводят тренинги, погружения, лекции. </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b/>
          <w:sz w:val="24"/>
          <w:szCs w:val="24"/>
        </w:rPr>
        <w:t xml:space="preserve">В рамках профориентационной работы заключены договоры о сотрудничестве с </w:t>
      </w:r>
      <w:r w:rsidRPr="000164A8">
        <w:rPr>
          <w:rFonts w:ascii="Times New Roman" w:hAnsi="Times New Roman" w:cs="Times New Roman"/>
          <w:color w:val="000000"/>
          <w:sz w:val="24"/>
          <w:szCs w:val="24"/>
        </w:rPr>
        <w:t>Красноярским колледжем сферы услуг и предпринимательства, Красноярским базовым медицинским колледжем, Красноярским юридическим техникумом, Аэрокосмическим колледжем, Красноярским монтажным колледжем, Красноярским политехническим техникумом, Колледжем отраслевых технологий и предпринимательства, Красноярским индустриально-металлургическим техникумом, Красноярским колледжем радиоэлектроники и информационных технологий, Красноярским аграрным техникумом, КГБОУ ДО «Красноярский краевой Дворец пионеров», ФГБУ «Национальный парк «Шушенский бор», МАУ «Парк «Роев ручей», ФГБУ «Государственный заповедник «Столбы», КГКУ «Дирекция по ООПТ, КГПУ им. В.П. Астафьева, ММАУ "Центр Технического Проектирования", МБОУ ДО Станция юных техников №1, АНО «Лаборатория по робототехнике «Инженеры будущего».</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Организовано участие в инновационной образовательной деятельности Красноярского края и страны: программа развития образовательного учреждения «От школы для всех к «Школе для каждого» на 2020 - 2025 годы; проект «Эйнштейн+» физико-математической направленности регионального проекта «Повышение качества математического образования в Красноярском крае, базовая муниципальная площадка (2015); инновационная региональная площадка, проект «ДЕТСКАЯ инженерная школа» (2016); инновационная региональная площадка образовательных учреждений края, проект «Школа молодого эколога» (2017); проект учреждения «Открытая территория семейного досуга и отдыха «Ястынка»» - грантовая поддержка Конкурса проектов территориального развития «ТЕРРИТОРИЯ РУСАЛа» (2017); городская базовая площадка - районного оператора для подготовки районной команды в участии в научно-исследовательской, военно-патриотической и театрально-сценической акции «Красноярск. Летопись Победы 1941- 1945 гг.» (2019-2022).</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В школе создаются условия, при которых значимое дело становится для ребенка сначала практикой участия, а в дальнейшем переходит на уровень разработки и реализации инициативы ученика. Так, традиционным в школе стал Конкурс инфраструктурных проектов, в котором дети самостоятельно разрабатывают, защищают и реализуют проекты по улучшению пространства школы. </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Ключевым моментом воспитательной системы в Школе являются модельные события, участие в которых обеспечивает каждому обучающемуся точку приложения своих знаний, способностей и навыков творчества. Традиции, сложившиеся в школе, являются эмоциональными событиями, воспитывающими у подростков чувство гордости за свои интеллектуальные и творческие достижения, осознание важности своего персонального вклада в достижения школы, понимание перспектив своего личностного развития в контексте развития города, страны.</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Традиция воспитания в школе - атмосфера сотрудничества, творчества, взаимообучения и поддержки. Это проявляется при организации и проведении значимых традиционных событий, составляющих основу воспитательной системы: </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 профильные смены в летнем пришкольном лагере </w:t>
      </w:r>
      <w:hyperlink r:id="rId17" w:tgtFrame="_blank" w:history="1">
        <w:r w:rsidRPr="000164A8">
          <w:rPr>
            <w:rFonts w:ascii="Times New Roman" w:hAnsi="Times New Roman" w:cs="Times New Roman"/>
            <w:color w:val="0563C1"/>
            <w:sz w:val="24"/>
            <w:szCs w:val="24"/>
            <w:u w:val="single"/>
            <w:shd w:val="clear" w:color="auto" w:fill="FFFFFF"/>
          </w:rPr>
          <w:t>https://vk.com/wall-61597186_4430</w:t>
        </w:r>
      </w:hyperlink>
      <w:r w:rsidRPr="000164A8">
        <w:rPr>
          <w:rFonts w:ascii="Times New Roman" w:hAnsi="Times New Roman" w:cs="Times New Roman"/>
          <w:color w:val="000000"/>
          <w:sz w:val="24"/>
          <w:szCs w:val="24"/>
        </w:rPr>
        <w:t>;</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 посвящение в первоклассники и пятиклассники: </w:t>
      </w:r>
      <w:hyperlink r:id="rId18" w:history="1">
        <w:r w:rsidRPr="000164A8">
          <w:rPr>
            <w:rFonts w:ascii="Times New Roman" w:hAnsi="Times New Roman" w:cs="Times New Roman"/>
            <w:color w:val="0563C1"/>
            <w:sz w:val="24"/>
            <w:szCs w:val="24"/>
            <w:u w:val="single"/>
          </w:rPr>
          <w:t>https://sh152-krasnoyarsk-r04.gosuslugi.ru/roditelyam-i-uchenikam/novosti/novosti_12.html</w:t>
        </w:r>
      </w:hyperlink>
      <w:r w:rsidRPr="000164A8">
        <w:rPr>
          <w:rFonts w:ascii="Times New Roman" w:hAnsi="Times New Roman" w:cs="Times New Roman"/>
          <w:sz w:val="24"/>
          <w:szCs w:val="24"/>
        </w:rPr>
        <w:t xml:space="preserve">; </w:t>
      </w:r>
    </w:p>
    <w:p w:rsidR="00243AA2" w:rsidRPr="000164A8" w:rsidRDefault="00243AA2" w:rsidP="00243AA2">
      <w:pPr>
        <w:shd w:val="clear" w:color="auto" w:fill="FFFFFF"/>
        <w:ind w:firstLine="708"/>
        <w:jc w:val="both"/>
        <w:rPr>
          <w:rFonts w:ascii="Times New Roman" w:hAnsi="Times New Roman" w:cs="Times New Roman"/>
          <w:color w:val="2C2D2E"/>
          <w:sz w:val="24"/>
          <w:szCs w:val="24"/>
        </w:rPr>
      </w:pPr>
      <w:r w:rsidRPr="000164A8">
        <w:rPr>
          <w:rFonts w:ascii="Times New Roman" w:hAnsi="Times New Roman" w:cs="Times New Roman"/>
          <w:sz w:val="24"/>
          <w:szCs w:val="24"/>
        </w:rPr>
        <w:t xml:space="preserve">- проводы и встречи поискового отряды «Енисей - Л» на всероссийскую акцию «Вахта памяти» </w:t>
      </w:r>
      <w:hyperlink r:id="rId19" w:tgtFrame="_blank" w:history="1">
        <w:r w:rsidRPr="000164A8">
          <w:rPr>
            <w:rFonts w:ascii="Times New Roman" w:hAnsi="Times New Roman" w:cs="Times New Roman"/>
            <w:color w:val="0563C1"/>
            <w:sz w:val="24"/>
            <w:szCs w:val="24"/>
            <w:u w:val="single"/>
          </w:rPr>
          <w:t>https://vk.com/wall-61597186_4181</w:t>
        </w:r>
      </w:hyperlink>
      <w:r w:rsidRPr="000164A8">
        <w:rPr>
          <w:rFonts w:ascii="Times New Roman" w:hAnsi="Times New Roman" w:cs="Times New Roman"/>
          <w:color w:val="2C2D2E"/>
          <w:sz w:val="24"/>
          <w:szCs w:val="24"/>
        </w:rPr>
        <w:t>;</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 реализация проекта «Сказки без границ» для дошкольников, учеников 1-4 классов </w:t>
      </w:r>
      <w:hyperlink r:id="rId20" w:tgtFrame="_blank" w:history="1">
        <w:r w:rsidRPr="000164A8">
          <w:rPr>
            <w:rFonts w:ascii="Times New Roman" w:hAnsi="Times New Roman" w:cs="Times New Roman"/>
            <w:color w:val="0563C1"/>
            <w:sz w:val="24"/>
            <w:szCs w:val="24"/>
            <w:u w:val="single"/>
            <w:shd w:val="clear" w:color="auto" w:fill="FFFFFF"/>
          </w:rPr>
          <w:t>https://vk.com/wall-61597186_5184</w:t>
        </w:r>
      </w:hyperlink>
      <w:r w:rsidRPr="000164A8">
        <w:rPr>
          <w:rFonts w:ascii="Times New Roman" w:hAnsi="Times New Roman" w:cs="Times New Roman"/>
          <w:color w:val="000000"/>
          <w:sz w:val="24"/>
          <w:szCs w:val="24"/>
        </w:rPr>
        <w:t xml:space="preserve">; </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 фестиваль хоровых песен «Музыка. Весна. Победа» для учеников 1-9 классов </w:t>
      </w:r>
      <w:hyperlink r:id="rId21" w:tgtFrame="_blank" w:history="1">
        <w:r w:rsidRPr="000164A8">
          <w:rPr>
            <w:rFonts w:ascii="Times New Roman" w:hAnsi="Times New Roman" w:cs="Times New Roman"/>
            <w:color w:val="0563C1"/>
            <w:sz w:val="24"/>
            <w:szCs w:val="24"/>
            <w:u w:val="single"/>
            <w:shd w:val="clear" w:color="auto" w:fill="FFFFFF"/>
          </w:rPr>
          <w:t>https://vk.com/wall-61597186_4669</w:t>
        </w:r>
      </w:hyperlink>
      <w:r w:rsidRPr="000164A8">
        <w:rPr>
          <w:rFonts w:ascii="Times New Roman" w:hAnsi="Times New Roman" w:cs="Times New Roman"/>
          <w:sz w:val="24"/>
          <w:szCs w:val="24"/>
        </w:rPr>
        <w:t>;</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 интеллектуальные игры для учеников 3-11 классов и родителей «Кубок хрустального пингвина» </w:t>
      </w:r>
      <w:hyperlink r:id="rId22" w:tgtFrame="_blank" w:history="1">
        <w:r w:rsidRPr="000164A8">
          <w:rPr>
            <w:rFonts w:ascii="Times New Roman" w:hAnsi="Times New Roman" w:cs="Times New Roman"/>
            <w:color w:val="0563C1"/>
            <w:sz w:val="24"/>
            <w:szCs w:val="24"/>
            <w:u w:val="single"/>
            <w:shd w:val="clear" w:color="auto" w:fill="FFFFFF"/>
          </w:rPr>
          <w:t>https://vk.com/wall-61597186_3444</w:t>
        </w:r>
      </w:hyperlink>
      <w:r w:rsidRPr="000164A8">
        <w:rPr>
          <w:rFonts w:ascii="Times New Roman" w:hAnsi="Times New Roman" w:cs="Times New Roman"/>
          <w:color w:val="000000"/>
          <w:sz w:val="24"/>
          <w:szCs w:val="24"/>
        </w:rPr>
        <w:t>;</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 мероприятия в рамках акции «Красноярск. Летопись Победы 1941-1945г.г.» </w:t>
      </w:r>
      <w:hyperlink r:id="rId23" w:history="1">
        <w:r w:rsidRPr="000164A8">
          <w:rPr>
            <w:rFonts w:ascii="Times New Roman" w:hAnsi="Times New Roman" w:cs="Times New Roman"/>
            <w:color w:val="0563C1"/>
            <w:sz w:val="24"/>
            <w:szCs w:val="24"/>
            <w:u w:val="single"/>
          </w:rPr>
          <w:t>https://сибирскиедивизии.рф/герои-отечества-в-наших-сердцах/</w:t>
        </w:r>
      </w:hyperlink>
      <w:r w:rsidRPr="000164A8">
        <w:rPr>
          <w:rFonts w:ascii="Times New Roman" w:hAnsi="Times New Roman" w:cs="Times New Roman"/>
          <w:sz w:val="24"/>
          <w:szCs w:val="24"/>
        </w:rPr>
        <w:t xml:space="preserve"> ;</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фестиваль «Пиши, читай – верно отвечай» для детей с ограниченными возможностями здоровья школ города Красноярска;</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 реализация проекта «Спортивные субботы большого города» для учеников 4-7 классов и их родителей </w:t>
      </w:r>
      <w:hyperlink r:id="rId24" w:tgtFrame="_blank" w:history="1">
        <w:r w:rsidRPr="000164A8">
          <w:rPr>
            <w:rFonts w:ascii="Times New Roman" w:hAnsi="Times New Roman" w:cs="Times New Roman"/>
            <w:color w:val="0563C1"/>
            <w:sz w:val="24"/>
            <w:szCs w:val="24"/>
            <w:u w:val="single"/>
            <w:shd w:val="clear" w:color="auto" w:fill="FFFFFF"/>
          </w:rPr>
          <w:t>https://vk.com/wall-61597186_4151</w:t>
        </w:r>
      </w:hyperlink>
      <w:r w:rsidRPr="000164A8">
        <w:rPr>
          <w:rFonts w:ascii="Times New Roman" w:hAnsi="Times New Roman" w:cs="Times New Roman"/>
          <w:sz w:val="24"/>
          <w:szCs w:val="24"/>
        </w:rPr>
        <w:t>;</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благотворительные акции, флешмобы, проводимые волонтерским отрядом «Бесконечность добра»;</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 итоговые линейки по окончании учебного года для 1-11 классов </w:t>
      </w:r>
      <w:hyperlink r:id="rId25" w:tgtFrame="_blank" w:history="1">
        <w:r w:rsidRPr="000164A8">
          <w:rPr>
            <w:rFonts w:ascii="Times New Roman" w:hAnsi="Times New Roman" w:cs="Times New Roman"/>
            <w:color w:val="0563C1"/>
            <w:sz w:val="24"/>
            <w:szCs w:val="24"/>
            <w:u w:val="single"/>
            <w:shd w:val="clear" w:color="auto" w:fill="FFFFFF"/>
          </w:rPr>
          <w:t>https://vk.com/wall-61597186_4204</w:t>
        </w:r>
      </w:hyperlink>
      <w:r w:rsidRPr="000164A8">
        <w:rPr>
          <w:rFonts w:ascii="Times New Roman" w:hAnsi="Times New Roman" w:cs="Times New Roman"/>
          <w:sz w:val="24"/>
          <w:szCs w:val="24"/>
        </w:rPr>
        <w:t>;</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малые Олимпийские игры для учеников 1-4 классов;</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 xml:space="preserve">- директорский прием «Признание» </w:t>
      </w:r>
      <w:hyperlink r:id="rId26" w:tgtFrame="_blank" w:history="1">
        <w:r w:rsidRPr="000164A8">
          <w:rPr>
            <w:rFonts w:ascii="Times New Roman" w:hAnsi="Times New Roman" w:cs="Times New Roman"/>
            <w:color w:val="0563C1"/>
            <w:sz w:val="24"/>
            <w:szCs w:val="24"/>
            <w:u w:val="single"/>
            <w:shd w:val="clear" w:color="auto" w:fill="FFFFFF"/>
          </w:rPr>
          <w:t>https://vk.com/wall-61597186_4670</w:t>
        </w:r>
      </w:hyperlink>
      <w:r w:rsidRPr="000164A8">
        <w:rPr>
          <w:rFonts w:ascii="Times New Roman" w:hAnsi="Times New Roman" w:cs="Times New Roman"/>
          <w:sz w:val="24"/>
          <w:szCs w:val="24"/>
        </w:rPr>
        <w:t>;</w:t>
      </w:r>
    </w:p>
    <w:p w:rsidR="00243AA2" w:rsidRPr="000164A8" w:rsidRDefault="00243AA2" w:rsidP="00243AA2">
      <w:pPr>
        <w:ind w:firstLine="708"/>
        <w:jc w:val="both"/>
        <w:rPr>
          <w:rFonts w:ascii="Times New Roman" w:hAnsi="Times New Roman" w:cs="Times New Roman"/>
          <w:sz w:val="24"/>
          <w:szCs w:val="24"/>
        </w:rPr>
      </w:pPr>
      <w:r w:rsidRPr="000164A8">
        <w:rPr>
          <w:rFonts w:ascii="Times New Roman" w:hAnsi="Times New Roman" w:cs="Times New Roman"/>
          <w:sz w:val="24"/>
          <w:szCs w:val="24"/>
        </w:rPr>
        <w:t>Роль классного руководителя - тьютор классного коллектива, сопровождающий инициативы класса. Для педагогического коллектива школы главной ценностью в построении воспитательной работы является поддержка ученика в стремлении своего интеллектуального, творческого, социального развития и раннего профессионального самоопределения.</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Основные принципы взаимодействия педагогов и школьников. </w:t>
      </w:r>
    </w:p>
    <w:p w:rsidR="00243AA2" w:rsidRPr="000164A8" w:rsidRDefault="00243AA2" w:rsidP="000005EC">
      <w:pPr>
        <w:numPr>
          <w:ilvl w:val="0"/>
          <w:numId w:val="17"/>
        </w:numPr>
        <w:suppressAutoHyphens w:val="0"/>
        <w:spacing w:after="0" w:line="240" w:lineRule="auto"/>
        <w:ind w:left="0"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 </w:t>
      </w:r>
    </w:p>
    <w:p w:rsidR="00243AA2" w:rsidRPr="000164A8" w:rsidRDefault="00243AA2" w:rsidP="000005EC">
      <w:pPr>
        <w:numPr>
          <w:ilvl w:val="0"/>
          <w:numId w:val="17"/>
        </w:numPr>
        <w:suppressAutoHyphens w:val="0"/>
        <w:spacing w:after="0" w:line="240" w:lineRule="auto"/>
        <w:ind w:left="0"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243AA2" w:rsidRPr="000164A8" w:rsidRDefault="00243AA2" w:rsidP="000005EC">
      <w:pPr>
        <w:numPr>
          <w:ilvl w:val="0"/>
          <w:numId w:val="17"/>
        </w:numPr>
        <w:suppressAutoHyphens w:val="0"/>
        <w:spacing w:after="0" w:line="240" w:lineRule="auto"/>
        <w:ind w:left="0"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Реализация процесса воспитания главным образом через создание в школе детско- 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 </w:t>
      </w:r>
    </w:p>
    <w:p w:rsidR="00243AA2" w:rsidRPr="000164A8" w:rsidRDefault="00243AA2" w:rsidP="000005EC">
      <w:pPr>
        <w:numPr>
          <w:ilvl w:val="0"/>
          <w:numId w:val="17"/>
        </w:numPr>
        <w:suppressAutoHyphens w:val="0"/>
        <w:spacing w:after="0" w:line="240" w:lineRule="auto"/>
        <w:ind w:left="0"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Организация основных совместных дел обучающихся, членов их семей и педагогических работников как предмета совместной заботы и взрослых, и обучающихся. </w:t>
      </w:r>
    </w:p>
    <w:p w:rsidR="00243AA2" w:rsidRPr="000164A8" w:rsidRDefault="00243AA2" w:rsidP="000005EC">
      <w:pPr>
        <w:numPr>
          <w:ilvl w:val="0"/>
          <w:numId w:val="17"/>
        </w:numPr>
        <w:suppressAutoHyphens w:val="0"/>
        <w:spacing w:after="0" w:line="240" w:lineRule="auto"/>
        <w:ind w:left="0"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Системность, целесообразность и нешаблонность воспитания как условия его эффективности. </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Основные традиции воспитания. </w:t>
      </w:r>
    </w:p>
    <w:p w:rsidR="00243AA2" w:rsidRPr="000164A8" w:rsidRDefault="00243AA2" w:rsidP="000005EC">
      <w:pPr>
        <w:numPr>
          <w:ilvl w:val="0"/>
          <w:numId w:val="18"/>
        </w:numPr>
        <w:suppressAutoHyphens w:val="0"/>
        <w:spacing w:after="0" w:line="240" w:lineRule="auto"/>
        <w:ind w:left="0" w:firstLine="708"/>
        <w:jc w:val="both"/>
        <w:rPr>
          <w:rFonts w:ascii="Times New Roman" w:hAnsi="Times New Roman" w:cs="Times New Roman"/>
          <w:color w:val="000000"/>
          <w:sz w:val="24"/>
          <w:szCs w:val="24"/>
        </w:rPr>
      </w:pPr>
      <w:r w:rsidRPr="000164A8">
        <w:rPr>
          <w:rFonts w:ascii="Times New Roman" w:hAnsi="Times New Roman" w:cs="Times New Roman"/>
          <w:sz w:val="24"/>
          <w:szCs w:val="24"/>
        </w:rPr>
        <w:t xml:space="preserve">Стержнем годового цикла воспитательной работы школы являются ключевые общешкольные дела, </w:t>
      </w:r>
      <w:r w:rsidRPr="000164A8">
        <w:rPr>
          <w:rFonts w:ascii="Times New Roman" w:hAnsi="Times New Roman" w:cs="Times New Roman"/>
          <w:color w:val="000000"/>
          <w:sz w:val="24"/>
          <w:szCs w:val="24"/>
        </w:rPr>
        <w:t xml:space="preserve">через которые осуществляется интеграция воспитательных усилий педагогических работников. </w:t>
      </w:r>
    </w:p>
    <w:p w:rsidR="00243AA2" w:rsidRPr="000164A8" w:rsidRDefault="00243AA2" w:rsidP="000005EC">
      <w:pPr>
        <w:numPr>
          <w:ilvl w:val="0"/>
          <w:numId w:val="18"/>
        </w:numPr>
        <w:suppressAutoHyphens w:val="0"/>
        <w:spacing w:after="0" w:line="240" w:lineRule="auto"/>
        <w:ind w:left="0"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rsidR="00243AA2" w:rsidRPr="000164A8" w:rsidRDefault="00243AA2" w:rsidP="000005EC">
      <w:pPr>
        <w:numPr>
          <w:ilvl w:val="0"/>
          <w:numId w:val="18"/>
        </w:numPr>
        <w:suppressAutoHyphens w:val="0"/>
        <w:spacing w:after="0" w:line="240" w:lineRule="auto"/>
        <w:ind w:left="0"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 школе создаются условия для включения детей с ОВЗ в коллективные дела класса соответствующей параллели, общешкольные дела. </w:t>
      </w:r>
    </w:p>
    <w:p w:rsidR="00243AA2" w:rsidRPr="000164A8" w:rsidRDefault="00243AA2" w:rsidP="000005EC">
      <w:pPr>
        <w:numPr>
          <w:ilvl w:val="0"/>
          <w:numId w:val="18"/>
        </w:numPr>
        <w:suppressAutoHyphens w:val="0"/>
        <w:spacing w:after="0" w:line="240" w:lineRule="auto"/>
        <w:ind w:left="0"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w:t>
      </w:r>
    </w:p>
    <w:p w:rsidR="00243AA2" w:rsidRPr="000164A8" w:rsidRDefault="00243AA2" w:rsidP="000005EC">
      <w:pPr>
        <w:numPr>
          <w:ilvl w:val="0"/>
          <w:numId w:val="18"/>
        </w:numPr>
        <w:suppressAutoHyphens w:val="0"/>
        <w:spacing w:after="0" w:line="240" w:lineRule="auto"/>
        <w:ind w:left="0"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243AA2" w:rsidRPr="000164A8" w:rsidRDefault="00243AA2" w:rsidP="000005EC">
      <w:pPr>
        <w:numPr>
          <w:ilvl w:val="0"/>
          <w:numId w:val="18"/>
        </w:numPr>
        <w:suppressAutoHyphens w:val="0"/>
        <w:spacing w:after="0" w:line="240" w:lineRule="auto"/>
        <w:ind w:left="0"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43AA2" w:rsidRPr="000164A8" w:rsidRDefault="00243AA2" w:rsidP="000005EC">
      <w:pPr>
        <w:numPr>
          <w:ilvl w:val="0"/>
          <w:numId w:val="18"/>
        </w:numPr>
        <w:suppressAutoHyphens w:val="0"/>
        <w:spacing w:after="0" w:line="240" w:lineRule="auto"/>
        <w:ind w:left="0"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243AA2" w:rsidRPr="000164A8" w:rsidRDefault="00243AA2" w:rsidP="00243AA2">
      <w:pPr>
        <w:ind w:firstLine="708"/>
        <w:jc w:val="both"/>
        <w:rPr>
          <w:rFonts w:ascii="Times New Roman" w:hAnsi="Times New Roman" w:cs="Times New Roman"/>
          <w:color w:val="000000"/>
          <w:sz w:val="24"/>
          <w:szCs w:val="24"/>
        </w:rPr>
      </w:pPr>
    </w:p>
    <w:p w:rsidR="00243AA2" w:rsidRPr="000164A8" w:rsidRDefault="00243AA2" w:rsidP="000005EC">
      <w:pPr>
        <w:pStyle w:val="4"/>
        <w:keepNext/>
        <w:keepLines/>
        <w:widowControl/>
        <w:numPr>
          <w:ilvl w:val="1"/>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Виды, формы и содержание воспитательной деятельности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Практическая реализация цели и задач воспитания представлена в виде инвариантных и вариативных модулей. Каждый из них ориентирован на решение одной из поставленных задач воспитания и соответствует одному из направлений осуществления воспитательной работы школы.</w:t>
      </w:r>
    </w:p>
    <w:p w:rsidR="00243AA2" w:rsidRPr="000164A8" w:rsidRDefault="00243AA2" w:rsidP="00243AA2">
      <w:pPr>
        <w:ind w:firstLine="709"/>
        <w:jc w:val="both"/>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I. Инвариантные модули</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1.</w:t>
      </w:r>
      <w:r w:rsidRPr="000164A8">
        <w:rPr>
          <w:rFonts w:ascii="Times New Roman" w:hAnsi="Times New Roman" w:cs="Times New Roman"/>
          <w:color w:val="000000"/>
          <w:sz w:val="24"/>
          <w:szCs w:val="24"/>
        </w:rPr>
        <w:tab/>
        <w:t>Классное руководство</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2.</w:t>
      </w:r>
      <w:r w:rsidRPr="000164A8">
        <w:rPr>
          <w:rFonts w:ascii="Times New Roman" w:hAnsi="Times New Roman" w:cs="Times New Roman"/>
          <w:color w:val="000000"/>
          <w:sz w:val="24"/>
          <w:szCs w:val="24"/>
        </w:rPr>
        <w:tab/>
        <w:t>Школьный урок</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3.</w:t>
      </w:r>
      <w:r w:rsidRPr="000164A8">
        <w:rPr>
          <w:rFonts w:ascii="Times New Roman" w:hAnsi="Times New Roman" w:cs="Times New Roman"/>
          <w:color w:val="000000"/>
          <w:sz w:val="24"/>
          <w:szCs w:val="24"/>
        </w:rPr>
        <w:tab/>
        <w:t>Курсы внеурочной деятельности</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4.</w:t>
      </w:r>
      <w:r w:rsidRPr="000164A8">
        <w:rPr>
          <w:rFonts w:ascii="Times New Roman" w:hAnsi="Times New Roman" w:cs="Times New Roman"/>
          <w:color w:val="000000"/>
          <w:sz w:val="24"/>
          <w:szCs w:val="24"/>
        </w:rPr>
        <w:tab/>
        <w:t>Работа с родителями</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5.</w:t>
      </w:r>
      <w:r w:rsidRPr="000164A8">
        <w:rPr>
          <w:rFonts w:ascii="Times New Roman" w:hAnsi="Times New Roman" w:cs="Times New Roman"/>
          <w:color w:val="000000"/>
          <w:sz w:val="24"/>
          <w:szCs w:val="24"/>
        </w:rPr>
        <w:tab/>
        <w:t>Самоуправление</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6.</w:t>
      </w:r>
      <w:r w:rsidRPr="000164A8">
        <w:rPr>
          <w:rFonts w:ascii="Times New Roman" w:hAnsi="Times New Roman" w:cs="Times New Roman"/>
          <w:color w:val="000000"/>
          <w:sz w:val="24"/>
          <w:szCs w:val="24"/>
        </w:rPr>
        <w:tab/>
        <w:t>Профориентация</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7.</w:t>
      </w:r>
      <w:r w:rsidRPr="000164A8">
        <w:rPr>
          <w:rFonts w:ascii="Times New Roman" w:hAnsi="Times New Roman" w:cs="Times New Roman"/>
          <w:color w:val="000000"/>
          <w:sz w:val="24"/>
          <w:szCs w:val="24"/>
        </w:rPr>
        <w:tab/>
        <w:t>Общешкольные дела</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8.</w:t>
      </w:r>
      <w:r w:rsidRPr="000164A8">
        <w:rPr>
          <w:rFonts w:ascii="Times New Roman" w:hAnsi="Times New Roman" w:cs="Times New Roman"/>
          <w:color w:val="000000"/>
          <w:sz w:val="24"/>
          <w:szCs w:val="24"/>
        </w:rPr>
        <w:tab/>
        <w:t>Социальное партнерство</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9.</w:t>
      </w:r>
      <w:r w:rsidRPr="000164A8">
        <w:rPr>
          <w:rFonts w:ascii="Times New Roman" w:hAnsi="Times New Roman" w:cs="Times New Roman"/>
          <w:color w:val="000000"/>
          <w:sz w:val="24"/>
          <w:szCs w:val="24"/>
        </w:rPr>
        <w:tab/>
        <w:t>Профилактика, безопасность</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10.</w:t>
      </w:r>
      <w:r w:rsidRPr="000164A8">
        <w:rPr>
          <w:rFonts w:ascii="Times New Roman" w:hAnsi="Times New Roman" w:cs="Times New Roman"/>
          <w:color w:val="000000"/>
          <w:sz w:val="24"/>
          <w:szCs w:val="24"/>
        </w:rPr>
        <w:tab/>
        <w:t>Предметно-пространственная среда</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11. Внешкольные мероприятия</w:t>
      </w:r>
    </w:p>
    <w:p w:rsidR="00243AA2" w:rsidRPr="000164A8" w:rsidRDefault="00243AA2" w:rsidP="00243AA2">
      <w:pPr>
        <w:ind w:firstLine="709"/>
        <w:jc w:val="both"/>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II. Вариативные модули</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12.</w:t>
      </w:r>
      <w:r w:rsidRPr="000164A8">
        <w:rPr>
          <w:rFonts w:ascii="Times New Roman" w:hAnsi="Times New Roman" w:cs="Times New Roman"/>
          <w:color w:val="000000"/>
          <w:sz w:val="24"/>
          <w:szCs w:val="24"/>
        </w:rPr>
        <w:tab/>
        <w:t>Школьные медиа</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13.</w:t>
      </w:r>
      <w:r w:rsidRPr="000164A8">
        <w:rPr>
          <w:rFonts w:ascii="Times New Roman" w:hAnsi="Times New Roman" w:cs="Times New Roman"/>
          <w:color w:val="000000"/>
          <w:sz w:val="24"/>
          <w:szCs w:val="24"/>
        </w:rPr>
        <w:tab/>
        <w:t>Школьные музеи</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14.</w:t>
      </w:r>
      <w:r w:rsidRPr="000164A8">
        <w:rPr>
          <w:rFonts w:ascii="Times New Roman" w:hAnsi="Times New Roman" w:cs="Times New Roman"/>
          <w:color w:val="000000"/>
          <w:sz w:val="24"/>
          <w:szCs w:val="24"/>
        </w:rPr>
        <w:tab/>
        <w:t>Добровольческая деятельн. ость</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15.</w:t>
      </w:r>
      <w:r w:rsidRPr="000164A8">
        <w:rPr>
          <w:rFonts w:ascii="Times New Roman" w:hAnsi="Times New Roman" w:cs="Times New Roman"/>
          <w:color w:val="000000"/>
          <w:sz w:val="24"/>
          <w:szCs w:val="24"/>
        </w:rPr>
        <w:tab/>
        <w:t xml:space="preserve">Школьные общественные объединения </w:t>
      </w:r>
    </w:p>
    <w:p w:rsidR="00243AA2" w:rsidRPr="000164A8" w:rsidRDefault="00243AA2" w:rsidP="000005EC">
      <w:pPr>
        <w:pStyle w:val="4"/>
        <w:keepNext/>
        <w:keepLines/>
        <w:widowControl/>
        <w:numPr>
          <w:ilvl w:val="2"/>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 Модуль «Классное руководство»</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Цель деятельности классного руководителя - создание условий для саморазвития и самореализации личности обучающегося, его успешной социализации в обществе.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rsidR="00243AA2" w:rsidRPr="000164A8" w:rsidRDefault="00243AA2" w:rsidP="00243AA2">
      <w:pPr>
        <w:ind w:firstLine="709"/>
        <w:jc w:val="both"/>
        <w:rPr>
          <w:rFonts w:ascii="Times New Roman" w:hAnsi="Times New Roman" w:cs="Times New Roman"/>
          <w:i/>
          <w:color w:val="000000"/>
          <w:sz w:val="24"/>
          <w:szCs w:val="24"/>
        </w:rPr>
      </w:pPr>
      <w:r w:rsidRPr="000164A8">
        <w:rPr>
          <w:rFonts w:ascii="Times New Roman" w:hAnsi="Times New Roman" w:cs="Times New Roman"/>
          <w:i/>
          <w:color w:val="000000"/>
          <w:sz w:val="24"/>
          <w:szCs w:val="24"/>
        </w:rPr>
        <w:t xml:space="preserve">Работа с классным коллективом: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1.</w:t>
      </w:r>
      <w:r w:rsidRPr="000164A8">
        <w:rPr>
          <w:rFonts w:ascii="Times New Roman" w:hAnsi="Times New Roman" w:cs="Times New Roman"/>
          <w:color w:val="000000"/>
          <w:sz w:val="24"/>
          <w:szCs w:val="24"/>
        </w:rPr>
        <w:tab/>
        <w:t xml:space="preserve">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2.</w:t>
      </w:r>
      <w:r w:rsidRPr="000164A8">
        <w:rPr>
          <w:rFonts w:ascii="Times New Roman" w:hAnsi="Times New Roman" w:cs="Times New Roman"/>
          <w:color w:val="000000"/>
          <w:sz w:val="24"/>
          <w:szCs w:val="24"/>
        </w:rPr>
        <w:tab/>
        <w:t xml:space="preserve">Планирование и проведение классных часов целевой воспитательной тематической направленности.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Индивидуальная работа с обучающимися: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1.</w:t>
      </w:r>
      <w:r w:rsidRPr="000164A8">
        <w:rPr>
          <w:rFonts w:ascii="Times New Roman" w:hAnsi="Times New Roman" w:cs="Times New Roman"/>
          <w:color w:val="000000"/>
          <w:sz w:val="24"/>
          <w:szCs w:val="24"/>
        </w:rPr>
        <w:tab/>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2.</w:t>
      </w:r>
      <w:r w:rsidRPr="000164A8">
        <w:rPr>
          <w:rFonts w:ascii="Times New Roman" w:hAnsi="Times New Roman" w:cs="Times New Roman"/>
          <w:color w:val="000000"/>
          <w:sz w:val="24"/>
          <w:szCs w:val="24"/>
        </w:rPr>
        <w:tab/>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3.</w:t>
      </w:r>
      <w:r w:rsidRPr="000164A8">
        <w:rPr>
          <w:rFonts w:ascii="Times New Roman" w:hAnsi="Times New Roman" w:cs="Times New Roman"/>
          <w:color w:val="000000"/>
          <w:sz w:val="24"/>
          <w:szCs w:val="24"/>
        </w:rPr>
        <w:tab/>
        <w:t xml:space="preserve">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4.</w:t>
      </w:r>
      <w:r w:rsidRPr="000164A8">
        <w:rPr>
          <w:rFonts w:ascii="Times New Roman" w:hAnsi="Times New Roman" w:cs="Times New Roman"/>
          <w:color w:val="000000"/>
          <w:sz w:val="24"/>
          <w:szCs w:val="24"/>
        </w:rPr>
        <w:tab/>
        <w:t xml:space="preserve">Коррекция поведения обучающегося через частные беседы с ним, с его родителями или законными представителями, с другими обучающимися класса; через предложение взять на себя ответственность за то или иное поручение в классе.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5.</w:t>
      </w:r>
      <w:r w:rsidRPr="000164A8">
        <w:rPr>
          <w:rFonts w:ascii="Times New Roman" w:hAnsi="Times New Roman" w:cs="Times New Roman"/>
          <w:color w:val="000000"/>
          <w:sz w:val="24"/>
          <w:szCs w:val="24"/>
        </w:rPr>
        <w:tab/>
        <w:t>Планирование и проведение классных часов, направленных на обучение детей внимательному и уважительному отношению к миру эмоций; развитие у них навыков саморегуляции, взаимопонимания; сплочение обучающихся создание доверительной атмосферы в классном коллективе;</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6.</w:t>
      </w:r>
      <w:r w:rsidRPr="000164A8">
        <w:rPr>
          <w:rFonts w:ascii="Times New Roman" w:hAnsi="Times New Roman" w:cs="Times New Roman"/>
          <w:color w:val="000000"/>
          <w:sz w:val="24"/>
          <w:szCs w:val="24"/>
        </w:rPr>
        <w:tab/>
        <w:t>Развитие у обучающихся осознанного отношения к своему состоянию, что помогает научиться замечать в себе и в других людях связь переживаемых эмоций, возникающих мыслей, телесных ощущений и результата деятельности (поведения). Данный навык является основой для развития общаться с другими, понимать другого, проявлять эмпатию, быть членом команды</w:t>
      </w:r>
    </w:p>
    <w:p w:rsidR="00243AA2" w:rsidRPr="000164A8" w:rsidRDefault="00243AA2" w:rsidP="00243AA2">
      <w:pPr>
        <w:ind w:firstLine="709"/>
        <w:jc w:val="both"/>
        <w:rPr>
          <w:rFonts w:ascii="Times New Roman" w:hAnsi="Times New Roman" w:cs="Times New Roman"/>
          <w:i/>
          <w:color w:val="000000"/>
          <w:sz w:val="24"/>
          <w:szCs w:val="24"/>
        </w:rPr>
      </w:pPr>
      <w:r w:rsidRPr="000164A8">
        <w:rPr>
          <w:rFonts w:ascii="Times New Roman" w:hAnsi="Times New Roman" w:cs="Times New Roman"/>
          <w:i/>
          <w:color w:val="000000"/>
          <w:sz w:val="24"/>
          <w:szCs w:val="24"/>
        </w:rPr>
        <w:t xml:space="preserve">Работа с учителями-предметниками в классе: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1.</w:t>
      </w:r>
      <w:r w:rsidRPr="000164A8">
        <w:rPr>
          <w:rFonts w:ascii="Times New Roman" w:hAnsi="Times New Roman" w:cs="Times New Roman"/>
          <w:color w:val="000000"/>
          <w:sz w:val="24"/>
          <w:szCs w:val="24"/>
        </w:rPr>
        <w:tab/>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 - предметниками и обучающимися.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2.</w:t>
      </w:r>
      <w:r w:rsidRPr="000164A8">
        <w:rPr>
          <w:rFonts w:ascii="Times New Roman" w:hAnsi="Times New Roman" w:cs="Times New Roman"/>
          <w:color w:val="000000"/>
          <w:sz w:val="24"/>
          <w:szCs w:val="24"/>
        </w:rPr>
        <w:tab/>
        <w:t xml:space="preserve">Проведение рабочих совещаний при заместителе директора по УВР и ВР, направленных на решение конкретных проблем класса и интеграцию воспитательных влияний на обучающихся;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3.</w:t>
      </w:r>
      <w:r w:rsidRPr="000164A8">
        <w:rPr>
          <w:rFonts w:ascii="Times New Roman" w:hAnsi="Times New Roman" w:cs="Times New Roman"/>
          <w:color w:val="000000"/>
          <w:sz w:val="24"/>
          <w:szCs w:val="24"/>
        </w:rPr>
        <w:tab/>
        <w:t xml:space="preserve">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4.</w:t>
      </w:r>
      <w:r w:rsidRPr="000164A8">
        <w:rPr>
          <w:rFonts w:ascii="Times New Roman" w:hAnsi="Times New Roman" w:cs="Times New Roman"/>
          <w:color w:val="000000"/>
          <w:sz w:val="24"/>
          <w:szCs w:val="24"/>
        </w:rPr>
        <w:tab/>
        <w:t xml:space="preserve">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243AA2" w:rsidRPr="000164A8" w:rsidRDefault="00243AA2" w:rsidP="00243AA2">
      <w:pPr>
        <w:ind w:firstLine="709"/>
        <w:jc w:val="both"/>
        <w:rPr>
          <w:rFonts w:ascii="Times New Roman" w:hAnsi="Times New Roman" w:cs="Times New Roman"/>
          <w:i/>
          <w:color w:val="000000"/>
          <w:sz w:val="24"/>
          <w:szCs w:val="24"/>
        </w:rPr>
      </w:pPr>
      <w:r w:rsidRPr="000164A8">
        <w:rPr>
          <w:rFonts w:ascii="Times New Roman" w:hAnsi="Times New Roman" w:cs="Times New Roman"/>
          <w:i/>
          <w:color w:val="000000"/>
          <w:sz w:val="24"/>
          <w:szCs w:val="24"/>
        </w:rPr>
        <w:t xml:space="preserve">Работа с родителями обучающихся или их законными представителями: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1.</w:t>
      </w:r>
      <w:r w:rsidRPr="000164A8">
        <w:rPr>
          <w:rFonts w:ascii="Times New Roman" w:hAnsi="Times New Roman" w:cs="Times New Roman"/>
          <w:color w:val="000000"/>
          <w:sz w:val="24"/>
          <w:szCs w:val="24"/>
        </w:rPr>
        <w:tab/>
        <w:t xml:space="preserve">Регулярное индивидуальное информирование родителей о школьных успехах и проблемах их обучающихся; групповое информирование родителей о жизни класса в целом.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2.</w:t>
      </w:r>
      <w:r w:rsidRPr="000164A8">
        <w:rPr>
          <w:rFonts w:ascii="Times New Roman" w:hAnsi="Times New Roman" w:cs="Times New Roman"/>
          <w:color w:val="000000"/>
          <w:sz w:val="24"/>
          <w:szCs w:val="24"/>
        </w:rPr>
        <w:tab/>
        <w:t xml:space="preserve">Помощь родителям обучающихся или их законным представителям в регулировании отношений между ними, администрацией школы и учителями предметниками.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3.</w:t>
      </w:r>
      <w:r w:rsidRPr="000164A8">
        <w:rPr>
          <w:rFonts w:ascii="Times New Roman" w:hAnsi="Times New Roman" w:cs="Times New Roman"/>
          <w:color w:val="000000"/>
          <w:sz w:val="24"/>
          <w:szCs w:val="24"/>
        </w:rPr>
        <w:tab/>
        <w:t xml:space="preserve">Организация родительских собраний, происходящих в режиме обсуждения наиболее острых проблем обучения и воспитания обучающихся.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4.</w:t>
      </w:r>
      <w:r w:rsidRPr="000164A8">
        <w:rPr>
          <w:rFonts w:ascii="Times New Roman" w:hAnsi="Times New Roman" w:cs="Times New Roman"/>
          <w:color w:val="000000"/>
          <w:sz w:val="24"/>
          <w:szCs w:val="24"/>
        </w:rPr>
        <w:tab/>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5.</w:t>
      </w:r>
      <w:r w:rsidRPr="000164A8">
        <w:rPr>
          <w:rFonts w:ascii="Times New Roman" w:hAnsi="Times New Roman" w:cs="Times New Roman"/>
          <w:color w:val="000000"/>
          <w:sz w:val="24"/>
          <w:szCs w:val="24"/>
        </w:rPr>
        <w:tab/>
        <w:t>Проведение в классе праздников, конкурсов, соревнований;</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6.</w:t>
      </w:r>
      <w:r w:rsidRPr="000164A8">
        <w:rPr>
          <w:rFonts w:ascii="Times New Roman" w:hAnsi="Times New Roman" w:cs="Times New Roman"/>
          <w:color w:val="000000"/>
          <w:sz w:val="24"/>
          <w:szCs w:val="24"/>
        </w:rPr>
        <w:tab/>
        <w:t xml:space="preserve">Привлечение родителей, законных представителей к организации и проведению совместных детско-родительских мероприятий, событий, участие в которых позволит школе и семье быть партнерами и поддержкой друг другу: </w:t>
      </w:r>
    </w:p>
    <w:p w:rsidR="00243AA2" w:rsidRPr="000164A8" w:rsidRDefault="00243AA2" w:rsidP="000005EC">
      <w:pPr>
        <w:numPr>
          <w:ilvl w:val="0"/>
          <w:numId w:val="28"/>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Школьный грантовый конкурс дизайн- проектов «Образовательная среда современной школы»;</w:t>
      </w:r>
    </w:p>
    <w:p w:rsidR="00243AA2" w:rsidRPr="000164A8" w:rsidRDefault="00243AA2" w:rsidP="000005EC">
      <w:pPr>
        <w:numPr>
          <w:ilvl w:val="0"/>
          <w:numId w:val="28"/>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Семейный фотоконкурс «Эмоции нашей семьи»;</w:t>
      </w:r>
    </w:p>
    <w:p w:rsidR="00243AA2" w:rsidRPr="000164A8" w:rsidRDefault="00243AA2" w:rsidP="000005EC">
      <w:pPr>
        <w:numPr>
          <w:ilvl w:val="0"/>
          <w:numId w:val="28"/>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Интеллектуальные игры «Кубок хрустального пингвина»;</w:t>
      </w:r>
    </w:p>
    <w:p w:rsidR="00243AA2" w:rsidRPr="000164A8" w:rsidRDefault="00243AA2" w:rsidP="000005EC">
      <w:pPr>
        <w:numPr>
          <w:ilvl w:val="0"/>
          <w:numId w:val="28"/>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Проект «Спортивные субботы большого города»;</w:t>
      </w:r>
    </w:p>
    <w:p w:rsidR="00243AA2" w:rsidRPr="000164A8" w:rsidRDefault="00243AA2" w:rsidP="000005EC">
      <w:pPr>
        <w:numPr>
          <w:ilvl w:val="0"/>
          <w:numId w:val="28"/>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Проект «Школа без границ», «Школа без границ 2:0»;</w:t>
      </w:r>
    </w:p>
    <w:p w:rsidR="00243AA2" w:rsidRPr="000164A8" w:rsidRDefault="00243AA2" w:rsidP="000005EC">
      <w:pPr>
        <w:numPr>
          <w:ilvl w:val="0"/>
          <w:numId w:val="28"/>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Поисковый отряд «Енисей -Л»;</w:t>
      </w:r>
    </w:p>
    <w:p w:rsidR="00243AA2" w:rsidRPr="000164A8" w:rsidRDefault="00243AA2" w:rsidP="000005EC">
      <w:pPr>
        <w:numPr>
          <w:ilvl w:val="0"/>
          <w:numId w:val="28"/>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Работа родительского клуба «Семейный лекторий»;</w:t>
      </w:r>
    </w:p>
    <w:p w:rsidR="00243AA2" w:rsidRPr="000164A8" w:rsidRDefault="00243AA2" w:rsidP="000005EC">
      <w:pPr>
        <w:numPr>
          <w:ilvl w:val="0"/>
          <w:numId w:val="28"/>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Школа осознанного родительства «Азбука счастливой семьи»;</w:t>
      </w:r>
    </w:p>
    <w:p w:rsidR="00243AA2" w:rsidRPr="000164A8" w:rsidRDefault="00243AA2" w:rsidP="000005EC">
      <w:pPr>
        <w:numPr>
          <w:ilvl w:val="0"/>
          <w:numId w:val="28"/>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Семейный шахматный куб «Чатуранга»;</w:t>
      </w:r>
    </w:p>
    <w:p w:rsidR="00243AA2" w:rsidRPr="000164A8" w:rsidRDefault="00243AA2" w:rsidP="000005EC">
      <w:pPr>
        <w:numPr>
          <w:ilvl w:val="0"/>
          <w:numId w:val="28"/>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Родительский патруль;</w:t>
      </w:r>
    </w:p>
    <w:p w:rsidR="00243AA2" w:rsidRPr="000164A8" w:rsidRDefault="00243AA2" w:rsidP="000005EC">
      <w:pPr>
        <w:numPr>
          <w:ilvl w:val="0"/>
          <w:numId w:val="28"/>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Хоровой коллектив «Лира»;</w:t>
      </w:r>
    </w:p>
    <w:p w:rsidR="00243AA2" w:rsidRPr="000164A8" w:rsidRDefault="00243AA2" w:rsidP="000005EC">
      <w:pPr>
        <w:numPr>
          <w:ilvl w:val="0"/>
          <w:numId w:val="28"/>
        </w:numPr>
        <w:shd w:val="clear" w:color="auto" w:fill="FFFFFF"/>
        <w:suppressAutoHyphens w:val="0"/>
        <w:spacing w:after="0" w:line="240" w:lineRule="auto"/>
        <w:ind w:left="0"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Проект «Сказки без границ»</w:t>
      </w:r>
    </w:p>
    <w:p w:rsidR="00243AA2" w:rsidRPr="000164A8" w:rsidRDefault="00243AA2" w:rsidP="000005EC">
      <w:pPr>
        <w:pStyle w:val="4"/>
        <w:keepNext/>
        <w:keepLines/>
        <w:widowControl/>
        <w:numPr>
          <w:ilvl w:val="2"/>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 Модуль «Школьный урок» </w:t>
      </w:r>
    </w:p>
    <w:p w:rsidR="00243AA2" w:rsidRPr="000164A8" w:rsidRDefault="00243AA2" w:rsidP="00243AA2">
      <w:pPr>
        <w:ind w:firstLine="708"/>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Главная задача этого модуля -  использовать в воспитании детей возможности школьного урока, поддерживать использование на уроках интерактивных форм занятий с учащимися</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43AA2" w:rsidRPr="000164A8" w:rsidRDefault="00243AA2" w:rsidP="00243AA2">
      <w:pPr>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243AA2" w:rsidRPr="000164A8" w:rsidRDefault="00243AA2" w:rsidP="00243AA2">
      <w:pPr>
        <w:shd w:val="clear" w:color="auto" w:fill="FFFFFF"/>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Интеграция в школьный урок воспитывающего содержания через обсуждение случаев   ответственного поведения, ценностей потребностей людей на примере литературных героев, способствующего познанию учениками самих себя, исследованию ими различных стратегий поведения в обществе;</w:t>
      </w:r>
    </w:p>
    <w:p w:rsidR="00243AA2" w:rsidRPr="000164A8" w:rsidRDefault="00243AA2" w:rsidP="00243AA2">
      <w:pPr>
        <w:shd w:val="clear" w:color="auto" w:fill="FFFFFF"/>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w:t>
      </w:r>
      <w:r w:rsidRPr="000164A8">
        <w:rPr>
          <w:rFonts w:ascii="Times New Roman" w:hAnsi="Times New Roman" w:cs="Times New Roman"/>
          <w:color w:val="000000"/>
          <w:sz w:val="24"/>
          <w:szCs w:val="24"/>
        </w:rPr>
        <w:t> Развитие понимания детьми своих эмоций использование их для достижения желаемых   академических результатов</w:t>
      </w:r>
    </w:p>
    <w:p w:rsidR="00243AA2" w:rsidRPr="000164A8" w:rsidRDefault="00243AA2" w:rsidP="00243AA2">
      <w:pPr>
        <w:jc w:val="both"/>
        <w:rPr>
          <w:rFonts w:ascii="Times New Roman" w:hAnsi="Times New Roman" w:cs="Times New Roman"/>
          <w:color w:val="000000"/>
          <w:sz w:val="24"/>
          <w:szCs w:val="24"/>
        </w:rPr>
      </w:pPr>
    </w:p>
    <w:p w:rsidR="00243AA2" w:rsidRPr="000164A8" w:rsidRDefault="00243AA2" w:rsidP="000005EC">
      <w:pPr>
        <w:pStyle w:val="4"/>
        <w:keepNext/>
        <w:keepLines/>
        <w:widowControl/>
        <w:numPr>
          <w:ilvl w:val="2"/>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 Модуль «Курсы внеурочной деятельности» </w:t>
      </w:r>
    </w:p>
    <w:p w:rsidR="00243AA2" w:rsidRPr="000164A8" w:rsidRDefault="00243AA2" w:rsidP="00243AA2">
      <w:pPr>
        <w:ind w:right="194" w:firstLine="567"/>
        <w:jc w:val="both"/>
        <w:rPr>
          <w:rFonts w:ascii="Times New Roman" w:hAnsi="Times New Roman" w:cs="Times New Roman"/>
          <w:bCs/>
          <w:sz w:val="24"/>
          <w:szCs w:val="24"/>
        </w:rPr>
      </w:pPr>
      <w:r w:rsidRPr="000164A8">
        <w:rPr>
          <w:rFonts w:ascii="Times New Roman" w:hAnsi="Times New Roman" w:cs="Times New Roman"/>
          <w:sz w:val="24"/>
          <w:szCs w:val="24"/>
        </w:rPr>
        <w:t>Цель внеурочной деятельности в МАОУ СШ № 152 -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243AA2" w:rsidRPr="000164A8" w:rsidRDefault="00243AA2" w:rsidP="00243AA2">
      <w:pPr>
        <w:ind w:right="194" w:firstLine="567"/>
        <w:jc w:val="both"/>
        <w:rPr>
          <w:rFonts w:ascii="Times New Roman" w:hAnsi="Times New Roman" w:cs="Times New Roman"/>
          <w:bCs/>
          <w:sz w:val="24"/>
          <w:szCs w:val="24"/>
        </w:rPr>
      </w:pPr>
      <w:r w:rsidRPr="000164A8">
        <w:rPr>
          <w:rFonts w:ascii="Times New Roman" w:hAnsi="Times New Roman" w:cs="Times New Roman"/>
          <w:sz w:val="24"/>
          <w:szCs w:val="24"/>
        </w:rPr>
        <w:t>В процессе организации внеурочной деятельности используется индивидуальный подход и разрабатываются индивидуальные маршруты освоения дополнительных образовательных</w:t>
      </w:r>
      <w:r w:rsidRPr="000164A8">
        <w:rPr>
          <w:rFonts w:ascii="Times New Roman" w:hAnsi="Times New Roman" w:cs="Times New Roman"/>
          <w:b/>
          <w:bCs/>
          <w:w w:val="80"/>
          <w:sz w:val="24"/>
          <w:szCs w:val="24"/>
        </w:rPr>
        <w:t xml:space="preserve"> </w:t>
      </w:r>
      <w:r w:rsidRPr="000164A8">
        <w:rPr>
          <w:rFonts w:ascii="Times New Roman" w:hAnsi="Times New Roman" w:cs="Times New Roman"/>
          <w:bCs/>
          <w:sz w:val="24"/>
          <w:szCs w:val="24"/>
        </w:rPr>
        <w:t>программ. Индивидуально-ориентированный подход дает возможность школьнику действовать в зоне ближайшего развития, формирует у него желание учиться. Для многих детей - это возможность проявить инициативу и самостоятельность, ответственность и открытость. Поэтому необходимо создать ситуацию добровольного выбора учениками и их родителями тех или иных направлений внеурочной занятости. Оценив ресурсы школы, образовательная организация организует работу объединений внеурочной деятельности по разным направлениям для обучающихся 1-11 классов. При этом основой для распределения является совокупность индивидуальных маршрутов для обучающихся.</w:t>
      </w:r>
    </w:p>
    <w:p w:rsidR="00243AA2" w:rsidRPr="000164A8" w:rsidRDefault="00243AA2" w:rsidP="00243AA2">
      <w:pPr>
        <w:ind w:right="194" w:firstLine="567"/>
        <w:jc w:val="both"/>
        <w:rPr>
          <w:rFonts w:ascii="Times New Roman" w:hAnsi="Times New Roman" w:cs="Times New Roman"/>
          <w:bCs/>
          <w:sz w:val="24"/>
          <w:szCs w:val="24"/>
        </w:rPr>
      </w:pPr>
      <w:r w:rsidRPr="000164A8">
        <w:rPr>
          <w:rFonts w:ascii="Times New Roman" w:hAnsi="Times New Roman" w:cs="Times New Roman"/>
          <w:bCs/>
          <w:sz w:val="24"/>
          <w:szCs w:val="24"/>
        </w:rPr>
        <w:t>Программы курсов внеурочной деятельности проектируются с учетом УМК Программы по развитию личностного потенциала и направлены на развитие у подростков умения осознанно делать выбор и принимать решения, в том числе по выбору профессии.</w:t>
      </w:r>
    </w:p>
    <w:p w:rsidR="00243AA2" w:rsidRPr="000164A8" w:rsidRDefault="00243AA2" w:rsidP="00243AA2">
      <w:pPr>
        <w:ind w:right="194" w:firstLine="567"/>
        <w:jc w:val="both"/>
        <w:rPr>
          <w:rFonts w:ascii="Times New Roman" w:hAnsi="Times New Roman" w:cs="Times New Roman"/>
          <w:sz w:val="24"/>
          <w:szCs w:val="24"/>
        </w:rPr>
      </w:pPr>
      <w:r w:rsidRPr="000164A8">
        <w:rPr>
          <w:rFonts w:ascii="Times New Roman" w:hAnsi="Times New Roman" w:cs="Times New Roman"/>
          <w:sz w:val="24"/>
          <w:szCs w:val="24"/>
        </w:rPr>
        <w:t xml:space="preserve">План внеурочной деятельности МАОУ СШ № 152 определяет состав и структуру направлений, формы организации, объем внеурочной деятельности для учащихся на ступени начального и основного общего образования с учетом интересов учащихся и возможностей образовательного учреждения. </w:t>
      </w:r>
    </w:p>
    <w:p w:rsidR="00243AA2" w:rsidRPr="000164A8" w:rsidRDefault="00243AA2" w:rsidP="00243AA2">
      <w:pPr>
        <w:ind w:right="194" w:firstLine="567"/>
        <w:jc w:val="both"/>
        <w:rPr>
          <w:rFonts w:ascii="Times New Roman" w:hAnsi="Times New Roman" w:cs="Times New Roman"/>
          <w:bCs/>
          <w:sz w:val="24"/>
          <w:szCs w:val="24"/>
        </w:rPr>
      </w:pPr>
      <w:r w:rsidRPr="000164A8">
        <w:rPr>
          <w:rFonts w:ascii="Times New Roman" w:hAnsi="Times New Roman" w:cs="Times New Roman"/>
          <w:sz w:val="24"/>
          <w:szCs w:val="24"/>
        </w:rPr>
        <w:t>Воспитание на занятиях курсов внеурочной деятельности осуществляется через:</w:t>
      </w:r>
    </w:p>
    <w:p w:rsidR="00243AA2" w:rsidRPr="000164A8" w:rsidRDefault="00243AA2" w:rsidP="000005EC">
      <w:pPr>
        <w:widowControl w:val="0"/>
        <w:numPr>
          <w:ilvl w:val="0"/>
          <w:numId w:val="21"/>
        </w:numPr>
        <w:suppressAutoHyphens w:val="0"/>
        <w:spacing w:after="0" w:line="240" w:lineRule="auto"/>
        <w:ind w:left="0" w:right="194" w:firstLine="567"/>
        <w:jc w:val="both"/>
        <w:rPr>
          <w:rFonts w:ascii="Times New Roman" w:hAnsi="Times New Roman" w:cs="Times New Roman"/>
          <w:sz w:val="24"/>
          <w:szCs w:val="24"/>
        </w:rPr>
      </w:pPr>
      <w:r w:rsidRPr="000164A8">
        <w:rPr>
          <w:rFonts w:ascii="Times New Roman" w:hAnsi="Times New Roman" w:cs="Times New Roman"/>
          <w:bCs/>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43AA2" w:rsidRPr="000164A8" w:rsidRDefault="00243AA2" w:rsidP="000005EC">
      <w:pPr>
        <w:widowControl w:val="0"/>
        <w:numPr>
          <w:ilvl w:val="0"/>
          <w:numId w:val="21"/>
        </w:numPr>
        <w:suppressAutoHyphens w:val="0"/>
        <w:spacing w:after="0" w:line="240" w:lineRule="auto"/>
        <w:ind w:left="0" w:right="194" w:firstLine="567"/>
        <w:jc w:val="both"/>
        <w:rPr>
          <w:rFonts w:ascii="Times New Roman" w:hAnsi="Times New Roman" w:cs="Times New Roman"/>
          <w:sz w:val="24"/>
          <w:szCs w:val="24"/>
        </w:rPr>
      </w:pPr>
      <w:r w:rsidRPr="000164A8">
        <w:rPr>
          <w:rFonts w:ascii="Times New Roman" w:hAnsi="Times New Roman" w:cs="Times New Roman"/>
          <w:bCs/>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243AA2" w:rsidRPr="000164A8" w:rsidRDefault="00243AA2" w:rsidP="000005EC">
      <w:pPr>
        <w:widowControl w:val="0"/>
        <w:numPr>
          <w:ilvl w:val="0"/>
          <w:numId w:val="21"/>
        </w:numPr>
        <w:suppressAutoHyphens w:val="0"/>
        <w:spacing w:after="0" w:line="240" w:lineRule="auto"/>
        <w:ind w:left="0" w:right="194" w:firstLine="567"/>
        <w:jc w:val="both"/>
        <w:rPr>
          <w:rFonts w:ascii="Times New Roman" w:hAnsi="Times New Roman" w:cs="Times New Roman"/>
          <w:sz w:val="24"/>
          <w:szCs w:val="24"/>
        </w:rPr>
      </w:pPr>
      <w:r w:rsidRPr="000164A8">
        <w:rPr>
          <w:rFonts w:ascii="Times New Roman" w:hAnsi="Times New Roman" w:cs="Times New Roman"/>
          <w:bCs/>
          <w:sz w:val="24"/>
          <w:szCs w:val="24"/>
        </w:rPr>
        <w:t>создание в детских объединениях традиций, задающих их членам определенные социально значимые формы поведения;</w:t>
      </w:r>
    </w:p>
    <w:p w:rsidR="00243AA2" w:rsidRPr="000164A8" w:rsidRDefault="00243AA2" w:rsidP="000005EC">
      <w:pPr>
        <w:widowControl w:val="0"/>
        <w:numPr>
          <w:ilvl w:val="0"/>
          <w:numId w:val="21"/>
        </w:numPr>
        <w:suppressAutoHyphens w:val="0"/>
        <w:spacing w:after="0" w:line="240" w:lineRule="auto"/>
        <w:ind w:left="0" w:right="194" w:firstLine="567"/>
        <w:jc w:val="both"/>
        <w:rPr>
          <w:rFonts w:ascii="Times New Roman" w:hAnsi="Times New Roman" w:cs="Times New Roman"/>
          <w:sz w:val="24"/>
          <w:szCs w:val="24"/>
        </w:rPr>
      </w:pPr>
      <w:r w:rsidRPr="000164A8">
        <w:rPr>
          <w:rFonts w:ascii="Times New Roman" w:hAnsi="Times New Roman" w:cs="Times New Roman"/>
          <w:bCs/>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243AA2" w:rsidRPr="000164A8" w:rsidRDefault="00243AA2" w:rsidP="000005EC">
      <w:pPr>
        <w:widowControl w:val="0"/>
        <w:numPr>
          <w:ilvl w:val="0"/>
          <w:numId w:val="21"/>
        </w:numPr>
        <w:suppressAutoHyphens w:val="0"/>
        <w:spacing w:after="0" w:line="240" w:lineRule="auto"/>
        <w:ind w:left="0" w:right="194" w:firstLine="567"/>
        <w:jc w:val="both"/>
        <w:rPr>
          <w:rFonts w:ascii="Times New Roman" w:hAnsi="Times New Roman" w:cs="Times New Roman"/>
          <w:sz w:val="24"/>
          <w:szCs w:val="24"/>
        </w:rPr>
      </w:pPr>
      <w:r w:rsidRPr="000164A8">
        <w:rPr>
          <w:rFonts w:ascii="Times New Roman" w:hAnsi="Times New Roman" w:cs="Times New Roman"/>
          <w:bCs/>
          <w:sz w:val="24"/>
          <w:szCs w:val="24"/>
        </w:rPr>
        <w:t>поощрение педагогами детских инициатив и детского самоуправления.</w:t>
      </w:r>
    </w:p>
    <w:p w:rsidR="00243AA2" w:rsidRPr="000164A8" w:rsidRDefault="00243AA2" w:rsidP="00243AA2">
      <w:pPr>
        <w:ind w:right="194" w:firstLine="567"/>
        <w:jc w:val="both"/>
        <w:rPr>
          <w:rFonts w:ascii="Times New Roman" w:hAnsi="Times New Roman" w:cs="Times New Roman"/>
          <w:sz w:val="24"/>
          <w:szCs w:val="24"/>
        </w:rPr>
      </w:pPr>
      <w:r w:rsidRPr="000164A8">
        <w:rPr>
          <w:rFonts w:ascii="Times New Roman" w:hAnsi="Times New Roman" w:cs="Times New Roman"/>
          <w:bCs/>
          <w:sz w:val="24"/>
          <w:szCs w:val="24"/>
        </w:rPr>
        <w:t>Содержание занятий реализуется через разнообразные формы: игры, спектакли, спортивные соревнования, викторины, олимпиады, выставки, концерты, беседы, лекции, онлайн-проекты, экскурсии, позволяющие эффективно раскрыть потенциал каждого ребенка, дав ему возможность попробовать свои силы в различных видах деятельности.</w:t>
      </w:r>
    </w:p>
    <w:p w:rsidR="00243AA2" w:rsidRPr="000164A8" w:rsidRDefault="00243AA2" w:rsidP="00243AA2">
      <w:pPr>
        <w:ind w:right="194" w:firstLine="567"/>
        <w:jc w:val="both"/>
        <w:rPr>
          <w:rFonts w:ascii="Times New Roman" w:hAnsi="Times New Roman" w:cs="Times New Roman"/>
          <w:b/>
          <w:bCs/>
          <w:sz w:val="24"/>
          <w:szCs w:val="24"/>
        </w:rPr>
      </w:pPr>
    </w:p>
    <w:p w:rsidR="00243AA2" w:rsidRPr="000164A8" w:rsidRDefault="00243AA2" w:rsidP="00243AA2">
      <w:pPr>
        <w:ind w:right="194"/>
        <w:jc w:val="both"/>
        <w:rPr>
          <w:rFonts w:ascii="Times New Roman" w:hAnsi="Times New Roman" w:cs="Times New Roman"/>
          <w:b/>
          <w:bCs/>
          <w:sz w:val="24"/>
          <w:szCs w:val="24"/>
        </w:rPr>
      </w:pPr>
      <w:r w:rsidRPr="000164A8">
        <w:rPr>
          <w:rFonts w:ascii="Times New Roman" w:hAnsi="Times New Roman" w:cs="Times New Roman"/>
          <w:b/>
          <w:bCs/>
          <w:sz w:val="24"/>
          <w:szCs w:val="24"/>
        </w:rPr>
        <w:t>Курсы внеурочной деятельности МАОУ СШ № 152 в соответствии с направлениями личностного развития учащихся.</w:t>
      </w:r>
    </w:p>
    <w:tbl>
      <w:tblPr>
        <w:tblStyle w:val="2ff3"/>
        <w:tblW w:w="0" w:type="auto"/>
        <w:tblLook w:val="04A0" w:firstRow="1" w:lastRow="0" w:firstColumn="1" w:lastColumn="0" w:noHBand="0" w:noVBand="1"/>
      </w:tblPr>
      <w:tblGrid>
        <w:gridCol w:w="3694"/>
        <w:gridCol w:w="4381"/>
        <w:gridCol w:w="1539"/>
      </w:tblGrid>
      <w:tr w:rsidR="00243AA2" w:rsidRPr="000164A8" w:rsidTr="00243AA2">
        <w:tc>
          <w:tcPr>
            <w:tcW w:w="3694" w:type="dxa"/>
          </w:tcPr>
          <w:p w:rsidR="00243AA2" w:rsidRPr="000164A8" w:rsidRDefault="00243AA2" w:rsidP="00243AA2">
            <w:pPr>
              <w:spacing w:after="53"/>
              <w:ind w:left="257" w:hanging="10"/>
              <w:jc w:val="both"/>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Направление внеурочной деятельности</w:t>
            </w:r>
          </w:p>
        </w:tc>
        <w:tc>
          <w:tcPr>
            <w:tcW w:w="4381" w:type="dxa"/>
          </w:tcPr>
          <w:p w:rsidR="00243AA2" w:rsidRPr="000164A8" w:rsidRDefault="00243AA2" w:rsidP="00243AA2">
            <w:pPr>
              <w:spacing w:after="53"/>
              <w:ind w:left="257" w:hanging="10"/>
              <w:jc w:val="both"/>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Наименование курса внеурочной деятельности</w:t>
            </w:r>
          </w:p>
        </w:tc>
        <w:tc>
          <w:tcPr>
            <w:tcW w:w="1539" w:type="dxa"/>
          </w:tcPr>
          <w:p w:rsidR="00243AA2" w:rsidRPr="000164A8" w:rsidRDefault="00243AA2" w:rsidP="00243AA2">
            <w:pPr>
              <w:spacing w:after="53"/>
              <w:ind w:left="257" w:hanging="10"/>
              <w:jc w:val="both"/>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 xml:space="preserve">Класс </w:t>
            </w:r>
          </w:p>
        </w:tc>
      </w:tr>
      <w:tr w:rsidR="00243AA2" w:rsidRPr="000164A8" w:rsidTr="00243AA2">
        <w:tc>
          <w:tcPr>
            <w:tcW w:w="3694" w:type="dxa"/>
            <w:vMerge w:val="restart"/>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Информационно- просветительские занятия патриотической, нравственной и экологической направленности</w:t>
            </w: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Разговоры о важном</w:t>
            </w:r>
          </w:p>
        </w:tc>
        <w:tc>
          <w:tcPr>
            <w:tcW w:w="1539" w:type="dxa"/>
          </w:tcPr>
          <w:p w:rsidR="00243AA2" w:rsidRPr="000164A8" w:rsidRDefault="00243AA2" w:rsidP="00243AA2">
            <w:pPr>
              <w:spacing w:after="53"/>
              <w:ind w:left="257" w:hanging="10"/>
              <w:jc w:val="both"/>
              <w:rPr>
                <w:rFonts w:ascii="Times New Roman" w:hAnsi="Times New Roman" w:cs="Times New Roman"/>
                <w:color w:val="000000"/>
                <w:sz w:val="24"/>
                <w:szCs w:val="24"/>
                <w:lang w:val="en-US"/>
              </w:rPr>
            </w:pPr>
            <w:r w:rsidRPr="000164A8">
              <w:rPr>
                <w:rFonts w:ascii="Times New Roman" w:hAnsi="Times New Roman" w:cs="Times New Roman"/>
                <w:color w:val="000000"/>
                <w:sz w:val="24"/>
                <w:szCs w:val="24"/>
                <w:lang w:val="en-US"/>
              </w:rPr>
              <w:t>5-9</w:t>
            </w: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Воспитательный модуль: «Семь Я», «Моё информационное пространство», «Нет проблем», «Я - гражданин», «Построение жизненного плана»</w:t>
            </w:r>
          </w:p>
        </w:tc>
        <w:tc>
          <w:tcPr>
            <w:tcW w:w="1539"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5-9</w:t>
            </w: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Киноклуб</w:t>
            </w:r>
          </w:p>
        </w:tc>
        <w:tc>
          <w:tcPr>
            <w:tcW w:w="1539"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5-9</w:t>
            </w:r>
          </w:p>
        </w:tc>
      </w:tr>
      <w:tr w:rsidR="00243AA2" w:rsidRPr="000164A8" w:rsidTr="00243AA2">
        <w:tc>
          <w:tcPr>
            <w:tcW w:w="3694" w:type="dxa"/>
            <w:vMerge w:val="restart"/>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«Я – ТЫ-ОН-ОН – ВМЕСТЕ ЦЕЛАЯ СТРАНА»</w:t>
            </w:r>
          </w:p>
        </w:tc>
        <w:tc>
          <w:tcPr>
            <w:tcW w:w="1539"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5</w:t>
            </w: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История народов Красноярского края</w:t>
            </w:r>
          </w:p>
        </w:tc>
        <w:tc>
          <w:tcPr>
            <w:tcW w:w="1539"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6</w:t>
            </w: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Экология</w:t>
            </w:r>
          </w:p>
        </w:tc>
        <w:tc>
          <w:tcPr>
            <w:tcW w:w="1539"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7</w:t>
            </w:r>
          </w:p>
        </w:tc>
      </w:tr>
      <w:tr w:rsidR="00243AA2" w:rsidRPr="000164A8" w:rsidTr="00243AA2">
        <w:trPr>
          <w:trHeight w:val="44"/>
        </w:trPr>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Курсы по выбору</w:t>
            </w:r>
          </w:p>
        </w:tc>
        <w:tc>
          <w:tcPr>
            <w:tcW w:w="1539"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9</w:t>
            </w:r>
          </w:p>
        </w:tc>
      </w:tr>
      <w:tr w:rsidR="00243AA2" w:rsidRPr="000164A8" w:rsidTr="00243AA2">
        <w:trPr>
          <w:trHeight w:val="333"/>
        </w:trPr>
        <w:tc>
          <w:tcPr>
            <w:tcW w:w="3694" w:type="dxa"/>
            <w:vMerge w:val="restart"/>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Занятия по формированию функциональной грамотности обучающихся</w:t>
            </w: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Основы финансовой грамотности</w:t>
            </w:r>
          </w:p>
        </w:tc>
        <w:tc>
          <w:tcPr>
            <w:tcW w:w="1539" w:type="dxa"/>
            <w:vMerge w:val="restart"/>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5</w:t>
            </w:r>
          </w:p>
        </w:tc>
      </w:tr>
      <w:tr w:rsidR="00243AA2" w:rsidRPr="000164A8" w:rsidTr="00243AA2">
        <w:trPr>
          <w:trHeight w:val="44"/>
        </w:trPr>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vAlign w:val="center"/>
          </w:tcPr>
          <w:p w:rsidR="00243AA2" w:rsidRPr="000164A8" w:rsidRDefault="00243AA2" w:rsidP="00243AA2">
            <w:pPr>
              <w:tabs>
                <w:tab w:val="left" w:pos="993"/>
              </w:tabs>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Читая, думай</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rPr>
          <w:trHeight w:val="44"/>
        </w:trPr>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vAlign w:val="center"/>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Проектный офис</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rPr>
          <w:trHeight w:val="44"/>
        </w:trPr>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vAlign w:val="center"/>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Основы финансовой грамотности</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vAlign w:val="center"/>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Глобальные компетенции</w:t>
            </w:r>
          </w:p>
        </w:tc>
        <w:tc>
          <w:tcPr>
            <w:tcW w:w="1539" w:type="dxa"/>
            <w:vMerge w:val="restart"/>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6</w:t>
            </w: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vAlign w:val="center"/>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О чем расскажут естественные науки</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vAlign w:val="center"/>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Основы финансовой грамотности</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bCs/>
                <w:i/>
                <w:color w:val="000000"/>
                <w:sz w:val="24"/>
                <w:szCs w:val="24"/>
              </w:rPr>
            </w:pPr>
            <w:r w:rsidRPr="000164A8">
              <w:rPr>
                <w:rFonts w:ascii="Times New Roman" w:hAnsi="Times New Roman" w:cs="Times New Roman"/>
                <w:color w:val="000000"/>
                <w:sz w:val="24"/>
                <w:szCs w:val="24"/>
              </w:rPr>
              <w:t>Читая, думай!</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Глобальные компетенции </w:t>
            </w:r>
          </w:p>
        </w:tc>
        <w:tc>
          <w:tcPr>
            <w:tcW w:w="1539" w:type="dxa"/>
            <w:vMerge w:val="restart"/>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7</w:t>
            </w:r>
          </w:p>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Читая, думай!</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Искусство критического мышления</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Основы финансовой грамотности</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Экологическое общение</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Учимся работать с информацией </w:t>
            </w:r>
          </w:p>
        </w:tc>
        <w:tc>
          <w:tcPr>
            <w:tcW w:w="1539" w:type="dxa"/>
            <w:vMerge w:val="restart"/>
          </w:tcPr>
          <w:p w:rsidR="00243AA2" w:rsidRPr="000164A8" w:rsidRDefault="00243AA2" w:rsidP="00243AA2">
            <w:pPr>
              <w:spacing w:after="53"/>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8</w:t>
            </w: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Основы финансовой грамотности</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Занятия, направленные на удовлетворение интересов и потребностей обучающихся в творческом и физическом развитии</w:t>
            </w:r>
          </w:p>
        </w:tc>
        <w:tc>
          <w:tcPr>
            <w:tcW w:w="4381" w:type="dxa"/>
            <w:vAlign w:val="center"/>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Подвижные игры </w:t>
            </w:r>
          </w:p>
        </w:tc>
        <w:tc>
          <w:tcPr>
            <w:tcW w:w="1539"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5-9</w:t>
            </w:r>
          </w:p>
        </w:tc>
      </w:tr>
      <w:tr w:rsidR="00243AA2" w:rsidRPr="000164A8" w:rsidTr="00243AA2">
        <w:tc>
          <w:tcPr>
            <w:tcW w:w="3694" w:type="dxa"/>
            <w:vMerge w:val="restart"/>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Занятия, направленные на удовлетворение интеллектуальных интересов и потребностей обучающихся</w:t>
            </w:r>
          </w:p>
        </w:tc>
        <w:tc>
          <w:tcPr>
            <w:tcW w:w="4381" w:type="dxa"/>
            <w:vAlign w:val="center"/>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Астрономия</w:t>
            </w:r>
          </w:p>
        </w:tc>
        <w:tc>
          <w:tcPr>
            <w:tcW w:w="1539" w:type="dxa"/>
            <w:vMerge w:val="restart"/>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6</w:t>
            </w: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vAlign w:val="center"/>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Экология</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vAlign w:val="center"/>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Старт в химию</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vAlign w:val="center"/>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Основы информатики</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vAlign w:val="center"/>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Глобус на ладони</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shd w:val="clear" w:color="auto" w:fill="auto"/>
          </w:tcPr>
          <w:p w:rsidR="00243AA2" w:rsidRPr="000164A8" w:rsidRDefault="00243AA2" w:rsidP="00243AA2">
            <w:pPr>
              <w:spacing w:after="53"/>
              <w:ind w:left="257" w:hanging="10"/>
              <w:jc w:val="both"/>
              <w:rPr>
                <w:rFonts w:ascii="Times New Roman" w:hAnsi="Times New Roman" w:cs="Times New Roman"/>
                <w:bCs/>
                <w:color w:val="000000"/>
                <w:sz w:val="24"/>
                <w:szCs w:val="24"/>
              </w:rPr>
            </w:pPr>
            <w:r w:rsidRPr="000164A8">
              <w:rPr>
                <w:rFonts w:ascii="Times New Roman" w:hAnsi="Times New Roman" w:cs="Times New Roman"/>
                <w:bCs/>
                <w:color w:val="000000"/>
                <w:sz w:val="24"/>
                <w:szCs w:val="24"/>
              </w:rPr>
              <w:t>Экспериментальные задачи по физике</w:t>
            </w:r>
          </w:p>
        </w:tc>
        <w:tc>
          <w:tcPr>
            <w:tcW w:w="1539" w:type="dxa"/>
            <w:vMerge w:val="restart"/>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7</w:t>
            </w: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Методы решения творческих задач</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bCs/>
                <w:color w:val="000000"/>
                <w:sz w:val="24"/>
                <w:szCs w:val="24"/>
              </w:rPr>
            </w:pPr>
            <w:r w:rsidRPr="000164A8">
              <w:rPr>
                <w:rFonts w:ascii="Times New Roman" w:hAnsi="Times New Roman" w:cs="Times New Roman"/>
                <w:bCs/>
                <w:color w:val="000000"/>
                <w:sz w:val="24"/>
                <w:szCs w:val="24"/>
              </w:rPr>
              <w:t>Риторика</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shd w:val="clear" w:color="auto" w:fill="auto"/>
            <w:vAlign w:val="center"/>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Искусство спора</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Комплексный анализ текста</w:t>
            </w:r>
          </w:p>
        </w:tc>
        <w:tc>
          <w:tcPr>
            <w:tcW w:w="1539" w:type="dxa"/>
            <w:vMerge w:val="restart"/>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8</w:t>
            </w: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bCs/>
                <w:color w:val="000000"/>
                <w:sz w:val="24"/>
                <w:szCs w:val="24"/>
              </w:rPr>
            </w:pPr>
            <w:r w:rsidRPr="000164A8">
              <w:rPr>
                <w:rFonts w:ascii="Times New Roman" w:hAnsi="Times New Roman" w:cs="Times New Roman"/>
                <w:bCs/>
                <w:color w:val="000000"/>
                <w:sz w:val="24"/>
                <w:szCs w:val="24"/>
              </w:rPr>
              <w:t>Экспериментальные задачи по физике</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Основы русской словесности</w:t>
            </w:r>
          </w:p>
        </w:tc>
        <w:tc>
          <w:tcPr>
            <w:tcW w:w="1539" w:type="dxa"/>
            <w:vMerge w:val="restart"/>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9</w:t>
            </w: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vAlign w:val="center"/>
          </w:tcPr>
          <w:p w:rsidR="00243AA2" w:rsidRPr="000164A8" w:rsidRDefault="00243AA2" w:rsidP="00243AA2">
            <w:pPr>
              <w:spacing w:after="53"/>
              <w:ind w:left="257" w:hanging="10"/>
              <w:jc w:val="both"/>
              <w:rPr>
                <w:rFonts w:ascii="Times New Roman" w:hAnsi="Times New Roman" w:cs="Times New Roman"/>
                <w:bCs/>
                <w:color w:val="000000"/>
                <w:sz w:val="24"/>
                <w:szCs w:val="24"/>
              </w:rPr>
            </w:pPr>
            <w:r w:rsidRPr="000164A8">
              <w:rPr>
                <w:rFonts w:ascii="Times New Roman" w:hAnsi="Times New Roman" w:cs="Times New Roman"/>
                <w:bCs/>
                <w:color w:val="000000"/>
                <w:sz w:val="24"/>
                <w:szCs w:val="24"/>
              </w:rPr>
              <w:t>Вероятность и статистика</w:t>
            </w:r>
          </w:p>
        </w:tc>
        <w:tc>
          <w:tcPr>
            <w:tcW w:w="1539"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r>
      <w:tr w:rsidR="00243AA2" w:rsidRPr="000164A8" w:rsidTr="00243AA2">
        <w:tc>
          <w:tcPr>
            <w:tcW w:w="3694"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Занятия, направленные на удовлетворение профориентационных и интеллектуальных интересов и потребностей обучающихся</w:t>
            </w: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Проект «Билет в будущее», проект «Шоу профессий»</w:t>
            </w:r>
          </w:p>
        </w:tc>
        <w:tc>
          <w:tcPr>
            <w:tcW w:w="1539"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5-9</w:t>
            </w:r>
          </w:p>
        </w:tc>
      </w:tr>
      <w:tr w:rsidR="00243AA2" w:rsidRPr="000164A8" w:rsidTr="00243AA2">
        <w:tc>
          <w:tcPr>
            <w:tcW w:w="3694" w:type="dxa"/>
            <w:vMerge w:val="restart"/>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Занятия, направленные на удовлетворение социальных интересов и потребностей обучающихся через деятельность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Волонтерский отряд, ВПОД ЮНАРМИЯ, РДДМ, Медиалаборатория, Знаменные группы, ЮИД</w:t>
            </w:r>
          </w:p>
        </w:tc>
        <w:tc>
          <w:tcPr>
            <w:tcW w:w="1539"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lang w:val="en-US"/>
              </w:rPr>
              <w:t>5-</w:t>
            </w:r>
            <w:r w:rsidRPr="000164A8">
              <w:rPr>
                <w:rFonts w:ascii="Times New Roman" w:hAnsi="Times New Roman" w:cs="Times New Roman"/>
                <w:color w:val="000000"/>
                <w:sz w:val="24"/>
                <w:szCs w:val="24"/>
              </w:rPr>
              <w:t>9</w:t>
            </w:r>
          </w:p>
        </w:tc>
      </w:tr>
      <w:tr w:rsidR="00243AA2" w:rsidRPr="000164A8" w:rsidTr="00243AA2">
        <w:tc>
          <w:tcPr>
            <w:tcW w:w="3694" w:type="dxa"/>
            <w:vMerge/>
          </w:tcPr>
          <w:p w:rsidR="00243AA2" w:rsidRPr="000164A8" w:rsidRDefault="00243AA2" w:rsidP="00243AA2">
            <w:pPr>
              <w:spacing w:after="53"/>
              <w:ind w:left="257" w:hanging="10"/>
              <w:jc w:val="both"/>
              <w:rPr>
                <w:rFonts w:ascii="Times New Roman" w:hAnsi="Times New Roman" w:cs="Times New Roman"/>
                <w:color w:val="000000"/>
                <w:sz w:val="24"/>
                <w:szCs w:val="24"/>
              </w:rPr>
            </w:pPr>
          </w:p>
        </w:tc>
        <w:tc>
          <w:tcPr>
            <w:tcW w:w="4381"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Экскурсии, походы в каникулярное время, конкурсы, соревнования</w:t>
            </w:r>
          </w:p>
        </w:tc>
        <w:tc>
          <w:tcPr>
            <w:tcW w:w="1539" w:type="dxa"/>
          </w:tcPr>
          <w:p w:rsidR="00243AA2" w:rsidRPr="000164A8" w:rsidRDefault="00243AA2" w:rsidP="00243AA2">
            <w:pPr>
              <w:spacing w:after="53"/>
              <w:ind w:left="257" w:hanging="10"/>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lang w:val="en-US"/>
              </w:rPr>
              <w:t>5-</w:t>
            </w:r>
            <w:r w:rsidRPr="000164A8">
              <w:rPr>
                <w:rFonts w:ascii="Times New Roman" w:hAnsi="Times New Roman" w:cs="Times New Roman"/>
                <w:color w:val="000000"/>
                <w:sz w:val="24"/>
                <w:szCs w:val="24"/>
              </w:rPr>
              <w:t>9</w:t>
            </w:r>
          </w:p>
        </w:tc>
      </w:tr>
    </w:tbl>
    <w:p w:rsidR="00243AA2" w:rsidRPr="000164A8" w:rsidRDefault="00243AA2" w:rsidP="00243AA2">
      <w:pPr>
        <w:ind w:right="194"/>
        <w:jc w:val="both"/>
        <w:rPr>
          <w:rFonts w:ascii="Times New Roman" w:hAnsi="Times New Roman" w:cs="Times New Roman"/>
          <w:b/>
          <w:bCs/>
          <w:sz w:val="24"/>
          <w:szCs w:val="24"/>
        </w:rPr>
      </w:pPr>
    </w:p>
    <w:p w:rsidR="00243AA2" w:rsidRPr="000164A8" w:rsidRDefault="00243AA2" w:rsidP="000005EC">
      <w:pPr>
        <w:pStyle w:val="4"/>
        <w:keepNext/>
        <w:keepLines/>
        <w:widowControl/>
        <w:numPr>
          <w:ilvl w:val="2"/>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 Модуль «Работа с родителями» </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r w:rsidRPr="000164A8">
        <w:rPr>
          <w:rFonts w:ascii="Times New Roman" w:hAnsi="Times New Roman" w:cs="Times New Roman"/>
          <w:i/>
          <w:sz w:val="24"/>
          <w:szCs w:val="24"/>
        </w:rPr>
        <w:t xml:space="preserve"> </w:t>
      </w:r>
      <w:r w:rsidRPr="000164A8">
        <w:rPr>
          <w:rFonts w:ascii="Times New Roman" w:hAnsi="Times New Roman" w:cs="Times New Roman"/>
          <w:sz w:val="24"/>
          <w:szCs w:val="24"/>
        </w:rPr>
        <w:t xml:space="preserve"> </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На групповом уровне: </w:t>
      </w:r>
    </w:p>
    <w:p w:rsidR="00243AA2" w:rsidRPr="000164A8" w:rsidRDefault="00243AA2" w:rsidP="000005EC">
      <w:pPr>
        <w:widowControl w:val="0"/>
        <w:numPr>
          <w:ilvl w:val="0"/>
          <w:numId w:val="29"/>
        </w:numPr>
        <w:suppressAutoHyphens w:val="0"/>
        <w:spacing w:after="0" w:line="240" w:lineRule="auto"/>
        <w:ind w:left="0" w:right="193" w:firstLine="709"/>
        <w:jc w:val="both"/>
        <w:rPr>
          <w:rFonts w:ascii="Times New Roman" w:hAnsi="Times New Roman" w:cs="Times New Roman"/>
          <w:sz w:val="24"/>
          <w:szCs w:val="24"/>
        </w:rPr>
      </w:pPr>
      <w:r w:rsidRPr="000164A8">
        <w:rPr>
          <w:rFonts w:ascii="Times New Roman" w:hAnsi="Times New Roman" w:cs="Times New Roman"/>
          <w:sz w:val="24"/>
          <w:szCs w:val="24"/>
        </w:rPr>
        <w:t>родительские субботы,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243AA2" w:rsidRPr="000164A8" w:rsidRDefault="00243AA2" w:rsidP="000005EC">
      <w:pPr>
        <w:widowControl w:val="0"/>
        <w:numPr>
          <w:ilvl w:val="0"/>
          <w:numId w:val="29"/>
        </w:numPr>
        <w:suppressAutoHyphens w:val="0"/>
        <w:spacing w:after="0" w:line="240" w:lineRule="auto"/>
        <w:ind w:left="0" w:right="193" w:firstLine="709"/>
        <w:jc w:val="both"/>
        <w:rPr>
          <w:rFonts w:ascii="Times New Roman" w:hAnsi="Times New Roman" w:cs="Times New Roman"/>
          <w:sz w:val="24"/>
          <w:szCs w:val="24"/>
        </w:rPr>
      </w:pPr>
      <w:r w:rsidRPr="000164A8">
        <w:rPr>
          <w:rFonts w:ascii="Times New Roman" w:hAnsi="Times New Roman" w:cs="Times New Roman"/>
          <w:sz w:val="24"/>
          <w:szCs w:val="24"/>
        </w:rPr>
        <w:t>общешкольные родительские собрания с привлечением специалистов социально-психологической службы школы, инспектора ПДН ОУУП И ДН ОП № 11МУ МВД России «Красноярское», медицинского психолога КГБУЗ ККНД № 1, сотрудников ГИБДД, специалистов молодежного центра «Вектор», специалистов кризисного центра «Верба»,  происходящие в режиме обсуждения наиболее острых проблем обучения и воспитания обучающихся;</w:t>
      </w:r>
    </w:p>
    <w:p w:rsidR="00243AA2" w:rsidRPr="000164A8" w:rsidRDefault="00243AA2" w:rsidP="000005EC">
      <w:pPr>
        <w:widowControl w:val="0"/>
        <w:numPr>
          <w:ilvl w:val="0"/>
          <w:numId w:val="29"/>
        </w:numPr>
        <w:suppressAutoHyphens w:val="0"/>
        <w:spacing w:after="0" w:line="240" w:lineRule="auto"/>
        <w:ind w:left="0" w:right="193"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семейный лекторий, на котором родители могут получить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243AA2" w:rsidRPr="000164A8" w:rsidRDefault="00243AA2" w:rsidP="000005EC">
      <w:pPr>
        <w:numPr>
          <w:ilvl w:val="0"/>
          <w:numId w:val="29"/>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Школа осознанного родительства «Азбука счастливой семьи» - социально-просветительский проект, который запускается в Школе в 2022-2023 учебном году при поддержке ФГБНУ «ИИДСВ РАО», направленный на укрепление традиционных семейных ценностей, раннюю профилактику семейного неблагополучия и психолого- педагогическую поддержку родителей.  </w:t>
      </w:r>
    </w:p>
    <w:p w:rsidR="00243AA2" w:rsidRPr="000164A8" w:rsidRDefault="00243AA2" w:rsidP="000005EC">
      <w:pPr>
        <w:widowControl w:val="0"/>
        <w:numPr>
          <w:ilvl w:val="0"/>
          <w:numId w:val="29"/>
        </w:numPr>
        <w:suppressAutoHyphens w:val="0"/>
        <w:spacing w:after="0" w:line="240" w:lineRule="auto"/>
        <w:ind w:left="0" w:right="193" w:firstLine="709"/>
        <w:jc w:val="both"/>
        <w:rPr>
          <w:rFonts w:ascii="Times New Roman" w:hAnsi="Times New Roman" w:cs="Times New Roman"/>
          <w:sz w:val="24"/>
          <w:szCs w:val="24"/>
        </w:rPr>
      </w:pPr>
      <w:r w:rsidRPr="000164A8">
        <w:rPr>
          <w:rFonts w:ascii="Times New Roman" w:hAnsi="Times New Roman" w:cs="Times New Roman"/>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w:t>
      </w:r>
    </w:p>
    <w:p w:rsidR="00243AA2" w:rsidRPr="000164A8" w:rsidRDefault="00243AA2" w:rsidP="000005EC">
      <w:pPr>
        <w:widowControl w:val="0"/>
        <w:numPr>
          <w:ilvl w:val="0"/>
          <w:numId w:val="29"/>
        </w:numPr>
        <w:suppressAutoHyphens w:val="0"/>
        <w:spacing w:after="0" w:line="240" w:lineRule="auto"/>
        <w:ind w:left="0" w:right="193"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 Внеклассные мероприятия с привлечением родительской общественности к активному участию в жизни школы: </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b/>
          <w:i/>
          <w:sz w:val="24"/>
          <w:szCs w:val="24"/>
        </w:rPr>
        <w:t>- проект «Спортивные субботы большого города».</w:t>
      </w:r>
      <w:r w:rsidRPr="000164A8">
        <w:rPr>
          <w:rFonts w:ascii="Times New Roman" w:hAnsi="Times New Roman" w:cs="Times New Roman"/>
          <w:sz w:val="24"/>
          <w:szCs w:val="24"/>
        </w:rPr>
        <w:t xml:space="preserve"> Цель проекта - активизация педагогов и родителей (законных представителей) в решении задач укрепления здоровья обучающихся и популяризации ЗОЖ, привлечение детей к занятиям физкультурой и спортом. Проект реализуется для обучающихся 4-7 -х классов в рамках проведения третьего часа урока физической культуры. Мероприятия проекта проводятся два раза в месяц по субботам во второй половине дня. Все занятия проходят в игровой соревновательной форме с приглашением родителей (законных представителей), подведением итогов в «Турнирной таблице».</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b/>
          <w:i/>
          <w:sz w:val="24"/>
          <w:szCs w:val="24"/>
        </w:rPr>
        <w:t>- интеллектуальная игра «Кубок хрустального пингвина» для родителей обучающихся 1-11 классов</w:t>
      </w:r>
      <w:r w:rsidRPr="000164A8">
        <w:rPr>
          <w:rFonts w:ascii="Times New Roman" w:hAnsi="Times New Roman" w:cs="Times New Roman"/>
          <w:b/>
          <w:sz w:val="24"/>
          <w:szCs w:val="24"/>
        </w:rPr>
        <w:t xml:space="preserve">. </w:t>
      </w:r>
      <w:r w:rsidRPr="000164A8">
        <w:rPr>
          <w:rFonts w:ascii="Times New Roman" w:hAnsi="Times New Roman" w:cs="Times New Roman"/>
          <w:sz w:val="24"/>
          <w:szCs w:val="24"/>
        </w:rPr>
        <w:t xml:space="preserve">Цель: создание образовательного пространства для семейных интеллектуальных игр. В рамках проекта создано образовательное пространство для семейных интеллектуальных игр. Молодые семьи получили опыт совместного проведения досуга. Создано поддерживающее сообщество для интеллектуального развития в формате турниров и игр. </w:t>
      </w:r>
      <w:hyperlink r:id="rId27" w:tgtFrame="_blank" w:history="1">
        <w:r w:rsidRPr="000164A8">
          <w:rPr>
            <w:rFonts w:ascii="Times New Roman" w:hAnsi="Times New Roman" w:cs="Times New Roman"/>
            <w:color w:val="0563C1"/>
            <w:sz w:val="24"/>
            <w:szCs w:val="24"/>
            <w:u w:val="single"/>
            <w:shd w:val="clear" w:color="auto" w:fill="FFFFFF"/>
          </w:rPr>
          <w:t>https://vk.com/wall-61597186_4923</w:t>
        </w:r>
      </w:hyperlink>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i/>
          <w:color w:val="000000"/>
          <w:sz w:val="24"/>
          <w:szCs w:val="24"/>
        </w:rPr>
        <w:t xml:space="preserve">- </w:t>
      </w:r>
      <w:r w:rsidRPr="000164A8">
        <w:rPr>
          <w:rFonts w:ascii="Times New Roman" w:hAnsi="Times New Roman" w:cs="Times New Roman"/>
          <w:b/>
          <w:i/>
          <w:color w:val="000000"/>
          <w:sz w:val="24"/>
          <w:szCs w:val="24"/>
        </w:rPr>
        <w:t>«Родительский патруль».</w:t>
      </w:r>
      <w:r w:rsidRPr="000164A8">
        <w:rPr>
          <w:rFonts w:ascii="Times New Roman" w:hAnsi="Times New Roman" w:cs="Times New Roman"/>
          <w:color w:val="000000"/>
          <w:sz w:val="24"/>
          <w:szCs w:val="24"/>
        </w:rPr>
        <w:t xml:space="preserve"> Цель деятельности «Родительского патруля» - снижение уровня детского дорожно-транспортного травматизма через привлечение родительской общественности к профилактической работе в МАОУ СШ № 152.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Целевая аудитория: дети-пешеходы, дети-водители и дети-пассажиры; взрослые пешеходы и водители (родительская общественность МАОУ СШ № 152).</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Направления деятельности «Родительского патруля»:</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разъяснение необходимости соблюдения правил дорожного движения по пути следования в школу и обратно;</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контроль за использованием несовершеннолетними световозвращающих элементов на одежде;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контроль за детьми и подростками, управляющими вело- и мототехникой;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разъяснение  мер безопасности при перевозке несовершеннолетних в качестве пассажиров родителями.</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Чтобы такой патруль был заметен и всем была понятна его профилактическая работа – руководством школы были приобретены специальные жилетки! И теперь наше Движение ЮИД узнают по ярким жилеткам в городе и крае!  </w:t>
      </w:r>
      <w:hyperlink r:id="rId28" w:history="1">
        <w:r w:rsidRPr="000164A8">
          <w:rPr>
            <w:rFonts w:ascii="Times New Roman" w:hAnsi="Times New Roman" w:cs="Times New Roman"/>
            <w:color w:val="0563C1"/>
            <w:sz w:val="24"/>
            <w:szCs w:val="24"/>
            <w:u w:val="single"/>
          </w:rPr>
          <w:t>https://vk.com/wall-61597186_4970</w:t>
        </w:r>
      </w:hyperlink>
      <w:r w:rsidRPr="000164A8">
        <w:rPr>
          <w:rFonts w:ascii="Times New Roman" w:hAnsi="Times New Roman" w:cs="Times New Roman"/>
          <w:color w:val="000000"/>
          <w:sz w:val="24"/>
          <w:szCs w:val="24"/>
        </w:rPr>
        <w:t xml:space="preserve"> ;</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 </w:t>
      </w:r>
      <w:r w:rsidRPr="000164A8">
        <w:rPr>
          <w:rFonts w:ascii="Times New Roman" w:hAnsi="Times New Roman" w:cs="Times New Roman"/>
          <w:b/>
          <w:sz w:val="24"/>
          <w:szCs w:val="24"/>
        </w:rPr>
        <w:t>детско-взрослый хоровой коллектив «Лира»</w:t>
      </w:r>
      <w:r w:rsidRPr="000164A8">
        <w:rPr>
          <w:rFonts w:ascii="Times New Roman" w:hAnsi="Times New Roman" w:cs="Times New Roman"/>
          <w:sz w:val="24"/>
          <w:szCs w:val="24"/>
        </w:rPr>
        <w:t xml:space="preserve">. Вокально-хоровой коллектив «ЛИРА» был сформирован в 2019 году. В коллективе занимаются 3 группы. Возраст: 1 класс (7-8 лет), 3 класс (9-10 лет), 6, 7 класс (12, 13, 14 лет), а также группа учителей и родителей нашей школы в составе 15 человек. </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«ЛИРА» — это сплоченный коллектив. Все участники относятся друг к другу с уважением и заботой. Они заинтересованы своим любимым занятием и стремятся узнать больше нового, чтобы лучше развивать свои способности.</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Репетиции проходят в систематически установленном порядке. Это обстоятельство влияет на качество разучивания песен, их художественную ценность. Занятия проходят в спокойной рабочей обстановке.</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Репертуар разнообразен. В него включены лирические, эстрадные, военно-патриотические, авторские песни, народные и т. д. В работе с коллективом используется многоголосье. Репертуар выбирается с учетом возраста и психологических особенностей. Участники вокально-хорового коллектива «Лира» активно участвуют в общественной жизни школы, района, города, края </w:t>
      </w:r>
      <w:hyperlink r:id="rId29" w:tgtFrame="_blank" w:history="1">
        <w:r w:rsidRPr="000164A8">
          <w:rPr>
            <w:rFonts w:ascii="Times New Roman" w:hAnsi="Times New Roman" w:cs="Times New Roman"/>
            <w:color w:val="0563C1"/>
            <w:sz w:val="24"/>
            <w:szCs w:val="24"/>
            <w:u w:val="single"/>
            <w:shd w:val="clear" w:color="auto" w:fill="FFFFFF"/>
          </w:rPr>
          <w:t>https://vk.com/wall-61597186_5097</w:t>
        </w:r>
      </w:hyperlink>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b/>
          <w:i/>
          <w:sz w:val="24"/>
          <w:szCs w:val="24"/>
        </w:rPr>
        <w:t>- Проект «Школа без границ», «Школа без границ 2:0».</w:t>
      </w:r>
      <w:r w:rsidRPr="000164A8">
        <w:rPr>
          <w:rFonts w:ascii="Times New Roman" w:hAnsi="Times New Roman" w:cs="Times New Roman"/>
          <w:sz w:val="24"/>
          <w:szCs w:val="24"/>
        </w:rPr>
        <w:t xml:space="preserve"> В октябре 2021 года наша школа при поддержке благотворительного фонда «Абсолют-Помощь» запустила совершенно уникальный для нашего города проект! Он позволит для всех детей организовать коррекционно-развивающий курс по преодолению нарушений сенсорной интеграции. Для чего это нужно? </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Дело в том, что за успешность обучения и способность планировать своё поведение отвечает сложный процесс восприятия поступающих извне ощущений, которые должны быть обработаны головным мозгом и преобразованы в смысловые единицы. Как часто бывает, что дети испытывают серьёзные трудности в учёбе без видимых на первый взгляд проблем. Родители упрекают их в лени, невнимательности, инфантильности, даже не подозревая, что причина кроется как раз в нарушениях, связанных с работой сенсорных систем и классификацией ощущений головным мозгом.</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Благодаря победе в конкурсе благотворительного фонда «Абсолют-Помощь» команде школы удалось приобрести необходимое оборудование, пройти обучение и запустить проект в полном объёме.  Безусловно, изюминкой проекта стал зал сенсомоторной интеграции, который был укомплектован производственной компанией «Сова-Нянька», пионером в России по разработке снарядов для организации занятий по сенсорной интеграции.  В рамках  проекта дети и их родители  получают насыщенный и интересный курс из 12 занятий:</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 сенсорной интеграции;</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 арт-терапии;</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 эмоциональному интеллекту;  </w:t>
      </w:r>
    </w:p>
    <w:p w:rsidR="00243AA2" w:rsidRPr="000164A8" w:rsidRDefault="009A31C8" w:rsidP="00243AA2">
      <w:pPr>
        <w:ind w:right="193" w:firstLine="709"/>
        <w:jc w:val="both"/>
        <w:rPr>
          <w:rFonts w:ascii="Times New Roman" w:hAnsi="Times New Roman" w:cs="Times New Roman"/>
          <w:sz w:val="24"/>
          <w:szCs w:val="24"/>
        </w:rPr>
      </w:pPr>
      <w:hyperlink r:id="rId30" w:history="1">
        <w:r w:rsidR="00243AA2" w:rsidRPr="000164A8">
          <w:rPr>
            <w:rFonts w:ascii="Times New Roman" w:hAnsi="Times New Roman" w:cs="Times New Roman"/>
            <w:color w:val="0563C1"/>
            <w:sz w:val="24"/>
            <w:szCs w:val="24"/>
            <w:u w:val="single"/>
          </w:rPr>
          <w:t>https://sh152-krasnoyarskr04.gosuslugi.ru/nasha-shkola/proekty/shkola-bez-granits-20/</w:t>
        </w:r>
      </w:hyperlink>
      <w:r w:rsidR="00243AA2" w:rsidRPr="000164A8">
        <w:rPr>
          <w:rFonts w:ascii="Times New Roman" w:hAnsi="Times New Roman" w:cs="Times New Roman"/>
          <w:sz w:val="24"/>
          <w:szCs w:val="24"/>
        </w:rPr>
        <w:t xml:space="preserve"> </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 Поисковый отряд «Енисей -Л»;</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 школьный грантовый конкурс дизайн- проектов «Образовательная среда современной школы», </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 торжественные мероприятия: 1 сентября, Последний звонок, Выпускной бал; </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  проект «Сказки без границ»;</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 Суриковский фестиваль «Сибирские узоры», </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 директорский прием «Признание»;</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 семейный шахматный клуб «Чатуранга»;</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На индивидуальном уровне для решения острых конфликтных ситуаций, вопросов различной направленности по запросу родителей (законных представителей) проводится индивидуальное консультирование, обследование жилищно-бытовых условий:</w:t>
      </w:r>
    </w:p>
    <w:p w:rsidR="00243AA2" w:rsidRPr="000164A8" w:rsidRDefault="00243AA2" w:rsidP="000005EC">
      <w:pPr>
        <w:widowControl w:val="0"/>
        <w:numPr>
          <w:ilvl w:val="0"/>
          <w:numId w:val="29"/>
        </w:numPr>
        <w:suppressAutoHyphens w:val="0"/>
        <w:spacing w:after="0" w:line="240" w:lineRule="auto"/>
        <w:ind w:left="0" w:right="193"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работа специалистов: педагог-психолог, социальный педагог, инспектор ПДН., медиатор; </w:t>
      </w:r>
    </w:p>
    <w:p w:rsidR="00243AA2" w:rsidRPr="000164A8" w:rsidRDefault="00243AA2" w:rsidP="000005EC">
      <w:pPr>
        <w:widowControl w:val="0"/>
        <w:numPr>
          <w:ilvl w:val="0"/>
          <w:numId w:val="29"/>
        </w:numPr>
        <w:suppressAutoHyphens w:val="0"/>
        <w:spacing w:after="0" w:line="240" w:lineRule="auto"/>
        <w:ind w:left="0" w:right="193" w:firstLine="709"/>
        <w:jc w:val="both"/>
        <w:rPr>
          <w:rFonts w:ascii="Times New Roman" w:hAnsi="Times New Roman" w:cs="Times New Roman"/>
          <w:sz w:val="24"/>
          <w:szCs w:val="24"/>
        </w:rPr>
      </w:pPr>
      <w:r w:rsidRPr="000164A8">
        <w:rPr>
          <w:rFonts w:ascii="Times New Roman" w:hAnsi="Times New Roman" w:cs="Times New Roman"/>
          <w:sz w:val="24"/>
          <w:szCs w:val="24"/>
        </w:rPr>
        <w:t>индивидуальная работа с родителями (законными представителями) зам. директора по ВР, по УВР;</w:t>
      </w:r>
    </w:p>
    <w:p w:rsidR="00243AA2" w:rsidRPr="000164A8" w:rsidRDefault="00243AA2" w:rsidP="000005EC">
      <w:pPr>
        <w:widowControl w:val="0"/>
        <w:numPr>
          <w:ilvl w:val="0"/>
          <w:numId w:val="29"/>
        </w:numPr>
        <w:suppressAutoHyphens w:val="0"/>
        <w:spacing w:after="0" w:line="240" w:lineRule="auto"/>
        <w:ind w:left="0" w:right="193" w:firstLine="709"/>
        <w:jc w:val="both"/>
        <w:rPr>
          <w:rFonts w:ascii="Times New Roman" w:hAnsi="Times New Roman" w:cs="Times New Roman"/>
          <w:sz w:val="24"/>
          <w:szCs w:val="24"/>
        </w:rPr>
      </w:pPr>
      <w:r w:rsidRPr="000164A8">
        <w:rPr>
          <w:rFonts w:ascii="Times New Roman" w:hAnsi="Times New Roman" w:cs="Times New Roman"/>
          <w:sz w:val="24"/>
          <w:szCs w:val="24"/>
        </w:rPr>
        <w:t>информирование родителей (законных представителей) учащихся посредством электронного дневника, смс- мессенджеров, посещение семьи учащегося;</w:t>
      </w:r>
    </w:p>
    <w:p w:rsidR="00243AA2" w:rsidRPr="000164A8" w:rsidRDefault="00243AA2" w:rsidP="000005EC">
      <w:pPr>
        <w:pStyle w:val="4"/>
        <w:keepNext/>
        <w:keepLines/>
        <w:widowControl/>
        <w:numPr>
          <w:ilvl w:val="2"/>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 Модуль «Самоуправление»</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bCs/>
          <w:color w:val="000000"/>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bCs/>
          <w:color w:val="000000"/>
          <w:sz w:val="24"/>
          <w:szCs w:val="24"/>
        </w:rPr>
        <w:t>Детское самоуправление в школе решает задачу инициировать и поддерживать ученическое самоуправление - как на уровне школы, так и на уровне классных сообществ и осуществляется</w:t>
      </w:r>
      <w:r w:rsidRPr="000164A8">
        <w:rPr>
          <w:rFonts w:ascii="Times New Roman" w:hAnsi="Times New Roman" w:cs="Times New Roman"/>
          <w:color w:val="000000"/>
          <w:sz w:val="24"/>
          <w:szCs w:val="24"/>
        </w:rPr>
        <w:t xml:space="preserve"> следующим образом.</w:t>
      </w:r>
    </w:p>
    <w:tbl>
      <w:tblPr>
        <w:tblStyle w:val="2ff3"/>
        <w:tblW w:w="0" w:type="auto"/>
        <w:tblLook w:val="04A0" w:firstRow="1" w:lastRow="0" w:firstColumn="1" w:lastColumn="0" w:noHBand="0" w:noVBand="1"/>
      </w:tblPr>
      <w:tblGrid>
        <w:gridCol w:w="2689"/>
        <w:gridCol w:w="3720"/>
        <w:gridCol w:w="3205"/>
      </w:tblGrid>
      <w:tr w:rsidR="00243AA2" w:rsidRPr="000164A8" w:rsidTr="00243AA2">
        <w:tc>
          <w:tcPr>
            <w:tcW w:w="2689" w:type="dxa"/>
          </w:tcPr>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Вид</w:t>
            </w:r>
          </w:p>
        </w:tc>
        <w:tc>
          <w:tcPr>
            <w:tcW w:w="3720" w:type="dxa"/>
          </w:tcPr>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Форма</w:t>
            </w:r>
          </w:p>
        </w:tc>
        <w:tc>
          <w:tcPr>
            <w:tcW w:w="3205" w:type="dxa"/>
          </w:tcPr>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Содержание</w:t>
            </w:r>
          </w:p>
        </w:tc>
      </w:tr>
      <w:tr w:rsidR="00243AA2" w:rsidRPr="000164A8" w:rsidTr="00243AA2">
        <w:tc>
          <w:tcPr>
            <w:tcW w:w="2689" w:type="dxa"/>
          </w:tcPr>
          <w:p w:rsidR="00243AA2" w:rsidRPr="000164A8" w:rsidRDefault="00243AA2" w:rsidP="00243AA2">
            <w:pPr>
              <w:ind w:right="194" w:firstLine="709"/>
              <w:jc w:val="both"/>
              <w:rPr>
                <w:rFonts w:ascii="Times New Roman" w:hAnsi="Times New Roman" w:cs="Times New Roman"/>
                <w:b/>
                <w:bCs/>
                <w:color w:val="000000"/>
                <w:sz w:val="24"/>
                <w:szCs w:val="24"/>
              </w:rPr>
            </w:pPr>
            <w:r w:rsidRPr="000164A8">
              <w:rPr>
                <w:rFonts w:ascii="Times New Roman" w:hAnsi="Times New Roman" w:cs="Times New Roman"/>
                <w:b/>
                <w:bCs/>
                <w:color w:val="000000"/>
                <w:sz w:val="24"/>
                <w:szCs w:val="24"/>
              </w:rPr>
              <w:t>На уровне школы</w:t>
            </w:r>
          </w:p>
        </w:tc>
        <w:tc>
          <w:tcPr>
            <w:tcW w:w="3720" w:type="dxa"/>
          </w:tcPr>
          <w:p w:rsidR="00243AA2" w:rsidRPr="000164A8" w:rsidRDefault="00243AA2" w:rsidP="00243AA2">
            <w:pPr>
              <w:ind w:left="126" w:right="194" w:firstLine="709"/>
              <w:jc w:val="both"/>
              <w:rPr>
                <w:rFonts w:ascii="Times New Roman" w:hAnsi="Times New Roman" w:cs="Times New Roman"/>
                <w:bCs/>
                <w:color w:val="000000"/>
                <w:sz w:val="24"/>
                <w:szCs w:val="24"/>
              </w:rPr>
            </w:pPr>
            <w:r w:rsidRPr="000164A8">
              <w:rPr>
                <w:rFonts w:ascii="Times New Roman" w:hAnsi="Times New Roman" w:cs="Times New Roman"/>
                <w:bCs/>
                <w:color w:val="000000"/>
                <w:sz w:val="24"/>
                <w:szCs w:val="24"/>
              </w:rPr>
              <w:t>Совет старшеклассников «Ассоциация школьников», совет классов, школьная службы примирения, РДДМ</w:t>
            </w:r>
          </w:p>
        </w:tc>
        <w:tc>
          <w:tcPr>
            <w:tcW w:w="3205" w:type="dxa"/>
          </w:tcPr>
          <w:p w:rsidR="00243AA2" w:rsidRPr="000164A8" w:rsidRDefault="00243AA2" w:rsidP="00243AA2">
            <w:pPr>
              <w:ind w:right="194" w:firstLine="709"/>
              <w:jc w:val="both"/>
              <w:rPr>
                <w:rFonts w:ascii="Times New Roman" w:hAnsi="Times New Roman" w:cs="Times New Roman"/>
                <w:bCs/>
                <w:color w:val="000000"/>
                <w:sz w:val="24"/>
                <w:szCs w:val="24"/>
              </w:rPr>
            </w:pPr>
            <w:r w:rsidRPr="000164A8">
              <w:rPr>
                <w:rFonts w:ascii="Times New Roman" w:hAnsi="Times New Roman" w:cs="Times New Roman"/>
                <w:bCs/>
                <w:color w:val="000000"/>
                <w:sz w:val="24"/>
                <w:szCs w:val="24"/>
              </w:rPr>
              <w:t>Учет мнения школьников по вопросам управления школой и принятия административных решений, затрагивающих их права и законные интересы, проведение тех или иных конкретных мероприятий, распространение значимой для школьников информации и получение обратной связи от классных коллективов, через деятельность, урегулирование конфликтных ситуаций в школе</w:t>
            </w:r>
          </w:p>
        </w:tc>
      </w:tr>
      <w:tr w:rsidR="00243AA2" w:rsidRPr="000164A8" w:rsidTr="00243AA2">
        <w:tc>
          <w:tcPr>
            <w:tcW w:w="2689" w:type="dxa"/>
          </w:tcPr>
          <w:p w:rsidR="00243AA2" w:rsidRPr="000164A8" w:rsidRDefault="00243AA2" w:rsidP="00243AA2">
            <w:pPr>
              <w:ind w:right="194" w:firstLine="709"/>
              <w:jc w:val="both"/>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На уровне классов</w:t>
            </w:r>
          </w:p>
        </w:tc>
        <w:tc>
          <w:tcPr>
            <w:tcW w:w="3720" w:type="dxa"/>
          </w:tcPr>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Лидеры класса, выбранные по собственной инициативе и предложениям классного коллектива (например, старост)</w:t>
            </w:r>
          </w:p>
          <w:p w:rsidR="00243AA2" w:rsidRPr="000164A8" w:rsidRDefault="00243AA2" w:rsidP="00243AA2">
            <w:pPr>
              <w:ind w:right="194" w:firstLine="709"/>
              <w:jc w:val="both"/>
              <w:rPr>
                <w:rFonts w:ascii="Times New Roman" w:hAnsi="Times New Roman" w:cs="Times New Roman"/>
                <w:color w:val="000000"/>
                <w:sz w:val="24"/>
                <w:szCs w:val="24"/>
              </w:rPr>
            </w:pP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Выборные органы самоуправления класса</w:t>
            </w:r>
          </w:p>
        </w:tc>
        <w:tc>
          <w:tcPr>
            <w:tcW w:w="3205" w:type="dxa"/>
          </w:tcPr>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Представление интересов класса в общешкольных делах и координация работы класса с работой классных руководителей;</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Ответственность за различные направления работы класса</w:t>
            </w:r>
          </w:p>
        </w:tc>
      </w:tr>
      <w:tr w:rsidR="00243AA2" w:rsidRPr="000164A8" w:rsidTr="00243AA2">
        <w:tc>
          <w:tcPr>
            <w:tcW w:w="2689" w:type="dxa"/>
          </w:tcPr>
          <w:p w:rsidR="00243AA2" w:rsidRPr="000164A8" w:rsidRDefault="00243AA2" w:rsidP="00243AA2">
            <w:pPr>
              <w:ind w:right="194" w:firstLine="709"/>
              <w:jc w:val="both"/>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На индивидуальном уровне</w:t>
            </w:r>
          </w:p>
        </w:tc>
        <w:tc>
          <w:tcPr>
            <w:tcW w:w="3720" w:type="dxa"/>
          </w:tcPr>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Классные сборы по планированию, организации, проведению и анализу общешкольных ивнутриклассных дел;</w:t>
            </w:r>
          </w:p>
        </w:tc>
        <w:tc>
          <w:tcPr>
            <w:tcW w:w="3205" w:type="dxa"/>
          </w:tcPr>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Инициация и организация проведения личностно значимых для обучающихся событий (соревнований, конкурсов, фестивалей, капустников, флешмобов и т.п.)</w:t>
            </w:r>
          </w:p>
        </w:tc>
      </w:tr>
    </w:tbl>
    <w:p w:rsidR="00243AA2" w:rsidRPr="000164A8" w:rsidRDefault="00243AA2" w:rsidP="00243AA2">
      <w:pPr>
        <w:ind w:firstLine="709"/>
        <w:jc w:val="both"/>
        <w:rPr>
          <w:rFonts w:ascii="Times New Roman" w:hAnsi="Times New Roman" w:cs="Times New Roman"/>
          <w:b/>
          <w:color w:val="000000"/>
          <w:sz w:val="24"/>
          <w:szCs w:val="24"/>
        </w:rPr>
      </w:pPr>
    </w:p>
    <w:p w:rsidR="00243AA2" w:rsidRPr="000164A8" w:rsidRDefault="00243AA2" w:rsidP="000005EC">
      <w:pPr>
        <w:pStyle w:val="4"/>
        <w:keepNext/>
        <w:keepLines/>
        <w:widowControl/>
        <w:numPr>
          <w:ilvl w:val="2"/>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 Модуль «Профориентация»</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lang w:val="en-US"/>
        </w:rPr>
        <w:t>C</w:t>
      </w:r>
      <w:r w:rsidRPr="000164A8">
        <w:rPr>
          <w:rFonts w:ascii="Times New Roman" w:hAnsi="Times New Roman" w:cs="Times New Roman"/>
          <w:color w:val="000000"/>
          <w:sz w:val="24"/>
          <w:szCs w:val="24"/>
        </w:rPr>
        <w:t xml:space="preserve"> целью решения задач по развитию экономики и укреплению технологического суверенитета Российской Федерации Министерство просвещения Российской Федерации с 1 сентября 2023 года внедряет в образовательных организациях, реализующих основные общеобразовательные программы Единую модель профессиональной ориентации – профориентационный минимум.</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В МАОУ СШ № 152 профориентационный минимум будет реализовываться на основном уровне. Прототипом реализации основного уровня Профориентационного минимума является проект по ранней профессиональной ориентации «Билет в будущее» (в рамках федерального проекта «Успех каждого ребенка» Национального проекта «Образование»).</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Цель реализации основного уровня – формирование ГПС обучающихся 6-11 классов общеобразовательных организаций.</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Задачи основного уровня:</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построение системы содействия профессиональному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диагностикоконсультационного подходов к формированию ГПС и вовлечении всех участников образовательного процесса;</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систематизация и обогащение инструментами и практиками региональных моделей профессиональной ориентации обучающихся;</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разработка плана профориентационной работы для групп, обучающихся по возрастам (6-7, 8-9 и 10-11 классы);</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разработка плана профориентационной работы с обучающимися с ОВЗ по разным нозологиям и возрастам;</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выявление исходного уровня сформированности внутренней (мотивационноличностной) и внешней (знаниевой) сторон ГПС у обучающихся, а также уровня готовности,</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который продемонстрирует обучающийся после участия в профориентационной программе;</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информирование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России) посредством различных мероприятий, в т.ч. профессиональных проб;</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формирование у обучающихся профориентационных компетенций, необходимых  для осуществления всех этапов карьерной самонавигации, приобретение и осмысление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совершенствование профессиональных компетенций специалистов, ответственных за профориентационную работу в образовательной организации (педагогов-навигаторов) по формированию у учащихся осознанности и ГПС через прохождение программы ДПО (повышения квалификации);</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повышение активности и ответственности родителей в целях содействия обучающимся в формировании навыка осознанного выбора.</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Планируемые результаты основного уровня:</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для обучающихся 6-11 классов – развитие всех компонентов ГПС (в т.ч. повышение осознанности и самостоятельности в планировании личных профессиональных перспектив), построение индивидуальной образовательно-профессиональной траектории;</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для родителей – получение рекомендаций по возможной помощи самоопределяющимся подросткам, получение современной и актуальной информации о рынке образования и рынке труда (регионального и федерального уровней), включая информацию о наиболее перспективных и востребованных в ближайшем будущем профессиях и отраслях экономики РФ;</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для педагогов и специалистов – повышение квалификации в области методов и технологий профессиональной ориентации обучающихся. Применение методик, направленных на активизацию профессионального самоопределения, понимание возможностей и ограничений диагностических инструментов. Освоение новых, современных, научно обоснованных методик и технологий;</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для работодателей – привлечение мотивированных обучающихся к производственным задачам, повышение интереса к организации. Обучение наставников, работающих с учащимися.</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По результатам участия во всех мероприятиях основного уровня для обучающегося формируется индивидуальная рекомендация по построению образовательно-профессиональной траектории. </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 МАОУ СШ № 152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243AA2" w:rsidRPr="000164A8" w:rsidRDefault="00243AA2" w:rsidP="00243AA2">
      <w:pPr>
        <w:ind w:right="19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Эта работа осуществляется через: </w:t>
      </w:r>
    </w:p>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i/>
          <w:color w:val="000000"/>
          <w:sz w:val="24"/>
          <w:szCs w:val="24"/>
        </w:rPr>
        <w:t xml:space="preserve"> На федеральном уровне: </w:t>
      </w:r>
    </w:p>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участие в работе всероссийского профориентационного проекта «Билет в будущее», просмотр открытых уроков (ПРОеКТОрия, «Шоу профессий» и т.д.);</w:t>
      </w:r>
      <w:r w:rsidRPr="000164A8">
        <w:rPr>
          <w:rFonts w:ascii="Times New Roman" w:hAnsi="Times New Roman" w:cs="Times New Roman"/>
          <w:i/>
          <w:color w:val="000000"/>
          <w:sz w:val="24"/>
          <w:szCs w:val="24"/>
        </w:rPr>
        <w:t xml:space="preserve"> </w:t>
      </w:r>
    </w:p>
    <w:p w:rsidR="00243AA2" w:rsidRPr="000164A8" w:rsidRDefault="00243AA2" w:rsidP="00243AA2">
      <w:pPr>
        <w:ind w:right="4504" w:firstLine="709"/>
        <w:jc w:val="both"/>
        <w:rPr>
          <w:rFonts w:ascii="Times New Roman" w:hAnsi="Times New Roman" w:cs="Times New Roman"/>
          <w:color w:val="000000"/>
          <w:sz w:val="24"/>
          <w:szCs w:val="24"/>
        </w:rPr>
      </w:pPr>
      <w:r w:rsidRPr="000164A8">
        <w:rPr>
          <w:rFonts w:ascii="Times New Roman" w:hAnsi="Times New Roman" w:cs="Times New Roman"/>
          <w:i/>
          <w:color w:val="000000"/>
          <w:sz w:val="24"/>
          <w:szCs w:val="24"/>
        </w:rPr>
        <w:t xml:space="preserve">На городском  уровне: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участие в работе профориентационного проекта «Навигатор профессий Красноярска»: получения </w:t>
      </w:r>
      <w:r w:rsidRPr="000164A8">
        <w:rPr>
          <w:rFonts w:ascii="Times New Roman" w:hAnsi="Times New Roman" w:cs="Times New Roman"/>
          <w:color w:val="333333"/>
          <w:sz w:val="24"/>
          <w:szCs w:val="24"/>
        </w:rPr>
        <w:t xml:space="preserve">необходимой информации о профессиях, участие в профориентационных проектах, построение предпрофессиональных траекторий; </w:t>
      </w:r>
      <w:r w:rsidRPr="000164A8">
        <w:rPr>
          <w:rFonts w:ascii="Times New Roman" w:hAnsi="Times New Roman" w:cs="Times New Roman"/>
          <w:color w:val="000000"/>
          <w:sz w:val="24"/>
          <w:szCs w:val="24"/>
        </w:rPr>
        <w:t xml:space="preserve">посещение профориентационных выставок, ярмарок профессий, дней открытых дверей в профессиональные образовательные организации и организации высшего образования;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i/>
          <w:color w:val="000000"/>
          <w:sz w:val="24"/>
          <w:szCs w:val="24"/>
        </w:rPr>
        <w:t xml:space="preserve">На школьном уровне: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 участие в проекте «Классные встречи» в рамках деятельности первичной ячейки Общероссийской общественно-государственной детско-юношеской организации «Российское движение школьников»; </w:t>
      </w:r>
    </w:p>
    <w:p w:rsidR="00243AA2" w:rsidRPr="000164A8" w:rsidRDefault="00243AA2" w:rsidP="00243AA2">
      <w:pPr>
        <w:ind w:right="5184" w:firstLine="709"/>
        <w:jc w:val="both"/>
        <w:rPr>
          <w:rFonts w:ascii="Times New Roman" w:hAnsi="Times New Roman" w:cs="Times New Roman"/>
          <w:color w:val="000000"/>
          <w:sz w:val="24"/>
          <w:szCs w:val="24"/>
        </w:rPr>
      </w:pPr>
      <w:r w:rsidRPr="000164A8">
        <w:rPr>
          <w:rFonts w:ascii="Times New Roman" w:hAnsi="Times New Roman" w:cs="Times New Roman"/>
          <w:i/>
          <w:color w:val="000000"/>
          <w:sz w:val="24"/>
          <w:szCs w:val="24"/>
        </w:rPr>
        <w:t xml:space="preserve">На уровне классов: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 совместное с педагогическими работниками изучение интернет ресурсов, посвященных выбору профессий, прохождение профориентационного онлайн - тестирования, прохождение онлайн курсов по интересующим профессиям и направлениям образования; </w:t>
      </w:r>
    </w:p>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i/>
          <w:color w:val="000000"/>
          <w:sz w:val="24"/>
          <w:szCs w:val="24"/>
        </w:rPr>
        <w:t>На индивидуальном уровне:</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 участие в проектной деятельности, участие в научно-практических конференциях.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i/>
          <w:color w:val="000000"/>
          <w:sz w:val="24"/>
          <w:szCs w:val="24"/>
        </w:rPr>
        <w:t>В рамках профориентационной работы учреждение сотрудничает с:</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Красноярским колледжем сферы услуг и предпринимательства</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Красноярский базовый медицинский колледж</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Красноярский юридический техникум</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Аэрокосмический колледж</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Красноярский монтажный колледж</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Красноярский политехнический техникум</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Колледж отраслевых технологий и предпринимательства</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Красноярский индустриально-металлургический техникум</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Красноярский колледж радиоэлектроники и информационных технологий</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Красноярский аграрный техникум</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ЦПМП «Вектор»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Центр "Патриот"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КГБОУ ДО «Красноярский краевой Дворец пионеров»</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ФГБУ «Национальный парк «Шушенский бор»</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МАУ «Парк «Роев ручей»</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ФГБУ «Государственный заповедник «Столбы»</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КГКУ «Дирекция по ООПТ</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КГПУ им. В.П. Астафьева</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ММАУ «Красноярский волонтерский центр «Доброе дело»</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ММАУ "Центр Технического Проектирования"</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МБОУ ДО Станция юных техников №1</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АНО «Лаборатория по робототехнике «Инженеры будущего»</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Региональный подготовительный комитет XIX Всемирного фестиваля молодежи и студентов</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Администрация Советского района в городе Красноярске</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Отдел молодежной политики и культуры</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Российское географическое общество</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Российское движение школьников</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Краевое государственное бюджетное образовательное учреждение дополнительного образования «Красноярский краевой центр туризма и краеведения»</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Центральная детская библиотека им. Н. Островского</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Красноярский краевой краеведческий музей</w:t>
      </w:r>
    </w:p>
    <w:p w:rsidR="00243AA2" w:rsidRPr="000164A8" w:rsidRDefault="00243AA2" w:rsidP="00243AA2">
      <w:pPr>
        <w:ind w:firstLine="709"/>
        <w:jc w:val="both"/>
        <w:rPr>
          <w:rFonts w:ascii="Times New Roman" w:hAnsi="Times New Roman" w:cs="Times New Roman"/>
          <w:b/>
          <w:color w:val="000000"/>
          <w:sz w:val="24"/>
          <w:szCs w:val="24"/>
        </w:rPr>
      </w:pPr>
    </w:p>
    <w:p w:rsidR="00243AA2" w:rsidRPr="000164A8" w:rsidRDefault="00243AA2" w:rsidP="000005EC">
      <w:pPr>
        <w:pStyle w:val="4"/>
        <w:keepNext/>
        <w:keepLines/>
        <w:widowControl/>
        <w:numPr>
          <w:ilvl w:val="2"/>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 Модуль «Общешкольные дела»</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Основные школьные дела </w:t>
      </w:r>
      <w:r w:rsidRPr="000164A8">
        <w:rPr>
          <w:rFonts w:ascii="Times New Roman" w:hAnsi="Times New Roman" w:cs="Times New Roman"/>
          <w:color w:val="000000"/>
          <w:sz w:val="24"/>
          <w:szCs w:val="24"/>
        </w:rPr>
        <w:t xml:space="preserve">–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Основные школьные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обучающихся.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Вовлечение школьников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w:t>
      </w:r>
    </w:p>
    <w:p w:rsidR="00243AA2" w:rsidRPr="000164A8" w:rsidRDefault="00243AA2" w:rsidP="00243AA2">
      <w:pPr>
        <w:ind w:right="-15" w:firstLine="709"/>
        <w:jc w:val="both"/>
        <w:rPr>
          <w:rFonts w:ascii="Times New Roman" w:hAnsi="Times New Roman" w:cs="Times New Roman"/>
          <w:b/>
          <w:i/>
          <w:color w:val="000000"/>
          <w:sz w:val="24"/>
          <w:szCs w:val="24"/>
        </w:rPr>
      </w:pPr>
    </w:p>
    <w:tbl>
      <w:tblPr>
        <w:tblStyle w:val="2ff3"/>
        <w:tblW w:w="9619" w:type="dxa"/>
        <w:tblInd w:w="137" w:type="dxa"/>
        <w:tblLook w:val="04A0" w:firstRow="1" w:lastRow="0" w:firstColumn="1" w:lastColumn="0" w:noHBand="0" w:noVBand="1"/>
      </w:tblPr>
      <w:tblGrid>
        <w:gridCol w:w="1988"/>
        <w:gridCol w:w="3257"/>
        <w:gridCol w:w="4374"/>
      </w:tblGrid>
      <w:tr w:rsidR="00243AA2" w:rsidRPr="000164A8" w:rsidTr="00243AA2">
        <w:tc>
          <w:tcPr>
            <w:tcW w:w="1988" w:type="dxa"/>
          </w:tcPr>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Вид</w:t>
            </w:r>
          </w:p>
        </w:tc>
        <w:tc>
          <w:tcPr>
            <w:tcW w:w="3257" w:type="dxa"/>
          </w:tcPr>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Форма</w:t>
            </w:r>
          </w:p>
        </w:tc>
        <w:tc>
          <w:tcPr>
            <w:tcW w:w="4374" w:type="dxa"/>
          </w:tcPr>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Содержание</w:t>
            </w:r>
          </w:p>
        </w:tc>
      </w:tr>
      <w:tr w:rsidR="00243AA2" w:rsidRPr="000164A8" w:rsidTr="00243AA2">
        <w:trPr>
          <w:trHeight w:val="698"/>
        </w:trPr>
        <w:tc>
          <w:tcPr>
            <w:tcW w:w="1988" w:type="dxa"/>
            <w:vMerge w:val="restart"/>
          </w:tcPr>
          <w:p w:rsidR="00243AA2" w:rsidRPr="000164A8" w:rsidRDefault="00243AA2" w:rsidP="00243AA2">
            <w:pPr>
              <w:ind w:right="-15" w:firstLine="709"/>
              <w:jc w:val="both"/>
              <w:rPr>
                <w:rFonts w:ascii="Times New Roman" w:hAnsi="Times New Roman" w:cs="Times New Roman"/>
                <w:i/>
                <w:color w:val="000000"/>
                <w:sz w:val="24"/>
                <w:szCs w:val="24"/>
              </w:rPr>
            </w:pPr>
            <w:r w:rsidRPr="000164A8">
              <w:rPr>
                <w:rFonts w:ascii="Times New Roman" w:hAnsi="Times New Roman" w:cs="Times New Roman"/>
                <w:i/>
                <w:color w:val="000000"/>
                <w:sz w:val="24"/>
                <w:szCs w:val="24"/>
              </w:rPr>
              <w:t>Вне образовательной организации:</w:t>
            </w:r>
          </w:p>
        </w:tc>
        <w:tc>
          <w:tcPr>
            <w:tcW w:w="3257" w:type="dxa"/>
          </w:tcPr>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Социально - значимые проекты (Трудовой отряд Главы города, акция «Коробка доброты», акция «Помоги пойти учиться», акция «Обелиск», акция «Весенняя неделя доброты», акция по сбору макулатуры и пластика и т.д.)</w:t>
            </w:r>
          </w:p>
        </w:tc>
        <w:tc>
          <w:tcPr>
            <w:tcW w:w="4374" w:type="dxa"/>
          </w:tcPr>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tc>
      </w:tr>
      <w:tr w:rsidR="00243AA2" w:rsidRPr="000164A8" w:rsidTr="00243AA2">
        <w:trPr>
          <w:trHeight w:val="1711"/>
        </w:trPr>
        <w:tc>
          <w:tcPr>
            <w:tcW w:w="1988" w:type="dxa"/>
            <w:vMerge/>
          </w:tcPr>
          <w:p w:rsidR="00243AA2" w:rsidRPr="000164A8" w:rsidRDefault="00243AA2" w:rsidP="00243AA2">
            <w:pPr>
              <w:ind w:right="-15" w:firstLine="709"/>
              <w:jc w:val="both"/>
              <w:rPr>
                <w:rFonts w:ascii="Times New Roman" w:hAnsi="Times New Roman" w:cs="Times New Roman"/>
                <w:i/>
                <w:color w:val="000000"/>
                <w:sz w:val="24"/>
                <w:szCs w:val="24"/>
              </w:rPr>
            </w:pPr>
          </w:p>
        </w:tc>
        <w:tc>
          <w:tcPr>
            <w:tcW w:w="3257"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Всероссийские акции (акция «Бессмертный полк», акция «Окна Победы», акция «Георгиевская ленточка», акция «Блокадный хлеб» и т.д.)</w:t>
            </w:r>
          </w:p>
        </w:tc>
        <w:tc>
          <w:tcPr>
            <w:tcW w:w="4374" w:type="dxa"/>
          </w:tcPr>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Посвященные значимым отечественным и международным событиям.</w:t>
            </w:r>
          </w:p>
        </w:tc>
      </w:tr>
      <w:tr w:rsidR="00243AA2" w:rsidRPr="000164A8" w:rsidTr="00243AA2">
        <w:trPr>
          <w:trHeight w:val="699"/>
        </w:trPr>
        <w:tc>
          <w:tcPr>
            <w:tcW w:w="1988" w:type="dxa"/>
            <w:vMerge/>
          </w:tcPr>
          <w:p w:rsidR="00243AA2" w:rsidRPr="000164A8" w:rsidRDefault="00243AA2" w:rsidP="00243AA2">
            <w:pPr>
              <w:ind w:right="-15" w:firstLine="709"/>
              <w:jc w:val="both"/>
              <w:rPr>
                <w:rFonts w:ascii="Times New Roman" w:hAnsi="Times New Roman" w:cs="Times New Roman"/>
                <w:i/>
                <w:color w:val="000000"/>
                <w:sz w:val="24"/>
                <w:szCs w:val="24"/>
              </w:rPr>
            </w:pPr>
          </w:p>
        </w:tc>
        <w:tc>
          <w:tcPr>
            <w:tcW w:w="3257"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Спортивные состязания, праздники, представления. </w:t>
            </w:r>
          </w:p>
        </w:tc>
        <w:tc>
          <w:tcPr>
            <w:tcW w:w="4374" w:type="dxa"/>
          </w:tcPr>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Проводимые для жителей микрорайона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заботу об окружающих</w:t>
            </w:r>
          </w:p>
        </w:tc>
      </w:tr>
      <w:tr w:rsidR="00243AA2" w:rsidRPr="000164A8" w:rsidTr="00243AA2">
        <w:trPr>
          <w:trHeight w:val="1550"/>
        </w:trPr>
        <w:tc>
          <w:tcPr>
            <w:tcW w:w="1988" w:type="dxa"/>
            <w:vMerge w:val="restart"/>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bCs/>
                <w:i/>
                <w:sz w:val="24"/>
                <w:szCs w:val="24"/>
              </w:rPr>
              <w:t>На уровне образовательной организации</w:t>
            </w:r>
          </w:p>
        </w:tc>
        <w:tc>
          <w:tcPr>
            <w:tcW w:w="3257" w:type="dxa"/>
          </w:tcPr>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Общешкольные праздники, школьные проекты (торжественная церемония поднятия государственного флага РФ, проект «Сказки без границ», Суриковский фестиваль</w:t>
            </w:r>
          </w:p>
          <w:p w:rsidR="00243AA2" w:rsidRPr="000164A8" w:rsidRDefault="00243AA2" w:rsidP="00243AA2">
            <w:pPr>
              <w:ind w:left="-111"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«Сибирские узоры», торжественные линейки, посвященные 1 сентября, выпускные вечера, Последний звонок, турнир интеллектуальных игр «Кубок хрустального пингвина», музыкальный фестиваль «Музыка. Весна. Победа», новогодний праздник «Битва ди-джеев», театральная лаборатория, подкаст-шоу «Такое знать надо!»)</w:t>
            </w:r>
          </w:p>
        </w:tc>
        <w:tc>
          <w:tcPr>
            <w:tcW w:w="4374" w:type="dxa"/>
          </w:tcPr>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школы.</w:t>
            </w:r>
          </w:p>
        </w:tc>
      </w:tr>
      <w:tr w:rsidR="00243AA2" w:rsidRPr="000164A8" w:rsidTr="00243AA2">
        <w:trPr>
          <w:trHeight w:val="2284"/>
        </w:trPr>
        <w:tc>
          <w:tcPr>
            <w:tcW w:w="1988" w:type="dxa"/>
            <w:vMerge/>
          </w:tcPr>
          <w:p w:rsidR="00243AA2" w:rsidRPr="000164A8" w:rsidRDefault="00243AA2" w:rsidP="00243AA2">
            <w:pPr>
              <w:ind w:firstLine="709"/>
              <w:jc w:val="both"/>
              <w:rPr>
                <w:rFonts w:ascii="Times New Roman" w:hAnsi="Times New Roman" w:cs="Times New Roman"/>
                <w:bCs/>
                <w:i/>
                <w:sz w:val="24"/>
                <w:szCs w:val="24"/>
              </w:rPr>
            </w:pPr>
          </w:p>
        </w:tc>
        <w:tc>
          <w:tcPr>
            <w:tcW w:w="3257" w:type="dxa"/>
          </w:tcPr>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Торжественные ритуалы посвящения (посвящение в первоклассники, посвящение в пятиклассники, посвящение в отряд Юнармии, посвящение в РДДМ, посвящение в поисковый отряд «Енисей -Л»)</w:t>
            </w:r>
          </w:p>
        </w:tc>
        <w:tc>
          <w:tcPr>
            <w:tcW w:w="4374" w:type="dxa"/>
          </w:tcPr>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
        </w:tc>
      </w:tr>
      <w:tr w:rsidR="00243AA2" w:rsidRPr="000164A8" w:rsidTr="00243AA2">
        <w:trPr>
          <w:trHeight w:val="1946"/>
        </w:trPr>
        <w:tc>
          <w:tcPr>
            <w:tcW w:w="1988" w:type="dxa"/>
          </w:tcPr>
          <w:p w:rsidR="00243AA2" w:rsidRPr="000164A8" w:rsidRDefault="00243AA2" w:rsidP="00243AA2">
            <w:pPr>
              <w:ind w:right="-15" w:firstLine="709"/>
              <w:jc w:val="both"/>
              <w:rPr>
                <w:rFonts w:ascii="Times New Roman" w:hAnsi="Times New Roman" w:cs="Times New Roman"/>
                <w:bCs/>
                <w:i/>
                <w:color w:val="000000"/>
                <w:sz w:val="24"/>
                <w:szCs w:val="24"/>
              </w:rPr>
            </w:pPr>
          </w:p>
        </w:tc>
        <w:tc>
          <w:tcPr>
            <w:tcW w:w="3257" w:type="dxa"/>
          </w:tcPr>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Церемонии награждения (по итогам года): торжественные линейки, директорский прием «Признание», общеклассный рейтинг</w:t>
            </w:r>
          </w:p>
        </w:tc>
        <w:tc>
          <w:tcPr>
            <w:tcW w:w="4374" w:type="dxa"/>
          </w:tcPr>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Награждение за активное участие обучающихся и педагогических работников в жизни школы, защита чести школы в конкурсах, соревнованиях, олимпиадах, значительный вклад в развитие школы</w:t>
            </w:r>
          </w:p>
        </w:tc>
      </w:tr>
      <w:tr w:rsidR="00243AA2" w:rsidRPr="000164A8" w:rsidTr="00243AA2">
        <w:tc>
          <w:tcPr>
            <w:tcW w:w="1988" w:type="dxa"/>
            <w:vMerge w:val="restart"/>
          </w:tcPr>
          <w:p w:rsidR="00243AA2" w:rsidRPr="000164A8" w:rsidRDefault="00243AA2" w:rsidP="00243AA2">
            <w:pPr>
              <w:ind w:right="-15" w:firstLine="709"/>
              <w:jc w:val="both"/>
              <w:rPr>
                <w:rFonts w:ascii="Times New Roman" w:hAnsi="Times New Roman" w:cs="Times New Roman"/>
                <w:i/>
                <w:color w:val="000000"/>
                <w:sz w:val="24"/>
                <w:szCs w:val="24"/>
              </w:rPr>
            </w:pPr>
            <w:r w:rsidRPr="000164A8">
              <w:rPr>
                <w:rFonts w:ascii="Times New Roman" w:hAnsi="Times New Roman" w:cs="Times New Roman"/>
                <w:bCs/>
                <w:i/>
                <w:color w:val="000000"/>
                <w:sz w:val="24"/>
                <w:szCs w:val="24"/>
              </w:rPr>
              <w:t>На уровне классов</w:t>
            </w:r>
          </w:p>
        </w:tc>
        <w:tc>
          <w:tcPr>
            <w:tcW w:w="3257" w:type="dxa"/>
          </w:tcPr>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Выборные собрания учащихся</w:t>
            </w:r>
          </w:p>
        </w:tc>
        <w:tc>
          <w:tcPr>
            <w:tcW w:w="4374" w:type="dxa"/>
          </w:tcPr>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Делегирование представителей классов в общешкольные советы дел, ответственных за подготовку общешкольных ключевых дел</w:t>
            </w:r>
          </w:p>
        </w:tc>
      </w:tr>
      <w:tr w:rsidR="00243AA2" w:rsidRPr="000164A8" w:rsidTr="00243AA2">
        <w:tc>
          <w:tcPr>
            <w:tcW w:w="1988" w:type="dxa"/>
            <w:vMerge/>
          </w:tcPr>
          <w:p w:rsidR="00243AA2" w:rsidRPr="000164A8" w:rsidRDefault="00243AA2" w:rsidP="00243AA2">
            <w:pPr>
              <w:ind w:right="-15" w:firstLine="709"/>
              <w:jc w:val="both"/>
              <w:rPr>
                <w:rFonts w:ascii="Times New Roman" w:hAnsi="Times New Roman" w:cs="Times New Roman"/>
                <w:color w:val="000000"/>
                <w:sz w:val="24"/>
                <w:szCs w:val="24"/>
              </w:rPr>
            </w:pPr>
          </w:p>
        </w:tc>
        <w:tc>
          <w:tcPr>
            <w:tcW w:w="3257" w:type="dxa"/>
          </w:tcPr>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Участие классов в общешкольных мероприятиях</w:t>
            </w:r>
          </w:p>
        </w:tc>
        <w:tc>
          <w:tcPr>
            <w:tcW w:w="4374" w:type="dxa"/>
          </w:tcPr>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Реализация общешкольных ключевых дел</w:t>
            </w:r>
          </w:p>
        </w:tc>
      </w:tr>
      <w:tr w:rsidR="00243AA2" w:rsidRPr="000164A8" w:rsidTr="00243AA2">
        <w:tc>
          <w:tcPr>
            <w:tcW w:w="1988" w:type="dxa"/>
            <w:vMerge/>
          </w:tcPr>
          <w:p w:rsidR="00243AA2" w:rsidRPr="000164A8" w:rsidRDefault="00243AA2" w:rsidP="00243AA2">
            <w:pPr>
              <w:ind w:right="-15" w:firstLine="709"/>
              <w:jc w:val="both"/>
              <w:rPr>
                <w:rFonts w:ascii="Times New Roman" w:hAnsi="Times New Roman" w:cs="Times New Roman"/>
                <w:color w:val="000000"/>
                <w:sz w:val="24"/>
                <w:szCs w:val="24"/>
              </w:rPr>
            </w:pPr>
          </w:p>
        </w:tc>
        <w:tc>
          <w:tcPr>
            <w:tcW w:w="3257" w:type="dxa"/>
          </w:tcPr>
          <w:p w:rsidR="00243AA2" w:rsidRPr="000164A8" w:rsidRDefault="00243AA2" w:rsidP="00243AA2">
            <w:pPr>
              <w:ind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Участие в классных мероприятиях по плану классного руководителя (день именинника, день матери, мероприятия, посвященные Дню защитника Отечества, Международному женскому дню и т.д.)</w:t>
            </w:r>
          </w:p>
        </w:tc>
        <w:tc>
          <w:tcPr>
            <w:tcW w:w="4374" w:type="dxa"/>
          </w:tcPr>
          <w:p w:rsidR="00243AA2" w:rsidRPr="000164A8" w:rsidRDefault="00243AA2" w:rsidP="00243AA2">
            <w:pPr>
              <w:ind w:left="33"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Вовлечение каждого обучающегося в ключевые дела класса (по возможности) в качестве ответственного участника в роли: постановщиков, исполнителей, ведущих, декораторов, ответственных за костюмы и оборудование, ответственных за приглашение и встречу гостей и т.п.). Индивидуальная помощь обучающемуся (при необходимости) в освоении навыков подготовки, проведения и анализа ключевых дел. </w:t>
            </w:r>
          </w:p>
          <w:p w:rsidR="00243AA2" w:rsidRPr="000164A8" w:rsidRDefault="00243AA2" w:rsidP="00243AA2">
            <w:pPr>
              <w:ind w:left="33"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 </w:t>
            </w:r>
          </w:p>
          <w:p w:rsidR="00243AA2" w:rsidRPr="000164A8" w:rsidRDefault="00243AA2" w:rsidP="00243AA2">
            <w:pPr>
              <w:ind w:left="33" w:right="-1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tc>
      </w:tr>
    </w:tbl>
    <w:p w:rsidR="00243AA2" w:rsidRPr="000164A8" w:rsidRDefault="00243AA2" w:rsidP="00243AA2">
      <w:pPr>
        <w:ind w:firstLine="709"/>
        <w:jc w:val="both"/>
        <w:rPr>
          <w:rFonts w:ascii="Times New Roman" w:hAnsi="Times New Roman" w:cs="Times New Roman"/>
          <w:color w:val="000000"/>
          <w:sz w:val="24"/>
          <w:szCs w:val="24"/>
        </w:rPr>
      </w:pPr>
    </w:p>
    <w:p w:rsidR="00243AA2" w:rsidRPr="000164A8" w:rsidRDefault="00243AA2" w:rsidP="000005EC">
      <w:pPr>
        <w:pStyle w:val="4"/>
        <w:keepNext/>
        <w:keepLines/>
        <w:widowControl/>
        <w:numPr>
          <w:ilvl w:val="2"/>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Модуль «Социальное партнерство» </w:t>
      </w:r>
    </w:p>
    <w:p w:rsidR="00243AA2" w:rsidRPr="000164A8" w:rsidRDefault="00243AA2" w:rsidP="00243AA2">
      <w:pPr>
        <w:ind w:right="194" w:firstLine="709"/>
        <w:jc w:val="both"/>
        <w:rPr>
          <w:rFonts w:ascii="Times New Roman" w:hAnsi="Times New Roman" w:cs="Times New Roman"/>
          <w:bCs/>
          <w:sz w:val="24"/>
          <w:szCs w:val="24"/>
        </w:rPr>
      </w:pPr>
      <w:r w:rsidRPr="000164A8">
        <w:rPr>
          <w:rFonts w:ascii="Times New Roman" w:hAnsi="Times New Roman" w:cs="Times New Roman"/>
          <w:bCs/>
          <w:sz w:val="24"/>
          <w:szCs w:val="24"/>
        </w:rPr>
        <w:t>Учреждением налажено сотрудничество с высшими учебными учреждениями города Красноярска СФУ, ФИЦ КНЦ СО РАН, СибГТУ, СибГАУ, КГПУ им. В.П. Астафьева, КрасГМУ имени профессора В.Ф. Войно-Ясенецкого по биологии, физике, химии, математике, информатике, географии. Реализуется дистанционное обучение и сопровождение в сети Интернет на базе интерактивной платформы для обучения детей Учи.ру, Веб-Грамотей;</w:t>
      </w:r>
    </w:p>
    <w:p w:rsidR="00243AA2" w:rsidRPr="000164A8" w:rsidRDefault="00243AA2" w:rsidP="00243AA2">
      <w:pPr>
        <w:ind w:right="194" w:firstLine="709"/>
        <w:jc w:val="both"/>
        <w:rPr>
          <w:rFonts w:ascii="Times New Roman" w:hAnsi="Times New Roman" w:cs="Times New Roman"/>
          <w:bCs/>
          <w:sz w:val="24"/>
          <w:szCs w:val="24"/>
        </w:rPr>
      </w:pPr>
      <w:r w:rsidRPr="000164A8">
        <w:rPr>
          <w:rFonts w:ascii="Times New Roman" w:hAnsi="Times New Roman" w:cs="Times New Roman"/>
          <w:bCs/>
          <w:sz w:val="24"/>
          <w:szCs w:val="24"/>
        </w:rPr>
        <w:t>Заключены соглашения о сотрудничестве с ЗАО «РУСАЛ Глобал Менеджмент Б.В.», МАУ «Парк «Роев Ручей»», ФГБУ «Государственный заповедник «Столбы», ФГБУ «Национальный парк «Шушенский Бор».</w:t>
      </w:r>
    </w:p>
    <w:p w:rsidR="00243AA2" w:rsidRPr="000164A8" w:rsidRDefault="00243AA2" w:rsidP="00243AA2">
      <w:pPr>
        <w:ind w:right="194" w:firstLine="709"/>
        <w:jc w:val="both"/>
        <w:rPr>
          <w:rFonts w:ascii="Times New Roman" w:hAnsi="Times New Roman" w:cs="Times New Roman"/>
          <w:bCs/>
          <w:sz w:val="24"/>
          <w:szCs w:val="24"/>
        </w:rPr>
      </w:pPr>
      <w:r w:rsidRPr="000164A8">
        <w:rPr>
          <w:rFonts w:ascii="Times New Roman" w:hAnsi="Times New Roman" w:cs="Times New Roman"/>
          <w:bCs/>
          <w:sz w:val="24"/>
          <w:szCs w:val="24"/>
        </w:rPr>
        <w:t xml:space="preserve">По направлению «Электронное обучение и дистанционные образовательные технологии» педагогами-тьторами школы осуществляется дистанционное сопровождение электронных курсов по математике в системе «LMS Moodle», проводимых Сибирским федеральным университетом для старшеклассников общеобразовательных учреждений; </w:t>
      </w:r>
    </w:p>
    <w:p w:rsidR="00243AA2" w:rsidRPr="000164A8" w:rsidRDefault="00243AA2" w:rsidP="00243AA2">
      <w:pPr>
        <w:ind w:right="194" w:firstLine="709"/>
        <w:jc w:val="both"/>
        <w:rPr>
          <w:rFonts w:ascii="Times New Roman" w:hAnsi="Times New Roman" w:cs="Times New Roman"/>
          <w:bCs/>
          <w:sz w:val="24"/>
          <w:szCs w:val="24"/>
        </w:rPr>
      </w:pPr>
      <w:r w:rsidRPr="000164A8">
        <w:rPr>
          <w:rFonts w:ascii="Times New Roman" w:hAnsi="Times New Roman" w:cs="Times New Roman"/>
          <w:bCs/>
          <w:sz w:val="24"/>
          <w:szCs w:val="24"/>
        </w:rPr>
        <w:t>Сетевое интернет-взаимодействие с преподавателями кафедр Красноярского государственного педагогического университета им. В.П. Астафьева, общеобразовательными учреждениями «Школа № 3» и «Лицей № 1» г. Ачинска, Казахским национальным педагогическим университетом имени Абая по организации и проведению мега-уроков с применением системы «Поликом».</w:t>
      </w:r>
    </w:p>
    <w:p w:rsidR="00243AA2" w:rsidRPr="000164A8" w:rsidRDefault="00243AA2" w:rsidP="000005EC">
      <w:pPr>
        <w:pStyle w:val="4"/>
        <w:keepNext/>
        <w:keepLines/>
        <w:widowControl/>
        <w:numPr>
          <w:ilvl w:val="2"/>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 Модуль «Профилактика и безопасность»</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разработку и реализацию профилактических программ, направленных на работу как с девиантными обучающимися, так и с их окружением;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организацию межведомственного взаимодействия;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 </w:t>
      </w:r>
    </w:p>
    <w:p w:rsidR="00243AA2" w:rsidRPr="000164A8" w:rsidRDefault="00243AA2" w:rsidP="000005EC">
      <w:pPr>
        <w:pStyle w:val="4"/>
        <w:keepNext/>
        <w:keepLines/>
        <w:widowControl/>
        <w:numPr>
          <w:ilvl w:val="2"/>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 Модуль «Организация предметно-пространственной среды» </w:t>
      </w:r>
    </w:p>
    <w:p w:rsidR="00243AA2" w:rsidRPr="000164A8" w:rsidRDefault="00243AA2" w:rsidP="00243AA2">
      <w:pPr>
        <w:ind w:firstLine="709"/>
        <w:jc w:val="both"/>
        <w:rPr>
          <w:rFonts w:ascii="Times New Roman" w:hAnsi="Times New Roman" w:cs="Times New Roman"/>
          <w:b/>
          <w:color w:val="000000"/>
          <w:sz w:val="24"/>
          <w:szCs w:val="24"/>
        </w:rPr>
      </w:pPr>
      <w:r w:rsidRPr="000164A8">
        <w:rPr>
          <w:rFonts w:ascii="Times New Roman" w:hAnsi="Times New Roman" w:cs="Times New Roman"/>
          <w:sz w:val="24"/>
          <w:szCs w:val="24"/>
        </w:rPr>
        <w:t xml:space="preserve">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в школе.  </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
    <w:p w:rsidR="00243AA2" w:rsidRPr="000164A8" w:rsidRDefault="00243AA2" w:rsidP="00243AA2">
      <w:pPr>
        <w:ind w:firstLine="709"/>
        <w:jc w:val="both"/>
        <w:rPr>
          <w:rFonts w:ascii="Times New Roman" w:hAnsi="Times New Roman" w:cs="Times New Roman"/>
          <w:sz w:val="24"/>
          <w:szCs w:val="24"/>
        </w:rPr>
      </w:pPr>
    </w:p>
    <w:tbl>
      <w:tblPr>
        <w:tblStyle w:val="2ff3"/>
        <w:tblW w:w="0" w:type="auto"/>
        <w:tblInd w:w="-147" w:type="dxa"/>
        <w:tblLayout w:type="fixed"/>
        <w:tblLook w:val="04A0" w:firstRow="1" w:lastRow="0" w:firstColumn="1" w:lastColumn="0" w:noHBand="0" w:noVBand="1"/>
      </w:tblPr>
      <w:tblGrid>
        <w:gridCol w:w="2269"/>
        <w:gridCol w:w="2126"/>
        <w:gridCol w:w="3173"/>
        <w:gridCol w:w="2193"/>
      </w:tblGrid>
      <w:tr w:rsidR="00243AA2" w:rsidRPr="000164A8" w:rsidTr="00243AA2">
        <w:trPr>
          <w:trHeight w:val="415"/>
        </w:trPr>
        <w:tc>
          <w:tcPr>
            <w:tcW w:w="2269"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Направления работы</w:t>
            </w:r>
          </w:p>
        </w:tc>
        <w:tc>
          <w:tcPr>
            <w:tcW w:w="2126"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Цель</w:t>
            </w:r>
          </w:p>
        </w:tc>
        <w:tc>
          <w:tcPr>
            <w:tcW w:w="3173"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Мероприятия</w:t>
            </w:r>
          </w:p>
        </w:tc>
        <w:tc>
          <w:tcPr>
            <w:tcW w:w="2193"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Формы работы</w:t>
            </w:r>
          </w:p>
        </w:tc>
      </w:tr>
      <w:tr w:rsidR="00243AA2" w:rsidRPr="000164A8" w:rsidTr="00243AA2">
        <w:trPr>
          <w:trHeight w:val="415"/>
        </w:trPr>
        <w:tc>
          <w:tcPr>
            <w:tcW w:w="2269"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Оформление интерьера школьных помещений (вестибюля, коридоров, рекреаций, актового зала, лестничных пролетов, спортивного зала и т.п.)</w:t>
            </w:r>
          </w:p>
        </w:tc>
        <w:tc>
          <w:tcPr>
            <w:tcW w:w="2126"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Создание атмосферы психологического  комфорта</w:t>
            </w:r>
          </w:p>
        </w:tc>
        <w:tc>
          <w:tcPr>
            <w:tcW w:w="3173"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Проект входных групп «ШКОЛА БЕЗ ГРАНИЦ».</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Проект развивающих игровых коворкинг-пространств в начальной школе «ЛЕГО», «ГОРОД», «РОБОТ».</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Проект коворкинг-пространства «Переговорная площадка» и «Английский стиль» для старшеклассников, Пространство детских инициатив</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 Образовательные события (День Знаний, Новый год, День Победы и др.) </w:t>
            </w:r>
          </w:p>
        </w:tc>
        <w:tc>
          <w:tcPr>
            <w:tcW w:w="2193"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Проектная работа родителей, педагогов, обучающихся по эстетическому оформлению общественных мест школы, через конкурс проектов (1 раз в год).</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Оформление школы к мероприятиям, образовательных событиям, мотивационные метки.</w:t>
            </w:r>
          </w:p>
        </w:tc>
      </w:tr>
      <w:tr w:rsidR="00243AA2" w:rsidRPr="000164A8" w:rsidTr="00243AA2">
        <w:tc>
          <w:tcPr>
            <w:tcW w:w="2269"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Размещение на стендах школы регулярно сменяемых экспозиций, творческих</w:t>
            </w:r>
          </w:p>
        </w:tc>
        <w:tc>
          <w:tcPr>
            <w:tcW w:w="2126"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Представление общественности личного творческого потенциала,</w:t>
            </w:r>
          </w:p>
        </w:tc>
        <w:tc>
          <w:tcPr>
            <w:tcW w:w="3173"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Конкурс рисунков, поделок к знаменательным датам календаря образовательных событий, воспитательной работы школы</w:t>
            </w:r>
          </w:p>
        </w:tc>
        <w:tc>
          <w:tcPr>
            <w:tcW w:w="2193"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Фотоотчеты об интересных образовательных событиях, происходящих в школе</w:t>
            </w:r>
          </w:p>
        </w:tc>
      </w:tr>
      <w:tr w:rsidR="00243AA2" w:rsidRPr="000164A8" w:rsidTr="00243AA2">
        <w:tc>
          <w:tcPr>
            <w:tcW w:w="2269"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Озеленение пришкольной и внутри школьной территории</w:t>
            </w:r>
          </w:p>
        </w:tc>
        <w:tc>
          <w:tcPr>
            <w:tcW w:w="2126"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Создание мест активного и тихого отдыха, пространств для научной и познавательной деятельности.</w:t>
            </w:r>
          </w:p>
        </w:tc>
        <w:tc>
          <w:tcPr>
            <w:tcW w:w="3173"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 Проект «Ястынка» </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 -Коворкинг -пространство «Оранжерея»</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Акции «Аллея выпускников», «Аллея первоклассников», проект «Сиреневая весна»</w:t>
            </w:r>
          </w:p>
        </w:tc>
        <w:tc>
          <w:tcPr>
            <w:tcW w:w="2193"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Конкурс проектов «ЦВЕТУЩАЯ ШКОЛА» (1 раз в год) </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Проекты «Отходы в доходы» (сбор макулатуры, пластика и др.) Гранты «Чистый город»</w:t>
            </w:r>
          </w:p>
        </w:tc>
      </w:tr>
      <w:tr w:rsidR="00243AA2" w:rsidRPr="000164A8" w:rsidTr="00243AA2">
        <w:tc>
          <w:tcPr>
            <w:tcW w:w="2269"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Благоустройство классных кабинетов</w:t>
            </w:r>
          </w:p>
        </w:tc>
        <w:tc>
          <w:tcPr>
            <w:tcW w:w="2126" w:type="dxa"/>
            <w:vAlign w:val="bottom"/>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Создание домашнего уюта в классной комнате, как средство разрушения негативных</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установок</w:t>
            </w:r>
          </w:p>
        </w:tc>
        <w:tc>
          <w:tcPr>
            <w:tcW w:w="3173"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Проект «Добрый дом».</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Проект «Умелые руки».</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Проект «Выставка Буратино».</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Кабинет Пингвины 2:0</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Комната сенсомоторной интеграции</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Комната релаксации</w:t>
            </w:r>
          </w:p>
        </w:tc>
        <w:tc>
          <w:tcPr>
            <w:tcW w:w="2193"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Конкурс проектов школьных</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кабинетов «ТОЧКА РОСТА», грантовые конкурсы фонда «Абсолют-помощь», фонда В. Потанина, Президентского фонда культурных инициатив (ежегодно)</w:t>
            </w:r>
          </w:p>
        </w:tc>
      </w:tr>
      <w:tr w:rsidR="00243AA2" w:rsidRPr="000164A8" w:rsidTr="00243AA2">
        <w:trPr>
          <w:trHeight w:val="557"/>
        </w:trPr>
        <w:tc>
          <w:tcPr>
            <w:tcW w:w="2269"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w:t>
            </w:r>
          </w:p>
        </w:tc>
        <w:tc>
          <w:tcPr>
            <w:tcW w:w="2126"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Создание условий для совместной деятельности представителей разных поколений, воспитание патриотизма, расширение знаний по истории Родины, семьи.</w:t>
            </w:r>
          </w:p>
        </w:tc>
        <w:tc>
          <w:tcPr>
            <w:tcW w:w="3173"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 Акция «Добрые дела-победителям!», </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Фестиваль «Открытый музей».</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«Вахта Памяти» - выставки экспонатов, привезенных участниками поискового отряда «Енисей -Л» с экспедиций;</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Организация выставок «История одной вещи» и др.</w:t>
            </w:r>
          </w:p>
        </w:tc>
        <w:tc>
          <w:tcPr>
            <w:tcW w:w="2193" w:type="dxa"/>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Проект «О ВРЕМЕНИ И О СЕБЕ».</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Подготовка материалов для выставок в музеях школы</w:t>
            </w:r>
          </w:p>
        </w:tc>
      </w:tr>
    </w:tbl>
    <w:p w:rsidR="00243AA2" w:rsidRPr="000164A8" w:rsidRDefault="00243AA2" w:rsidP="00243AA2">
      <w:pPr>
        <w:keepNext/>
        <w:keepLines/>
        <w:ind w:firstLine="709"/>
        <w:jc w:val="both"/>
        <w:outlineLvl w:val="1"/>
        <w:rPr>
          <w:rFonts w:ascii="Times New Roman" w:hAnsi="Times New Roman" w:cs="Times New Roman"/>
          <w:b/>
          <w:bCs/>
          <w:sz w:val="24"/>
          <w:szCs w:val="24"/>
          <w:lang w:bidi="ru-RU"/>
        </w:rPr>
      </w:pPr>
    </w:p>
    <w:p w:rsidR="00243AA2" w:rsidRPr="000164A8" w:rsidRDefault="00243AA2" w:rsidP="000005EC">
      <w:pPr>
        <w:pStyle w:val="4"/>
        <w:keepNext/>
        <w:keepLines/>
        <w:widowControl/>
        <w:numPr>
          <w:ilvl w:val="2"/>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 Модуль «Внешкольные мероприятия»</w:t>
      </w:r>
    </w:p>
    <w:p w:rsidR="00243AA2" w:rsidRPr="000164A8" w:rsidRDefault="00243AA2" w:rsidP="00243AA2">
      <w:pPr>
        <w:ind w:right="194" w:firstLine="709"/>
        <w:jc w:val="both"/>
        <w:rPr>
          <w:rFonts w:ascii="Times New Roman" w:hAnsi="Times New Roman" w:cs="Times New Roman"/>
          <w:bCs/>
          <w:sz w:val="24"/>
          <w:szCs w:val="24"/>
        </w:rPr>
      </w:pPr>
      <w:r w:rsidRPr="000164A8">
        <w:rPr>
          <w:rFonts w:ascii="Times New Roman" w:hAnsi="Times New Roman" w:cs="Times New Roman"/>
          <w:bCs/>
          <w:sz w:val="24"/>
          <w:szCs w:val="24"/>
        </w:rPr>
        <w:t>Реализация воспитательного потенциала внешкольных мероприятий предусматривает:</w:t>
      </w:r>
    </w:p>
    <w:p w:rsidR="00243AA2" w:rsidRPr="000164A8" w:rsidRDefault="00243AA2" w:rsidP="00243AA2">
      <w:pPr>
        <w:ind w:right="194" w:firstLine="709"/>
        <w:jc w:val="both"/>
        <w:rPr>
          <w:rFonts w:ascii="Times New Roman" w:hAnsi="Times New Roman" w:cs="Times New Roman"/>
          <w:bCs/>
          <w:sz w:val="24"/>
          <w:szCs w:val="24"/>
        </w:rPr>
      </w:pPr>
      <w:r w:rsidRPr="000164A8">
        <w:rPr>
          <w:rFonts w:ascii="Times New Roman" w:hAnsi="Times New Roman" w:cs="Times New Roman"/>
          <w:bCs/>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243AA2" w:rsidRPr="000164A8" w:rsidRDefault="00243AA2" w:rsidP="00243AA2">
      <w:pPr>
        <w:ind w:right="194" w:firstLine="709"/>
        <w:jc w:val="both"/>
        <w:rPr>
          <w:rFonts w:ascii="Times New Roman" w:hAnsi="Times New Roman" w:cs="Times New Roman"/>
          <w:bCs/>
          <w:sz w:val="24"/>
          <w:szCs w:val="24"/>
        </w:rPr>
      </w:pPr>
      <w:r w:rsidRPr="000164A8">
        <w:rPr>
          <w:rFonts w:ascii="Times New Roman" w:hAnsi="Times New Roman" w:cs="Times New Roman"/>
          <w:bCs/>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 с привлечением к их планированию, организации, проведению, оценке мероприятия;</w:t>
      </w:r>
    </w:p>
    <w:p w:rsidR="00243AA2" w:rsidRPr="000164A8" w:rsidRDefault="00243AA2" w:rsidP="00243AA2">
      <w:pPr>
        <w:ind w:right="193" w:firstLine="709"/>
        <w:jc w:val="both"/>
        <w:rPr>
          <w:rFonts w:ascii="Times New Roman" w:hAnsi="Times New Roman" w:cs="Times New Roman"/>
          <w:bCs/>
          <w:sz w:val="24"/>
          <w:szCs w:val="24"/>
        </w:rPr>
      </w:pPr>
      <w:r w:rsidRPr="000164A8">
        <w:rPr>
          <w:rFonts w:ascii="Times New Roman" w:hAnsi="Times New Roman" w:cs="Times New Roman"/>
          <w:bCs/>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243AA2" w:rsidRPr="000164A8" w:rsidRDefault="00243AA2" w:rsidP="00243AA2">
      <w:pPr>
        <w:ind w:right="194" w:firstLine="709"/>
        <w:jc w:val="both"/>
        <w:rPr>
          <w:rFonts w:ascii="Times New Roman" w:hAnsi="Times New Roman" w:cs="Times New Roman"/>
          <w:bCs/>
          <w:sz w:val="24"/>
          <w:szCs w:val="24"/>
        </w:rPr>
      </w:pPr>
      <w:r w:rsidRPr="000164A8">
        <w:rPr>
          <w:rFonts w:ascii="Times New Roman" w:hAnsi="Times New Roman" w:cs="Times New Roman"/>
          <w:bCs/>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43AA2" w:rsidRPr="000164A8" w:rsidRDefault="00243AA2" w:rsidP="00243AA2">
      <w:pPr>
        <w:ind w:right="194" w:firstLine="709"/>
        <w:jc w:val="both"/>
        <w:rPr>
          <w:rFonts w:ascii="Times New Roman" w:hAnsi="Times New Roman" w:cs="Times New Roman"/>
          <w:bCs/>
          <w:sz w:val="24"/>
          <w:szCs w:val="24"/>
        </w:rPr>
      </w:pPr>
      <w:r w:rsidRPr="000164A8">
        <w:rPr>
          <w:rFonts w:ascii="Times New Roman" w:hAnsi="Times New Roman" w:cs="Times New Roman"/>
          <w:bCs/>
          <w:sz w:val="24"/>
          <w:szCs w:val="24"/>
        </w:rPr>
        <w:t>Внешкольные мероприятия, в том числе организуемые совместно с социальными партнерами школы.</w:t>
      </w:r>
    </w:p>
    <w:p w:rsidR="00243AA2" w:rsidRPr="000164A8" w:rsidRDefault="00243AA2" w:rsidP="00243AA2">
      <w:pPr>
        <w:ind w:firstLine="709"/>
        <w:jc w:val="both"/>
        <w:rPr>
          <w:rFonts w:ascii="Times New Roman" w:hAnsi="Times New Roman" w:cs="Times New Roman"/>
          <w:sz w:val="24"/>
          <w:szCs w:val="24"/>
          <w:lang w:bidi="ru-RU"/>
        </w:rPr>
      </w:pPr>
      <w:r w:rsidRPr="000164A8">
        <w:rPr>
          <w:rFonts w:ascii="Times New Roman" w:hAnsi="Times New Roman" w:cs="Times New Roman"/>
          <w:sz w:val="24"/>
          <w:szCs w:val="24"/>
          <w:lang w:bidi="ru-RU"/>
        </w:rPr>
        <w:t>Экскурсии, экспедиции, походы помогают учащимся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экспедициях,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рациональному использованию своего времени, сил, имущества.</w:t>
      </w:r>
    </w:p>
    <w:p w:rsidR="00243AA2" w:rsidRPr="000164A8" w:rsidRDefault="00243AA2" w:rsidP="00243AA2">
      <w:pPr>
        <w:ind w:firstLine="709"/>
        <w:jc w:val="both"/>
        <w:rPr>
          <w:rFonts w:ascii="Times New Roman" w:hAnsi="Times New Roman" w:cs="Times New Roman"/>
          <w:sz w:val="24"/>
          <w:szCs w:val="24"/>
          <w:lang w:bidi="ru-RU"/>
        </w:rPr>
      </w:pPr>
      <w:r w:rsidRPr="000164A8">
        <w:rPr>
          <w:rFonts w:ascii="Times New Roman" w:hAnsi="Times New Roman" w:cs="Times New Roman"/>
          <w:sz w:val="24"/>
          <w:szCs w:val="24"/>
          <w:lang w:bidi="ru-RU"/>
        </w:rPr>
        <w:t>Воспитательный потенциал школьных экскурсий, экспедиций, походов реализуется в рамках следующих видов и форм деятельности.</w:t>
      </w:r>
    </w:p>
    <w:tbl>
      <w:tblPr>
        <w:tblOverlap w:val="neve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61"/>
        <w:gridCol w:w="6946"/>
      </w:tblGrid>
      <w:tr w:rsidR="00243AA2" w:rsidRPr="000164A8" w:rsidTr="00243AA2">
        <w:trPr>
          <w:trHeight w:hRule="exact" w:val="288"/>
        </w:trPr>
        <w:tc>
          <w:tcPr>
            <w:tcW w:w="3261" w:type="dxa"/>
            <w:shd w:val="clear" w:color="auto" w:fill="auto"/>
          </w:tcPr>
          <w:p w:rsidR="00243AA2" w:rsidRPr="000164A8" w:rsidRDefault="00243AA2" w:rsidP="00243AA2">
            <w:pPr>
              <w:ind w:firstLine="709"/>
              <w:jc w:val="both"/>
              <w:rPr>
                <w:rFonts w:ascii="Times New Roman" w:hAnsi="Times New Roman" w:cs="Times New Roman"/>
                <w:sz w:val="24"/>
                <w:szCs w:val="24"/>
                <w:lang w:bidi="ru-RU"/>
              </w:rPr>
            </w:pPr>
            <w:r w:rsidRPr="000164A8">
              <w:rPr>
                <w:rFonts w:ascii="Times New Roman" w:hAnsi="Times New Roman" w:cs="Times New Roman"/>
                <w:sz w:val="24"/>
                <w:szCs w:val="24"/>
                <w:lang w:bidi="ru-RU"/>
              </w:rPr>
              <w:t>Вид</w:t>
            </w:r>
          </w:p>
        </w:tc>
        <w:tc>
          <w:tcPr>
            <w:tcW w:w="6946" w:type="dxa"/>
            <w:shd w:val="clear" w:color="auto" w:fill="auto"/>
          </w:tcPr>
          <w:p w:rsidR="00243AA2" w:rsidRPr="000164A8" w:rsidRDefault="00243AA2" w:rsidP="00243AA2">
            <w:pPr>
              <w:ind w:firstLine="709"/>
              <w:jc w:val="both"/>
              <w:rPr>
                <w:rFonts w:ascii="Times New Roman" w:hAnsi="Times New Roman" w:cs="Times New Roman"/>
                <w:sz w:val="24"/>
                <w:szCs w:val="24"/>
                <w:lang w:bidi="ru-RU"/>
              </w:rPr>
            </w:pPr>
            <w:r w:rsidRPr="000164A8">
              <w:rPr>
                <w:rFonts w:ascii="Times New Roman" w:hAnsi="Times New Roman" w:cs="Times New Roman"/>
                <w:sz w:val="24"/>
                <w:szCs w:val="24"/>
                <w:lang w:bidi="ru-RU"/>
              </w:rPr>
              <w:t>Содержание</w:t>
            </w:r>
          </w:p>
        </w:tc>
      </w:tr>
      <w:tr w:rsidR="00243AA2" w:rsidRPr="000164A8" w:rsidTr="00243AA2">
        <w:trPr>
          <w:trHeight w:hRule="exact" w:val="2414"/>
        </w:trPr>
        <w:tc>
          <w:tcPr>
            <w:tcW w:w="3261" w:type="dxa"/>
            <w:shd w:val="clear" w:color="auto" w:fill="auto"/>
          </w:tcPr>
          <w:p w:rsidR="00243AA2" w:rsidRPr="000164A8" w:rsidRDefault="00243AA2" w:rsidP="00243AA2">
            <w:pPr>
              <w:ind w:left="247"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Экскурсии по профориентации в рамках проекта «Билет в будущее», Экологические, геологические экспедиции</w:t>
            </w:r>
          </w:p>
        </w:tc>
        <w:tc>
          <w:tcPr>
            <w:tcW w:w="6946" w:type="dxa"/>
            <w:shd w:val="clear" w:color="auto" w:fill="auto"/>
          </w:tcPr>
          <w:p w:rsidR="00243AA2" w:rsidRPr="000164A8" w:rsidRDefault="00243AA2" w:rsidP="00243AA2">
            <w:pPr>
              <w:ind w:right="132" w:firstLine="709"/>
              <w:jc w:val="both"/>
              <w:rPr>
                <w:rFonts w:ascii="Times New Roman" w:hAnsi="Times New Roman" w:cs="Times New Roman"/>
                <w:sz w:val="24"/>
                <w:szCs w:val="24"/>
                <w:lang w:bidi="ru-RU"/>
              </w:rPr>
            </w:pPr>
            <w:r w:rsidRPr="000164A8">
              <w:rPr>
                <w:rFonts w:ascii="Times New Roman" w:hAnsi="Times New Roman" w:cs="Times New Roman"/>
                <w:sz w:val="24"/>
                <w:szCs w:val="24"/>
                <w:lang w:bidi="ru-RU"/>
              </w:rPr>
              <w:t>Экскурсии в университеты, музеи, природоохранные объекты, предприятия города и края, организуемые педагогами дополнительного образования ОЭБШЦ «Фламинго» для обучающихся разных возрастных категорий.</w:t>
            </w:r>
          </w:p>
        </w:tc>
      </w:tr>
      <w:tr w:rsidR="00243AA2" w:rsidRPr="000164A8" w:rsidTr="00243AA2">
        <w:trPr>
          <w:trHeight w:hRule="exact" w:val="1414"/>
        </w:trPr>
        <w:tc>
          <w:tcPr>
            <w:tcW w:w="3261" w:type="dxa"/>
            <w:shd w:val="clear" w:color="auto" w:fill="auto"/>
          </w:tcPr>
          <w:p w:rsidR="00243AA2" w:rsidRPr="000164A8" w:rsidRDefault="00243AA2" w:rsidP="00243AA2">
            <w:pPr>
              <w:ind w:left="257"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Походы в театры, кино, на выставки, экскурсии, в том числе в выходные дни</w:t>
            </w:r>
          </w:p>
        </w:tc>
        <w:tc>
          <w:tcPr>
            <w:tcW w:w="6946" w:type="dxa"/>
            <w:shd w:val="clear" w:color="auto" w:fill="auto"/>
          </w:tcPr>
          <w:p w:rsidR="00243AA2" w:rsidRPr="000164A8" w:rsidRDefault="00243AA2" w:rsidP="00243AA2">
            <w:pPr>
              <w:ind w:right="132" w:firstLine="709"/>
              <w:jc w:val="both"/>
              <w:rPr>
                <w:rFonts w:ascii="Times New Roman" w:hAnsi="Times New Roman" w:cs="Times New Roman"/>
                <w:sz w:val="24"/>
                <w:szCs w:val="24"/>
                <w:lang w:bidi="ru-RU"/>
              </w:rPr>
            </w:pPr>
            <w:r w:rsidRPr="000164A8">
              <w:rPr>
                <w:rFonts w:ascii="Times New Roman" w:hAnsi="Times New Roman" w:cs="Times New Roman"/>
                <w:sz w:val="24"/>
                <w:szCs w:val="24"/>
                <w:lang w:bidi="ru-RU"/>
              </w:rPr>
              <w:t>Реализация проекта «Пушкинская карта»</w:t>
            </w:r>
          </w:p>
        </w:tc>
      </w:tr>
      <w:tr w:rsidR="00243AA2" w:rsidRPr="000164A8" w:rsidTr="00243AA2">
        <w:trPr>
          <w:trHeight w:hRule="exact" w:val="866"/>
        </w:trPr>
        <w:tc>
          <w:tcPr>
            <w:tcW w:w="3261" w:type="dxa"/>
            <w:shd w:val="clear" w:color="auto" w:fill="auto"/>
          </w:tcPr>
          <w:p w:rsidR="00243AA2" w:rsidRPr="000164A8" w:rsidRDefault="00243AA2" w:rsidP="00243AA2">
            <w:pPr>
              <w:ind w:left="257"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Экскурсии по городам РФ</w:t>
            </w:r>
          </w:p>
        </w:tc>
        <w:tc>
          <w:tcPr>
            <w:tcW w:w="6946" w:type="dxa"/>
            <w:shd w:val="clear" w:color="auto" w:fill="auto"/>
          </w:tcPr>
          <w:p w:rsidR="00243AA2" w:rsidRPr="000164A8" w:rsidRDefault="00243AA2" w:rsidP="00243AA2">
            <w:pPr>
              <w:ind w:right="132" w:firstLine="709"/>
              <w:jc w:val="both"/>
              <w:rPr>
                <w:rFonts w:ascii="Times New Roman" w:hAnsi="Times New Roman" w:cs="Times New Roman"/>
                <w:sz w:val="24"/>
                <w:szCs w:val="24"/>
                <w:lang w:bidi="ru-RU"/>
              </w:rPr>
            </w:pPr>
            <w:r w:rsidRPr="000164A8">
              <w:rPr>
                <w:rFonts w:ascii="Times New Roman" w:hAnsi="Times New Roman" w:cs="Times New Roman"/>
                <w:sz w:val="24"/>
                <w:szCs w:val="24"/>
                <w:lang w:bidi="ru-RU"/>
              </w:rPr>
              <w:t xml:space="preserve">Реализация проекта «Пушкинская карта», реализация модуля </w:t>
            </w:r>
          </w:p>
        </w:tc>
      </w:tr>
      <w:tr w:rsidR="00243AA2" w:rsidRPr="000164A8" w:rsidTr="00243AA2">
        <w:trPr>
          <w:trHeight w:hRule="exact" w:val="1120"/>
        </w:trPr>
        <w:tc>
          <w:tcPr>
            <w:tcW w:w="3261" w:type="dxa"/>
            <w:shd w:val="clear" w:color="auto" w:fill="auto"/>
          </w:tcPr>
          <w:p w:rsidR="00243AA2" w:rsidRPr="000164A8" w:rsidRDefault="00243AA2" w:rsidP="00243AA2">
            <w:pPr>
              <w:ind w:left="257"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Тематические смены на ТИМ Юниор</w:t>
            </w:r>
          </w:p>
          <w:p w:rsidR="00243AA2" w:rsidRPr="000164A8" w:rsidRDefault="00243AA2" w:rsidP="00243AA2">
            <w:pPr>
              <w:ind w:left="257"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Слет Поисковиков</w:t>
            </w:r>
          </w:p>
        </w:tc>
        <w:tc>
          <w:tcPr>
            <w:tcW w:w="6946" w:type="dxa"/>
            <w:shd w:val="clear" w:color="auto" w:fill="auto"/>
          </w:tcPr>
          <w:p w:rsidR="00243AA2" w:rsidRPr="000164A8" w:rsidRDefault="00243AA2" w:rsidP="00243AA2">
            <w:pPr>
              <w:ind w:right="132" w:firstLine="709"/>
              <w:jc w:val="both"/>
              <w:rPr>
                <w:rFonts w:ascii="Times New Roman" w:hAnsi="Times New Roman" w:cs="Times New Roman"/>
                <w:sz w:val="24"/>
                <w:szCs w:val="24"/>
                <w:lang w:bidi="ru-RU"/>
              </w:rPr>
            </w:pPr>
            <w:r w:rsidRPr="000164A8">
              <w:rPr>
                <w:rFonts w:ascii="Times New Roman" w:hAnsi="Times New Roman" w:cs="Times New Roman"/>
                <w:sz w:val="24"/>
                <w:szCs w:val="24"/>
                <w:lang w:bidi="ru-RU"/>
              </w:rPr>
              <w:t xml:space="preserve">  Реализация федеральных и краевых проектов</w:t>
            </w:r>
          </w:p>
        </w:tc>
      </w:tr>
      <w:tr w:rsidR="00243AA2" w:rsidRPr="000164A8" w:rsidTr="00243AA2">
        <w:trPr>
          <w:trHeight w:hRule="exact" w:val="5318"/>
        </w:trPr>
        <w:tc>
          <w:tcPr>
            <w:tcW w:w="3261" w:type="dxa"/>
            <w:shd w:val="clear" w:color="auto" w:fill="auto"/>
          </w:tcPr>
          <w:p w:rsidR="00243AA2" w:rsidRPr="000164A8" w:rsidRDefault="00243AA2" w:rsidP="00243AA2">
            <w:pPr>
              <w:ind w:firstLine="709"/>
              <w:jc w:val="both"/>
              <w:rPr>
                <w:rFonts w:ascii="Times New Roman" w:hAnsi="Times New Roman" w:cs="Times New Roman"/>
                <w:sz w:val="24"/>
                <w:szCs w:val="24"/>
                <w:lang w:bidi="ru-RU"/>
              </w:rPr>
            </w:pPr>
            <w:r w:rsidRPr="000164A8">
              <w:rPr>
                <w:rFonts w:ascii="Times New Roman" w:hAnsi="Times New Roman" w:cs="Times New Roman"/>
                <w:sz w:val="24"/>
                <w:szCs w:val="24"/>
                <w:lang w:bidi="ru-RU"/>
              </w:rPr>
              <w:t>Экспедиции</w:t>
            </w:r>
          </w:p>
        </w:tc>
        <w:tc>
          <w:tcPr>
            <w:tcW w:w="6946" w:type="dxa"/>
            <w:shd w:val="clear" w:color="auto" w:fill="auto"/>
          </w:tcPr>
          <w:p w:rsidR="00243AA2" w:rsidRPr="000164A8" w:rsidRDefault="00243AA2" w:rsidP="00243AA2">
            <w:pPr>
              <w:ind w:right="132" w:firstLine="709"/>
              <w:jc w:val="both"/>
              <w:rPr>
                <w:rFonts w:ascii="Times New Roman" w:hAnsi="Times New Roman" w:cs="Times New Roman"/>
                <w:sz w:val="24"/>
                <w:szCs w:val="24"/>
                <w:lang w:bidi="ru-RU"/>
              </w:rPr>
            </w:pPr>
            <w:r w:rsidRPr="000164A8">
              <w:rPr>
                <w:rFonts w:ascii="Times New Roman" w:hAnsi="Times New Roman" w:cs="Times New Roman"/>
                <w:sz w:val="24"/>
                <w:szCs w:val="24"/>
                <w:lang w:bidi="ru-RU"/>
              </w:rPr>
              <w:t>Осуществляются в партнерстве с Главным управлением образования администрации г. Красноярска и КГБОУ ДО Красноярский краевой центр туризма и краеведения «Био-станция», «Кан и его притоки», «Край сиенитовых скал», «Пещера Орешная». Проходят в летний период на протяжении 14 дней. Маршрут разрабатывается с учетом образовательной задачи (углубленное изучение флоры и фауны района, геологических, ландшафтных или гидрологических особенностей, орнитофауны, энтомологического спектра и т.п.) Практико-ориентированные занятия проводят специалисты ВУЗов, профильных организаций.</w:t>
            </w:r>
          </w:p>
          <w:p w:rsidR="00243AA2" w:rsidRPr="000164A8" w:rsidRDefault="00243AA2" w:rsidP="00243AA2">
            <w:pPr>
              <w:ind w:right="132" w:firstLine="709"/>
              <w:jc w:val="both"/>
              <w:rPr>
                <w:rFonts w:ascii="Times New Roman" w:hAnsi="Times New Roman" w:cs="Times New Roman"/>
                <w:sz w:val="24"/>
                <w:szCs w:val="24"/>
                <w:lang w:bidi="ru-RU"/>
              </w:rPr>
            </w:pPr>
            <w:r w:rsidRPr="000164A8">
              <w:rPr>
                <w:rFonts w:ascii="Times New Roman" w:hAnsi="Times New Roman" w:cs="Times New Roman"/>
                <w:sz w:val="24"/>
                <w:szCs w:val="24"/>
                <w:lang w:bidi="ru-RU"/>
              </w:rPr>
              <w:t>На протяжении всей экспедиции обучающиеся осуществляют сбор материалов для дальнейшего изучения и написания научно-исследовательских работ.</w:t>
            </w:r>
          </w:p>
        </w:tc>
      </w:tr>
      <w:tr w:rsidR="00243AA2" w:rsidRPr="000164A8" w:rsidTr="00243AA2">
        <w:trPr>
          <w:trHeight w:hRule="exact" w:val="3407"/>
        </w:trPr>
        <w:tc>
          <w:tcPr>
            <w:tcW w:w="3261" w:type="dxa"/>
            <w:shd w:val="clear" w:color="auto" w:fill="auto"/>
          </w:tcPr>
          <w:p w:rsidR="00243AA2" w:rsidRPr="000164A8" w:rsidRDefault="00243AA2" w:rsidP="00243AA2">
            <w:pPr>
              <w:ind w:firstLine="709"/>
              <w:jc w:val="both"/>
              <w:rPr>
                <w:rFonts w:ascii="Times New Roman" w:hAnsi="Times New Roman" w:cs="Times New Roman"/>
                <w:sz w:val="24"/>
                <w:szCs w:val="24"/>
                <w:lang w:bidi="ru-RU"/>
              </w:rPr>
            </w:pPr>
            <w:r w:rsidRPr="000164A8">
              <w:rPr>
                <w:rFonts w:ascii="Times New Roman" w:hAnsi="Times New Roman" w:cs="Times New Roman"/>
                <w:sz w:val="24"/>
                <w:szCs w:val="24"/>
                <w:lang w:bidi="ru-RU"/>
              </w:rPr>
              <w:t>Походы</w:t>
            </w:r>
          </w:p>
        </w:tc>
        <w:tc>
          <w:tcPr>
            <w:tcW w:w="6946" w:type="dxa"/>
            <w:shd w:val="clear" w:color="auto" w:fill="auto"/>
          </w:tcPr>
          <w:p w:rsidR="00243AA2" w:rsidRPr="000164A8" w:rsidRDefault="00243AA2" w:rsidP="00243AA2">
            <w:pPr>
              <w:ind w:right="132" w:firstLine="709"/>
              <w:jc w:val="both"/>
              <w:rPr>
                <w:rFonts w:ascii="Times New Roman" w:hAnsi="Times New Roman" w:cs="Times New Roman"/>
                <w:sz w:val="24"/>
                <w:szCs w:val="24"/>
                <w:lang w:bidi="ru-RU"/>
              </w:rPr>
            </w:pPr>
            <w:r w:rsidRPr="000164A8">
              <w:rPr>
                <w:rFonts w:ascii="Times New Roman" w:hAnsi="Times New Roman" w:cs="Times New Roman"/>
                <w:sz w:val="24"/>
                <w:szCs w:val="24"/>
                <w:lang w:bidi="ru-RU"/>
              </w:rPr>
              <w:t>Походы проходят по трекинговым маршрутам в черте города Красноярска. Таким образом, данные мероприятия способствуют формированию культурологической компетентности обучающихся. Способствуют расширению кругозора и поддержанию хорошей физической формы.</w:t>
            </w:r>
          </w:p>
          <w:p w:rsidR="00243AA2" w:rsidRPr="000164A8" w:rsidRDefault="00243AA2" w:rsidP="00243AA2">
            <w:pPr>
              <w:ind w:right="132" w:firstLine="709"/>
              <w:jc w:val="both"/>
              <w:rPr>
                <w:rFonts w:ascii="Times New Roman" w:hAnsi="Times New Roman" w:cs="Times New Roman"/>
                <w:sz w:val="24"/>
                <w:szCs w:val="24"/>
                <w:lang w:bidi="ru-RU"/>
              </w:rPr>
            </w:pPr>
            <w:r w:rsidRPr="000164A8">
              <w:rPr>
                <w:rFonts w:ascii="Times New Roman" w:hAnsi="Times New Roman" w:cs="Times New Roman"/>
                <w:sz w:val="24"/>
                <w:szCs w:val="24"/>
                <w:lang w:bidi="ru-RU"/>
              </w:rPr>
              <w:t>Нитка маршрута формируется с учетом образовательной задачи (изучения особенностей маршрута: краеведческие, биологические, географические аспекты)</w:t>
            </w:r>
          </w:p>
        </w:tc>
      </w:tr>
      <w:tr w:rsidR="00243AA2" w:rsidRPr="000164A8" w:rsidTr="00243AA2">
        <w:trPr>
          <w:trHeight w:hRule="exact" w:val="1853"/>
        </w:trPr>
        <w:tc>
          <w:tcPr>
            <w:tcW w:w="3261" w:type="dxa"/>
            <w:shd w:val="clear" w:color="auto" w:fill="auto"/>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Поисковые экспедиции</w:t>
            </w:r>
          </w:p>
        </w:tc>
        <w:tc>
          <w:tcPr>
            <w:tcW w:w="6946" w:type="dxa"/>
            <w:shd w:val="clear" w:color="auto" w:fill="auto"/>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Вахты памяти, организуемые школьным поисковым отрядом «Енисей-Л» к местам боев Великой отечественной войны в Нижегородской области для поиска и захоронения останков погибших советских воинов.</w:t>
            </w:r>
          </w:p>
        </w:tc>
      </w:tr>
    </w:tbl>
    <w:p w:rsidR="00243AA2" w:rsidRPr="000164A8" w:rsidRDefault="00243AA2" w:rsidP="00243AA2">
      <w:pPr>
        <w:ind w:left="257" w:firstLine="709"/>
        <w:jc w:val="both"/>
        <w:rPr>
          <w:rFonts w:ascii="Times New Roman" w:hAnsi="Times New Roman" w:cs="Times New Roman"/>
          <w:b/>
          <w:color w:val="000000"/>
          <w:sz w:val="24"/>
          <w:szCs w:val="24"/>
        </w:rPr>
      </w:pPr>
    </w:p>
    <w:p w:rsidR="00243AA2" w:rsidRPr="000164A8" w:rsidRDefault="00243AA2" w:rsidP="000005EC">
      <w:pPr>
        <w:pStyle w:val="4"/>
        <w:keepNext/>
        <w:keepLines/>
        <w:widowControl/>
        <w:numPr>
          <w:ilvl w:val="2"/>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 Модуль «Школьные медиа»</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Цель школьных медиа (совместно создаваемых школьниками и педагогами средств распространения текстовой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tbl>
      <w:tblPr>
        <w:tblStyle w:val="2ff3"/>
        <w:tblpPr w:leftFromText="180" w:rightFromText="180" w:vertAnchor="text" w:horzAnchor="margin" w:tblpX="-431" w:tblpY="142"/>
        <w:tblW w:w="10045" w:type="dxa"/>
        <w:tblLook w:val="04A0" w:firstRow="1" w:lastRow="0" w:firstColumn="1" w:lastColumn="0" w:noHBand="0" w:noVBand="1"/>
      </w:tblPr>
      <w:tblGrid>
        <w:gridCol w:w="2172"/>
        <w:gridCol w:w="4142"/>
        <w:gridCol w:w="3731"/>
      </w:tblGrid>
      <w:tr w:rsidR="00243AA2" w:rsidRPr="000164A8" w:rsidTr="00243AA2">
        <w:tc>
          <w:tcPr>
            <w:tcW w:w="2172" w:type="dxa"/>
          </w:tcPr>
          <w:p w:rsidR="00243AA2" w:rsidRPr="000164A8" w:rsidRDefault="00243AA2" w:rsidP="00243AA2">
            <w:pPr>
              <w:ind w:left="257"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Вид</w:t>
            </w:r>
          </w:p>
        </w:tc>
        <w:tc>
          <w:tcPr>
            <w:tcW w:w="4142" w:type="dxa"/>
          </w:tcPr>
          <w:p w:rsidR="00243AA2" w:rsidRPr="000164A8" w:rsidRDefault="00243AA2" w:rsidP="00243AA2">
            <w:pPr>
              <w:ind w:left="257"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Форма</w:t>
            </w:r>
          </w:p>
        </w:tc>
        <w:tc>
          <w:tcPr>
            <w:tcW w:w="3731" w:type="dxa"/>
          </w:tcPr>
          <w:p w:rsidR="00243AA2" w:rsidRPr="000164A8" w:rsidRDefault="00243AA2" w:rsidP="00243AA2">
            <w:pPr>
              <w:ind w:left="257"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Содержание</w:t>
            </w:r>
          </w:p>
        </w:tc>
      </w:tr>
      <w:tr w:rsidR="00243AA2" w:rsidRPr="000164A8" w:rsidTr="00243AA2">
        <w:tc>
          <w:tcPr>
            <w:tcW w:w="2172" w:type="dxa"/>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Медиалаборатория </w:t>
            </w:r>
          </w:p>
        </w:tc>
        <w:tc>
          <w:tcPr>
            <w:tcW w:w="4142" w:type="dxa"/>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Запись подкастов, создание видеороликов с помощью квадракоптера, проведений онлайн конференций, вебинаров, трансляций мероприятий</w:t>
            </w:r>
          </w:p>
          <w:p w:rsidR="00243AA2" w:rsidRPr="000164A8" w:rsidRDefault="00243AA2" w:rsidP="00243AA2">
            <w:pPr>
              <w:ind w:firstLine="709"/>
              <w:jc w:val="both"/>
              <w:rPr>
                <w:rFonts w:ascii="Times New Roman" w:hAnsi="Times New Roman" w:cs="Times New Roman"/>
                <w:color w:val="000000"/>
                <w:sz w:val="24"/>
                <w:szCs w:val="24"/>
              </w:rPr>
            </w:pP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Создана публичная страница в социальной сети ВКонтакте:  </w:t>
            </w:r>
            <w:hyperlink r:id="rId31" w:history="1">
              <w:r w:rsidRPr="000164A8">
                <w:rPr>
                  <w:rFonts w:ascii="Times New Roman" w:hAnsi="Times New Roman" w:cs="Times New Roman"/>
                  <w:color w:val="0563C1"/>
                  <w:sz w:val="24"/>
                  <w:szCs w:val="24"/>
                  <w:u w:val="single"/>
                </w:rPr>
                <w:t>https://vk.com/need_toknow_this</w:t>
              </w:r>
            </w:hyperlink>
            <w:r w:rsidRPr="000164A8">
              <w:rPr>
                <w:rFonts w:ascii="Times New Roman" w:hAnsi="Times New Roman" w:cs="Times New Roman"/>
                <w:color w:val="000000"/>
                <w:sz w:val="24"/>
                <w:szCs w:val="24"/>
              </w:rPr>
              <w:t xml:space="preserve"> </w:t>
            </w:r>
          </w:p>
        </w:tc>
        <w:tc>
          <w:tcPr>
            <w:tcW w:w="3731" w:type="dxa"/>
          </w:tcPr>
          <w:p w:rsidR="00243AA2" w:rsidRPr="000164A8" w:rsidRDefault="00243AA2" w:rsidP="00243AA2">
            <w:pPr>
              <w:ind w:left="-40"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Информационно-техническая, мультимедийная поддержка школьных мероприятий (с акцентом на этическое, эстетическое, патриотическое просвещение аудитории), осуществляющая  видеосъемку и мультимедийное сопровождение школьных праздников, фестивалей, конкурсов, спектаклей, капустников</w:t>
            </w:r>
          </w:p>
        </w:tc>
      </w:tr>
      <w:tr w:rsidR="00243AA2" w:rsidRPr="000164A8" w:rsidTr="00243AA2">
        <w:trPr>
          <w:trHeight w:val="1272"/>
        </w:trPr>
        <w:tc>
          <w:tcPr>
            <w:tcW w:w="2172" w:type="dxa"/>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Пресс - центр</w:t>
            </w:r>
          </w:p>
        </w:tc>
        <w:tc>
          <w:tcPr>
            <w:tcW w:w="4142" w:type="dxa"/>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Заседание редакционного совета, дискуссионная площадка</w:t>
            </w:r>
          </w:p>
        </w:tc>
        <w:tc>
          <w:tcPr>
            <w:tcW w:w="3731" w:type="dxa"/>
          </w:tcPr>
          <w:p w:rsidR="00243AA2" w:rsidRPr="000164A8" w:rsidRDefault="00243AA2" w:rsidP="00243AA2">
            <w:pPr>
              <w:ind w:left="-48"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Разновозрастный редакционный совет подростков и</w:t>
            </w:r>
            <w:r w:rsidRPr="000164A8">
              <w:rPr>
                <w:rFonts w:ascii="Times New Roman" w:hAnsi="Times New Roman" w:cs="Times New Roman"/>
                <w:color w:val="000000"/>
                <w:sz w:val="24"/>
                <w:szCs w:val="24"/>
                <w:lang w:bidi="ru-RU"/>
              </w:rPr>
              <w:t xml:space="preserve">  консультирующих их педагог, целью центра является подбор информации для школьного сайта, официальных групп школы в ВКонтакте </w:t>
            </w:r>
          </w:p>
        </w:tc>
      </w:tr>
    </w:tbl>
    <w:p w:rsidR="00243AA2" w:rsidRPr="000164A8" w:rsidRDefault="00243AA2" w:rsidP="00243AA2">
      <w:pPr>
        <w:shd w:val="clear" w:color="auto" w:fill="FFFFFF"/>
        <w:ind w:firstLine="709"/>
        <w:jc w:val="both"/>
        <w:rPr>
          <w:rFonts w:ascii="Times New Roman" w:hAnsi="Times New Roman" w:cs="Times New Roman"/>
          <w:b/>
          <w:color w:val="000000"/>
          <w:sz w:val="24"/>
          <w:szCs w:val="24"/>
        </w:rPr>
      </w:pPr>
    </w:p>
    <w:p w:rsidR="00243AA2" w:rsidRPr="000164A8" w:rsidRDefault="00243AA2" w:rsidP="000005EC">
      <w:pPr>
        <w:pStyle w:val="4"/>
        <w:keepNext/>
        <w:keepLines/>
        <w:widowControl/>
        <w:numPr>
          <w:ilvl w:val="2"/>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Модуль «Школьные музеи»</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 МАОУ СШ № 152 функционирует центр патриотического воспитания «Музей Гвардейский». В его состав входит музей истории Советского района «Устремленный в будущее» (открыт 25 апреля 2014 года к 45-летию образования Советского района г. Красноярска) Экспозиции, документы и экспонаты музея рассказывают о становлении и развитии района с 1969 года. Авторами проекта создания музея являются обучающиеся школы. Ребята разных возрастов активно участвуют в жизни музея, занимаются поисковой и творческой работой. Музей МАОУ СШ № 152 г. Красноярска «Устремленный в будущее» в городском смотре школьных музеев занял 2 место в номинации «Экспозиционно - выставочная деятельность»; музей боевой славы 17 гвардейской Краснознаменной ордена Суворова стрелковой дивизии (открыт в 2015 году к юбилею Дня Победы). </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Музей боевой славы «Гвардейский» посвящен боевому пути 119, а с марта 1942 года 17 гвардейской Краснознаменной ордена Суворова 2 степени и ордена Октябрьской революции Духовщинско - Хинганской стрелковой дивизии. На базе центра патриотического воспитания реализуются и проводятся следующие события и проекты:</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Ежегодное участие во всероссийской акции «Вахта памяти», которая включает в себя целый комплекс мероприятий, среди которых: поисковые экспедиции, благоустройство воинских захоронений, обустройство территорий, исторически связанных с подвигами погибших при защите Отечества, занесение фамилий погибших при защите Отечества в книги Памяти, организация выставок, памятные митинги, патриотические акции, перезахоронения останков воинов, найденных поисковиками.</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Реализуется всероссийский патриотический проект «Памяти героев», направленный на патриотическое воспитание подрастающего поколения через использование современных мультимедийных форматов </w:t>
      </w:r>
      <w:hyperlink r:id="rId32" w:history="1">
        <w:r w:rsidRPr="000164A8">
          <w:rPr>
            <w:rFonts w:ascii="Times New Roman" w:hAnsi="Times New Roman" w:cs="Times New Roman"/>
            <w:color w:val="0563C1"/>
            <w:sz w:val="24"/>
            <w:szCs w:val="24"/>
            <w:u w:val="single"/>
          </w:rPr>
          <w:t>https://www.enisey.tv/news/post-19984/</w:t>
        </w:r>
      </w:hyperlink>
      <w:r w:rsidRPr="000164A8">
        <w:rPr>
          <w:rFonts w:ascii="Times New Roman" w:hAnsi="Times New Roman" w:cs="Times New Roman"/>
          <w:color w:val="000000"/>
          <w:sz w:val="24"/>
          <w:szCs w:val="24"/>
        </w:rPr>
        <w:t xml:space="preserve"> .</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Школа с 2019 года является базовой площадкой районной команды в акции «Красноярск: Летопись Победы 1941-1945гг.  В 2021-2022 году тема акции звучала «Моя семья в годы ВОВ». В рамках акции приняло участие 17 образовательных учреждений Советского района города Красноярска, по итогу работы был создан видеоролик, который был представлен на итоговом мероприятии акции в «Доме Кино». </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Реализуется проект «Парта героя», целью которого является создание условий для формирования у обучающихся уважительного отношения к героическому прошлому нашей страны, героям боевых действий и доблестного труда.</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Реализован грант «Атлас Памяти и Славы» при участии Президентского фонда культурных инициатив (</w:t>
      </w:r>
      <w:hyperlink r:id="rId33" w:history="1">
        <w:r w:rsidRPr="000164A8">
          <w:rPr>
            <w:rFonts w:ascii="Times New Roman" w:hAnsi="Times New Roman" w:cs="Times New Roman"/>
            <w:color w:val="0563C1"/>
            <w:sz w:val="24"/>
            <w:szCs w:val="24"/>
            <w:u w:val="single"/>
          </w:rPr>
          <w:t>https://sh152-krasnoyarsk-r04.gosuslugi.ru/nasha-shkola/proekty/atlas-pamyati-i-slavy/</w:t>
        </w:r>
      </w:hyperlink>
      <w:r w:rsidRPr="000164A8">
        <w:rPr>
          <w:rFonts w:ascii="Times New Roman" w:hAnsi="Times New Roman" w:cs="Times New Roman"/>
          <w:color w:val="000000"/>
          <w:sz w:val="24"/>
          <w:szCs w:val="24"/>
        </w:rPr>
        <w:t xml:space="preserve">).  </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Фестиваль песен «Музыка. Весна. Победа», в котором принимают участие ученики 1-8 классов;</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Квиз-игра «Памятные даты в истории ВОВ» для 9- 11 классов и родителей. </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Несение почетной караульной службы на Посту №1 у Вечного огня на площади перед муниципальным бюджетным учреждением культуры «Музей «Мемориал Победы» </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Используемые формы работы (традиционные и инновационные). </w:t>
      </w:r>
    </w:p>
    <w:p w:rsidR="00243AA2" w:rsidRPr="000164A8" w:rsidRDefault="00243AA2" w:rsidP="00243AA2">
      <w:pPr>
        <w:shd w:val="clear" w:color="auto" w:fill="FFFFFF"/>
        <w:ind w:firstLine="709"/>
        <w:jc w:val="both"/>
        <w:rPr>
          <w:rFonts w:ascii="Times New Roman" w:hAnsi="Times New Roman" w:cs="Times New Roman"/>
          <w:i/>
          <w:color w:val="000000"/>
          <w:sz w:val="24"/>
          <w:szCs w:val="24"/>
        </w:rPr>
      </w:pPr>
      <w:r w:rsidRPr="000164A8">
        <w:rPr>
          <w:rFonts w:ascii="Times New Roman" w:hAnsi="Times New Roman" w:cs="Times New Roman"/>
          <w:i/>
          <w:color w:val="000000"/>
          <w:sz w:val="24"/>
          <w:szCs w:val="24"/>
        </w:rPr>
        <w:t xml:space="preserve">К традиционным формам работы можно отнести: </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проведение мероприятий ко Дню народного единства, ко Дню защитника Отечества, ко Дню Победы, Дню памяти и скорби, ко дню солидарности по борьбе с терроризмом;</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единые классные часы «Защитники Отечества», «Дети Войны» и др.;</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 «Уроки мужества» с представителями военкомата, с участниками боевых действий, ветеранами ВОВ; Уроки Мира;</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-экскурсии в музеи города, поездки по родному краю;</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-деятельность детских объединений школы;</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тематические уроки, посвященные датам российской истории и культуры;</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торжественная церемония поднятия Государственного флага РФ;</w:t>
      </w:r>
    </w:p>
    <w:p w:rsidR="00243AA2" w:rsidRPr="000164A8" w:rsidRDefault="00243AA2" w:rsidP="00243AA2">
      <w:pPr>
        <w:shd w:val="clear" w:color="auto" w:fill="FFFFFF"/>
        <w:ind w:firstLine="709"/>
        <w:jc w:val="both"/>
        <w:rPr>
          <w:rFonts w:ascii="Times New Roman" w:hAnsi="Times New Roman" w:cs="Times New Roman"/>
          <w:i/>
          <w:color w:val="000000"/>
          <w:sz w:val="24"/>
          <w:szCs w:val="24"/>
        </w:rPr>
      </w:pPr>
      <w:r w:rsidRPr="000164A8">
        <w:rPr>
          <w:rFonts w:ascii="Times New Roman" w:hAnsi="Times New Roman" w:cs="Times New Roman"/>
          <w:i/>
          <w:color w:val="000000"/>
          <w:sz w:val="24"/>
          <w:szCs w:val="24"/>
        </w:rPr>
        <w:t>Инновационные:</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 создание Книги памяти, в которой собраны материалы об участниках ВОВ (родители, родственники, знакомы и близкие);</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создание медиа лаборатории в рамках реализации гранта «Атлас Памяти и Славы» (запись подкастов, создание видеороликов с помощью квадракоптера, проведений онлайн конференций, вебинаров, трансляций мероприятий) </w:t>
      </w:r>
      <w:hyperlink r:id="rId34" w:history="1">
        <w:r w:rsidRPr="000164A8">
          <w:rPr>
            <w:rFonts w:ascii="Times New Roman" w:hAnsi="Times New Roman" w:cs="Times New Roman"/>
            <w:color w:val="0563C1"/>
            <w:sz w:val="24"/>
            <w:szCs w:val="24"/>
            <w:u w:val="single"/>
          </w:rPr>
          <w:t>https://сибирскиедивизии.рф/elementor-3826/</w:t>
        </w:r>
      </w:hyperlink>
      <w:r w:rsidRPr="000164A8">
        <w:rPr>
          <w:rFonts w:ascii="Times New Roman" w:hAnsi="Times New Roman" w:cs="Times New Roman"/>
          <w:color w:val="000000"/>
          <w:sz w:val="24"/>
          <w:szCs w:val="24"/>
        </w:rPr>
        <w:t xml:space="preserve">; </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итоговые продукты акции «Красноярск: Летопись Победы 1941-1945гг.» </w:t>
      </w:r>
      <w:hyperlink r:id="rId35" w:history="1">
        <w:r w:rsidRPr="000164A8">
          <w:rPr>
            <w:rFonts w:ascii="Times New Roman" w:hAnsi="Times New Roman" w:cs="Times New Roman"/>
            <w:color w:val="0563C1"/>
            <w:sz w:val="24"/>
            <w:szCs w:val="24"/>
            <w:u w:val="single"/>
          </w:rPr>
          <w:t>https://сибирскиедивизии.рф/герои-отечества-в-наших-сердцах/</w:t>
        </w:r>
      </w:hyperlink>
      <w:r w:rsidRPr="000164A8">
        <w:rPr>
          <w:rFonts w:ascii="Times New Roman" w:hAnsi="Times New Roman" w:cs="Times New Roman"/>
          <w:color w:val="000000"/>
          <w:sz w:val="24"/>
          <w:szCs w:val="24"/>
        </w:rPr>
        <w:t xml:space="preserve"> </w:t>
      </w:r>
    </w:p>
    <w:p w:rsidR="00243AA2" w:rsidRPr="000164A8" w:rsidRDefault="00243AA2" w:rsidP="000005EC">
      <w:pPr>
        <w:pStyle w:val="4"/>
        <w:keepNext/>
        <w:keepLines/>
        <w:widowControl/>
        <w:numPr>
          <w:ilvl w:val="2"/>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Модуль «Добровольческая деятельность»</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 2021 года основную функцию органа самоуправления в МАОУ СШ № 152 выполнял Волонтерский отряд «Бесконечность добра», который был образован из учеников 7-10 классов. </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Волонтерский труд — хороший способ разнообразить деятельность школьника. Это может помочь отвлечь его от рутинных дел и наполнить жизнь новыми эмоциями, навыками и достижениями. Формирование здоровой самооценки, самоуважение, гражданская позиция — все это возможно с волонтерской деятельностью. Многие волонтеры-старшеклассники отмечают, что после работы волонтером более осознанно подходят к тратам, своему экологическому поведению, культуре общения.</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Эта работа осуществляется через:</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1. Выборы органов самоуправления в классах.</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2.  Заседания и выборы актива школьного самоуправления.</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3. Поздравление учителей школы с профессиональным праздником, организация Дня защитника Отечества, 8 марта, Нового года. </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4. Мероприятия, посвященные профилактике правонарушений.</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5. Участие обучающихся МАОУ СШ № 152 в организации:</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культурных и образовательных мероприятий и событий (очный этап городской олимпиады по математике «ТАНГРАМ» для обучающихся 2-4 классов; городская логопедическая игра «Пиши, читай – верно отвечай», фестиваль хоровых песен «Музыка. Весна. Победа», посвящение в пятиклассники, открытие пришкольного лагеря, итоговые линейки, посвященные окончанию учебного года, городской фестиваль «СТОличное образование»);</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спортивных мероприятий (посвящение в пятиклассники в рамках проекта «Спортивные субботы большого города», проведение мастер-класса по волейболу с участием ведущих игроков волейбольного клуба «Енисей», посвященного продвижению Чемпионата мира по волейболу FIVB, военно-спортивная акция «Памяти павших будем достойны»); </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подготовка к празднованию Дня Победы (акции «Георгиевская ленточка», «Окна победы», участие в митинге в парке «Гвардейский»)</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организация и проведение мероприятий в рамках проекта «Атлас Памяти и Славы»: форум «Герои Отечества в наших сердцах», конференция «В нашей памяти подвиги сибиряков в годы ВОВ», военно-спортивная акция «Памяти павших будем достойны»)</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патриотические мероприятия: проводы и встреча поискового отряда «Енисей -Л», церемония награждения участников городской акции «Красноярск. Летопись Победы», смотр Песни и строя «Дорогами Победы»;</w:t>
      </w:r>
    </w:p>
    <w:p w:rsidR="00243AA2" w:rsidRPr="000164A8" w:rsidRDefault="00243AA2" w:rsidP="00243AA2">
      <w:pPr>
        <w:shd w:val="clear" w:color="auto" w:fill="FFFFFF"/>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Благотворительные и экологические акции («Помоги пойти учиться», экологическая акция «Крышечки», сбор макулатуры и пластика).</w:t>
      </w:r>
    </w:p>
    <w:p w:rsidR="00243AA2" w:rsidRPr="000164A8" w:rsidRDefault="00243AA2" w:rsidP="000005EC">
      <w:pPr>
        <w:pStyle w:val="4"/>
        <w:keepNext/>
        <w:keepLines/>
        <w:widowControl/>
        <w:numPr>
          <w:ilvl w:val="2"/>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Модуль «Детские общественные объединения»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Воспитание в детском общественном объединении осуществляется через следующие виды и формы деятельности.</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Виды и формы деятельности:</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(в форме игр, квестов, театрализаций и т.п.);</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w:t>
      </w:r>
    </w:p>
    <w:p w:rsidR="00243AA2" w:rsidRPr="000164A8" w:rsidRDefault="00243AA2" w:rsidP="00243AA2">
      <w:pPr>
        <w:ind w:firstLine="709"/>
        <w:jc w:val="both"/>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 xml:space="preserve">В МАОУ СШ № 152 функционируют следующие объединения: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i/>
          <w:color w:val="000000"/>
          <w:sz w:val="24"/>
          <w:szCs w:val="24"/>
        </w:rPr>
        <w:t>Российское движение детей и молодежи (РДДМ)</w:t>
      </w:r>
      <w:r w:rsidRPr="000164A8">
        <w:rPr>
          <w:rFonts w:ascii="Times New Roman" w:hAnsi="Times New Roman" w:cs="Times New Roman"/>
          <w:color w:val="000000"/>
          <w:sz w:val="24"/>
          <w:szCs w:val="24"/>
        </w:rPr>
        <w:t xml:space="preserve"> – общественно- государственная детско-юношеская организация, деятельность которой целиком сосредоточена на развитии и воспитании школьников;</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i/>
          <w:color w:val="000000"/>
          <w:sz w:val="24"/>
          <w:szCs w:val="24"/>
        </w:rPr>
        <w:t>ВВПОД «Юнармия»</w:t>
      </w:r>
      <w:r w:rsidRPr="000164A8">
        <w:rPr>
          <w:rFonts w:ascii="Times New Roman" w:hAnsi="Times New Roman" w:cs="Times New Roman"/>
          <w:color w:val="000000"/>
          <w:sz w:val="24"/>
          <w:szCs w:val="24"/>
        </w:rPr>
        <w:t>. Цель движения – вызвать интерес у подрастающего поколения к географии и истории России и ее народов, героев, выдающихся ученых и полководцев. В свободное от учебы время юнармейцы ведут работу по сохранению мемориалов, обелисков, несут вахту памяти, занимаются волонтерской деятельностью, принимают участие в крупных культурных и спортивных мероприятиях;</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Юнармейцы принимают участие в мероприятиях, событиях, проектах патриотической направленности: несение почетной караульной службы на Посту № 1 у вечного огня, Всероссийская акция «Вахта памяти», церемония открытия военно-патриотического центра «Дом Юнармии», торжественное мероприятие, посвященное героическому подвигу красноярцев в годы ВОВ, городская акция «Красноярск. Летопись Победы», проект «Атлас Памяти и Славы».</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По квоте от патриотического центра «Патриот», с которым МАОУ СШ № 152 заключила договор о сотрудничестве, ученики нашей школы участвуют в профориентационных сменах ТИМ Юниор, Слете Поисковиков (в июле 2023 года – 7 учеников приняли участие в Слете).</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i/>
          <w:color w:val="000000"/>
          <w:sz w:val="24"/>
          <w:szCs w:val="24"/>
        </w:rPr>
        <w:t>Отряд «ЮИД».</w:t>
      </w:r>
      <w:r w:rsidRPr="000164A8">
        <w:rPr>
          <w:rFonts w:ascii="Times New Roman" w:hAnsi="Times New Roman" w:cs="Times New Roman"/>
          <w:color w:val="000000"/>
          <w:sz w:val="24"/>
          <w:szCs w:val="24"/>
        </w:rPr>
        <w:t xml:space="preserve">  Задачи отряда – профилактика ДДТТ и пропаганда дорожной безопасности среди школьников. Ребята участвуют в конкурсах различного уровня и побеждают, показывая свои знания Правил дорожной безопасности! Важный показатель: за последние годы ученики нашей Школы не попадают в дорожные происшествия.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i/>
          <w:color w:val="000000"/>
          <w:sz w:val="24"/>
          <w:szCs w:val="24"/>
        </w:rPr>
        <w:t xml:space="preserve">Поисковый отряд «Енисей –Л». </w:t>
      </w:r>
      <w:r w:rsidRPr="000164A8">
        <w:rPr>
          <w:rFonts w:ascii="Times New Roman" w:hAnsi="Times New Roman" w:cs="Times New Roman"/>
          <w:color w:val="000000"/>
          <w:sz w:val="24"/>
          <w:szCs w:val="24"/>
        </w:rPr>
        <w:t>Поисковый отряд МАОУ СШ № 152 «Енисей Л» с 2014 года принимает участие в поисковых экспедициях, ежегодной Всероссийской Вахте Памяти поисковых отрядов, восстанавливая путь 17 гвардейской Краснознаменной ордена Суворова 2 степени и ордена Октябрьской революции Духовщинско – Хинганской стрелковой дивизии (до марта 1942 г. 119 стрелковой дивизии). Для подростков 14-18 лет  - это возможность в живую соприкоснуться с реальностью последствий войны и увековечить имена и память героев, сражавшихся за мир и свободу. Найденные артефакты, с мест сражений бережно хранятся в школьном музее боевой славы «Гвардейский» МАОУ СШ № 152.</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В течение года школьники ведут исследовательскую работу, изучают героический путь воинов-красноярцев. Учащиеся МАОУ СШ № 152 неоднократно становились победителями и призерами Всероссийского конкурса научно – исследовательских работ имени Ю. М. Иконникова; Всероссийских патриотических фестивалей; городских конкурсов социальных проектов; краевого фестиваля школьных музеев «Вспомним всех поименно».</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Многолетняя исследовательская работа педагогического и ученического коллектива вылилась в проект «Атлас Памяти и Славы», получивший в 2021 году грантовую поддержку Президентского фонда культурных инициатив.</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С 2000 года Филимонова Светлана Николаевна, учитель истории, руководитель музеев МАОУ СШ № 152, является бессменным командиром поискового отряда «ЕНИСЕЙ – Л».</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 составе отряда школьники Сухобузимского, Ирбейского, Туруханского, Большемуртинского, Козульского, Советского районов.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Поисковики принимают участие в Международной Вахте Памяти в Старорусском районе Новгородской области в составе краевого отряда «Красноярец», которая проводится в апреле-мае в Старорусском районе Новгородской области. За 22 Вахты Памяти приняли участие в отряде более 700 школьников, поднято и захоронено более 1011 солдат, найдены родственники поднятых отрядом солдат. Она также руководит отрядом школы по несению службы на Посту №1 с оценкой «отлично».</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b/>
          <w:i/>
          <w:sz w:val="24"/>
          <w:szCs w:val="24"/>
        </w:rPr>
        <w:t>Клуб интеллектуальных игр «Пинг`WIN`ы 2.0».</w:t>
      </w:r>
      <w:r w:rsidRPr="000164A8">
        <w:rPr>
          <w:rFonts w:ascii="Times New Roman" w:hAnsi="Times New Roman" w:cs="Times New Roman"/>
          <w:sz w:val="24"/>
          <w:szCs w:val="24"/>
        </w:rPr>
        <w:t xml:space="preserve">  В 2016 году в нашей школе появилась команда по интеллектуальным играм «Пинг`WIN`ы 2.0». Их было всего шестеро, но тяга к Игре в них ощущалась безумная. Так и пошло. На следующий год численность пингвиньей стаи выросла, к уже существующей команде прибавились юные продолжатели их дел, в нашей школе начал свою работу Клуб интеллектуальных игр «Пинг`WIN`ы 2.0». Еще через год, на городских и всероссийских турнирах школу 152 представляли уже 4 команды, играющих в разных возрастных лигах. Регулярно проводятся тренировки и внутриклубные мероприятия. Создан официальный паблик сообщества в социальной сети Вконтакте, где ежедневно выкладываются новые задания, которые ребята выполняют в режиме онлайн: </w:t>
      </w:r>
      <w:hyperlink r:id="rId36" w:tgtFrame="_blank" w:history="1">
        <w:r w:rsidRPr="000164A8">
          <w:rPr>
            <w:rFonts w:ascii="Times New Roman" w:hAnsi="Times New Roman" w:cs="Times New Roman"/>
            <w:color w:val="0563C1"/>
            <w:sz w:val="24"/>
            <w:szCs w:val="24"/>
            <w:u w:val="single"/>
            <w:shd w:val="clear" w:color="auto" w:fill="FFFFFF"/>
          </w:rPr>
          <w:t>https://vk.com/pingwini20</w:t>
        </w:r>
      </w:hyperlink>
      <w:r w:rsidRPr="000164A8">
        <w:rPr>
          <w:rFonts w:ascii="Times New Roman" w:hAnsi="Times New Roman" w:cs="Times New Roman"/>
          <w:sz w:val="24"/>
          <w:szCs w:val="24"/>
        </w:rPr>
        <w:t>.</w:t>
      </w:r>
    </w:p>
    <w:p w:rsidR="00243AA2" w:rsidRPr="000164A8" w:rsidRDefault="00243AA2" w:rsidP="00243AA2">
      <w:pPr>
        <w:ind w:right="193" w:firstLine="709"/>
        <w:jc w:val="both"/>
        <w:rPr>
          <w:rFonts w:ascii="Times New Roman" w:hAnsi="Times New Roman" w:cs="Times New Roman"/>
          <w:sz w:val="24"/>
          <w:szCs w:val="24"/>
        </w:rPr>
      </w:pPr>
      <w:r w:rsidRPr="000164A8">
        <w:rPr>
          <w:rFonts w:ascii="Times New Roman" w:hAnsi="Times New Roman" w:cs="Times New Roman"/>
          <w:sz w:val="24"/>
          <w:szCs w:val="24"/>
        </w:rPr>
        <w:t>В копилке достижений Клуба и Кубок города, и золото, серебро и бронза в игровых сезонах 2017- 2022 годов, и право представлять Красноярск на самых значимых первенствах России, и приглашения сыграть в качестве приглашенной команды в турнирах, проходящих в других регионах.</w:t>
      </w:r>
    </w:p>
    <w:p w:rsidR="00243AA2" w:rsidRPr="000164A8" w:rsidRDefault="00243AA2" w:rsidP="00243AA2">
      <w:pPr>
        <w:ind w:firstLine="709"/>
        <w:jc w:val="both"/>
        <w:rPr>
          <w:rFonts w:ascii="Times New Roman" w:hAnsi="Times New Roman" w:cs="Times New Roman"/>
          <w:color w:val="000000"/>
          <w:sz w:val="24"/>
          <w:szCs w:val="24"/>
          <w:lang w:bidi="ru-RU"/>
        </w:rPr>
      </w:pPr>
    </w:p>
    <w:p w:rsidR="00243AA2" w:rsidRPr="000164A8" w:rsidRDefault="00243AA2" w:rsidP="000005EC">
      <w:pPr>
        <w:pStyle w:val="2b"/>
        <w:numPr>
          <w:ilvl w:val="0"/>
          <w:numId w:val="35"/>
        </w:numPr>
        <w:jc w:val="both"/>
        <w:rPr>
          <w:sz w:val="24"/>
          <w:szCs w:val="24"/>
        </w:rPr>
      </w:pPr>
      <w:bookmarkStart w:id="135" w:name="_Toc141295502"/>
      <w:r w:rsidRPr="000164A8">
        <w:rPr>
          <w:sz w:val="24"/>
          <w:szCs w:val="24"/>
        </w:rPr>
        <w:t>Организационный раздел</w:t>
      </w:r>
      <w:bookmarkEnd w:id="135"/>
      <w:r w:rsidRPr="000164A8">
        <w:rPr>
          <w:sz w:val="24"/>
          <w:szCs w:val="24"/>
        </w:rPr>
        <w:t xml:space="preserve"> </w:t>
      </w:r>
    </w:p>
    <w:p w:rsidR="00243AA2" w:rsidRPr="000164A8" w:rsidRDefault="00243AA2" w:rsidP="000005EC">
      <w:pPr>
        <w:pStyle w:val="4"/>
        <w:keepNext/>
        <w:keepLines/>
        <w:widowControl/>
        <w:numPr>
          <w:ilvl w:val="1"/>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 Кадровое обеспечение </w:t>
      </w:r>
    </w:p>
    <w:p w:rsidR="00243AA2" w:rsidRPr="000164A8" w:rsidRDefault="00243AA2" w:rsidP="00243AA2">
      <w:pPr>
        <w:ind w:left="247"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Реализацию рабочей программы воспитания обеспечивают следующие педагогические работники образовательной организации: </w:t>
      </w:r>
    </w:p>
    <w:p w:rsidR="00243AA2" w:rsidRPr="000164A8" w:rsidRDefault="00243AA2" w:rsidP="00243AA2">
      <w:pPr>
        <w:ind w:left="247" w:firstLine="709"/>
        <w:jc w:val="both"/>
        <w:rPr>
          <w:rFonts w:ascii="Times New Roman" w:hAnsi="Times New Roman" w:cs="Times New Roman"/>
          <w:color w:val="000000"/>
          <w:sz w:val="24"/>
          <w:szCs w:val="24"/>
        </w:rPr>
      </w:pPr>
    </w:p>
    <w:tbl>
      <w:tblPr>
        <w:tblStyle w:val="TableGrid1"/>
        <w:tblW w:w="9881" w:type="dxa"/>
        <w:tblInd w:w="-5" w:type="dxa"/>
        <w:tblCellMar>
          <w:left w:w="108" w:type="dxa"/>
          <w:right w:w="48" w:type="dxa"/>
        </w:tblCellMar>
        <w:tblLook w:val="04A0" w:firstRow="1" w:lastRow="0" w:firstColumn="1" w:lastColumn="0" w:noHBand="0" w:noVBand="1"/>
      </w:tblPr>
      <w:tblGrid>
        <w:gridCol w:w="2507"/>
        <w:gridCol w:w="1135"/>
        <w:gridCol w:w="6239"/>
      </w:tblGrid>
      <w:tr w:rsidR="00243AA2" w:rsidRPr="000164A8" w:rsidTr="00243AA2">
        <w:trPr>
          <w:trHeight w:val="286"/>
        </w:trPr>
        <w:tc>
          <w:tcPr>
            <w:tcW w:w="2507"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Должность </w:t>
            </w:r>
          </w:p>
        </w:tc>
        <w:tc>
          <w:tcPr>
            <w:tcW w:w="1135"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Кол-во </w:t>
            </w:r>
          </w:p>
        </w:tc>
        <w:tc>
          <w:tcPr>
            <w:tcW w:w="6239"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Функционал </w:t>
            </w:r>
          </w:p>
        </w:tc>
      </w:tr>
      <w:tr w:rsidR="00243AA2" w:rsidRPr="000164A8" w:rsidTr="00243AA2">
        <w:trPr>
          <w:trHeight w:val="562"/>
        </w:trPr>
        <w:tc>
          <w:tcPr>
            <w:tcW w:w="2507"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Директор  </w:t>
            </w:r>
          </w:p>
        </w:tc>
        <w:tc>
          <w:tcPr>
            <w:tcW w:w="1135"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1 </w:t>
            </w:r>
          </w:p>
        </w:tc>
        <w:tc>
          <w:tcPr>
            <w:tcW w:w="6239"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Осуществляет контроль развития системы организации воспитания обучающихся. </w:t>
            </w:r>
          </w:p>
        </w:tc>
      </w:tr>
      <w:tr w:rsidR="00243AA2" w:rsidRPr="000164A8" w:rsidTr="00243AA2">
        <w:trPr>
          <w:trHeight w:val="2494"/>
        </w:trPr>
        <w:tc>
          <w:tcPr>
            <w:tcW w:w="2507"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Заместитель  директора по УВР </w:t>
            </w:r>
          </w:p>
        </w:tc>
        <w:tc>
          <w:tcPr>
            <w:tcW w:w="1135"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7</w:t>
            </w:r>
          </w:p>
        </w:tc>
        <w:tc>
          <w:tcPr>
            <w:tcW w:w="6239"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Осуществляет методическое сопровождение и контроль реализации воспитательного потенциала урочной и внеурочной деятельности. Организует работу,  методическое сопровождение и контроль учителей 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 и их родителями (законными представителями).  </w:t>
            </w:r>
          </w:p>
        </w:tc>
      </w:tr>
      <w:tr w:rsidR="00243AA2" w:rsidRPr="000164A8" w:rsidTr="00243AA2">
        <w:trPr>
          <w:trHeight w:val="4379"/>
        </w:trPr>
        <w:tc>
          <w:tcPr>
            <w:tcW w:w="2507"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Заместитель  директора по ВР  </w:t>
            </w:r>
          </w:p>
        </w:tc>
        <w:tc>
          <w:tcPr>
            <w:tcW w:w="1135"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1 </w:t>
            </w:r>
          </w:p>
        </w:tc>
        <w:tc>
          <w:tcPr>
            <w:tcW w:w="6239"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right="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Руководит службой психолого- педагогического сопровождения. Осуществляет контроль за школьной службой медиации.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Курирует деятельность Совета обучающихся, Совета родителей.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Организует и курирует работу по профориентации. Курирует деятельность первичного отделения Российского движения детей и молодежи</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Курирует деятельность педагогов-организаторов, педагогов-психологов, социального педагога, логопедов, классных руководителей, советника директора по воспитанию</w:t>
            </w:r>
          </w:p>
        </w:tc>
      </w:tr>
      <w:tr w:rsidR="00243AA2" w:rsidRPr="000164A8" w:rsidTr="00243AA2">
        <w:trPr>
          <w:trHeight w:val="4379"/>
        </w:trPr>
        <w:tc>
          <w:tcPr>
            <w:tcW w:w="2507"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Советник директора по воспитанию </w:t>
            </w:r>
          </w:p>
        </w:tc>
        <w:tc>
          <w:tcPr>
            <w:tcW w:w="1135"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1</w:t>
            </w:r>
          </w:p>
        </w:tc>
        <w:tc>
          <w:tcPr>
            <w:tcW w:w="6239"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right="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осуществляет координацию деятельности различных детских общественных объединений и некоммерческих организаций,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 по вопросам воспитания обучающихся в как в рамках образовательной организации, так и вне основного образовательного пространства;</w:t>
            </w:r>
          </w:p>
          <w:p w:rsidR="00243AA2" w:rsidRPr="000164A8" w:rsidRDefault="00243AA2" w:rsidP="00243AA2">
            <w:pPr>
              <w:ind w:right="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организует подготовку и реализацию дней единых действий в рамках Всероссийского календаря образовательных событий, приуроченных к государственным и национальным праздникам Российской Федерации;</w:t>
            </w:r>
          </w:p>
          <w:p w:rsidR="00243AA2" w:rsidRPr="000164A8" w:rsidRDefault="00243AA2" w:rsidP="00243AA2">
            <w:pPr>
              <w:ind w:right="4"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обеспечивает информирование и вовлечение обучающихся для участия в днях единых действий Всероссийского календаря образовательных событий, а также всероссийских конкурсов, проектов и мероприятий различных общественных объединений и организаций;</w:t>
            </w:r>
          </w:p>
        </w:tc>
      </w:tr>
      <w:tr w:rsidR="00243AA2" w:rsidRPr="000164A8" w:rsidTr="00243AA2">
        <w:trPr>
          <w:trHeight w:val="3046"/>
        </w:trPr>
        <w:tc>
          <w:tcPr>
            <w:tcW w:w="2507"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Социальный  педагог </w:t>
            </w:r>
          </w:p>
        </w:tc>
        <w:tc>
          <w:tcPr>
            <w:tcW w:w="1135"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4</w:t>
            </w:r>
          </w:p>
        </w:tc>
        <w:tc>
          <w:tcPr>
            <w:tcW w:w="6239"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right="1"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w:t>
            </w:r>
          </w:p>
          <w:p w:rsidR="00243AA2" w:rsidRPr="000164A8" w:rsidRDefault="00243AA2" w:rsidP="00243AA2">
            <w:pPr>
              <w:ind w:right="3"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Проводит в рамках своей компетентности коррекционно-развивающую работу с учащимися «группы риска» и их родителями (законными представителями).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Проводит работу по профориентации.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Организует работу Школьной службы медиации. </w:t>
            </w:r>
          </w:p>
        </w:tc>
      </w:tr>
      <w:tr w:rsidR="00243AA2" w:rsidRPr="000164A8" w:rsidTr="00243AA2">
        <w:trPr>
          <w:trHeight w:val="552"/>
        </w:trPr>
        <w:tc>
          <w:tcPr>
            <w:tcW w:w="2507"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Педагог-психолог </w:t>
            </w:r>
          </w:p>
        </w:tc>
        <w:tc>
          <w:tcPr>
            <w:tcW w:w="1135"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3</w:t>
            </w:r>
          </w:p>
        </w:tc>
        <w:tc>
          <w:tcPr>
            <w:tcW w:w="6239"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right="1"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в том числе на основании заключений ПМПк. Проводит консультации родителей (законных представителей) по корректировке детско-родительских отношений, обучающихся по вопросам личностного развития. </w:t>
            </w:r>
          </w:p>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Проводит занятия с обучающимися, направленные на профилактику конфликтов, буллинга, профориентацию др. Проводит психодиагностические мероприятия в соответствии с заданными критериями. </w:t>
            </w:r>
          </w:p>
        </w:tc>
      </w:tr>
      <w:tr w:rsidR="00243AA2" w:rsidRPr="000164A8" w:rsidTr="00243AA2">
        <w:trPr>
          <w:trHeight w:val="1666"/>
        </w:trPr>
        <w:tc>
          <w:tcPr>
            <w:tcW w:w="2507"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Педагог- организатор  </w:t>
            </w:r>
          </w:p>
        </w:tc>
        <w:tc>
          <w:tcPr>
            <w:tcW w:w="1135"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4</w:t>
            </w:r>
          </w:p>
        </w:tc>
        <w:tc>
          <w:tcPr>
            <w:tcW w:w="6239"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right="1"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Организует проведение школьных мероприятий, обеспечивает участие обучающихся в муниципальных, региональных и федеральных мероприятиях. </w:t>
            </w:r>
          </w:p>
          <w:p w:rsidR="00243AA2" w:rsidRPr="000164A8" w:rsidRDefault="00243AA2" w:rsidP="00243AA2">
            <w:pPr>
              <w:ind w:right="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Обеспечивает проведение школьных мероприятий и организацию участия в мероприятиях внешкольного уровня по линии РДДМ. </w:t>
            </w:r>
          </w:p>
        </w:tc>
      </w:tr>
      <w:tr w:rsidR="00243AA2" w:rsidRPr="000164A8" w:rsidTr="00243AA2">
        <w:trPr>
          <w:trHeight w:val="562"/>
        </w:trPr>
        <w:tc>
          <w:tcPr>
            <w:tcW w:w="2507"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Классный  руководитель </w:t>
            </w:r>
          </w:p>
        </w:tc>
        <w:tc>
          <w:tcPr>
            <w:tcW w:w="1135"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82</w:t>
            </w:r>
          </w:p>
        </w:tc>
        <w:tc>
          <w:tcPr>
            <w:tcW w:w="6239"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Организует воспитательную работу с обучающимися и родителями на уровне классного коллектива. </w:t>
            </w:r>
          </w:p>
        </w:tc>
      </w:tr>
      <w:tr w:rsidR="00243AA2" w:rsidRPr="000164A8" w:rsidTr="00243AA2">
        <w:trPr>
          <w:trHeight w:val="286"/>
        </w:trPr>
        <w:tc>
          <w:tcPr>
            <w:tcW w:w="2507"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Учитель </w:t>
            </w:r>
          </w:p>
        </w:tc>
        <w:tc>
          <w:tcPr>
            <w:tcW w:w="1135"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101</w:t>
            </w:r>
          </w:p>
        </w:tc>
        <w:tc>
          <w:tcPr>
            <w:tcW w:w="6239"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Реализует воспитательный потенциал урока. </w:t>
            </w:r>
          </w:p>
        </w:tc>
      </w:tr>
      <w:tr w:rsidR="00243AA2" w:rsidRPr="000164A8" w:rsidTr="00243AA2">
        <w:trPr>
          <w:trHeight w:val="835"/>
        </w:trPr>
        <w:tc>
          <w:tcPr>
            <w:tcW w:w="2507"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Учитель-логопед Дефектолог</w:t>
            </w:r>
          </w:p>
        </w:tc>
        <w:tc>
          <w:tcPr>
            <w:tcW w:w="1135"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2</w:t>
            </w:r>
          </w:p>
        </w:tc>
        <w:tc>
          <w:tcPr>
            <w:tcW w:w="6239" w:type="dxa"/>
            <w:tcBorders>
              <w:top w:val="single" w:sz="4" w:space="0" w:color="000000"/>
              <w:left w:val="single" w:sz="4" w:space="0" w:color="000000"/>
              <w:bottom w:val="single" w:sz="4" w:space="0" w:color="000000"/>
              <w:right w:val="single" w:sz="4" w:space="0" w:color="000000"/>
            </w:tcBorders>
          </w:tcPr>
          <w:p w:rsidR="00243AA2" w:rsidRPr="000164A8" w:rsidRDefault="00243AA2" w:rsidP="00243AA2">
            <w:pPr>
              <w:ind w:right="5"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Проводит индивидуальные и групповые коррекционно- развивающие занятия с обучающимися, консультации родителей (законных представителей) в рамках своей компетентности. </w:t>
            </w:r>
          </w:p>
        </w:tc>
      </w:tr>
    </w:tbl>
    <w:p w:rsidR="00243AA2" w:rsidRPr="000164A8" w:rsidRDefault="00243AA2" w:rsidP="00243AA2">
      <w:pPr>
        <w:ind w:left="262" w:firstLine="709"/>
        <w:jc w:val="both"/>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w:t>
      </w:r>
    </w:p>
    <w:p w:rsidR="00243AA2" w:rsidRPr="000164A8" w:rsidRDefault="00243AA2" w:rsidP="000005EC">
      <w:pPr>
        <w:pStyle w:val="4"/>
        <w:keepNext/>
        <w:keepLines/>
        <w:widowControl/>
        <w:numPr>
          <w:ilvl w:val="1"/>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Нормативно-методическое обеспечение </w:t>
      </w:r>
    </w:p>
    <w:p w:rsidR="00243AA2" w:rsidRPr="000164A8" w:rsidRDefault="00243AA2" w:rsidP="00243AA2">
      <w:pPr>
        <w:ind w:left="257"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Воспитательная деятельность в Образовательной организации регламентируется регламентируется следующими локальными актами: </w:t>
      </w:r>
    </w:p>
    <w:tbl>
      <w:tblPr>
        <w:tblStyle w:val="TableGrid1"/>
        <w:tblW w:w="9416" w:type="dxa"/>
        <w:tblInd w:w="262" w:type="dxa"/>
        <w:tblLook w:val="04A0" w:firstRow="1" w:lastRow="0" w:firstColumn="1" w:lastColumn="0" w:noHBand="0" w:noVBand="1"/>
      </w:tblPr>
      <w:tblGrid>
        <w:gridCol w:w="708"/>
        <w:gridCol w:w="8708"/>
      </w:tblGrid>
      <w:tr w:rsidR="00243AA2" w:rsidRPr="000164A8" w:rsidTr="00243AA2">
        <w:trPr>
          <w:trHeight w:val="281"/>
        </w:trPr>
        <w:tc>
          <w:tcPr>
            <w:tcW w:w="708"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243AA2" w:rsidRPr="000164A8" w:rsidRDefault="00243AA2" w:rsidP="00243AA2">
            <w:pPr>
              <w:ind w:left="12"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Положение об использовании государственных символов </w:t>
            </w:r>
          </w:p>
        </w:tc>
      </w:tr>
      <w:tr w:rsidR="00243AA2" w:rsidRPr="000164A8" w:rsidTr="00243AA2">
        <w:trPr>
          <w:trHeight w:val="293"/>
        </w:trPr>
        <w:tc>
          <w:tcPr>
            <w:tcW w:w="708"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243AA2" w:rsidRPr="000164A8" w:rsidRDefault="00243AA2" w:rsidP="00243AA2">
            <w:pPr>
              <w:ind w:left="12"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Положение о внеурочной деятельности обучающихся, осваивающих ФГОС </w:t>
            </w:r>
          </w:p>
        </w:tc>
      </w:tr>
      <w:tr w:rsidR="00243AA2" w:rsidRPr="000164A8" w:rsidTr="00243AA2">
        <w:trPr>
          <w:trHeight w:val="293"/>
        </w:trPr>
        <w:tc>
          <w:tcPr>
            <w:tcW w:w="708"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243AA2" w:rsidRPr="000164A8" w:rsidRDefault="00243AA2" w:rsidP="00243AA2">
            <w:pPr>
              <w:ind w:left="12"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Положение о Совете профилактики </w:t>
            </w:r>
          </w:p>
        </w:tc>
      </w:tr>
      <w:tr w:rsidR="00243AA2" w:rsidRPr="000164A8" w:rsidTr="00243AA2">
        <w:trPr>
          <w:trHeight w:val="293"/>
        </w:trPr>
        <w:tc>
          <w:tcPr>
            <w:tcW w:w="708"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243AA2" w:rsidRPr="000164A8" w:rsidRDefault="00243AA2" w:rsidP="00243AA2">
            <w:pPr>
              <w:ind w:left="12"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Положение о ВШК </w:t>
            </w:r>
          </w:p>
        </w:tc>
      </w:tr>
      <w:tr w:rsidR="00243AA2" w:rsidRPr="000164A8" w:rsidTr="00243AA2">
        <w:trPr>
          <w:trHeight w:val="293"/>
        </w:trPr>
        <w:tc>
          <w:tcPr>
            <w:tcW w:w="708"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243AA2" w:rsidRPr="000164A8" w:rsidRDefault="00243AA2" w:rsidP="00243AA2">
            <w:pPr>
              <w:ind w:left="12"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Положение об использовании мобильной связи </w:t>
            </w:r>
          </w:p>
        </w:tc>
      </w:tr>
      <w:tr w:rsidR="00243AA2" w:rsidRPr="000164A8" w:rsidTr="00243AA2">
        <w:trPr>
          <w:trHeight w:val="293"/>
        </w:trPr>
        <w:tc>
          <w:tcPr>
            <w:tcW w:w="708"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243AA2" w:rsidRPr="000164A8" w:rsidRDefault="00243AA2" w:rsidP="00243AA2">
            <w:pPr>
              <w:ind w:left="12"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Положение об организации СПТ </w:t>
            </w:r>
          </w:p>
        </w:tc>
      </w:tr>
      <w:tr w:rsidR="00243AA2" w:rsidRPr="000164A8" w:rsidTr="00243AA2">
        <w:trPr>
          <w:trHeight w:val="294"/>
        </w:trPr>
        <w:tc>
          <w:tcPr>
            <w:tcW w:w="708"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243AA2" w:rsidRPr="000164A8" w:rsidRDefault="00243AA2" w:rsidP="00243AA2">
            <w:pPr>
              <w:ind w:left="12"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Положение об осуществлении функций классного руководителя </w:t>
            </w:r>
          </w:p>
        </w:tc>
      </w:tr>
      <w:tr w:rsidR="00243AA2" w:rsidRPr="000164A8" w:rsidTr="00243AA2">
        <w:trPr>
          <w:trHeight w:val="293"/>
        </w:trPr>
        <w:tc>
          <w:tcPr>
            <w:tcW w:w="708"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243AA2" w:rsidRPr="000164A8" w:rsidRDefault="00243AA2" w:rsidP="00243AA2">
            <w:pPr>
              <w:ind w:left="12"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Положение об организованной перевозке групп детей автобусами </w:t>
            </w:r>
          </w:p>
        </w:tc>
      </w:tr>
      <w:tr w:rsidR="00243AA2" w:rsidRPr="000164A8" w:rsidTr="00243AA2">
        <w:trPr>
          <w:trHeight w:val="293"/>
        </w:trPr>
        <w:tc>
          <w:tcPr>
            <w:tcW w:w="708"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243AA2" w:rsidRPr="000164A8" w:rsidRDefault="00243AA2" w:rsidP="00243AA2">
            <w:pPr>
              <w:ind w:left="12"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Положение о деловом стиле одежды </w:t>
            </w:r>
          </w:p>
        </w:tc>
      </w:tr>
      <w:tr w:rsidR="00243AA2" w:rsidRPr="000164A8" w:rsidTr="00243AA2">
        <w:trPr>
          <w:trHeight w:val="293"/>
        </w:trPr>
        <w:tc>
          <w:tcPr>
            <w:tcW w:w="708"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243AA2" w:rsidRPr="000164A8" w:rsidRDefault="00243AA2" w:rsidP="00243AA2">
            <w:pPr>
              <w:ind w:left="12"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Положение о постановке обучающихся на внутришкольный учет </w:t>
            </w:r>
          </w:p>
        </w:tc>
      </w:tr>
      <w:tr w:rsidR="00243AA2" w:rsidRPr="000164A8" w:rsidTr="00243AA2">
        <w:trPr>
          <w:trHeight w:val="294"/>
        </w:trPr>
        <w:tc>
          <w:tcPr>
            <w:tcW w:w="708"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243AA2" w:rsidRPr="000164A8" w:rsidRDefault="00243AA2" w:rsidP="00243AA2">
            <w:pPr>
              <w:ind w:left="12"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Положение о проведении школьного тура олимпиад </w:t>
            </w:r>
          </w:p>
        </w:tc>
      </w:tr>
      <w:tr w:rsidR="00243AA2" w:rsidRPr="000164A8" w:rsidTr="00243AA2">
        <w:trPr>
          <w:trHeight w:val="294"/>
        </w:trPr>
        <w:tc>
          <w:tcPr>
            <w:tcW w:w="708"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243AA2" w:rsidRPr="000164A8" w:rsidRDefault="00243AA2" w:rsidP="00243AA2">
            <w:pPr>
              <w:ind w:left="12"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Положение о школьной Службе медиации </w:t>
            </w:r>
          </w:p>
        </w:tc>
      </w:tr>
      <w:tr w:rsidR="00243AA2" w:rsidRPr="000164A8" w:rsidTr="00243AA2">
        <w:trPr>
          <w:trHeight w:val="293"/>
        </w:trPr>
        <w:tc>
          <w:tcPr>
            <w:tcW w:w="708"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243AA2" w:rsidRPr="000164A8" w:rsidRDefault="00243AA2" w:rsidP="00243AA2">
            <w:pPr>
              <w:ind w:left="12"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Положение о школьных конкурсах </w:t>
            </w:r>
          </w:p>
        </w:tc>
      </w:tr>
      <w:tr w:rsidR="00243AA2" w:rsidRPr="000164A8" w:rsidTr="00243AA2">
        <w:trPr>
          <w:trHeight w:val="293"/>
        </w:trPr>
        <w:tc>
          <w:tcPr>
            <w:tcW w:w="708"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243AA2" w:rsidRPr="000164A8" w:rsidRDefault="00243AA2" w:rsidP="00243AA2">
            <w:pPr>
              <w:ind w:left="12"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Положение об этике группового общения в социальных сетях и мессенджерах </w:t>
            </w:r>
          </w:p>
        </w:tc>
      </w:tr>
      <w:tr w:rsidR="00243AA2" w:rsidRPr="000164A8" w:rsidTr="00243AA2">
        <w:trPr>
          <w:trHeight w:val="293"/>
        </w:trPr>
        <w:tc>
          <w:tcPr>
            <w:tcW w:w="708"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243AA2" w:rsidRPr="000164A8" w:rsidRDefault="00243AA2" w:rsidP="00243AA2">
            <w:pPr>
              <w:ind w:left="12"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Положение о портфолио ученика </w:t>
            </w:r>
          </w:p>
        </w:tc>
      </w:tr>
      <w:tr w:rsidR="00243AA2" w:rsidRPr="000164A8" w:rsidTr="00243AA2">
        <w:trPr>
          <w:trHeight w:val="275"/>
        </w:trPr>
        <w:tc>
          <w:tcPr>
            <w:tcW w:w="708"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243AA2" w:rsidRPr="000164A8" w:rsidRDefault="00243AA2" w:rsidP="00243AA2">
            <w:pPr>
              <w:ind w:left="12"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Правила внутреннего распорядка обучающихся </w:t>
            </w:r>
          </w:p>
        </w:tc>
      </w:tr>
    </w:tbl>
    <w:p w:rsidR="00243AA2" w:rsidRPr="000164A8" w:rsidRDefault="00243AA2" w:rsidP="00243AA2">
      <w:pPr>
        <w:keepNext/>
        <w:keepLines/>
        <w:ind w:left="257" w:firstLine="709"/>
        <w:jc w:val="both"/>
        <w:outlineLvl w:val="0"/>
        <w:rPr>
          <w:rFonts w:ascii="Times New Roman" w:hAnsi="Times New Roman" w:cs="Times New Roman"/>
          <w:b/>
          <w:sz w:val="24"/>
          <w:szCs w:val="24"/>
        </w:rPr>
      </w:pPr>
    </w:p>
    <w:p w:rsidR="00243AA2" w:rsidRPr="000164A8" w:rsidRDefault="00243AA2" w:rsidP="000005EC">
      <w:pPr>
        <w:pStyle w:val="4"/>
        <w:keepNext/>
        <w:keepLines/>
        <w:widowControl/>
        <w:numPr>
          <w:ilvl w:val="1"/>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Требования к условиям работы с обучающимися с особыми образовательными потребностями </w:t>
      </w:r>
    </w:p>
    <w:p w:rsidR="00243AA2" w:rsidRPr="000164A8" w:rsidRDefault="00243AA2" w:rsidP="00243AA2">
      <w:pPr>
        <w:ind w:left="247"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создаются особые условия: </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 xml:space="preserve">для обучающихся с инвалидностью, с ОВЗ:  </w:t>
      </w:r>
    </w:p>
    <w:p w:rsidR="00243AA2" w:rsidRPr="000164A8" w:rsidRDefault="00243AA2" w:rsidP="000005EC">
      <w:pPr>
        <w:numPr>
          <w:ilvl w:val="0"/>
          <w:numId w:val="23"/>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Обучение осуществляется в классе, при наличии медицинского заключения индивидуально: на дому, на базе школы или комбинированно. </w:t>
      </w:r>
    </w:p>
    <w:p w:rsidR="00243AA2" w:rsidRPr="000164A8" w:rsidRDefault="00243AA2" w:rsidP="000005EC">
      <w:pPr>
        <w:numPr>
          <w:ilvl w:val="0"/>
          <w:numId w:val="19"/>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В образовательном процессе используются вариативные комплексы оборудования для максимального количества видов нозологий, что обеспечивает материально-техническое обеспечение реализации адаптированных образовательных программ. </w:t>
      </w:r>
    </w:p>
    <w:p w:rsidR="00243AA2" w:rsidRPr="000164A8" w:rsidRDefault="00243AA2" w:rsidP="000005EC">
      <w:pPr>
        <w:numPr>
          <w:ilvl w:val="0"/>
          <w:numId w:val="19"/>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Организовано горячее питание. </w:t>
      </w:r>
    </w:p>
    <w:p w:rsidR="00243AA2" w:rsidRPr="000164A8" w:rsidRDefault="00243AA2" w:rsidP="000005EC">
      <w:pPr>
        <w:numPr>
          <w:ilvl w:val="0"/>
          <w:numId w:val="19"/>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Осуществляется систематическое ППС-сопровождение специалистами, в том числе регулярные индивидуальные и групповые коррекционно-развивающие занятия. </w:t>
      </w:r>
    </w:p>
    <w:p w:rsidR="00243AA2" w:rsidRPr="000164A8" w:rsidRDefault="00243AA2" w:rsidP="000005EC">
      <w:pPr>
        <w:numPr>
          <w:ilvl w:val="0"/>
          <w:numId w:val="19"/>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Во внеурочной деятельности реализуется коррекционно-развивающая область. </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 xml:space="preserve">для обучающихся «группы риска»: </w:t>
      </w:r>
    </w:p>
    <w:p w:rsidR="00243AA2" w:rsidRPr="000164A8" w:rsidRDefault="00243AA2" w:rsidP="000005EC">
      <w:pPr>
        <w:numPr>
          <w:ilvl w:val="0"/>
          <w:numId w:val="20"/>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Социально-психологическое сопровождение. </w:t>
      </w:r>
    </w:p>
    <w:p w:rsidR="00243AA2" w:rsidRPr="000164A8" w:rsidRDefault="00243AA2" w:rsidP="000005EC">
      <w:pPr>
        <w:numPr>
          <w:ilvl w:val="0"/>
          <w:numId w:val="20"/>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Организация педагогической поддержки. </w:t>
      </w:r>
    </w:p>
    <w:p w:rsidR="00243AA2" w:rsidRPr="000164A8" w:rsidRDefault="00243AA2" w:rsidP="000005EC">
      <w:pPr>
        <w:numPr>
          <w:ilvl w:val="0"/>
          <w:numId w:val="20"/>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Консультации родителей (законных представителей) педагога-психолога, социального педагога. </w:t>
      </w:r>
    </w:p>
    <w:p w:rsidR="00243AA2" w:rsidRPr="000164A8" w:rsidRDefault="00243AA2" w:rsidP="000005EC">
      <w:pPr>
        <w:numPr>
          <w:ilvl w:val="0"/>
          <w:numId w:val="20"/>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Коррекционно-развивающие групповые и индивидуальные занятия. </w:t>
      </w:r>
    </w:p>
    <w:p w:rsidR="00243AA2" w:rsidRPr="000164A8" w:rsidRDefault="00243AA2" w:rsidP="000005EC">
      <w:pPr>
        <w:numPr>
          <w:ilvl w:val="0"/>
          <w:numId w:val="20"/>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sz w:val="24"/>
          <w:szCs w:val="24"/>
        </w:rPr>
        <w:t>Помощь в организации досуга.</w:t>
      </w:r>
    </w:p>
    <w:p w:rsidR="00243AA2" w:rsidRPr="000164A8" w:rsidRDefault="00243AA2" w:rsidP="00243AA2">
      <w:pPr>
        <w:ind w:firstLine="709"/>
        <w:jc w:val="both"/>
        <w:rPr>
          <w:rFonts w:ascii="Times New Roman" w:hAnsi="Times New Roman" w:cs="Times New Roman"/>
          <w:sz w:val="24"/>
          <w:szCs w:val="24"/>
        </w:rPr>
      </w:pP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Особыми задачами воспитания обучающихся с особыми образовательными потребностями являются: </w:t>
      </w:r>
    </w:p>
    <w:tbl>
      <w:tblPr>
        <w:tblStyle w:val="TableGrid1"/>
        <w:tblW w:w="9639" w:type="dxa"/>
        <w:tblInd w:w="0" w:type="dxa"/>
        <w:tblLook w:val="04A0" w:firstRow="1" w:lastRow="0" w:firstColumn="1" w:lastColumn="0" w:noHBand="0" w:noVBand="1"/>
      </w:tblPr>
      <w:tblGrid>
        <w:gridCol w:w="426"/>
        <w:gridCol w:w="9213"/>
      </w:tblGrid>
      <w:tr w:rsidR="00243AA2" w:rsidRPr="000164A8" w:rsidTr="00243AA2">
        <w:trPr>
          <w:trHeight w:val="833"/>
        </w:trPr>
        <w:tc>
          <w:tcPr>
            <w:tcW w:w="426"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9213"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tc>
      </w:tr>
      <w:tr w:rsidR="00243AA2" w:rsidRPr="000164A8" w:rsidTr="00243AA2">
        <w:trPr>
          <w:trHeight w:val="569"/>
        </w:trPr>
        <w:tc>
          <w:tcPr>
            <w:tcW w:w="426"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9213"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формирование доброжелательного отношения к обучающимся и их семьям со стороны всех участников образовательных отношений; </w:t>
            </w:r>
          </w:p>
        </w:tc>
      </w:tr>
      <w:tr w:rsidR="00243AA2" w:rsidRPr="000164A8" w:rsidTr="00243AA2">
        <w:trPr>
          <w:trHeight w:val="569"/>
        </w:trPr>
        <w:tc>
          <w:tcPr>
            <w:tcW w:w="426" w:type="dxa"/>
            <w:tcBorders>
              <w:top w:val="nil"/>
              <w:left w:val="nil"/>
              <w:bottom w:val="nil"/>
              <w:right w:val="nil"/>
            </w:tcBorders>
          </w:tcPr>
          <w:p w:rsidR="00243AA2" w:rsidRPr="000164A8" w:rsidRDefault="00243AA2" w:rsidP="00243AA2">
            <w:pPr>
              <w:ind w:right="131"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9213"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построение воспитательной деятельности с учётом индивидуальных особенностей и возможностей каждого обучающегося; </w:t>
            </w:r>
          </w:p>
        </w:tc>
      </w:tr>
      <w:tr w:rsidR="00243AA2" w:rsidRPr="000164A8" w:rsidTr="00243AA2">
        <w:trPr>
          <w:trHeight w:val="282"/>
        </w:trPr>
        <w:tc>
          <w:tcPr>
            <w:tcW w:w="426"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9213"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tc>
      </w:tr>
    </w:tbl>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При организации воспитания обучающихся с особыми образовательными потребностями необходимо ориентироваться на: </w:t>
      </w:r>
    </w:p>
    <w:tbl>
      <w:tblPr>
        <w:tblStyle w:val="TableGrid1"/>
        <w:tblW w:w="9639" w:type="dxa"/>
        <w:tblInd w:w="0" w:type="dxa"/>
        <w:tblLook w:val="04A0" w:firstRow="1" w:lastRow="0" w:firstColumn="1" w:lastColumn="0" w:noHBand="0" w:noVBand="1"/>
      </w:tblPr>
      <w:tblGrid>
        <w:gridCol w:w="426"/>
        <w:gridCol w:w="9213"/>
      </w:tblGrid>
      <w:tr w:rsidR="00243AA2" w:rsidRPr="000164A8" w:rsidTr="00243AA2">
        <w:trPr>
          <w:trHeight w:val="662"/>
        </w:trPr>
        <w:tc>
          <w:tcPr>
            <w:tcW w:w="426"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9213" w:type="dxa"/>
            <w:tcBorders>
              <w:top w:val="nil"/>
              <w:left w:val="nil"/>
              <w:bottom w:val="nil"/>
              <w:right w:val="nil"/>
            </w:tcBorders>
          </w:tcPr>
          <w:p w:rsidR="00243AA2" w:rsidRPr="000164A8" w:rsidRDefault="00243AA2" w:rsidP="00243AA2">
            <w:pPr>
              <w:ind w:left="65" w:right="8"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tc>
      </w:tr>
      <w:tr w:rsidR="00243AA2" w:rsidRPr="000164A8" w:rsidTr="00243AA2">
        <w:trPr>
          <w:trHeight w:val="1110"/>
        </w:trPr>
        <w:tc>
          <w:tcPr>
            <w:tcW w:w="426"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9213" w:type="dxa"/>
            <w:tcBorders>
              <w:top w:val="nil"/>
              <w:left w:val="nil"/>
              <w:bottom w:val="nil"/>
              <w:right w:val="nil"/>
            </w:tcBorders>
          </w:tcPr>
          <w:p w:rsidR="00243AA2" w:rsidRPr="000164A8" w:rsidRDefault="00243AA2" w:rsidP="00243AA2">
            <w:pPr>
              <w:ind w:left="65"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педагогов, педагогов-психологов, учителей-логопедов; </w:t>
            </w:r>
          </w:p>
        </w:tc>
      </w:tr>
      <w:tr w:rsidR="00243AA2" w:rsidRPr="000164A8" w:rsidTr="00243AA2">
        <w:trPr>
          <w:trHeight w:val="224"/>
        </w:trPr>
        <w:tc>
          <w:tcPr>
            <w:tcW w:w="426" w:type="dxa"/>
            <w:tcBorders>
              <w:top w:val="nil"/>
              <w:left w:val="nil"/>
              <w:bottom w:val="nil"/>
              <w:right w:val="nil"/>
            </w:tcBorders>
          </w:tcPr>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9213" w:type="dxa"/>
            <w:tcBorders>
              <w:top w:val="nil"/>
              <w:left w:val="nil"/>
              <w:bottom w:val="nil"/>
              <w:right w:val="nil"/>
            </w:tcBorders>
          </w:tcPr>
          <w:p w:rsidR="00243AA2" w:rsidRPr="000164A8" w:rsidRDefault="00243AA2" w:rsidP="00243AA2">
            <w:pPr>
              <w:ind w:left="65" w:firstLine="709"/>
              <w:jc w:val="both"/>
              <w:rPr>
                <w:rFonts w:ascii="Times New Roman" w:hAnsi="Times New Roman" w:cs="Times New Roman"/>
                <w:sz w:val="24"/>
                <w:szCs w:val="24"/>
              </w:rPr>
            </w:pPr>
            <w:r w:rsidRPr="000164A8">
              <w:rPr>
                <w:rFonts w:ascii="Times New Roman" w:hAnsi="Times New Roman" w:cs="Times New Roman"/>
                <w:sz w:val="24"/>
                <w:szCs w:val="24"/>
              </w:rPr>
              <w:t>Личностно-ориентированный подход в организации всех видов деятельности</w:t>
            </w:r>
            <w:r w:rsidRPr="000164A8">
              <w:rPr>
                <w:rFonts w:ascii="Times New Roman" w:hAnsi="Times New Roman" w:cs="Times New Roman"/>
                <w:i/>
                <w:sz w:val="24"/>
                <w:szCs w:val="24"/>
              </w:rPr>
              <w:t xml:space="preserve"> обучающихся с особыми образовательными потребностями. </w:t>
            </w:r>
          </w:p>
        </w:tc>
      </w:tr>
    </w:tbl>
    <w:p w:rsidR="00243AA2" w:rsidRPr="000164A8" w:rsidRDefault="00243AA2" w:rsidP="000005EC">
      <w:pPr>
        <w:pStyle w:val="4"/>
        <w:keepNext/>
        <w:keepLines/>
        <w:widowControl/>
        <w:numPr>
          <w:ilvl w:val="1"/>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 xml:space="preserve"> Система поощрения социальной успешности и проявлений активной жизненной позиции обучающихся </w:t>
      </w:r>
    </w:p>
    <w:p w:rsidR="00243AA2" w:rsidRPr="000164A8" w:rsidRDefault="00243AA2" w:rsidP="00243AA2">
      <w:pPr>
        <w:ind w:left="247"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243AA2" w:rsidRPr="000164A8" w:rsidRDefault="00243AA2" w:rsidP="000005EC">
      <w:pPr>
        <w:numPr>
          <w:ilvl w:val="0"/>
          <w:numId w:val="22"/>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243AA2" w:rsidRPr="000164A8" w:rsidRDefault="00243AA2" w:rsidP="000005EC">
      <w:pPr>
        <w:numPr>
          <w:ilvl w:val="0"/>
          <w:numId w:val="22"/>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243AA2" w:rsidRPr="000164A8" w:rsidRDefault="00243AA2" w:rsidP="000005EC">
      <w:pPr>
        <w:numPr>
          <w:ilvl w:val="0"/>
          <w:numId w:val="22"/>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243AA2" w:rsidRPr="000164A8" w:rsidRDefault="00243AA2" w:rsidP="000005EC">
      <w:pPr>
        <w:numPr>
          <w:ilvl w:val="0"/>
          <w:numId w:val="22"/>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243AA2" w:rsidRPr="000164A8" w:rsidRDefault="00243AA2" w:rsidP="000005EC">
      <w:pPr>
        <w:numPr>
          <w:ilvl w:val="0"/>
          <w:numId w:val="22"/>
        </w:numPr>
        <w:suppressAutoHyphens w:val="0"/>
        <w:spacing w:after="0" w:line="240" w:lineRule="auto"/>
        <w:ind w:left="0"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дифференцированности поощрений (наличие уровней и типов наград позволяет продлить стимулирующее действие системы поощрения). </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В Образовательной организации используются формы поощрения проявлений активной жизненной позиции обучающихся и социальной успешности: </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 xml:space="preserve">индивидуальные и групповые портфолио; </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 xml:space="preserve">торжественное публичное награждение похвальными листами, грамотами, дипломами, благодарственными письмами, статуэтками; </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достижения учащихся в области творчества и спорта отражаются на сайте школы, а также на информационных стендах школы;</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 </w:t>
      </w: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 xml:space="preserve">благотворительная поддержка. </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243AA2" w:rsidRPr="000164A8" w:rsidRDefault="00243AA2" w:rsidP="00243AA2">
      <w:pPr>
        <w:ind w:right="246"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В Образовательной организации применяются следующие формы награждения: </w:t>
      </w: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 xml:space="preserve">грамота «За отличные успехи в учении»; </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награждение благодарностями за активное участие в школьных делах и/или в конкретных проявлениях активной жизненной позиции (за ответственное отношение к порученному делу, волю к победе);</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 xml:space="preserve">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 </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 xml:space="preserve">награждение родителей (законных представителей) обучающихся благодарственными письмами за хорошее воспитание детей. </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награждение грамотами, дипломами, памятными призами, статуэтками на директорском приеме «Признание».</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Создание электронного банка осуществляется через систематическое заполнение городской БД «Параграф», регулярное заполнение школьной единой системы фиксации социальной активности и внеурочных достижений обучающихся, </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 </w:t>
      </w:r>
    </w:p>
    <w:p w:rsidR="00243AA2" w:rsidRPr="000164A8" w:rsidRDefault="00243AA2" w:rsidP="00243AA2">
      <w:pPr>
        <w:ind w:firstLine="709"/>
        <w:jc w:val="both"/>
        <w:rPr>
          <w:rFonts w:ascii="Times New Roman" w:hAnsi="Times New Roman" w:cs="Times New Roman"/>
          <w:sz w:val="24"/>
          <w:szCs w:val="24"/>
        </w:rPr>
      </w:pPr>
      <w:r w:rsidRPr="000164A8">
        <w:rPr>
          <w:rFonts w:ascii="Times New Roman" w:hAnsi="Times New Roman" w:cs="Times New Roman"/>
          <w:sz w:val="24"/>
          <w:szCs w:val="24"/>
        </w:rPr>
        <w:t>Чествование происходит на итоговых линейках, отчетных мероприятиях, ежегодном директорском приеме «Признание».</w:t>
      </w:r>
    </w:p>
    <w:p w:rsidR="00243AA2" w:rsidRPr="000164A8" w:rsidRDefault="00243AA2" w:rsidP="000005EC">
      <w:pPr>
        <w:pStyle w:val="4"/>
        <w:keepNext/>
        <w:keepLines/>
        <w:widowControl/>
        <w:numPr>
          <w:ilvl w:val="1"/>
          <w:numId w:val="35"/>
        </w:numPr>
        <w:autoSpaceDE/>
        <w:autoSpaceDN/>
        <w:adjustRightInd/>
        <w:spacing w:before="200" w:line="360" w:lineRule="auto"/>
        <w:jc w:val="both"/>
        <w:rPr>
          <w:rFonts w:ascii="Times New Roman" w:hAnsi="Times New Roman" w:cs="Times New Roman"/>
          <w:sz w:val="24"/>
          <w:szCs w:val="24"/>
        </w:rPr>
      </w:pPr>
      <w:r w:rsidRPr="000164A8">
        <w:rPr>
          <w:rFonts w:ascii="Times New Roman" w:hAnsi="Times New Roman" w:cs="Times New Roman"/>
          <w:sz w:val="24"/>
          <w:szCs w:val="24"/>
        </w:rPr>
        <w:t>Анализ воспитательного процесса</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Основное предназначение воспитания заключается в его развивающем влиянии, поэтому только происходящие изменения в личности ребенка могут свидетельствовать об эффективности данного процесса. Под эффективностью воспитательного процесса понимается действенность, результативность воспитательной работы, способность обеспечить достижение цели, соотнесенность полученных результатов с целями и прошлыми достижениям в воспитательной практике. Диагностика результатов развития личности учащегося является главным содержанием деятельности по определению эффективности воспитательного процесса.</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Основными направлениями анализа организуемого в МАОУ СШ № 152 воспитательного процесса являются:</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1. Результаты воспитания, социализации и саморазвития обучающихся.</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43AA2" w:rsidRPr="000164A8" w:rsidRDefault="00243AA2" w:rsidP="000005EC">
      <w:pPr>
        <w:widowControl w:val="0"/>
        <w:numPr>
          <w:ilvl w:val="0"/>
          <w:numId w:val="23"/>
        </w:numPr>
        <w:suppressAutoHyphens w:val="0"/>
        <w:spacing w:after="0" w:line="240" w:lineRule="auto"/>
        <w:ind w:left="0"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Состояние организуемой совместной деятельности обучающихся и взрослых. Критерием, на основе которого осуществляется данный анализ, является наличие в школе интересной, событийно насыщенной и личностно - развивающей совместной деятельности обучающихся и взрослых. Анализ проводится заместителем директора по воспитательной работе</w:t>
      </w:r>
      <w:bookmarkStart w:id="136" w:name="bookmark20"/>
      <w:r w:rsidRPr="000164A8">
        <w:rPr>
          <w:rFonts w:ascii="Times New Roman" w:hAnsi="Times New Roman" w:cs="Times New Roman"/>
          <w:color w:val="000000"/>
          <w:sz w:val="24"/>
          <w:szCs w:val="24"/>
          <w:lang w:bidi="ru-RU"/>
        </w:rPr>
        <w:t>,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проводимых общешкольных основных дел, мероприятий;</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деятельности классных руководителей и их классов;</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реализации воспитательного потенциала урочной деятельности;</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организуемой внеурочной деятельности обучающихся;</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внешкольных мероприятий;</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создания и поддержки предметно-пространственной среды;</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взаимодействия с родительским сообществом;</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деятельности Совета старшеклассников и активов классов;</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деятельности по профилактике и безопасности;</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реализации потенциала социального партнерства;</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деятельности по профориентации обучающихся;</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действующих в школе детских общественных объединений;</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работы школьного медиа;</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добровольческой деятельности обучающихся;</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работы школьного спортивного клуба;</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Итогом самоанализа является перечень выявленных проблем, над решением которых предстоит работать педагогическому коллективу.</w:t>
      </w:r>
    </w:p>
    <w:p w:rsidR="00243AA2" w:rsidRPr="000164A8" w:rsidRDefault="00243AA2" w:rsidP="00243AA2">
      <w:pPr>
        <w:ind w:firstLine="709"/>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w:t>
      </w:r>
      <w:bookmarkEnd w:id="136"/>
      <w:r w:rsidRPr="000164A8">
        <w:rPr>
          <w:rFonts w:ascii="Times New Roman" w:hAnsi="Times New Roman" w:cs="Times New Roman"/>
          <w:color w:val="000000"/>
          <w:sz w:val="24"/>
          <w:szCs w:val="24"/>
          <w:lang w:bidi="ru-RU"/>
        </w:rPr>
        <w:t>.</w:t>
      </w:r>
    </w:p>
    <w:p w:rsidR="00243AA2" w:rsidRPr="000164A8" w:rsidRDefault="00243AA2" w:rsidP="00243AA2">
      <w:pPr>
        <w:ind w:firstLine="247"/>
        <w:jc w:val="both"/>
        <w:rPr>
          <w:rFonts w:ascii="Times New Roman" w:hAnsi="Times New Roman" w:cs="Times New Roman"/>
          <w:color w:val="000000"/>
          <w:sz w:val="24"/>
          <w:szCs w:val="24"/>
          <w:lang w:bidi="ru-RU"/>
        </w:rPr>
      </w:pPr>
    </w:p>
    <w:p w:rsidR="00243AA2" w:rsidRPr="000164A8" w:rsidRDefault="00243AA2" w:rsidP="00243AA2">
      <w:pPr>
        <w:jc w:val="both"/>
        <w:rPr>
          <w:rFonts w:ascii="Times New Roman" w:hAnsi="Times New Roman" w:cs="Times New Roman"/>
          <w:color w:val="000000"/>
          <w:sz w:val="24"/>
          <w:szCs w:val="24"/>
          <w:lang w:bidi="ru-RU"/>
        </w:rPr>
        <w:sectPr w:rsidR="00243AA2" w:rsidRPr="000164A8" w:rsidSect="00243AA2">
          <w:footerReference w:type="default" r:id="rId37"/>
          <w:pgSz w:w="11906" w:h="16838"/>
          <w:pgMar w:top="1138" w:right="842" w:bottom="1134" w:left="1440" w:header="720" w:footer="720" w:gutter="0"/>
          <w:cols w:space="720"/>
          <w:titlePg/>
          <w:docGrid w:linePitch="272"/>
        </w:sectPr>
      </w:pPr>
    </w:p>
    <w:tbl>
      <w:tblPr>
        <w:tblOverlap w:val="never"/>
        <w:tblW w:w="14737" w:type="dxa"/>
        <w:tblLayout w:type="fixed"/>
        <w:tblCellMar>
          <w:left w:w="10" w:type="dxa"/>
          <w:right w:w="10" w:type="dxa"/>
        </w:tblCellMar>
        <w:tblLook w:val="0000" w:firstRow="0" w:lastRow="0" w:firstColumn="0" w:lastColumn="0" w:noHBand="0" w:noVBand="0"/>
      </w:tblPr>
      <w:tblGrid>
        <w:gridCol w:w="4651"/>
        <w:gridCol w:w="4421"/>
        <w:gridCol w:w="5665"/>
      </w:tblGrid>
      <w:tr w:rsidR="00243AA2" w:rsidRPr="000164A8" w:rsidTr="00243AA2">
        <w:trPr>
          <w:trHeight w:hRule="exact" w:val="436"/>
        </w:trPr>
        <w:tc>
          <w:tcPr>
            <w:tcW w:w="14737" w:type="dxa"/>
            <w:gridSpan w:val="3"/>
            <w:tcBorders>
              <w:top w:val="single" w:sz="4" w:space="0" w:color="auto"/>
              <w:left w:val="single" w:sz="4" w:space="0" w:color="auto"/>
              <w:right w:val="single" w:sz="4" w:space="0" w:color="auto"/>
            </w:tcBorders>
            <w:shd w:val="clear" w:color="auto" w:fill="auto"/>
            <w:vAlign w:val="bottom"/>
          </w:tcPr>
          <w:p w:rsidR="00243AA2" w:rsidRPr="000164A8" w:rsidRDefault="00243AA2" w:rsidP="00243AA2">
            <w:pPr>
              <w:jc w:val="both"/>
              <w:rPr>
                <w:rFonts w:ascii="Times New Roman" w:hAnsi="Times New Roman" w:cs="Times New Roman"/>
                <w:color w:val="000000"/>
                <w:sz w:val="24"/>
                <w:szCs w:val="24"/>
                <w:lang w:bidi="ru-RU"/>
              </w:rPr>
            </w:pPr>
            <w:r w:rsidRPr="000164A8">
              <w:rPr>
                <w:rFonts w:ascii="Times New Roman" w:hAnsi="Times New Roman" w:cs="Times New Roman"/>
                <w:b/>
                <w:bCs/>
                <w:color w:val="000000"/>
                <w:sz w:val="24"/>
                <w:szCs w:val="24"/>
                <w:lang w:bidi="ru-RU"/>
              </w:rPr>
              <w:t>1. Результаты воспитания, социализации и саморазвития школьников.</w:t>
            </w:r>
          </w:p>
        </w:tc>
      </w:tr>
      <w:tr w:rsidR="00243AA2" w:rsidRPr="000164A8" w:rsidTr="00243AA2">
        <w:trPr>
          <w:trHeight w:hRule="exact" w:val="288"/>
        </w:trPr>
        <w:tc>
          <w:tcPr>
            <w:tcW w:w="4651" w:type="dxa"/>
            <w:tcBorders>
              <w:top w:val="single" w:sz="4" w:space="0" w:color="auto"/>
              <w:left w:val="single" w:sz="4" w:space="0" w:color="auto"/>
            </w:tcBorders>
            <w:shd w:val="clear" w:color="auto" w:fill="auto"/>
            <w:vAlign w:val="bottom"/>
          </w:tcPr>
          <w:p w:rsidR="00243AA2" w:rsidRPr="000164A8" w:rsidRDefault="00243AA2" w:rsidP="00243AA2">
            <w:pPr>
              <w:jc w:val="both"/>
              <w:rPr>
                <w:rFonts w:ascii="Times New Roman" w:hAnsi="Times New Roman" w:cs="Times New Roman"/>
                <w:color w:val="000000"/>
                <w:sz w:val="24"/>
                <w:szCs w:val="24"/>
                <w:lang w:bidi="ru-RU"/>
              </w:rPr>
            </w:pPr>
            <w:r w:rsidRPr="000164A8">
              <w:rPr>
                <w:rFonts w:ascii="Times New Roman" w:hAnsi="Times New Roman" w:cs="Times New Roman"/>
                <w:i/>
                <w:iCs/>
                <w:color w:val="000000"/>
                <w:sz w:val="24"/>
                <w:szCs w:val="24"/>
                <w:lang w:bidi="ru-RU"/>
              </w:rPr>
              <w:t>Критерий</w:t>
            </w:r>
          </w:p>
        </w:tc>
        <w:tc>
          <w:tcPr>
            <w:tcW w:w="4421" w:type="dxa"/>
            <w:tcBorders>
              <w:top w:val="single" w:sz="4" w:space="0" w:color="auto"/>
              <w:left w:val="single" w:sz="4" w:space="0" w:color="auto"/>
            </w:tcBorders>
            <w:shd w:val="clear" w:color="auto" w:fill="auto"/>
            <w:vAlign w:val="bottom"/>
          </w:tcPr>
          <w:p w:rsidR="00243AA2" w:rsidRPr="000164A8" w:rsidRDefault="00243AA2" w:rsidP="00243AA2">
            <w:pPr>
              <w:jc w:val="both"/>
              <w:rPr>
                <w:rFonts w:ascii="Times New Roman" w:hAnsi="Times New Roman" w:cs="Times New Roman"/>
                <w:color w:val="000000"/>
                <w:sz w:val="24"/>
                <w:szCs w:val="24"/>
                <w:lang w:bidi="ru-RU"/>
              </w:rPr>
            </w:pPr>
            <w:r w:rsidRPr="000164A8">
              <w:rPr>
                <w:rFonts w:ascii="Times New Roman" w:hAnsi="Times New Roman" w:cs="Times New Roman"/>
                <w:i/>
                <w:iCs/>
                <w:color w:val="000000"/>
                <w:sz w:val="24"/>
                <w:szCs w:val="24"/>
                <w:lang w:bidi="ru-RU"/>
              </w:rPr>
              <w:t>Инструментарий</w:t>
            </w:r>
          </w:p>
        </w:tc>
        <w:tc>
          <w:tcPr>
            <w:tcW w:w="5665" w:type="dxa"/>
            <w:tcBorders>
              <w:top w:val="single" w:sz="4" w:space="0" w:color="auto"/>
              <w:left w:val="single" w:sz="4" w:space="0" w:color="auto"/>
              <w:right w:val="single" w:sz="4" w:space="0" w:color="auto"/>
            </w:tcBorders>
            <w:shd w:val="clear" w:color="auto" w:fill="auto"/>
            <w:vAlign w:val="bottom"/>
          </w:tcPr>
          <w:p w:rsidR="00243AA2" w:rsidRPr="000164A8" w:rsidRDefault="00243AA2" w:rsidP="00243AA2">
            <w:pPr>
              <w:jc w:val="both"/>
              <w:rPr>
                <w:rFonts w:ascii="Times New Roman" w:hAnsi="Times New Roman" w:cs="Times New Roman"/>
                <w:color w:val="000000"/>
                <w:sz w:val="24"/>
                <w:szCs w:val="24"/>
                <w:lang w:bidi="ru-RU"/>
              </w:rPr>
            </w:pPr>
            <w:r w:rsidRPr="000164A8">
              <w:rPr>
                <w:rFonts w:ascii="Times New Roman" w:hAnsi="Times New Roman" w:cs="Times New Roman"/>
                <w:i/>
                <w:iCs/>
                <w:color w:val="000000"/>
                <w:sz w:val="24"/>
                <w:szCs w:val="24"/>
                <w:lang w:bidi="ru-RU"/>
              </w:rPr>
              <w:t>Анализ, оценка и обсуждение результатов</w:t>
            </w:r>
          </w:p>
        </w:tc>
      </w:tr>
      <w:tr w:rsidR="00243AA2" w:rsidRPr="000164A8" w:rsidTr="00243AA2">
        <w:trPr>
          <w:trHeight w:hRule="exact" w:val="8086"/>
        </w:trPr>
        <w:tc>
          <w:tcPr>
            <w:tcW w:w="4651" w:type="dxa"/>
            <w:tcBorders>
              <w:top w:val="single" w:sz="4" w:space="0" w:color="auto"/>
              <w:left w:val="single" w:sz="4" w:space="0" w:color="auto"/>
            </w:tcBorders>
            <w:shd w:val="clear" w:color="auto" w:fill="auto"/>
          </w:tcPr>
          <w:p w:rsidR="00243AA2" w:rsidRPr="000164A8" w:rsidRDefault="00243AA2" w:rsidP="00243AA2">
            <w:pPr>
              <w:ind w:left="127" w:right="110"/>
              <w:rPr>
                <w:rFonts w:ascii="Times New Roman" w:hAnsi="Times New Roman" w:cs="Times New Roman"/>
                <w:color w:val="000000"/>
                <w:sz w:val="24"/>
                <w:szCs w:val="24"/>
                <w:lang w:bidi="ru-RU"/>
              </w:rPr>
            </w:pPr>
            <w:r w:rsidRPr="000164A8">
              <w:rPr>
                <w:rFonts w:ascii="Times New Roman" w:hAnsi="Times New Roman" w:cs="Times New Roman"/>
                <w:b/>
                <w:bCs/>
                <w:color w:val="000000"/>
                <w:sz w:val="24"/>
                <w:szCs w:val="24"/>
                <w:lang w:bidi="ru-RU"/>
              </w:rPr>
              <w:t>Динамика личностного развития школьников каждого класса</w:t>
            </w:r>
            <w:r w:rsidRPr="000164A8">
              <w:rPr>
                <w:rFonts w:ascii="Times New Roman" w:hAnsi="Times New Roman" w:cs="Times New Roman"/>
                <w:color w:val="000000"/>
                <w:sz w:val="24"/>
                <w:szCs w:val="24"/>
                <w:lang w:bidi="ru-RU"/>
              </w:rPr>
              <w:t>.</w:t>
            </w:r>
          </w:p>
          <w:p w:rsidR="00243AA2" w:rsidRPr="000164A8" w:rsidRDefault="00243AA2" w:rsidP="00243AA2">
            <w:pPr>
              <w:ind w:left="127" w:right="110" w:firstLine="16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(Какова динамика личностного развития школьников каждого класса;</w:t>
            </w:r>
          </w:p>
          <w:p w:rsidR="00243AA2" w:rsidRPr="000164A8" w:rsidRDefault="00243AA2" w:rsidP="00243AA2">
            <w:pPr>
              <w:ind w:left="127" w:right="11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Какие прежде существовавшие проблемы личностного развития школьников удалось решить;</w:t>
            </w:r>
          </w:p>
          <w:p w:rsidR="00243AA2" w:rsidRPr="000164A8" w:rsidRDefault="00243AA2" w:rsidP="00243AA2">
            <w:pPr>
              <w:ind w:left="127" w:right="11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Какие проблемы решить не удалось и почему;</w:t>
            </w:r>
          </w:p>
          <w:p w:rsidR="00243AA2" w:rsidRPr="000164A8" w:rsidRDefault="00243AA2" w:rsidP="00243AA2">
            <w:pPr>
              <w:ind w:left="127" w:right="11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Какие новые проблемы появились, над чем далее предстоит работать?)</w:t>
            </w:r>
          </w:p>
        </w:tc>
        <w:tc>
          <w:tcPr>
            <w:tcW w:w="4421" w:type="dxa"/>
            <w:tcBorders>
              <w:top w:val="single" w:sz="4" w:space="0" w:color="auto"/>
              <w:left w:val="single" w:sz="4" w:space="0" w:color="auto"/>
            </w:tcBorders>
            <w:shd w:val="clear" w:color="auto" w:fill="auto"/>
          </w:tcPr>
          <w:p w:rsidR="00243AA2" w:rsidRPr="000164A8" w:rsidRDefault="00243AA2" w:rsidP="00243AA2">
            <w:pPr>
              <w:ind w:left="154"/>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Педагогическое наблюдение, диагностики:</w:t>
            </w:r>
          </w:p>
          <w:p w:rsidR="00243AA2" w:rsidRPr="000164A8" w:rsidRDefault="00243AA2" w:rsidP="000005EC">
            <w:pPr>
              <w:widowControl w:val="0"/>
              <w:numPr>
                <w:ilvl w:val="0"/>
                <w:numId w:val="24"/>
              </w:numPr>
              <w:suppressAutoHyphens w:val="0"/>
              <w:spacing w:after="0" w:line="240" w:lineRule="auto"/>
              <w:ind w:left="160"/>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Отношение к учебным предметам, тест на выявление уровня тревожности в ситуации проверки Филлипса.</w:t>
            </w:r>
          </w:p>
          <w:p w:rsidR="00243AA2" w:rsidRPr="000164A8" w:rsidRDefault="00243AA2" w:rsidP="000005EC">
            <w:pPr>
              <w:widowControl w:val="0"/>
              <w:numPr>
                <w:ilvl w:val="0"/>
                <w:numId w:val="24"/>
              </w:numPr>
              <w:suppressAutoHyphens w:val="0"/>
              <w:spacing w:after="0" w:line="240" w:lineRule="auto"/>
              <w:ind w:left="160"/>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Методика «Мой личностный рост»</w:t>
            </w:r>
            <w:r w:rsidRPr="000164A8">
              <w:rPr>
                <w:rFonts w:ascii="Times New Roman" w:hAnsi="Times New Roman" w:cs="Times New Roman"/>
                <w:color w:val="000000"/>
                <w:sz w:val="24"/>
                <w:szCs w:val="24"/>
                <w:lang w:bidi="ru-RU"/>
              </w:rPr>
              <w:br/>
              <w:t>С.С. Кункевич.</w:t>
            </w:r>
          </w:p>
          <w:p w:rsidR="00243AA2" w:rsidRPr="000164A8" w:rsidRDefault="00243AA2" w:rsidP="000005EC">
            <w:pPr>
              <w:widowControl w:val="0"/>
              <w:numPr>
                <w:ilvl w:val="0"/>
                <w:numId w:val="24"/>
              </w:numPr>
              <w:suppressAutoHyphens w:val="0"/>
              <w:spacing w:after="0" w:line="240" w:lineRule="auto"/>
              <w:ind w:left="160"/>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Методика «Мотивы учебной деятельности» Л.А. Ясюкова.</w:t>
            </w:r>
          </w:p>
          <w:p w:rsidR="00243AA2" w:rsidRPr="000164A8" w:rsidRDefault="00243AA2" w:rsidP="000005EC">
            <w:pPr>
              <w:widowControl w:val="0"/>
              <w:numPr>
                <w:ilvl w:val="0"/>
                <w:numId w:val="24"/>
              </w:numPr>
              <w:suppressAutoHyphens w:val="0"/>
              <w:spacing w:after="0" w:line="240" w:lineRule="auto"/>
              <w:ind w:left="160"/>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Методика изучения общей самооценки Г.Н. Казанцевой.</w:t>
            </w:r>
          </w:p>
          <w:p w:rsidR="00243AA2" w:rsidRPr="000164A8" w:rsidRDefault="00243AA2" w:rsidP="000005EC">
            <w:pPr>
              <w:widowControl w:val="0"/>
              <w:numPr>
                <w:ilvl w:val="0"/>
                <w:numId w:val="24"/>
              </w:numPr>
              <w:suppressAutoHyphens w:val="0"/>
              <w:spacing w:after="0" w:line="240" w:lineRule="auto"/>
              <w:ind w:left="160"/>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Методика выявления агрессивного компонента в поведении подростков Е.П. Ильина, П.А. Ковалева.</w:t>
            </w:r>
          </w:p>
          <w:p w:rsidR="00243AA2" w:rsidRPr="000164A8" w:rsidRDefault="00243AA2" w:rsidP="000005EC">
            <w:pPr>
              <w:widowControl w:val="0"/>
              <w:numPr>
                <w:ilvl w:val="0"/>
                <w:numId w:val="24"/>
              </w:numPr>
              <w:suppressAutoHyphens w:val="0"/>
              <w:spacing w:after="0" w:line="240" w:lineRule="auto"/>
              <w:ind w:left="160"/>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Анкета «Школа», авторы В.М. Блейхер, И.В. Крук, С.Н. Боков.</w:t>
            </w:r>
          </w:p>
          <w:p w:rsidR="00243AA2" w:rsidRPr="000164A8" w:rsidRDefault="00243AA2" w:rsidP="000005EC">
            <w:pPr>
              <w:widowControl w:val="0"/>
              <w:numPr>
                <w:ilvl w:val="0"/>
                <w:numId w:val="24"/>
              </w:numPr>
              <w:suppressAutoHyphens w:val="0"/>
              <w:spacing w:after="0" w:line="240" w:lineRule="auto"/>
              <w:ind w:left="160"/>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Методика диагностики мотивации учения и эмоционального отношения к учению в средних и старших классах школы А.Д. Андреевой.</w:t>
            </w:r>
          </w:p>
          <w:p w:rsidR="00243AA2" w:rsidRPr="000164A8" w:rsidRDefault="00243AA2" w:rsidP="000005EC">
            <w:pPr>
              <w:widowControl w:val="0"/>
              <w:numPr>
                <w:ilvl w:val="0"/>
                <w:numId w:val="24"/>
              </w:numPr>
              <w:suppressAutoHyphens w:val="0"/>
              <w:spacing w:after="0" w:line="240" w:lineRule="auto"/>
              <w:ind w:left="154"/>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Социометрия</w:t>
            </w:r>
          </w:p>
        </w:tc>
        <w:tc>
          <w:tcPr>
            <w:tcW w:w="5665" w:type="dxa"/>
            <w:tcBorders>
              <w:top w:val="single" w:sz="4" w:space="0" w:color="auto"/>
              <w:left w:val="single" w:sz="4" w:space="0" w:color="auto"/>
              <w:right w:val="single" w:sz="4" w:space="0" w:color="auto"/>
            </w:tcBorders>
            <w:shd w:val="clear" w:color="auto" w:fill="auto"/>
          </w:tcPr>
          <w:p w:rsidR="00243AA2" w:rsidRPr="000164A8" w:rsidRDefault="00243AA2" w:rsidP="000005EC">
            <w:pPr>
              <w:widowControl w:val="0"/>
              <w:numPr>
                <w:ilvl w:val="0"/>
                <w:numId w:val="25"/>
              </w:numPr>
              <w:suppressAutoHyphens w:val="0"/>
              <w:spacing w:after="0" w:line="240" w:lineRule="auto"/>
              <w:ind w:left="127" w:right="147"/>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Самоанализ деятельности классного руководителя по утвержденной форме 1 раз в полугодие</w:t>
            </w:r>
          </w:p>
          <w:p w:rsidR="00243AA2" w:rsidRPr="000164A8" w:rsidRDefault="00243AA2" w:rsidP="000005EC">
            <w:pPr>
              <w:widowControl w:val="0"/>
              <w:numPr>
                <w:ilvl w:val="0"/>
                <w:numId w:val="25"/>
              </w:numPr>
              <w:suppressAutoHyphens w:val="0"/>
              <w:spacing w:after="0" w:line="240" w:lineRule="auto"/>
              <w:ind w:left="127" w:right="147"/>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Самоанализ управленческой деятельности заместителя директора по ВР 1 раз в год</w:t>
            </w:r>
          </w:p>
          <w:p w:rsidR="00243AA2" w:rsidRPr="000164A8" w:rsidRDefault="00243AA2" w:rsidP="000005EC">
            <w:pPr>
              <w:widowControl w:val="0"/>
              <w:numPr>
                <w:ilvl w:val="0"/>
                <w:numId w:val="25"/>
              </w:numPr>
              <w:suppressAutoHyphens w:val="0"/>
              <w:spacing w:after="0" w:line="240" w:lineRule="auto"/>
              <w:ind w:left="127" w:right="147"/>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Обсуждение результатов на заседании методического объединения классных руководителей 1 раз в четверть, педагогическом совете школы 1 раз в год.</w:t>
            </w:r>
          </w:p>
          <w:p w:rsidR="00243AA2" w:rsidRPr="000164A8" w:rsidRDefault="00243AA2" w:rsidP="000005EC">
            <w:pPr>
              <w:widowControl w:val="0"/>
              <w:numPr>
                <w:ilvl w:val="0"/>
                <w:numId w:val="25"/>
              </w:numPr>
              <w:suppressAutoHyphens w:val="0"/>
              <w:spacing w:after="0" w:line="240" w:lineRule="auto"/>
              <w:ind w:left="127" w:right="147"/>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Раздел анализа ВР «Результаты воспитания, социализации и саморазвития учащихся».</w:t>
            </w:r>
          </w:p>
        </w:tc>
      </w:tr>
      <w:tr w:rsidR="00243AA2" w:rsidRPr="000164A8" w:rsidTr="00243AA2">
        <w:trPr>
          <w:trHeight w:hRule="exact" w:val="436"/>
        </w:trPr>
        <w:tc>
          <w:tcPr>
            <w:tcW w:w="14737" w:type="dxa"/>
            <w:gridSpan w:val="3"/>
            <w:tcBorders>
              <w:top w:val="single" w:sz="4" w:space="0" w:color="auto"/>
              <w:left w:val="single" w:sz="4" w:space="0" w:color="auto"/>
              <w:right w:val="single" w:sz="4" w:space="0" w:color="auto"/>
            </w:tcBorders>
            <w:shd w:val="clear" w:color="auto" w:fill="auto"/>
          </w:tcPr>
          <w:p w:rsidR="00243AA2" w:rsidRPr="000164A8" w:rsidRDefault="00243AA2" w:rsidP="00243AA2">
            <w:pPr>
              <w:rPr>
                <w:rFonts w:ascii="Times New Roman" w:hAnsi="Times New Roman" w:cs="Times New Roman"/>
                <w:color w:val="000000"/>
                <w:sz w:val="24"/>
                <w:szCs w:val="24"/>
                <w:lang w:bidi="ru-RU"/>
              </w:rPr>
            </w:pPr>
            <w:r w:rsidRPr="000164A8">
              <w:rPr>
                <w:rFonts w:ascii="Times New Roman" w:hAnsi="Times New Roman" w:cs="Times New Roman"/>
                <w:b/>
                <w:bCs/>
                <w:color w:val="000000"/>
                <w:sz w:val="24"/>
                <w:szCs w:val="24"/>
                <w:lang w:bidi="ru-RU"/>
              </w:rPr>
              <w:t>2. Общее состояние организуемой в школе совместной деятельности школьников и педагогов</w:t>
            </w:r>
          </w:p>
        </w:tc>
      </w:tr>
      <w:tr w:rsidR="00243AA2" w:rsidRPr="000164A8" w:rsidTr="00243AA2">
        <w:trPr>
          <w:trHeight w:hRule="exact" w:val="7665"/>
        </w:trPr>
        <w:tc>
          <w:tcPr>
            <w:tcW w:w="4651" w:type="dxa"/>
            <w:tcBorders>
              <w:top w:val="single" w:sz="4" w:space="0" w:color="auto"/>
              <w:left w:val="single" w:sz="4" w:space="0" w:color="auto"/>
              <w:bottom w:val="single" w:sz="4" w:space="0" w:color="auto"/>
            </w:tcBorders>
            <w:shd w:val="clear" w:color="auto" w:fill="auto"/>
          </w:tcPr>
          <w:p w:rsidR="00243AA2" w:rsidRPr="000164A8" w:rsidRDefault="00243AA2" w:rsidP="00243AA2">
            <w:pPr>
              <w:rPr>
                <w:rFonts w:ascii="Times New Roman" w:hAnsi="Times New Roman" w:cs="Times New Roman"/>
                <w:b/>
                <w:bCs/>
                <w:color w:val="000000"/>
                <w:sz w:val="24"/>
                <w:szCs w:val="24"/>
                <w:lang w:bidi="ru-RU"/>
              </w:rPr>
            </w:pPr>
            <w:r w:rsidRPr="000164A8">
              <w:rPr>
                <w:rFonts w:ascii="Times New Roman" w:hAnsi="Times New Roman" w:cs="Times New Roman"/>
                <w:b/>
                <w:bCs/>
                <w:color w:val="000000"/>
                <w:sz w:val="24"/>
                <w:szCs w:val="24"/>
                <w:lang w:bidi="ru-RU"/>
              </w:rPr>
              <w:t>Наличие в школе интересной, событийно насыщенной и личностно развивающей совместной деятельности детей и взрослых.</w:t>
            </w:r>
          </w:p>
          <w:p w:rsidR="00243AA2" w:rsidRPr="000164A8" w:rsidRDefault="00243AA2" w:rsidP="00243AA2">
            <w:pPr>
              <w:rPr>
                <w:rFonts w:ascii="Times New Roman" w:hAnsi="Times New Roman" w:cs="Times New Roman"/>
                <w:color w:val="000000"/>
                <w:sz w:val="24"/>
                <w:szCs w:val="24"/>
                <w:lang w:bidi="ru-RU"/>
              </w:rPr>
            </w:pPr>
          </w:p>
          <w:p w:rsidR="00243AA2" w:rsidRPr="000164A8" w:rsidRDefault="00243AA2" w:rsidP="00243AA2">
            <w:pPr>
              <w:ind w:left="127" w:right="11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качеством проводимых общешкольных ключевых дел;</w:t>
            </w:r>
          </w:p>
          <w:p w:rsidR="00243AA2" w:rsidRPr="000164A8" w:rsidRDefault="00243AA2" w:rsidP="000005EC">
            <w:pPr>
              <w:widowControl w:val="0"/>
              <w:numPr>
                <w:ilvl w:val="0"/>
                <w:numId w:val="26"/>
              </w:numPr>
              <w:suppressAutoHyphens w:val="0"/>
              <w:spacing w:after="0" w:line="240" w:lineRule="auto"/>
              <w:ind w:left="127" w:right="110"/>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совместной деятельности классных руководителей и их классов;</w:t>
            </w:r>
          </w:p>
          <w:p w:rsidR="00243AA2" w:rsidRPr="000164A8" w:rsidRDefault="00243AA2" w:rsidP="000005EC">
            <w:pPr>
              <w:widowControl w:val="0"/>
              <w:numPr>
                <w:ilvl w:val="0"/>
                <w:numId w:val="26"/>
              </w:numPr>
              <w:suppressAutoHyphens w:val="0"/>
              <w:spacing w:after="0" w:line="240" w:lineRule="auto"/>
              <w:ind w:left="127" w:right="110"/>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организуемой в школе внеурочной деятельности;</w:t>
            </w:r>
          </w:p>
          <w:p w:rsidR="00243AA2" w:rsidRPr="000164A8" w:rsidRDefault="00243AA2" w:rsidP="000005EC">
            <w:pPr>
              <w:widowControl w:val="0"/>
              <w:numPr>
                <w:ilvl w:val="0"/>
                <w:numId w:val="26"/>
              </w:numPr>
              <w:suppressAutoHyphens w:val="0"/>
              <w:spacing w:after="0" w:line="240" w:lineRule="auto"/>
              <w:ind w:left="127" w:right="110"/>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реализации личностно развивающего потенциала школьных уроков;</w:t>
            </w:r>
          </w:p>
          <w:p w:rsidR="00243AA2" w:rsidRPr="000164A8" w:rsidRDefault="00243AA2" w:rsidP="000005EC">
            <w:pPr>
              <w:widowControl w:val="0"/>
              <w:numPr>
                <w:ilvl w:val="0"/>
                <w:numId w:val="26"/>
              </w:numPr>
              <w:suppressAutoHyphens w:val="0"/>
              <w:spacing w:after="0" w:line="240" w:lineRule="auto"/>
              <w:ind w:left="127" w:right="110"/>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существующего в школе ученического самоуправления;</w:t>
            </w:r>
          </w:p>
          <w:p w:rsidR="00243AA2" w:rsidRPr="000164A8" w:rsidRDefault="00243AA2" w:rsidP="000005EC">
            <w:pPr>
              <w:widowControl w:val="0"/>
              <w:numPr>
                <w:ilvl w:val="0"/>
                <w:numId w:val="26"/>
              </w:numPr>
              <w:suppressAutoHyphens w:val="0"/>
              <w:spacing w:after="0" w:line="240" w:lineRule="auto"/>
              <w:ind w:left="127" w:right="110"/>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функционирующих на базе школы детских объединений;</w:t>
            </w:r>
          </w:p>
          <w:p w:rsidR="00243AA2" w:rsidRPr="000164A8" w:rsidRDefault="00243AA2" w:rsidP="000005EC">
            <w:pPr>
              <w:widowControl w:val="0"/>
              <w:numPr>
                <w:ilvl w:val="0"/>
                <w:numId w:val="26"/>
              </w:numPr>
              <w:suppressAutoHyphens w:val="0"/>
              <w:spacing w:after="0" w:line="240" w:lineRule="auto"/>
              <w:ind w:left="127" w:right="110"/>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проводимых в школе экскурсий;</w:t>
            </w:r>
          </w:p>
          <w:p w:rsidR="00243AA2" w:rsidRPr="000164A8" w:rsidRDefault="00243AA2" w:rsidP="000005EC">
            <w:pPr>
              <w:widowControl w:val="0"/>
              <w:numPr>
                <w:ilvl w:val="0"/>
                <w:numId w:val="26"/>
              </w:numPr>
              <w:suppressAutoHyphens w:val="0"/>
              <w:spacing w:after="0" w:line="240" w:lineRule="auto"/>
              <w:ind w:left="127" w:right="110"/>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профориентационной работы школы;</w:t>
            </w:r>
          </w:p>
          <w:p w:rsidR="00243AA2" w:rsidRPr="000164A8" w:rsidRDefault="00243AA2" w:rsidP="000005EC">
            <w:pPr>
              <w:widowControl w:val="0"/>
              <w:numPr>
                <w:ilvl w:val="0"/>
                <w:numId w:val="26"/>
              </w:numPr>
              <w:suppressAutoHyphens w:val="0"/>
              <w:spacing w:after="0" w:line="240" w:lineRule="auto"/>
              <w:ind w:left="127" w:right="110"/>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работы школьных медиа;</w:t>
            </w:r>
          </w:p>
          <w:p w:rsidR="00243AA2" w:rsidRPr="000164A8" w:rsidRDefault="00243AA2" w:rsidP="000005EC">
            <w:pPr>
              <w:widowControl w:val="0"/>
              <w:numPr>
                <w:ilvl w:val="0"/>
                <w:numId w:val="26"/>
              </w:numPr>
              <w:suppressAutoHyphens w:val="0"/>
              <w:spacing w:after="0" w:line="240" w:lineRule="auto"/>
              <w:ind w:left="127" w:right="110"/>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организации предметно-эстетической среды школы;</w:t>
            </w:r>
          </w:p>
          <w:p w:rsidR="00243AA2" w:rsidRPr="000164A8" w:rsidRDefault="00243AA2" w:rsidP="000005EC">
            <w:pPr>
              <w:widowControl w:val="0"/>
              <w:numPr>
                <w:ilvl w:val="0"/>
                <w:numId w:val="26"/>
              </w:numPr>
              <w:suppressAutoHyphens w:val="0"/>
              <w:spacing w:after="0" w:line="240" w:lineRule="auto"/>
              <w:ind w:left="127" w:right="110"/>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взаимодействия школы и семей школьников).</w:t>
            </w:r>
          </w:p>
        </w:tc>
        <w:tc>
          <w:tcPr>
            <w:tcW w:w="4421" w:type="dxa"/>
            <w:tcBorders>
              <w:top w:val="single" w:sz="4" w:space="0" w:color="auto"/>
              <w:left w:val="single" w:sz="4" w:space="0" w:color="auto"/>
              <w:bottom w:val="single" w:sz="4" w:space="0" w:color="auto"/>
            </w:tcBorders>
            <w:shd w:val="clear" w:color="auto" w:fill="auto"/>
          </w:tcPr>
          <w:p w:rsidR="00243AA2" w:rsidRPr="000164A8" w:rsidRDefault="00243AA2" w:rsidP="00243AA2">
            <w:pPr>
              <w:ind w:left="154" w:right="136"/>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Беседы, анкетирование опрос школьников, родителей, педагогов, лидеров ученического самоуправления:</w:t>
            </w:r>
          </w:p>
          <w:p w:rsidR="00243AA2" w:rsidRPr="000164A8" w:rsidRDefault="00243AA2" w:rsidP="000005EC">
            <w:pPr>
              <w:widowControl w:val="0"/>
              <w:numPr>
                <w:ilvl w:val="0"/>
                <w:numId w:val="27"/>
              </w:numPr>
              <w:suppressAutoHyphens w:val="0"/>
              <w:spacing w:after="0" w:line="240" w:lineRule="auto"/>
              <w:ind w:left="154" w:right="136"/>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«Методика изучения отношения к учебным предметам и чувства, которые я испытываю в школе», изучение психологического климата в классе (А.Н. Лутошкина)</w:t>
            </w:r>
          </w:p>
          <w:p w:rsidR="00243AA2" w:rsidRPr="000164A8" w:rsidRDefault="00243AA2" w:rsidP="000005EC">
            <w:pPr>
              <w:widowControl w:val="0"/>
              <w:numPr>
                <w:ilvl w:val="0"/>
                <w:numId w:val="27"/>
              </w:numPr>
              <w:suppressAutoHyphens w:val="0"/>
              <w:spacing w:after="0" w:line="240" w:lineRule="auto"/>
              <w:ind w:left="154" w:right="136"/>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Методика «Удовлетворенность обучающихся жизнедеятельностью в школе» (А.А. Андреев)</w:t>
            </w:r>
          </w:p>
          <w:p w:rsidR="00243AA2" w:rsidRPr="000164A8" w:rsidRDefault="00243AA2" w:rsidP="000005EC">
            <w:pPr>
              <w:widowControl w:val="0"/>
              <w:numPr>
                <w:ilvl w:val="0"/>
                <w:numId w:val="27"/>
              </w:numPr>
              <w:suppressAutoHyphens w:val="0"/>
              <w:spacing w:after="0" w:line="240" w:lineRule="auto"/>
              <w:ind w:left="154" w:right="136"/>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Методика «Оценка привлекательности классного коллектива» (А.Н. Лутошкина)</w:t>
            </w: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243AA2" w:rsidRPr="000164A8" w:rsidRDefault="00243AA2" w:rsidP="000005EC">
            <w:pPr>
              <w:widowControl w:val="0"/>
              <w:numPr>
                <w:ilvl w:val="0"/>
                <w:numId w:val="27"/>
              </w:numPr>
              <w:suppressAutoHyphens w:val="0"/>
              <w:spacing w:after="0" w:line="240" w:lineRule="auto"/>
              <w:ind w:left="127" w:right="131"/>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Карта критериального анализа воспитательных дел</w:t>
            </w:r>
          </w:p>
          <w:p w:rsidR="00243AA2" w:rsidRPr="000164A8" w:rsidRDefault="00243AA2" w:rsidP="000005EC">
            <w:pPr>
              <w:widowControl w:val="0"/>
              <w:numPr>
                <w:ilvl w:val="0"/>
                <w:numId w:val="27"/>
              </w:numPr>
              <w:suppressAutoHyphens w:val="0"/>
              <w:spacing w:after="0" w:line="240" w:lineRule="auto"/>
              <w:ind w:left="127" w:right="131"/>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Аналитическая таблица по результатам анкетирования.</w:t>
            </w:r>
          </w:p>
          <w:p w:rsidR="00243AA2" w:rsidRPr="000164A8" w:rsidRDefault="00243AA2" w:rsidP="000005EC">
            <w:pPr>
              <w:widowControl w:val="0"/>
              <w:numPr>
                <w:ilvl w:val="0"/>
                <w:numId w:val="27"/>
              </w:numPr>
              <w:suppressAutoHyphens w:val="0"/>
              <w:spacing w:after="0" w:line="240" w:lineRule="auto"/>
              <w:ind w:left="127" w:right="131"/>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Самоанализ деятельности классных руководителей, руководителей структурных подразделений, педагогов дополнительного образования 1 раз в полугодие.</w:t>
            </w:r>
          </w:p>
          <w:p w:rsidR="00243AA2" w:rsidRPr="000164A8" w:rsidRDefault="00243AA2" w:rsidP="000005EC">
            <w:pPr>
              <w:widowControl w:val="0"/>
              <w:numPr>
                <w:ilvl w:val="0"/>
                <w:numId w:val="27"/>
              </w:numPr>
              <w:suppressAutoHyphens w:val="0"/>
              <w:spacing w:after="0" w:line="240" w:lineRule="auto"/>
              <w:ind w:left="127" w:right="131"/>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Самоанализ управленческой деятельности заместителя директора по ВР 1 раз в год.</w:t>
            </w:r>
          </w:p>
          <w:p w:rsidR="00243AA2" w:rsidRPr="000164A8" w:rsidRDefault="00243AA2" w:rsidP="000005EC">
            <w:pPr>
              <w:widowControl w:val="0"/>
              <w:numPr>
                <w:ilvl w:val="0"/>
                <w:numId w:val="27"/>
              </w:numPr>
              <w:suppressAutoHyphens w:val="0"/>
              <w:spacing w:after="0" w:line="240" w:lineRule="auto"/>
              <w:ind w:left="127" w:right="131"/>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Обсуждение результатов на заседании Совета родителей 1 раз в год.</w:t>
            </w:r>
          </w:p>
          <w:p w:rsidR="00243AA2" w:rsidRPr="000164A8" w:rsidRDefault="00243AA2" w:rsidP="000005EC">
            <w:pPr>
              <w:widowControl w:val="0"/>
              <w:numPr>
                <w:ilvl w:val="0"/>
                <w:numId w:val="27"/>
              </w:numPr>
              <w:suppressAutoHyphens w:val="0"/>
              <w:spacing w:after="0" w:line="240" w:lineRule="auto"/>
              <w:ind w:left="127" w:right="131"/>
              <w:jc w:val="both"/>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Раздел анализа ВР «Совместная деятельность детей и взрослых»</w:t>
            </w:r>
          </w:p>
        </w:tc>
      </w:tr>
    </w:tbl>
    <w:p w:rsidR="00CF6628" w:rsidRDefault="00CF6628" w:rsidP="00CF6628">
      <w:pPr>
        <w:jc w:val="center"/>
        <w:rPr>
          <w:rFonts w:ascii="Times New Roman" w:hAnsi="Times New Roman" w:cs="Times New Roman"/>
          <w:i/>
          <w:sz w:val="24"/>
          <w:szCs w:val="24"/>
        </w:rPr>
        <w:sectPr w:rsidR="00CF6628" w:rsidSect="00CF6628">
          <w:pgSz w:w="16840" w:h="11910" w:orient="landscape"/>
          <w:pgMar w:top="340" w:right="561" w:bottom="278" w:left="1021" w:header="720" w:footer="720" w:gutter="0"/>
          <w:cols w:space="720"/>
        </w:sectPr>
      </w:pPr>
    </w:p>
    <w:p w:rsidR="00243AA2" w:rsidRPr="000164A8" w:rsidRDefault="00243AA2" w:rsidP="00243AA2">
      <w:pPr>
        <w:jc w:val="right"/>
        <w:rPr>
          <w:rFonts w:ascii="Times New Roman" w:hAnsi="Times New Roman" w:cs="Times New Roman"/>
          <w:i/>
          <w:sz w:val="24"/>
          <w:szCs w:val="24"/>
        </w:rPr>
      </w:pPr>
      <w:r w:rsidRPr="000164A8">
        <w:rPr>
          <w:rFonts w:ascii="Times New Roman" w:hAnsi="Times New Roman" w:cs="Times New Roman"/>
          <w:i/>
          <w:sz w:val="24"/>
          <w:szCs w:val="24"/>
        </w:rPr>
        <w:t xml:space="preserve">Приложение </w:t>
      </w:r>
      <w:r>
        <w:rPr>
          <w:rFonts w:ascii="Times New Roman" w:hAnsi="Times New Roman" w:cs="Times New Roman"/>
          <w:i/>
          <w:sz w:val="24"/>
          <w:szCs w:val="24"/>
        </w:rPr>
        <w:t>3</w:t>
      </w:r>
    </w:p>
    <w:p w:rsidR="009716B9" w:rsidRDefault="009716B9" w:rsidP="00243AA2">
      <w:pPr>
        <w:jc w:val="center"/>
        <w:rPr>
          <w:rFonts w:ascii="Times New Roman" w:hAnsi="Times New Roman" w:cs="Times New Roman"/>
          <w:b/>
          <w:bCs/>
          <w:color w:val="000000"/>
          <w:sz w:val="24"/>
          <w:szCs w:val="24"/>
        </w:rPr>
      </w:pPr>
    </w:p>
    <w:p w:rsidR="00243AA2" w:rsidRPr="000164A8" w:rsidRDefault="00243AA2" w:rsidP="00243AA2">
      <w:pPr>
        <w:jc w:val="center"/>
        <w:rPr>
          <w:rFonts w:ascii="Times New Roman" w:hAnsi="Times New Roman" w:cs="Times New Roman"/>
          <w:b/>
          <w:bCs/>
          <w:color w:val="000000"/>
          <w:sz w:val="24"/>
          <w:szCs w:val="24"/>
        </w:rPr>
      </w:pPr>
      <w:r w:rsidRPr="000164A8">
        <w:rPr>
          <w:rFonts w:ascii="Times New Roman" w:hAnsi="Times New Roman" w:cs="Times New Roman"/>
          <w:b/>
          <w:bCs/>
          <w:color w:val="000000"/>
          <w:sz w:val="24"/>
          <w:szCs w:val="24"/>
        </w:rPr>
        <w:t>Учебный план на 202</w:t>
      </w:r>
      <w:r>
        <w:rPr>
          <w:rFonts w:ascii="Times New Roman" w:hAnsi="Times New Roman" w:cs="Times New Roman"/>
          <w:b/>
          <w:bCs/>
          <w:color w:val="000000"/>
          <w:sz w:val="24"/>
          <w:szCs w:val="24"/>
        </w:rPr>
        <w:t>4</w:t>
      </w:r>
      <w:r w:rsidRPr="000164A8">
        <w:rPr>
          <w:rFonts w:ascii="Times New Roman" w:hAnsi="Times New Roman" w:cs="Times New Roman"/>
          <w:b/>
          <w:bCs/>
          <w:color w:val="000000"/>
          <w:sz w:val="24"/>
          <w:szCs w:val="24"/>
        </w:rPr>
        <w:t>-202</w:t>
      </w:r>
      <w:r>
        <w:rPr>
          <w:rFonts w:ascii="Times New Roman" w:hAnsi="Times New Roman" w:cs="Times New Roman"/>
          <w:b/>
          <w:bCs/>
          <w:color w:val="000000"/>
          <w:sz w:val="24"/>
          <w:szCs w:val="24"/>
        </w:rPr>
        <w:t>5</w:t>
      </w:r>
      <w:r w:rsidRPr="000164A8">
        <w:rPr>
          <w:rFonts w:ascii="Times New Roman" w:hAnsi="Times New Roman" w:cs="Times New Roman"/>
          <w:b/>
          <w:bCs/>
          <w:color w:val="000000"/>
          <w:sz w:val="24"/>
          <w:szCs w:val="24"/>
        </w:rPr>
        <w:t xml:space="preserve"> учебный год</w:t>
      </w:r>
    </w:p>
    <w:p w:rsidR="00BA482F" w:rsidRPr="000164A8" w:rsidRDefault="00243AA2" w:rsidP="00BA482F">
      <w:pPr>
        <w:jc w:val="center"/>
        <w:rPr>
          <w:rFonts w:ascii="Times New Roman" w:hAnsi="Times New Roman" w:cs="Times New Roman"/>
          <w:b/>
          <w:sz w:val="24"/>
          <w:szCs w:val="24"/>
        </w:rPr>
      </w:pPr>
      <w:r w:rsidRPr="000164A8">
        <w:rPr>
          <w:rFonts w:ascii="Times New Roman" w:hAnsi="Times New Roman" w:cs="Times New Roman"/>
          <w:b/>
          <w:sz w:val="24"/>
          <w:szCs w:val="24"/>
        </w:rPr>
        <w:t xml:space="preserve">Учебный план для </w:t>
      </w:r>
      <w:r>
        <w:rPr>
          <w:rFonts w:ascii="Times New Roman" w:hAnsi="Times New Roman" w:cs="Times New Roman"/>
          <w:b/>
          <w:sz w:val="24"/>
          <w:szCs w:val="24"/>
        </w:rPr>
        <w:t>8</w:t>
      </w:r>
      <w:r w:rsidRPr="000164A8">
        <w:rPr>
          <w:rFonts w:ascii="Times New Roman" w:hAnsi="Times New Roman" w:cs="Times New Roman"/>
          <w:b/>
          <w:sz w:val="24"/>
          <w:szCs w:val="24"/>
        </w:rPr>
        <w:t>-х классов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4"/>
        <w:gridCol w:w="3196"/>
        <w:gridCol w:w="3334"/>
      </w:tblGrid>
      <w:tr w:rsidR="00243AA2" w:rsidRPr="000164A8" w:rsidTr="00243AA2">
        <w:trPr>
          <w:trHeight w:val="382"/>
        </w:trPr>
        <w:tc>
          <w:tcPr>
            <w:tcW w:w="1590" w:type="pct"/>
            <w:vMerge w:val="restart"/>
          </w:tcPr>
          <w:p w:rsidR="00243AA2" w:rsidRPr="000164A8" w:rsidRDefault="00243AA2" w:rsidP="00243AA2">
            <w:pPr>
              <w:spacing w:after="0" w:line="240" w:lineRule="auto"/>
              <w:contextualSpacing/>
              <w:jc w:val="center"/>
              <w:rPr>
                <w:rFonts w:ascii="Times New Roman" w:hAnsi="Times New Roman" w:cs="Times New Roman"/>
                <w:b/>
                <w:bCs/>
                <w:sz w:val="24"/>
                <w:szCs w:val="24"/>
              </w:rPr>
            </w:pPr>
            <w:r w:rsidRPr="000164A8">
              <w:rPr>
                <w:rFonts w:ascii="Times New Roman" w:hAnsi="Times New Roman" w:cs="Times New Roman"/>
                <w:b/>
                <w:bCs/>
                <w:sz w:val="24"/>
                <w:szCs w:val="24"/>
              </w:rPr>
              <w:t>Предметные области</w:t>
            </w:r>
          </w:p>
        </w:tc>
        <w:tc>
          <w:tcPr>
            <w:tcW w:w="1669" w:type="pct"/>
            <w:vMerge w:val="restart"/>
            <w:tcBorders>
              <w:tr2bl w:val="single" w:sz="4" w:space="0" w:color="auto"/>
            </w:tcBorders>
          </w:tcPr>
          <w:p w:rsidR="00243AA2" w:rsidRPr="000164A8" w:rsidRDefault="00243AA2" w:rsidP="00243AA2">
            <w:pPr>
              <w:spacing w:after="0" w:line="240" w:lineRule="auto"/>
              <w:contextualSpacing/>
              <w:rPr>
                <w:rFonts w:ascii="Times New Roman" w:hAnsi="Times New Roman" w:cs="Times New Roman"/>
                <w:b/>
                <w:bCs/>
                <w:sz w:val="24"/>
                <w:szCs w:val="24"/>
              </w:rPr>
            </w:pPr>
            <w:r w:rsidRPr="000164A8">
              <w:rPr>
                <w:rFonts w:ascii="Times New Roman" w:hAnsi="Times New Roman" w:cs="Times New Roman"/>
                <w:b/>
                <w:bCs/>
                <w:sz w:val="24"/>
                <w:szCs w:val="24"/>
              </w:rPr>
              <w:t>Учебные</w:t>
            </w:r>
          </w:p>
          <w:p w:rsidR="00243AA2" w:rsidRPr="000164A8" w:rsidRDefault="00243AA2" w:rsidP="00243AA2">
            <w:pPr>
              <w:spacing w:after="0" w:line="240" w:lineRule="auto"/>
              <w:contextualSpacing/>
              <w:rPr>
                <w:rFonts w:ascii="Times New Roman" w:hAnsi="Times New Roman" w:cs="Times New Roman"/>
                <w:b/>
                <w:bCs/>
                <w:sz w:val="24"/>
                <w:szCs w:val="24"/>
              </w:rPr>
            </w:pPr>
            <w:r w:rsidRPr="000164A8">
              <w:rPr>
                <w:rFonts w:ascii="Times New Roman" w:hAnsi="Times New Roman" w:cs="Times New Roman"/>
                <w:b/>
                <w:bCs/>
                <w:sz w:val="24"/>
                <w:szCs w:val="24"/>
              </w:rPr>
              <w:t>предметы</w:t>
            </w:r>
          </w:p>
          <w:p w:rsidR="00243AA2" w:rsidRPr="000164A8" w:rsidRDefault="00243AA2" w:rsidP="00243AA2">
            <w:pPr>
              <w:spacing w:after="0" w:line="240" w:lineRule="auto"/>
              <w:contextualSpacing/>
              <w:jc w:val="right"/>
              <w:rPr>
                <w:rFonts w:ascii="Times New Roman" w:hAnsi="Times New Roman" w:cs="Times New Roman"/>
                <w:b/>
                <w:bCs/>
                <w:sz w:val="24"/>
                <w:szCs w:val="24"/>
              </w:rPr>
            </w:pPr>
          </w:p>
        </w:tc>
        <w:tc>
          <w:tcPr>
            <w:tcW w:w="1741" w:type="pct"/>
          </w:tcPr>
          <w:p w:rsidR="00243AA2" w:rsidRPr="000164A8" w:rsidRDefault="00243AA2" w:rsidP="00243AA2">
            <w:pPr>
              <w:spacing w:after="0" w:line="240" w:lineRule="auto"/>
              <w:contextualSpacing/>
              <w:jc w:val="center"/>
              <w:rPr>
                <w:rFonts w:ascii="Times New Roman" w:hAnsi="Times New Roman" w:cs="Times New Roman"/>
                <w:b/>
                <w:bCs/>
                <w:sz w:val="24"/>
                <w:szCs w:val="24"/>
              </w:rPr>
            </w:pPr>
            <w:r w:rsidRPr="000164A8">
              <w:rPr>
                <w:rFonts w:ascii="Times New Roman" w:hAnsi="Times New Roman" w:cs="Times New Roman"/>
                <w:b/>
                <w:bCs/>
                <w:sz w:val="24"/>
                <w:szCs w:val="24"/>
              </w:rPr>
              <w:t>Кол-во часов в неделю</w:t>
            </w:r>
          </w:p>
        </w:tc>
      </w:tr>
      <w:tr w:rsidR="00243AA2" w:rsidRPr="000164A8" w:rsidTr="00243AA2">
        <w:trPr>
          <w:trHeight w:val="511"/>
        </w:trPr>
        <w:tc>
          <w:tcPr>
            <w:tcW w:w="1590" w:type="pct"/>
            <w:vMerge/>
          </w:tcPr>
          <w:p w:rsidR="00243AA2" w:rsidRPr="000164A8" w:rsidRDefault="00243AA2" w:rsidP="00243AA2">
            <w:pPr>
              <w:spacing w:after="0" w:line="240" w:lineRule="auto"/>
              <w:contextualSpacing/>
              <w:rPr>
                <w:rFonts w:ascii="Times New Roman" w:hAnsi="Times New Roman" w:cs="Times New Roman"/>
                <w:b/>
                <w:bCs/>
                <w:sz w:val="24"/>
                <w:szCs w:val="24"/>
              </w:rPr>
            </w:pPr>
          </w:p>
        </w:tc>
        <w:tc>
          <w:tcPr>
            <w:tcW w:w="1669" w:type="pct"/>
            <w:vMerge/>
            <w:tcBorders>
              <w:tr2bl w:val="single" w:sz="4" w:space="0" w:color="auto"/>
            </w:tcBorders>
          </w:tcPr>
          <w:p w:rsidR="00243AA2" w:rsidRPr="000164A8" w:rsidRDefault="00243AA2" w:rsidP="00243AA2">
            <w:pPr>
              <w:spacing w:after="0" w:line="240" w:lineRule="auto"/>
              <w:contextualSpacing/>
              <w:rPr>
                <w:rFonts w:ascii="Times New Roman" w:hAnsi="Times New Roman" w:cs="Times New Roman"/>
                <w:b/>
                <w:bCs/>
                <w:sz w:val="24"/>
                <w:szCs w:val="24"/>
              </w:rPr>
            </w:pPr>
          </w:p>
        </w:tc>
        <w:tc>
          <w:tcPr>
            <w:tcW w:w="1741" w:type="pct"/>
          </w:tcPr>
          <w:p w:rsidR="00243AA2" w:rsidRPr="000164A8" w:rsidRDefault="00243AA2" w:rsidP="00243AA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8 д </w:t>
            </w:r>
            <w:r w:rsidRPr="000164A8">
              <w:rPr>
                <w:rFonts w:ascii="Times New Roman" w:hAnsi="Times New Roman" w:cs="Times New Roman"/>
                <w:sz w:val="24"/>
                <w:szCs w:val="24"/>
              </w:rPr>
              <w:t>класс</w:t>
            </w:r>
          </w:p>
        </w:tc>
      </w:tr>
      <w:tr w:rsidR="00243AA2" w:rsidRPr="000164A8" w:rsidTr="00243AA2">
        <w:trPr>
          <w:trHeight w:val="315"/>
        </w:trPr>
        <w:tc>
          <w:tcPr>
            <w:tcW w:w="3259" w:type="pct"/>
            <w:gridSpan w:val="2"/>
          </w:tcPr>
          <w:p w:rsidR="00243AA2" w:rsidRPr="000164A8" w:rsidRDefault="00243AA2" w:rsidP="00243AA2">
            <w:pPr>
              <w:spacing w:after="0" w:line="240" w:lineRule="auto"/>
              <w:contextualSpacing/>
              <w:jc w:val="center"/>
              <w:rPr>
                <w:rFonts w:ascii="Times New Roman" w:hAnsi="Times New Roman" w:cs="Times New Roman"/>
                <w:bCs/>
                <w:i/>
                <w:sz w:val="24"/>
                <w:szCs w:val="24"/>
              </w:rPr>
            </w:pPr>
            <w:r w:rsidRPr="000164A8">
              <w:rPr>
                <w:rFonts w:ascii="Times New Roman" w:hAnsi="Times New Roman" w:cs="Times New Roman"/>
                <w:bCs/>
                <w:i/>
                <w:sz w:val="24"/>
                <w:szCs w:val="24"/>
              </w:rPr>
              <w:t>Обязательная часть</w:t>
            </w:r>
          </w:p>
        </w:tc>
        <w:tc>
          <w:tcPr>
            <w:tcW w:w="1741" w:type="pct"/>
          </w:tcPr>
          <w:p w:rsidR="00243AA2" w:rsidRPr="000164A8" w:rsidRDefault="00243AA2" w:rsidP="00243AA2">
            <w:pPr>
              <w:spacing w:after="0" w:line="240" w:lineRule="auto"/>
              <w:contextualSpacing/>
              <w:rPr>
                <w:rFonts w:ascii="Times New Roman" w:hAnsi="Times New Roman" w:cs="Times New Roman"/>
                <w:b/>
                <w:bCs/>
                <w:sz w:val="24"/>
                <w:szCs w:val="24"/>
              </w:rPr>
            </w:pPr>
          </w:p>
        </w:tc>
      </w:tr>
      <w:tr w:rsidR="00243AA2" w:rsidRPr="000164A8" w:rsidTr="00243AA2">
        <w:trPr>
          <w:trHeight w:val="330"/>
        </w:trPr>
        <w:tc>
          <w:tcPr>
            <w:tcW w:w="1590" w:type="pct"/>
            <w:vMerge w:val="restart"/>
          </w:tcPr>
          <w:p w:rsidR="00243AA2" w:rsidRPr="000164A8" w:rsidRDefault="00243AA2" w:rsidP="00243AA2">
            <w:pPr>
              <w:spacing w:after="0" w:line="240" w:lineRule="auto"/>
              <w:contextualSpacing/>
              <w:rPr>
                <w:rFonts w:ascii="Times New Roman" w:hAnsi="Times New Roman" w:cs="Times New Roman"/>
                <w:bCs/>
                <w:sz w:val="24"/>
                <w:szCs w:val="24"/>
              </w:rPr>
            </w:pPr>
            <w:r w:rsidRPr="000164A8">
              <w:rPr>
                <w:rFonts w:ascii="Times New Roman" w:hAnsi="Times New Roman" w:cs="Times New Roman"/>
                <w:bCs/>
                <w:sz w:val="24"/>
                <w:szCs w:val="24"/>
              </w:rPr>
              <w:t>Русский язык и литература</w:t>
            </w:r>
          </w:p>
          <w:p w:rsidR="00243AA2" w:rsidRPr="000164A8" w:rsidRDefault="00243AA2" w:rsidP="00243AA2">
            <w:pPr>
              <w:spacing w:after="0" w:line="240" w:lineRule="auto"/>
              <w:contextualSpacing/>
              <w:rPr>
                <w:rFonts w:ascii="Times New Roman" w:hAnsi="Times New Roman" w:cs="Times New Roman"/>
                <w:bCs/>
                <w:sz w:val="24"/>
                <w:szCs w:val="24"/>
              </w:rPr>
            </w:pPr>
          </w:p>
        </w:tc>
        <w:tc>
          <w:tcPr>
            <w:tcW w:w="1669" w:type="pct"/>
            <w:vAlign w:val="center"/>
          </w:tcPr>
          <w:p w:rsidR="00243AA2" w:rsidRPr="000164A8" w:rsidRDefault="00243AA2" w:rsidP="00243AA2">
            <w:pPr>
              <w:spacing w:after="0" w:line="240" w:lineRule="auto"/>
              <w:contextualSpacing/>
              <w:jc w:val="center"/>
              <w:rPr>
                <w:rFonts w:ascii="Times New Roman" w:hAnsi="Times New Roman" w:cs="Times New Roman"/>
                <w:bCs/>
                <w:sz w:val="24"/>
                <w:szCs w:val="24"/>
              </w:rPr>
            </w:pPr>
            <w:r w:rsidRPr="000164A8">
              <w:rPr>
                <w:rFonts w:ascii="Times New Roman" w:hAnsi="Times New Roman" w:cs="Times New Roman"/>
                <w:bCs/>
                <w:sz w:val="24"/>
                <w:szCs w:val="24"/>
              </w:rPr>
              <w:t>Русский язык</w:t>
            </w:r>
          </w:p>
        </w:tc>
        <w:tc>
          <w:tcPr>
            <w:tcW w:w="1741" w:type="pct"/>
            <w:vAlign w:val="center"/>
          </w:tcPr>
          <w:p w:rsidR="00243AA2" w:rsidRPr="000164A8" w:rsidRDefault="00243AA2"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3</w:t>
            </w:r>
          </w:p>
        </w:tc>
      </w:tr>
      <w:tr w:rsidR="00243AA2" w:rsidRPr="000164A8" w:rsidTr="00243AA2">
        <w:trPr>
          <w:trHeight w:val="375"/>
        </w:trPr>
        <w:tc>
          <w:tcPr>
            <w:tcW w:w="1590" w:type="pct"/>
            <w:vMerge/>
            <w:vAlign w:val="center"/>
          </w:tcPr>
          <w:p w:rsidR="00243AA2" w:rsidRPr="000164A8" w:rsidRDefault="00243AA2" w:rsidP="00243AA2">
            <w:pPr>
              <w:spacing w:after="0" w:line="240" w:lineRule="auto"/>
              <w:contextualSpacing/>
              <w:rPr>
                <w:rFonts w:ascii="Times New Roman" w:hAnsi="Times New Roman" w:cs="Times New Roman"/>
                <w:bCs/>
                <w:sz w:val="24"/>
                <w:szCs w:val="24"/>
              </w:rPr>
            </w:pPr>
          </w:p>
        </w:tc>
        <w:tc>
          <w:tcPr>
            <w:tcW w:w="1669" w:type="pct"/>
            <w:vAlign w:val="center"/>
          </w:tcPr>
          <w:p w:rsidR="00243AA2" w:rsidRPr="000164A8" w:rsidRDefault="00243AA2" w:rsidP="00243AA2">
            <w:pPr>
              <w:spacing w:after="0" w:line="240" w:lineRule="auto"/>
              <w:contextualSpacing/>
              <w:jc w:val="center"/>
              <w:rPr>
                <w:rFonts w:ascii="Times New Roman" w:hAnsi="Times New Roman" w:cs="Times New Roman"/>
                <w:bCs/>
                <w:sz w:val="24"/>
                <w:szCs w:val="24"/>
              </w:rPr>
            </w:pPr>
            <w:r w:rsidRPr="000164A8">
              <w:rPr>
                <w:rFonts w:ascii="Times New Roman" w:hAnsi="Times New Roman" w:cs="Times New Roman"/>
                <w:bCs/>
                <w:sz w:val="24"/>
                <w:szCs w:val="24"/>
              </w:rPr>
              <w:t>Литература</w:t>
            </w:r>
          </w:p>
        </w:tc>
        <w:tc>
          <w:tcPr>
            <w:tcW w:w="1741" w:type="pct"/>
            <w:vAlign w:val="center"/>
          </w:tcPr>
          <w:p w:rsidR="00243AA2" w:rsidRPr="000164A8" w:rsidRDefault="00243AA2"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r>
      <w:tr w:rsidR="00BA482F" w:rsidRPr="000164A8" w:rsidTr="009716B9">
        <w:trPr>
          <w:trHeight w:val="375"/>
        </w:trPr>
        <w:tc>
          <w:tcPr>
            <w:tcW w:w="1590" w:type="pct"/>
            <w:vMerge w:val="restart"/>
          </w:tcPr>
          <w:p w:rsidR="00BA482F" w:rsidRPr="00CB0622" w:rsidRDefault="00BA482F" w:rsidP="009716B9">
            <w:pPr>
              <w:rPr>
                <w:rFonts w:ascii="Times New Roman" w:eastAsia="Times New Roman" w:hAnsi="Times New Roman" w:cs="Times New Roman"/>
                <w:bCs/>
                <w:sz w:val="20"/>
                <w:lang w:eastAsia="ru-RU"/>
              </w:rPr>
            </w:pPr>
            <w:r w:rsidRPr="00CB0622">
              <w:rPr>
                <w:rFonts w:ascii="Times New Roman" w:eastAsia="Times New Roman" w:hAnsi="Times New Roman" w:cs="Times New Roman"/>
                <w:bCs/>
                <w:sz w:val="20"/>
                <w:lang w:eastAsia="ru-RU"/>
              </w:rPr>
              <w:t>Родной язык и родная литература</w:t>
            </w:r>
          </w:p>
        </w:tc>
        <w:tc>
          <w:tcPr>
            <w:tcW w:w="1669" w:type="pct"/>
          </w:tcPr>
          <w:p w:rsidR="00BA482F" w:rsidRPr="00CB0622" w:rsidRDefault="00BA482F" w:rsidP="009716B9">
            <w:pPr>
              <w:rPr>
                <w:rFonts w:ascii="Times New Roman" w:eastAsia="Times New Roman" w:hAnsi="Times New Roman" w:cs="Times New Roman"/>
                <w:bCs/>
                <w:sz w:val="20"/>
                <w:lang w:eastAsia="ru-RU"/>
              </w:rPr>
            </w:pPr>
            <w:r w:rsidRPr="00CB0622">
              <w:rPr>
                <w:rFonts w:ascii="Times New Roman" w:eastAsia="Times New Roman" w:hAnsi="Times New Roman" w:cs="Times New Roman"/>
                <w:bCs/>
                <w:sz w:val="20"/>
                <w:lang w:eastAsia="ru-RU"/>
              </w:rPr>
              <w:t xml:space="preserve">Родной </w:t>
            </w:r>
            <w:r>
              <w:rPr>
                <w:rFonts w:ascii="Times New Roman" w:eastAsia="Times New Roman" w:hAnsi="Times New Roman" w:cs="Times New Roman"/>
                <w:bCs/>
                <w:sz w:val="20"/>
                <w:lang w:eastAsia="ru-RU"/>
              </w:rPr>
              <w:t>русский язык</w:t>
            </w:r>
          </w:p>
        </w:tc>
        <w:tc>
          <w:tcPr>
            <w:tcW w:w="1741" w:type="pct"/>
            <w:vAlign w:val="center"/>
          </w:tcPr>
          <w:p w:rsidR="00BA482F"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1/0</w:t>
            </w:r>
          </w:p>
        </w:tc>
      </w:tr>
      <w:tr w:rsidR="00BA482F" w:rsidRPr="000164A8" w:rsidTr="009716B9">
        <w:trPr>
          <w:trHeight w:val="375"/>
        </w:trPr>
        <w:tc>
          <w:tcPr>
            <w:tcW w:w="1590" w:type="pct"/>
            <w:vMerge/>
          </w:tcPr>
          <w:p w:rsidR="00BA482F" w:rsidRPr="000164A8" w:rsidRDefault="00BA482F" w:rsidP="00243AA2">
            <w:pPr>
              <w:spacing w:after="0" w:line="240" w:lineRule="auto"/>
              <w:contextualSpacing/>
              <w:rPr>
                <w:rFonts w:ascii="Times New Roman" w:hAnsi="Times New Roman" w:cs="Times New Roman"/>
                <w:bCs/>
                <w:sz w:val="24"/>
                <w:szCs w:val="24"/>
              </w:rPr>
            </w:pPr>
          </w:p>
        </w:tc>
        <w:tc>
          <w:tcPr>
            <w:tcW w:w="1669" w:type="pct"/>
          </w:tcPr>
          <w:p w:rsidR="00BA482F" w:rsidRPr="000164A8" w:rsidRDefault="00BA482F" w:rsidP="00243AA2">
            <w:pPr>
              <w:spacing w:after="0" w:line="240" w:lineRule="auto"/>
              <w:contextualSpacing/>
              <w:jc w:val="center"/>
              <w:rPr>
                <w:rFonts w:ascii="Times New Roman" w:hAnsi="Times New Roman" w:cs="Times New Roman"/>
                <w:bCs/>
                <w:sz w:val="24"/>
                <w:szCs w:val="24"/>
              </w:rPr>
            </w:pPr>
            <w:r w:rsidRPr="00CB0622">
              <w:rPr>
                <w:rFonts w:ascii="Times New Roman" w:eastAsia="Times New Roman" w:hAnsi="Times New Roman" w:cs="Times New Roman"/>
                <w:bCs/>
                <w:sz w:val="20"/>
                <w:lang w:eastAsia="ru-RU"/>
              </w:rPr>
              <w:t xml:space="preserve">Родная </w:t>
            </w:r>
            <w:r>
              <w:rPr>
                <w:rFonts w:ascii="Times New Roman" w:eastAsia="Times New Roman" w:hAnsi="Times New Roman" w:cs="Times New Roman"/>
                <w:bCs/>
                <w:sz w:val="20"/>
                <w:lang w:eastAsia="ru-RU"/>
              </w:rPr>
              <w:t xml:space="preserve">русская </w:t>
            </w:r>
            <w:r w:rsidRPr="00CB0622">
              <w:rPr>
                <w:rFonts w:ascii="Times New Roman" w:eastAsia="Times New Roman" w:hAnsi="Times New Roman" w:cs="Times New Roman"/>
                <w:bCs/>
                <w:sz w:val="20"/>
                <w:lang w:eastAsia="ru-RU"/>
              </w:rPr>
              <w:t>литература</w:t>
            </w:r>
          </w:p>
        </w:tc>
        <w:tc>
          <w:tcPr>
            <w:tcW w:w="1741" w:type="pct"/>
            <w:vAlign w:val="center"/>
          </w:tcPr>
          <w:p w:rsidR="00BA482F"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0/1</w:t>
            </w:r>
          </w:p>
        </w:tc>
      </w:tr>
      <w:tr w:rsidR="00BA482F" w:rsidRPr="000164A8" w:rsidTr="00243AA2">
        <w:trPr>
          <w:trHeight w:val="360"/>
        </w:trPr>
        <w:tc>
          <w:tcPr>
            <w:tcW w:w="1590" w:type="pct"/>
          </w:tcPr>
          <w:p w:rsidR="00BA482F" w:rsidRPr="000164A8" w:rsidRDefault="00BA482F" w:rsidP="00243AA2">
            <w:pPr>
              <w:spacing w:after="0" w:line="240" w:lineRule="auto"/>
              <w:contextualSpacing/>
              <w:rPr>
                <w:rFonts w:ascii="Times New Roman" w:hAnsi="Times New Roman" w:cs="Times New Roman"/>
                <w:bCs/>
                <w:sz w:val="24"/>
                <w:szCs w:val="24"/>
              </w:rPr>
            </w:pPr>
            <w:r w:rsidRPr="000164A8">
              <w:rPr>
                <w:rFonts w:ascii="Times New Roman" w:hAnsi="Times New Roman" w:cs="Times New Roman"/>
                <w:bCs/>
                <w:sz w:val="24"/>
                <w:szCs w:val="24"/>
              </w:rPr>
              <w:t>Иностранные языки</w:t>
            </w:r>
          </w:p>
        </w:tc>
        <w:tc>
          <w:tcPr>
            <w:tcW w:w="1669"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sidRPr="000164A8">
              <w:rPr>
                <w:rFonts w:ascii="Times New Roman" w:hAnsi="Times New Roman" w:cs="Times New Roman"/>
                <w:bCs/>
                <w:sz w:val="24"/>
                <w:szCs w:val="24"/>
              </w:rPr>
              <w:t>Английский язык</w:t>
            </w:r>
          </w:p>
        </w:tc>
        <w:tc>
          <w:tcPr>
            <w:tcW w:w="1741"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sidRPr="000164A8">
              <w:rPr>
                <w:rFonts w:ascii="Times New Roman" w:hAnsi="Times New Roman" w:cs="Times New Roman"/>
                <w:bCs/>
                <w:sz w:val="24"/>
                <w:szCs w:val="24"/>
              </w:rPr>
              <w:t>3</w:t>
            </w:r>
          </w:p>
        </w:tc>
      </w:tr>
      <w:tr w:rsidR="00BA482F" w:rsidRPr="000164A8" w:rsidTr="00243AA2">
        <w:trPr>
          <w:trHeight w:val="427"/>
        </w:trPr>
        <w:tc>
          <w:tcPr>
            <w:tcW w:w="1590" w:type="pct"/>
            <w:vMerge w:val="restart"/>
          </w:tcPr>
          <w:p w:rsidR="00BA482F" w:rsidRPr="000164A8" w:rsidRDefault="00BA482F" w:rsidP="00243AA2">
            <w:pPr>
              <w:spacing w:after="0" w:line="240" w:lineRule="auto"/>
              <w:contextualSpacing/>
              <w:rPr>
                <w:rFonts w:ascii="Times New Roman" w:hAnsi="Times New Roman" w:cs="Times New Roman"/>
                <w:bCs/>
                <w:sz w:val="24"/>
                <w:szCs w:val="24"/>
              </w:rPr>
            </w:pPr>
            <w:r w:rsidRPr="000164A8">
              <w:rPr>
                <w:rFonts w:ascii="Times New Roman" w:hAnsi="Times New Roman" w:cs="Times New Roman"/>
                <w:bCs/>
                <w:sz w:val="24"/>
                <w:szCs w:val="24"/>
              </w:rPr>
              <w:t>Математика и информатика</w:t>
            </w:r>
          </w:p>
        </w:tc>
        <w:tc>
          <w:tcPr>
            <w:tcW w:w="1669"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Алгебра</w:t>
            </w:r>
          </w:p>
        </w:tc>
        <w:tc>
          <w:tcPr>
            <w:tcW w:w="1741" w:type="pct"/>
            <w:shd w:val="clear" w:color="auto" w:fill="auto"/>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3</w:t>
            </w:r>
          </w:p>
        </w:tc>
      </w:tr>
      <w:tr w:rsidR="00BA482F" w:rsidRPr="000164A8" w:rsidTr="00243AA2">
        <w:trPr>
          <w:trHeight w:val="427"/>
        </w:trPr>
        <w:tc>
          <w:tcPr>
            <w:tcW w:w="1590" w:type="pct"/>
            <w:vMerge/>
          </w:tcPr>
          <w:p w:rsidR="00BA482F" w:rsidRPr="000164A8" w:rsidRDefault="00BA482F" w:rsidP="00243AA2">
            <w:pPr>
              <w:spacing w:after="0" w:line="240" w:lineRule="auto"/>
              <w:contextualSpacing/>
              <w:rPr>
                <w:rFonts w:ascii="Times New Roman" w:hAnsi="Times New Roman" w:cs="Times New Roman"/>
                <w:bCs/>
                <w:sz w:val="24"/>
                <w:szCs w:val="24"/>
              </w:rPr>
            </w:pPr>
          </w:p>
        </w:tc>
        <w:tc>
          <w:tcPr>
            <w:tcW w:w="1669"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Геометрия</w:t>
            </w:r>
          </w:p>
        </w:tc>
        <w:tc>
          <w:tcPr>
            <w:tcW w:w="1741" w:type="pct"/>
            <w:shd w:val="clear" w:color="auto" w:fill="auto"/>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r>
      <w:tr w:rsidR="00BA482F" w:rsidRPr="000164A8" w:rsidTr="00243AA2">
        <w:trPr>
          <w:trHeight w:val="427"/>
        </w:trPr>
        <w:tc>
          <w:tcPr>
            <w:tcW w:w="1590" w:type="pct"/>
            <w:vMerge/>
          </w:tcPr>
          <w:p w:rsidR="00BA482F" w:rsidRPr="000164A8" w:rsidRDefault="00BA482F" w:rsidP="00243AA2">
            <w:pPr>
              <w:spacing w:after="0" w:line="240" w:lineRule="auto"/>
              <w:contextualSpacing/>
              <w:rPr>
                <w:rFonts w:ascii="Times New Roman" w:hAnsi="Times New Roman" w:cs="Times New Roman"/>
                <w:bCs/>
                <w:sz w:val="24"/>
                <w:szCs w:val="24"/>
              </w:rPr>
            </w:pPr>
          </w:p>
        </w:tc>
        <w:tc>
          <w:tcPr>
            <w:tcW w:w="1669"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Вероятность и статистика</w:t>
            </w:r>
          </w:p>
        </w:tc>
        <w:tc>
          <w:tcPr>
            <w:tcW w:w="1741" w:type="pct"/>
            <w:shd w:val="clear" w:color="auto" w:fill="auto"/>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r>
      <w:tr w:rsidR="00BA482F" w:rsidRPr="000164A8" w:rsidTr="00243AA2">
        <w:trPr>
          <w:trHeight w:val="427"/>
        </w:trPr>
        <w:tc>
          <w:tcPr>
            <w:tcW w:w="1590" w:type="pct"/>
            <w:vMerge/>
          </w:tcPr>
          <w:p w:rsidR="00BA482F" w:rsidRPr="000164A8" w:rsidRDefault="00BA482F" w:rsidP="00243AA2">
            <w:pPr>
              <w:spacing w:after="0" w:line="240" w:lineRule="auto"/>
              <w:contextualSpacing/>
              <w:rPr>
                <w:rFonts w:ascii="Times New Roman" w:hAnsi="Times New Roman" w:cs="Times New Roman"/>
                <w:bCs/>
                <w:sz w:val="24"/>
                <w:szCs w:val="24"/>
              </w:rPr>
            </w:pPr>
          </w:p>
        </w:tc>
        <w:tc>
          <w:tcPr>
            <w:tcW w:w="1669"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Информатика</w:t>
            </w:r>
          </w:p>
        </w:tc>
        <w:tc>
          <w:tcPr>
            <w:tcW w:w="1741" w:type="pct"/>
            <w:shd w:val="clear" w:color="auto" w:fill="auto"/>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r>
      <w:tr w:rsidR="00BA482F" w:rsidRPr="000164A8" w:rsidTr="00243AA2">
        <w:trPr>
          <w:trHeight w:val="402"/>
        </w:trPr>
        <w:tc>
          <w:tcPr>
            <w:tcW w:w="1590" w:type="pct"/>
            <w:vMerge w:val="restart"/>
          </w:tcPr>
          <w:p w:rsidR="00BA482F" w:rsidRPr="000164A8" w:rsidRDefault="00BA482F" w:rsidP="00243AA2">
            <w:pPr>
              <w:spacing w:after="0" w:line="240" w:lineRule="auto"/>
              <w:contextualSpacing/>
              <w:rPr>
                <w:rFonts w:ascii="Times New Roman" w:hAnsi="Times New Roman" w:cs="Times New Roman"/>
                <w:bCs/>
                <w:sz w:val="24"/>
                <w:szCs w:val="24"/>
              </w:rPr>
            </w:pPr>
            <w:r w:rsidRPr="000164A8">
              <w:rPr>
                <w:rFonts w:ascii="Times New Roman" w:hAnsi="Times New Roman" w:cs="Times New Roman"/>
                <w:bCs/>
                <w:sz w:val="24"/>
                <w:szCs w:val="24"/>
              </w:rPr>
              <w:t>Общественно-научные предметы</w:t>
            </w:r>
          </w:p>
        </w:tc>
        <w:tc>
          <w:tcPr>
            <w:tcW w:w="1669"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sidRPr="000164A8">
              <w:rPr>
                <w:rFonts w:ascii="Times New Roman" w:hAnsi="Times New Roman" w:cs="Times New Roman"/>
                <w:bCs/>
                <w:sz w:val="24"/>
                <w:szCs w:val="24"/>
              </w:rPr>
              <w:t xml:space="preserve">История </w:t>
            </w:r>
          </w:p>
        </w:tc>
        <w:tc>
          <w:tcPr>
            <w:tcW w:w="1741"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sidRPr="000164A8">
              <w:rPr>
                <w:rFonts w:ascii="Times New Roman" w:hAnsi="Times New Roman" w:cs="Times New Roman"/>
                <w:bCs/>
                <w:sz w:val="24"/>
                <w:szCs w:val="24"/>
              </w:rPr>
              <w:t>2</w:t>
            </w:r>
          </w:p>
        </w:tc>
      </w:tr>
      <w:tr w:rsidR="00BA482F" w:rsidRPr="000164A8" w:rsidTr="00243AA2">
        <w:trPr>
          <w:trHeight w:val="402"/>
        </w:trPr>
        <w:tc>
          <w:tcPr>
            <w:tcW w:w="1590" w:type="pct"/>
            <w:vMerge/>
          </w:tcPr>
          <w:p w:rsidR="00BA482F" w:rsidRPr="000164A8" w:rsidRDefault="00BA482F" w:rsidP="00243AA2">
            <w:pPr>
              <w:spacing w:after="0" w:line="240" w:lineRule="auto"/>
              <w:contextualSpacing/>
              <w:rPr>
                <w:rFonts w:ascii="Times New Roman" w:hAnsi="Times New Roman" w:cs="Times New Roman"/>
                <w:bCs/>
                <w:sz w:val="24"/>
                <w:szCs w:val="24"/>
              </w:rPr>
            </w:pPr>
          </w:p>
        </w:tc>
        <w:tc>
          <w:tcPr>
            <w:tcW w:w="1669"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sidRPr="000164A8">
              <w:rPr>
                <w:rFonts w:ascii="Times New Roman" w:hAnsi="Times New Roman" w:cs="Times New Roman"/>
                <w:bCs/>
                <w:sz w:val="24"/>
                <w:szCs w:val="24"/>
              </w:rPr>
              <w:t>Обществознание</w:t>
            </w:r>
          </w:p>
        </w:tc>
        <w:tc>
          <w:tcPr>
            <w:tcW w:w="1741"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sidRPr="000164A8">
              <w:rPr>
                <w:rFonts w:ascii="Times New Roman" w:hAnsi="Times New Roman" w:cs="Times New Roman"/>
                <w:bCs/>
                <w:sz w:val="24"/>
                <w:szCs w:val="24"/>
              </w:rPr>
              <w:t>1</w:t>
            </w:r>
          </w:p>
        </w:tc>
      </w:tr>
      <w:tr w:rsidR="00BA482F" w:rsidRPr="000164A8" w:rsidTr="00243AA2">
        <w:trPr>
          <w:trHeight w:val="402"/>
        </w:trPr>
        <w:tc>
          <w:tcPr>
            <w:tcW w:w="1590" w:type="pct"/>
            <w:vMerge/>
          </w:tcPr>
          <w:p w:rsidR="00BA482F" w:rsidRPr="000164A8" w:rsidRDefault="00BA482F" w:rsidP="00243AA2">
            <w:pPr>
              <w:spacing w:after="0" w:line="240" w:lineRule="auto"/>
              <w:contextualSpacing/>
              <w:rPr>
                <w:rFonts w:ascii="Times New Roman" w:hAnsi="Times New Roman" w:cs="Times New Roman"/>
                <w:bCs/>
                <w:sz w:val="24"/>
                <w:szCs w:val="24"/>
              </w:rPr>
            </w:pPr>
          </w:p>
        </w:tc>
        <w:tc>
          <w:tcPr>
            <w:tcW w:w="1669"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sidRPr="000164A8">
              <w:rPr>
                <w:rFonts w:ascii="Times New Roman" w:hAnsi="Times New Roman" w:cs="Times New Roman"/>
                <w:bCs/>
                <w:sz w:val="24"/>
                <w:szCs w:val="24"/>
              </w:rPr>
              <w:t>География</w:t>
            </w:r>
          </w:p>
        </w:tc>
        <w:tc>
          <w:tcPr>
            <w:tcW w:w="1741"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r>
      <w:tr w:rsidR="00BA482F" w:rsidRPr="000164A8" w:rsidTr="00243AA2">
        <w:trPr>
          <w:trHeight w:val="251"/>
        </w:trPr>
        <w:tc>
          <w:tcPr>
            <w:tcW w:w="1590" w:type="pct"/>
            <w:vMerge w:val="restart"/>
          </w:tcPr>
          <w:p w:rsidR="00BA482F" w:rsidRPr="000164A8" w:rsidRDefault="00BA482F" w:rsidP="00243AA2">
            <w:pPr>
              <w:spacing w:after="0" w:line="240" w:lineRule="auto"/>
              <w:contextualSpacing/>
              <w:rPr>
                <w:rFonts w:ascii="Times New Roman" w:hAnsi="Times New Roman" w:cs="Times New Roman"/>
                <w:bCs/>
                <w:sz w:val="24"/>
                <w:szCs w:val="24"/>
              </w:rPr>
            </w:pPr>
            <w:r w:rsidRPr="000164A8">
              <w:rPr>
                <w:rFonts w:ascii="Times New Roman" w:hAnsi="Times New Roman" w:cs="Times New Roman"/>
                <w:bCs/>
                <w:sz w:val="24"/>
                <w:szCs w:val="24"/>
              </w:rPr>
              <w:t>Естественно-научные предметы</w:t>
            </w:r>
          </w:p>
        </w:tc>
        <w:tc>
          <w:tcPr>
            <w:tcW w:w="1669"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Физика</w:t>
            </w:r>
          </w:p>
        </w:tc>
        <w:tc>
          <w:tcPr>
            <w:tcW w:w="1741"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r>
      <w:tr w:rsidR="00BA482F" w:rsidRPr="000164A8" w:rsidTr="00243AA2">
        <w:trPr>
          <w:trHeight w:val="251"/>
        </w:trPr>
        <w:tc>
          <w:tcPr>
            <w:tcW w:w="1590" w:type="pct"/>
            <w:vMerge/>
          </w:tcPr>
          <w:p w:rsidR="00BA482F" w:rsidRPr="000164A8" w:rsidRDefault="00BA482F" w:rsidP="00243AA2">
            <w:pPr>
              <w:spacing w:after="0" w:line="240" w:lineRule="auto"/>
              <w:contextualSpacing/>
              <w:rPr>
                <w:rFonts w:ascii="Times New Roman" w:hAnsi="Times New Roman" w:cs="Times New Roman"/>
                <w:bCs/>
                <w:sz w:val="24"/>
                <w:szCs w:val="24"/>
              </w:rPr>
            </w:pPr>
          </w:p>
        </w:tc>
        <w:tc>
          <w:tcPr>
            <w:tcW w:w="1669"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sidRPr="000164A8">
              <w:rPr>
                <w:rFonts w:ascii="Times New Roman" w:hAnsi="Times New Roman" w:cs="Times New Roman"/>
                <w:bCs/>
                <w:sz w:val="24"/>
                <w:szCs w:val="24"/>
              </w:rPr>
              <w:t>Биология</w:t>
            </w:r>
          </w:p>
        </w:tc>
        <w:tc>
          <w:tcPr>
            <w:tcW w:w="1741"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r>
      <w:tr w:rsidR="00BA482F" w:rsidRPr="000164A8" w:rsidTr="00243AA2">
        <w:trPr>
          <w:trHeight w:val="251"/>
        </w:trPr>
        <w:tc>
          <w:tcPr>
            <w:tcW w:w="1590" w:type="pct"/>
            <w:vMerge/>
          </w:tcPr>
          <w:p w:rsidR="00BA482F" w:rsidRPr="000164A8" w:rsidRDefault="00BA482F" w:rsidP="00243AA2">
            <w:pPr>
              <w:spacing w:after="0" w:line="240" w:lineRule="auto"/>
              <w:contextualSpacing/>
              <w:rPr>
                <w:rFonts w:ascii="Times New Roman" w:hAnsi="Times New Roman" w:cs="Times New Roman"/>
                <w:bCs/>
                <w:sz w:val="24"/>
                <w:szCs w:val="24"/>
              </w:rPr>
            </w:pPr>
          </w:p>
        </w:tc>
        <w:tc>
          <w:tcPr>
            <w:tcW w:w="1669"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Химия</w:t>
            </w:r>
          </w:p>
        </w:tc>
        <w:tc>
          <w:tcPr>
            <w:tcW w:w="1741" w:type="pct"/>
            <w:vAlign w:val="center"/>
          </w:tcPr>
          <w:p w:rsidR="00BA482F"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r>
      <w:tr w:rsidR="00BA482F" w:rsidRPr="000164A8" w:rsidTr="00243AA2">
        <w:trPr>
          <w:trHeight w:val="315"/>
        </w:trPr>
        <w:tc>
          <w:tcPr>
            <w:tcW w:w="1590" w:type="pct"/>
            <w:vMerge w:val="restart"/>
          </w:tcPr>
          <w:p w:rsidR="00BA482F" w:rsidRPr="000164A8" w:rsidRDefault="00BA482F" w:rsidP="00243AA2">
            <w:pPr>
              <w:spacing w:after="0" w:line="240" w:lineRule="auto"/>
              <w:contextualSpacing/>
              <w:rPr>
                <w:rFonts w:ascii="Times New Roman" w:hAnsi="Times New Roman" w:cs="Times New Roman"/>
                <w:bCs/>
                <w:sz w:val="24"/>
                <w:szCs w:val="24"/>
              </w:rPr>
            </w:pPr>
            <w:r w:rsidRPr="000164A8">
              <w:rPr>
                <w:rFonts w:ascii="Times New Roman" w:hAnsi="Times New Roman" w:cs="Times New Roman"/>
                <w:bCs/>
                <w:sz w:val="24"/>
                <w:szCs w:val="24"/>
              </w:rPr>
              <w:t>Искусство</w:t>
            </w:r>
          </w:p>
        </w:tc>
        <w:tc>
          <w:tcPr>
            <w:tcW w:w="1669"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sidRPr="000164A8">
              <w:rPr>
                <w:rFonts w:ascii="Times New Roman" w:hAnsi="Times New Roman" w:cs="Times New Roman"/>
                <w:bCs/>
                <w:sz w:val="24"/>
                <w:szCs w:val="24"/>
              </w:rPr>
              <w:t>Музыка</w:t>
            </w:r>
          </w:p>
        </w:tc>
        <w:tc>
          <w:tcPr>
            <w:tcW w:w="1741"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sidRPr="000164A8">
              <w:rPr>
                <w:rFonts w:ascii="Times New Roman" w:hAnsi="Times New Roman" w:cs="Times New Roman"/>
                <w:bCs/>
                <w:sz w:val="24"/>
                <w:szCs w:val="24"/>
              </w:rPr>
              <w:t>1</w:t>
            </w:r>
          </w:p>
        </w:tc>
      </w:tr>
      <w:tr w:rsidR="00BA482F" w:rsidRPr="000164A8" w:rsidTr="00243AA2">
        <w:trPr>
          <w:trHeight w:val="533"/>
        </w:trPr>
        <w:tc>
          <w:tcPr>
            <w:tcW w:w="1590" w:type="pct"/>
            <w:vMerge/>
          </w:tcPr>
          <w:p w:rsidR="00BA482F" w:rsidRPr="000164A8" w:rsidRDefault="00BA482F" w:rsidP="00243AA2">
            <w:pPr>
              <w:spacing w:after="0" w:line="240" w:lineRule="auto"/>
              <w:contextualSpacing/>
              <w:rPr>
                <w:rFonts w:ascii="Times New Roman" w:hAnsi="Times New Roman" w:cs="Times New Roman"/>
                <w:bCs/>
                <w:sz w:val="24"/>
                <w:szCs w:val="24"/>
              </w:rPr>
            </w:pPr>
          </w:p>
        </w:tc>
        <w:tc>
          <w:tcPr>
            <w:tcW w:w="1669"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sidRPr="000164A8">
              <w:rPr>
                <w:rFonts w:ascii="Times New Roman" w:hAnsi="Times New Roman" w:cs="Times New Roman"/>
                <w:bCs/>
                <w:sz w:val="24"/>
                <w:szCs w:val="24"/>
              </w:rPr>
              <w:t>Изобразительное искусство</w:t>
            </w:r>
          </w:p>
        </w:tc>
        <w:tc>
          <w:tcPr>
            <w:tcW w:w="1741"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p>
        </w:tc>
      </w:tr>
      <w:tr w:rsidR="00BA482F" w:rsidRPr="000164A8" w:rsidTr="00243AA2">
        <w:trPr>
          <w:trHeight w:val="334"/>
        </w:trPr>
        <w:tc>
          <w:tcPr>
            <w:tcW w:w="1590" w:type="pct"/>
          </w:tcPr>
          <w:p w:rsidR="00BA482F" w:rsidRPr="000164A8" w:rsidRDefault="00BA482F" w:rsidP="00243AA2">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Труд (технология)</w:t>
            </w:r>
          </w:p>
        </w:tc>
        <w:tc>
          <w:tcPr>
            <w:tcW w:w="1669"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Труд (т</w:t>
            </w:r>
            <w:r w:rsidRPr="000164A8">
              <w:rPr>
                <w:rFonts w:ascii="Times New Roman" w:hAnsi="Times New Roman" w:cs="Times New Roman"/>
                <w:bCs/>
                <w:sz w:val="24"/>
                <w:szCs w:val="24"/>
              </w:rPr>
              <w:t>ехнология</w:t>
            </w:r>
            <w:r>
              <w:rPr>
                <w:rFonts w:ascii="Times New Roman" w:hAnsi="Times New Roman" w:cs="Times New Roman"/>
                <w:bCs/>
                <w:sz w:val="24"/>
                <w:szCs w:val="24"/>
              </w:rPr>
              <w:t>)</w:t>
            </w:r>
          </w:p>
        </w:tc>
        <w:tc>
          <w:tcPr>
            <w:tcW w:w="1741"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r>
      <w:tr w:rsidR="00BA482F" w:rsidRPr="000164A8" w:rsidTr="00243AA2">
        <w:trPr>
          <w:trHeight w:val="301"/>
        </w:trPr>
        <w:tc>
          <w:tcPr>
            <w:tcW w:w="1590" w:type="pct"/>
          </w:tcPr>
          <w:p w:rsidR="00BA482F" w:rsidRPr="000164A8" w:rsidRDefault="00BA482F" w:rsidP="00243AA2">
            <w:pPr>
              <w:spacing w:after="0" w:line="240" w:lineRule="auto"/>
              <w:contextualSpacing/>
              <w:rPr>
                <w:rFonts w:ascii="Times New Roman" w:hAnsi="Times New Roman" w:cs="Times New Roman"/>
                <w:bCs/>
                <w:sz w:val="24"/>
                <w:szCs w:val="24"/>
              </w:rPr>
            </w:pPr>
            <w:r w:rsidRPr="000164A8">
              <w:rPr>
                <w:rFonts w:ascii="Times New Roman" w:hAnsi="Times New Roman" w:cs="Times New Roman"/>
                <w:bCs/>
                <w:sz w:val="24"/>
                <w:szCs w:val="24"/>
              </w:rPr>
              <w:t xml:space="preserve">Основы безопасности </w:t>
            </w:r>
            <w:r>
              <w:rPr>
                <w:rFonts w:ascii="Times New Roman" w:hAnsi="Times New Roman" w:cs="Times New Roman"/>
                <w:bCs/>
                <w:sz w:val="24"/>
                <w:szCs w:val="24"/>
              </w:rPr>
              <w:t>и защиты Родины</w:t>
            </w:r>
          </w:p>
        </w:tc>
        <w:tc>
          <w:tcPr>
            <w:tcW w:w="1669"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sidRPr="000164A8">
              <w:rPr>
                <w:rFonts w:ascii="Times New Roman" w:hAnsi="Times New Roman" w:cs="Times New Roman"/>
                <w:bCs/>
                <w:sz w:val="24"/>
                <w:szCs w:val="24"/>
              </w:rPr>
              <w:t xml:space="preserve">Основы безопасности </w:t>
            </w:r>
            <w:r>
              <w:rPr>
                <w:rFonts w:ascii="Times New Roman" w:hAnsi="Times New Roman" w:cs="Times New Roman"/>
                <w:bCs/>
                <w:sz w:val="24"/>
                <w:szCs w:val="24"/>
              </w:rPr>
              <w:t>и защиты Родины</w:t>
            </w:r>
          </w:p>
        </w:tc>
        <w:tc>
          <w:tcPr>
            <w:tcW w:w="1741"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r>
      <w:tr w:rsidR="00BA482F" w:rsidRPr="000164A8" w:rsidTr="00243AA2">
        <w:trPr>
          <w:trHeight w:val="301"/>
        </w:trPr>
        <w:tc>
          <w:tcPr>
            <w:tcW w:w="1590" w:type="pct"/>
          </w:tcPr>
          <w:p w:rsidR="00BA482F" w:rsidRPr="000164A8" w:rsidRDefault="00BA482F" w:rsidP="00243AA2">
            <w:pPr>
              <w:spacing w:after="0" w:line="240" w:lineRule="auto"/>
              <w:contextualSpacing/>
              <w:rPr>
                <w:rFonts w:ascii="Times New Roman" w:hAnsi="Times New Roman" w:cs="Times New Roman"/>
                <w:bCs/>
                <w:sz w:val="24"/>
                <w:szCs w:val="24"/>
              </w:rPr>
            </w:pPr>
            <w:r w:rsidRPr="000164A8">
              <w:rPr>
                <w:rFonts w:ascii="Times New Roman" w:hAnsi="Times New Roman" w:cs="Times New Roman"/>
                <w:bCs/>
                <w:sz w:val="24"/>
                <w:szCs w:val="24"/>
              </w:rPr>
              <w:t>Физическая культура</w:t>
            </w:r>
          </w:p>
        </w:tc>
        <w:tc>
          <w:tcPr>
            <w:tcW w:w="1669"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sidRPr="000164A8">
              <w:rPr>
                <w:rFonts w:ascii="Times New Roman" w:hAnsi="Times New Roman" w:cs="Times New Roman"/>
                <w:bCs/>
                <w:sz w:val="24"/>
                <w:szCs w:val="24"/>
              </w:rPr>
              <w:t>Физическая культура</w:t>
            </w:r>
          </w:p>
        </w:tc>
        <w:tc>
          <w:tcPr>
            <w:tcW w:w="1741" w:type="pct"/>
            <w:vAlign w:val="center"/>
          </w:tcPr>
          <w:p w:rsidR="00BA482F" w:rsidRPr="000164A8" w:rsidRDefault="00BA482F" w:rsidP="00243AA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r>
      <w:tr w:rsidR="00BA482F" w:rsidRPr="000164A8" w:rsidTr="00243AA2">
        <w:trPr>
          <w:trHeight w:val="301"/>
        </w:trPr>
        <w:tc>
          <w:tcPr>
            <w:tcW w:w="3259" w:type="pct"/>
            <w:gridSpan w:val="2"/>
            <w:vAlign w:val="center"/>
          </w:tcPr>
          <w:p w:rsidR="00BA482F" w:rsidRPr="000164A8" w:rsidRDefault="00BA482F" w:rsidP="00243AA2">
            <w:pPr>
              <w:spacing w:after="0" w:line="240" w:lineRule="auto"/>
              <w:contextualSpacing/>
              <w:jc w:val="center"/>
              <w:rPr>
                <w:rFonts w:ascii="Times New Roman" w:hAnsi="Times New Roman" w:cs="Times New Roman"/>
                <w:b/>
                <w:bCs/>
                <w:sz w:val="24"/>
                <w:szCs w:val="24"/>
              </w:rPr>
            </w:pPr>
            <w:r w:rsidRPr="000164A8">
              <w:rPr>
                <w:rFonts w:ascii="Times New Roman" w:hAnsi="Times New Roman" w:cs="Times New Roman"/>
                <w:b/>
                <w:bCs/>
                <w:sz w:val="24"/>
                <w:szCs w:val="24"/>
              </w:rPr>
              <w:t>Итого</w:t>
            </w:r>
          </w:p>
        </w:tc>
        <w:tc>
          <w:tcPr>
            <w:tcW w:w="1741" w:type="pct"/>
            <w:vAlign w:val="bottom"/>
          </w:tcPr>
          <w:p w:rsidR="00BA482F" w:rsidRPr="000164A8" w:rsidRDefault="00BA482F" w:rsidP="00BA482F">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31</w:t>
            </w:r>
          </w:p>
        </w:tc>
      </w:tr>
      <w:tr w:rsidR="00BA482F" w:rsidRPr="000164A8" w:rsidTr="00243AA2">
        <w:trPr>
          <w:trHeight w:val="301"/>
        </w:trPr>
        <w:tc>
          <w:tcPr>
            <w:tcW w:w="3259" w:type="pct"/>
            <w:gridSpan w:val="2"/>
          </w:tcPr>
          <w:p w:rsidR="00BA482F" w:rsidRPr="000164A8" w:rsidRDefault="00BA482F" w:rsidP="00243AA2">
            <w:pPr>
              <w:spacing w:after="0" w:line="240" w:lineRule="auto"/>
              <w:contextualSpacing/>
              <w:jc w:val="center"/>
              <w:rPr>
                <w:rFonts w:ascii="Times New Roman" w:hAnsi="Times New Roman" w:cs="Times New Roman"/>
                <w:bCs/>
                <w:sz w:val="24"/>
                <w:szCs w:val="24"/>
              </w:rPr>
            </w:pPr>
            <w:r w:rsidRPr="000164A8">
              <w:rPr>
                <w:rFonts w:ascii="Times New Roman" w:hAnsi="Times New Roman" w:cs="Times New Roman"/>
                <w:bCs/>
                <w:i/>
                <w:sz w:val="24"/>
                <w:szCs w:val="24"/>
              </w:rPr>
              <w:t>Часть, формируемая участниками образовательных отношений</w:t>
            </w:r>
          </w:p>
        </w:tc>
        <w:tc>
          <w:tcPr>
            <w:tcW w:w="1741" w:type="pct"/>
            <w:tcBorders>
              <w:top w:val="nil"/>
              <w:bottom w:val="nil"/>
            </w:tcBorders>
            <w:shd w:val="clear" w:color="auto" w:fill="auto"/>
          </w:tcPr>
          <w:p w:rsidR="00BA482F" w:rsidRPr="003D4CEA" w:rsidRDefault="00BA482F" w:rsidP="00243AA2">
            <w:pPr>
              <w:spacing w:after="0" w:line="240" w:lineRule="auto"/>
              <w:contextualSpacing/>
              <w:jc w:val="center"/>
              <w:rPr>
                <w:rFonts w:ascii="Times New Roman" w:hAnsi="Times New Roman" w:cs="Times New Roman"/>
                <w:b/>
                <w:sz w:val="24"/>
                <w:szCs w:val="24"/>
              </w:rPr>
            </w:pPr>
            <w:r w:rsidRPr="003D4CEA">
              <w:rPr>
                <w:rFonts w:ascii="Times New Roman" w:hAnsi="Times New Roman" w:cs="Times New Roman"/>
                <w:b/>
                <w:sz w:val="24"/>
                <w:szCs w:val="24"/>
              </w:rPr>
              <w:t>2</w:t>
            </w:r>
          </w:p>
        </w:tc>
      </w:tr>
      <w:tr w:rsidR="00BA482F" w:rsidRPr="000164A8" w:rsidTr="00243AA2">
        <w:trPr>
          <w:trHeight w:val="301"/>
        </w:trPr>
        <w:tc>
          <w:tcPr>
            <w:tcW w:w="3259" w:type="pct"/>
            <w:gridSpan w:val="2"/>
          </w:tcPr>
          <w:p w:rsidR="00BA482F" w:rsidRPr="000164A8" w:rsidRDefault="00BA482F" w:rsidP="00243AA2">
            <w:pPr>
              <w:spacing w:after="0" w:line="240" w:lineRule="auto"/>
              <w:contextualSpacing/>
              <w:rPr>
                <w:rFonts w:ascii="Times New Roman" w:hAnsi="Times New Roman" w:cs="Times New Roman"/>
                <w:b/>
                <w:bCs/>
                <w:sz w:val="24"/>
                <w:szCs w:val="24"/>
              </w:rPr>
            </w:pPr>
            <w:r w:rsidRPr="000164A8">
              <w:rPr>
                <w:rFonts w:ascii="Times New Roman" w:hAnsi="Times New Roman" w:cs="Times New Roman"/>
                <w:b/>
                <w:bCs/>
                <w:sz w:val="24"/>
                <w:szCs w:val="24"/>
              </w:rPr>
              <w:t xml:space="preserve">Максимально допустимая недельная нагрузка </w:t>
            </w:r>
          </w:p>
        </w:tc>
        <w:tc>
          <w:tcPr>
            <w:tcW w:w="1741" w:type="pct"/>
            <w:vAlign w:val="center"/>
          </w:tcPr>
          <w:p w:rsidR="00BA482F" w:rsidRPr="000164A8" w:rsidRDefault="00BA482F" w:rsidP="00243AA2">
            <w:pPr>
              <w:spacing w:after="0" w:line="240" w:lineRule="auto"/>
              <w:contextualSpacing/>
              <w:jc w:val="center"/>
              <w:rPr>
                <w:rFonts w:ascii="Times New Roman" w:hAnsi="Times New Roman" w:cs="Times New Roman"/>
                <w:b/>
                <w:bCs/>
                <w:sz w:val="24"/>
                <w:szCs w:val="24"/>
                <w:lang w:val="en-US"/>
              </w:rPr>
            </w:pPr>
            <w:r w:rsidRPr="000164A8">
              <w:rPr>
                <w:rFonts w:ascii="Times New Roman" w:hAnsi="Times New Roman" w:cs="Times New Roman"/>
                <w:b/>
                <w:bCs/>
                <w:sz w:val="24"/>
                <w:szCs w:val="24"/>
              </w:rPr>
              <w:t>3</w:t>
            </w:r>
            <w:r>
              <w:rPr>
                <w:rFonts w:ascii="Times New Roman" w:hAnsi="Times New Roman" w:cs="Times New Roman"/>
                <w:b/>
                <w:bCs/>
                <w:sz w:val="24"/>
                <w:szCs w:val="24"/>
              </w:rPr>
              <w:t>2</w:t>
            </w:r>
          </w:p>
        </w:tc>
      </w:tr>
      <w:tr w:rsidR="00BA482F" w:rsidRPr="000164A8" w:rsidTr="00243AA2">
        <w:trPr>
          <w:trHeight w:val="301"/>
        </w:trPr>
        <w:tc>
          <w:tcPr>
            <w:tcW w:w="3259" w:type="pct"/>
            <w:gridSpan w:val="2"/>
          </w:tcPr>
          <w:p w:rsidR="00BA482F" w:rsidRPr="000164A8" w:rsidRDefault="00BA482F" w:rsidP="00243AA2">
            <w:pPr>
              <w:spacing w:after="0" w:line="240" w:lineRule="auto"/>
              <w:contextualSpacing/>
              <w:jc w:val="center"/>
              <w:rPr>
                <w:rFonts w:ascii="Times New Roman" w:hAnsi="Times New Roman" w:cs="Times New Roman"/>
                <w:b/>
                <w:bCs/>
                <w:sz w:val="24"/>
                <w:szCs w:val="24"/>
              </w:rPr>
            </w:pPr>
            <w:r w:rsidRPr="000164A8">
              <w:rPr>
                <w:rFonts w:ascii="Times New Roman" w:hAnsi="Times New Roman" w:cs="Times New Roman"/>
                <w:bCs/>
                <w:i/>
                <w:sz w:val="24"/>
                <w:szCs w:val="24"/>
              </w:rPr>
              <w:t>Внеурочная деятельность</w:t>
            </w:r>
          </w:p>
        </w:tc>
        <w:tc>
          <w:tcPr>
            <w:tcW w:w="1741" w:type="pct"/>
          </w:tcPr>
          <w:p w:rsidR="00BA482F" w:rsidRPr="000164A8" w:rsidRDefault="00BA482F" w:rsidP="00243AA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2 </w:t>
            </w:r>
          </w:p>
        </w:tc>
      </w:tr>
    </w:tbl>
    <w:p w:rsidR="00243AA2" w:rsidRPr="009716B9" w:rsidRDefault="00243AA2" w:rsidP="009716B9">
      <w:pPr>
        <w:suppressAutoHyphens w:val="0"/>
        <w:spacing w:after="0" w:line="240" w:lineRule="auto"/>
        <w:rPr>
          <w:rFonts w:ascii="Times New Roman" w:hAnsi="Times New Roman" w:cs="Times New Roman"/>
          <w:b/>
          <w:bCs/>
          <w:color w:val="000000"/>
          <w:sz w:val="24"/>
          <w:szCs w:val="24"/>
        </w:rPr>
      </w:pPr>
    </w:p>
    <w:p w:rsidR="00243AA2" w:rsidRPr="000164A8" w:rsidRDefault="00243AA2" w:rsidP="00BA482F">
      <w:pPr>
        <w:rPr>
          <w:rFonts w:ascii="Times New Roman" w:hAnsi="Times New Roman" w:cs="Times New Roman"/>
          <w:bCs/>
          <w:i/>
          <w:color w:val="000000"/>
          <w:sz w:val="24"/>
          <w:szCs w:val="24"/>
        </w:rPr>
      </w:pPr>
    </w:p>
    <w:p w:rsidR="009716B9" w:rsidRDefault="009716B9" w:rsidP="00243AA2">
      <w:pPr>
        <w:jc w:val="right"/>
        <w:rPr>
          <w:rFonts w:ascii="Times New Roman" w:hAnsi="Times New Roman" w:cs="Times New Roman"/>
          <w:bCs/>
          <w:i/>
          <w:color w:val="000000"/>
          <w:sz w:val="24"/>
          <w:szCs w:val="24"/>
        </w:rPr>
      </w:pPr>
      <w:r>
        <w:rPr>
          <w:rFonts w:ascii="Times New Roman" w:hAnsi="Times New Roman" w:cs="Times New Roman"/>
          <w:bCs/>
          <w:i/>
          <w:color w:val="000000"/>
          <w:sz w:val="24"/>
          <w:szCs w:val="24"/>
        </w:rPr>
        <w:br w:type="page"/>
      </w:r>
    </w:p>
    <w:p w:rsidR="00243AA2" w:rsidRPr="000164A8" w:rsidRDefault="00243AA2" w:rsidP="00243AA2">
      <w:pPr>
        <w:jc w:val="right"/>
        <w:rPr>
          <w:rFonts w:ascii="Times New Roman" w:hAnsi="Times New Roman" w:cs="Times New Roman"/>
          <w:bCs/>
          <w:i/>
          <w:color w:val="000000"/>
          <w:sz w:val="24"/>
          <w:szCs w:val="24"/>
        </w:rPr>
      </w:pPr>
      <w:r w:rsidRPr="000164A8">
        <w:rPr>
          <w:rFonts w:ascii="Times New Roman" w:hAnsi="Times New Roman" w:cs="Times New Roman"/>
          <w:bCs/>
          <w:i/>
          <w:color w:val="000000"/>
          <w:sz w:val="24"/>
          <w:szCs w:val="24"/>
        </w:rPr>
        <w:t xml:space="preserve">Приложение </w:t>
      </w:r>
      <w:r w:rsidR="00BA482F">
        <w:rPr>
          <w:rFonts w:ascii="Times New Roman" w:hAnsi="Times New Roman" w:cs="Times New Roman"/>
          <w:bCs/>
          <w:i/>
          <w:color w:val="000000"/>
          <w:sz w:val="24"/>
          <w:szCs w:val="24"/>
        </w:rPr>
        <w:t>4</w:t>
      </w:r>
    </w:p>
    <w:p w:rsidR="00243AA2" w:rsidRDefault="00243AA2" w:rsidP="00243AA2">
      <w:pPr>
        <w:ind w:firstLineChars="275" w:firstLine="605"/>
        <w:rPr>
          <w:rFonts w:ascii="Times New Roman" w:hAnsi="Times New Roman" w:cs="Times New Roman"/>
          <w:b/>
          <w:bCs/>
          <w:color w:val="000000"/>
        </w:rPr>
      </w:pPr>
    </w:p>
    <w:p w:rsidR="00BA482F" w:rsidRDefault="00BA482F" w:rsidP="00BA482F">
      <w:pPr>
        <w:jc w:val="center"/>
        <w:rPr>
          <w:rFonts w:hAnsi="Times New Roman" w:cs="Times New Roman"/>
          <w:color w:val="000000"/>
          <w:sz w:val="28"/>
          <w:szCs w:val="28"/>
        </w:rPr>
      </w:pPr>
      <w:r>
        <w:rPr>
          <w:rFonts w:hAnsi="Times New Roman" w:cs="Times New Roman"/>
          <w:b/>
          <w:bCs/>
          <w:color w:val="000000"/>
          <w:sz w:val="28"/>
          <w:szCs w:val="28"/>
        </w:rPr>
        <w:t>Календарный</w:t>
      </w:r>
      <w:r>
        <w:rPr>
          <w:rFonts w:hAnsi="Times New Roman" w:cs="Times New Roman"/>
          <w:b/>
          <w:bCs/>
          <w:color w:val="000000"/>
          <w:sz w:val="28"/>
          <w:szCs w:val="28"/>
        </w:rPr>
        <w:t xml:space="preserve"> </w:t>
      </w:r>
      <w:r>
        <w:rPr>
          <w:rFonts w:hAnsi="Times New Roman" w:cs="Times New Roman"/>
          <w:b/>
          <w:bCs/>
          <w:color w:val="000000"/>
          <w:sz w:val="28"/>
          <w:szCs w:val="28"/>
        </w:rPr>
        <w:t>учебный</w:t>
      </w:r>
      <w:r>
        <w:rPr>
          <w:rFonts w:hAnsi="Times New Roman" w:cs="Times New Roman"/>
          <w:b/>
          <w:bCs/>
          <w:color w:val="000000"/>
          <w:sz w:val="28"/>
          <w:szCs w:val="28"/>
        </w:rPr>
        <w:t xml:space="preserve"> </w:t>
      </w:r>
      <w:r>
        <w:rPr>
          <w:rFonts w:hAnsi="Times New Roman" w:cs="Times New Roman"/>
          <w:b/>
          <w:bCs/>
          <w:color w:val="000000"/>
          <w:sz w:val="28"/>
          <w:szCs w:val="28"/>
        </w:rPr>
        <w:t>график</w:t>
      </w:r>
      <w:r>
        <w:rPr>
          <w:rFonts w:hAnsi="Times New Roman" w:cs="Times New Roman"/>
          <w:b/>
          <w:bCs/>
          <w:color w:val="000000"/>
          <w:sz w:val="28"/>
          <w:szCs w:val="28"/>
        </w:rPr>
        <w:t xml:space="preserve"> </w:t>
      </w:r>
      <w:r>
        <w:rPr>
          <w:rFonts w:hAnsi="Times New Roman" w:cs="Times New Roman"/>
          <w:b/>
          <w:bCs/>
          <w:color w:val="000000"/>
          <w:sz w:val="28"/>
          <w:szCs w:val="28"/>
        </w:rPr>
        <w:t>на</w:t>
      </w:r>
      <w:r>
        <w:rPr>
          <w:rFonts w:hAnsi="Times New Roman" w:cs="Times New Roman"/>
          <w:b/>
          <w:bCs/>
          <w:color w:val="000000"/>
          <w:sz w:val="28"/>
          <w:szCs w:val="28"/>
        </w:rPr>
        <w:t xml:space="preserve"> 2024-2025</w:t>
      </w:r>
      <w:r>
        <w:rPr>
          <w:rFonts w:hAnsi="Times New Roman" w:cs="Times New Roman"/>
          <w:b/>
          <w:bCs/>
          <w:color w:val="000000"/>
          <w:sz w:val="28"/>
          <w:szCs w:val="28"/>
        </w:rPr>
        <w:t> учебный</w:t>
      </w:r>
      <w:r>
        <w:rPr>
          <w:rFonts w:hAnsi="Times New Roman" w:cs="Times New Roman"/>
          <w:b/>
          <w:bCs/>
          <w:color w:val="000000"/>
          <w:sz w:val="28"/>
          <w:szCs w:val="28"/>
        </w:rPr>
        <w:t xml:space="preserve"> </w:t>
      </w:r>
      <w:r>
        <w:rPr>
          <w:rFonts w:hAnsi="Times New Roman" w:cs="Times New Roman"/>
          <w:b/>
          <w:bCs/>
          <w:color w:val="000000"/>
          <w:sz w:val="28"/>
          <w:szCs w:val="28"/>
        </w:rPr>
        <w:t>год</w:t>
      </w:r>
    </w:p>
    <w:p w:rsidR="00BA482F" w:rsidRDefault="00BA482F" w:rsidP="00BA482F">
      <w:pPr>
        <w:spacing w:before="120" w:after="120"/>
        <w:ind w:firstLine="709"/>
        <w:jc w:val="both"/>
        <w:rPr>
          <w:rFonts w:ascii="Times New Roman" w:hAnsi="Times New Roman" w:cs="Times New Roman"/>
          <w:color w:val="000000"/>
        </w:rPr>
      </w:pPr>
      <w:r>
        <w:rPr>
          <w:rFonts w:ascii="Times New Roman" w:hAnsi="Times New Roman" w:cs="Times New Roman"/>
          <w:color w:val="000000"/>
        </w:rPr>
        <w:t>Календарный учебный график составлен как часть основной общеобразовательной программы начального общего, основного общего и среднего общего образования. При его соответствии были использованы следующие нормативные документы:</w:t>
      </w:r>
    </w:p>
    <w:p w:rsidR="00BA482F" w:rsidRDefault="00BA482F" w:rsidP="000005EC">
      <w:pPr>
        <w:numPr>
          <w:ilvl w:val="0"/>
          <w:numId w:val="12"/>
        </w:numPr>
        <w:tabs>
          <w:tab w:val="clear" w:pos="720"/>
          <w:tab w:val="left" w:pos="851"/>
        </w:tabs>
        <w:suppressAutoHyphens w:val="0"/>
        <w:spacing w:before="100" w:beforeAutospacing="1" w:after="100" w:afterAutospacing="1" w:line="240" w:lineRule="auto"/>
        <w:ind w:left="284" w:right="180" w:hanging="284"/>
        <w:jc w:val="both"/>
        <w:rPr>
          <w:rFonts w:ascii="Times New Roman" w:hAnsi="Times New Roman" w:cs="Times New Roman"/>
          <w:color w:val="000000"/>
        </w:rPr>
      </w:pPr>
      <w:r>
        <w:rPr>
          <w:rFonts w:ascii="Times New Roman" w:hAnsi="Times New Roman" w:cs="Times New Roman"/>
          <w:color w:val="000000"/>
        </w:rPr>
        <w:t>Федеральный Закон Российской Федерации от 29.12.2012 № 273-ФЗ «Об образовании в Российской Федерации» (с изменениями);</w:t>
      </w:r>
    </w:p>
    <w:p w:rsidR="00BA482F" w:rsidRDefault="00BA482F" w:rsidP="000005EC">
      <w:pPr>
        <w:numPr>
          <w:ilvl w:val="0"/>
          <w:numId w:val="12"/>
        </w:numPr>
        <w:tabs>
          <w:tab w:val="clear" w:pos="720"/>
          <w:tab w:val="left" w:pos="851"/>
        </w:tabs>
        <w:suppressAutoHyphens w:val="0"/>
        <w:spacing w:before="100" w:beforeAutospacing="1" w:after="100" w:afterAutospacing="1" w:line="240" w:lineRule="auto"/>
        <w:ind w:left="284" w:right="180" w:hanging="284"/>
        <w:jc w:val="both"/>
        <w:rPr>
          <w:rFonts w:ascii="Times New Roman" w:hAnsi="Times New Roman" w:cs="Times New Roman"/>
          <w:color w:val="000000"/>
        </w:rPr>
      </w:pPr>
      <w:r>
        <w:rPr>
          <w:rFonts w:ascii="Times New Roman" w:hAnsi="Times New Roman" w:cs="Times New Roman"/>
          <w:color w:val="000000"/>
        </w:rPr>
        <w:t>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A482F" w:rsidRDefault="00BA482F" w:rsidP="000005EC">
      <w:pPr>
        <w:numPr>
          <w:ilvl w:val="0"/>
          <w:numId w:val="12"/>
        </w:numPr>
        <w:tabs>
          <w:tab w:val="clear" w:pos="720"/>
          <w:tab w:val="left" w:pos="851"/>
        </w:tabs>
        <w:suppressAutoHyphens w:val="0"/>
        <w:spacing w:before="100" w:beforeAutospacing="1" w:after="100" w:afterAutospacing="1" w:line="240" w:lineRule="auto"/>
        <w:ind w:left="284" w:right="180" w:hanging="284"/>
        <w:jc w:val="both"/>
        <w:rPr>
          <w:rFonts w:ascii="Times New Roman" w:hAnsi="Times New Roman" w:cs="Times New Roman"/>
          <w:color w:val="000000"/>
        </w:rPr>
      </w:pPr>
      <w:r>
        <w:rPr>
          <w:rFonts w:ascii="Times New Roman" w:hAnsi="Times New Roman" w:cs="Times New Roman"/>
          <w:color w:val="000000"/>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rsidR="00BA482F" w:rsidRDefault="00BA482F" w:rsidP="000005EC">
      <w:pPr>
        <w:numPr>
          <w:ilvl w:val="0"/>
          <w:numId w:val="12"/>
        </w:numPr>
        <w:tabs>
          <w:tab w:val="clear" w:pos="720"/>
          <w:tab w:val="left" w:pos="851"/>
        </w:tabs>
        <w:suppressAutoHyphens w:val="0"/>
        <w:spacing w:before="100" w:beforeAutospacing="1" w:after="100" w:afterAutospacing="1" w:line="240" w:lineRule="auto"/>
        <w:ind w:left="284" w:right="180" w:hanging="284"/>
        <w:jc w:val="both"/>
        <w:rPr>
          <w:rFonts w:ascii="Times New Roman" w:hAnsi="Times New Roman" w:cs="Times New Roman"/>
          <w:color w:val="000000"/>
        </w:rPr>
      </w:pPr>
      <w:r>
        <w:rPr>
          <w:rFonts w:ascii="Times New Roman" w:hAnsi="Times New Roman" w:cs="Times New Roman"/>
          <w:color w:val="000000"/>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BA482F" w:rsidRDefault="00BA482F" w:rsidP="000005EC">
      <w:pPr>
        <w:numPr>
          <w:ilvl w:val="0"/>
          <w:numId w:val="12"/>
        </w:numPr>
        <w:tabs>
          <w:tab w:val="clear" w:pos="720"/>
          <w:tab w:val="left" w:pos="851"/>
        </w:tabs>
        <w:suppressAutoHyphens w:val="0"/>
        <w:spacing w:before="100" w:beforeAutospacing="1" w:after="100" w:afterAutospacing="1" w:line="240" w:lineRule="auto"/>
        <w:ind w:left="284" w:right="180" w:hanging="284"/>
        <w:jc w:val="both"/>
        <w:rPr>
          <w:rFonts w:ascii="Times New Roman" w:hAnsi="Times New Roman" w:cs="Times New Roman"/>
          <w:color w:val="000000"/>
        </w:rPr>
      </w:pPr>
      <w:r>
        <w:rPr>
          <w:rFonts w:ascii="Times New Roman" w:hAnsi="Times New Roman" w:cs="Times New Roman"/>
          <w:color w:val="000000"/>
        </w:rPr>
        <w:t>Приказ Министерства образования и науки Российской Федерации № 413 от 17 мая 2012 г. «Об утверждении федерального государственного образовательного стандарта среднего общего образования» (с изменениями и дополнениями);</w:t>
      </w:r>
    </w:p>
    <w:p w:rsidR="00BA482F" w:rsidRDefault="00BA482F" w:rsidP="000005EC">
      <w:pPr>
        <w:numPr>
          <w:ilvl w:val="0"/>
          <w:numId w:val="12"/>
        </w:numPr>
        <w:tabs>
          <w:tab w:val="clear" w:pos="720"/>
          <w:tab w:val="left" w:pos="851"/>
        </w:tabs>
        <w:suppressAutoHyphens w:val="0"/>
        <w:spacing w:before="100" w:beforeAutospacing="1" w:after="100" w:afterAutospacing="1" w:line="240" w:lineRule="auto"/>
        <w:ind w:left="284" w:right="180" w:hanging="284"/>
        <w:jc w:val="both"/>
        <w:rPr>
          <w:rFonts w:ascii="Times New Roman" w:hAnsi="Times New Roman" w:cs="Times New Roman"/>
          <w:color w:val="000000"/>
        </w:rPr>
      </w:pPr>
      <w:r>
        <w:rPr>
          <w:rFonts w:ascii="Times New Roman" w:hAnsi="Times New Roman" w:cs="Times New Roman"/>
          <w:color w:val="000000"/>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BA482F" w:rsidRDefault="00BA482F" w:rsidP="000005EC">
      <w:pPr>
        <w:numPr>
          <w:ilvl w:val="0"/>
          <w:numId w:val="12"/>
        </w:numPr>
        <w:tabs>
          <w:tab w:val="clear" w:pos="720"/>
          <w:tab w:val="left" w:pos="851"/>
        </w:tabs>
        <w:suppressAutoHyphens w:val="0"/>
        <w:spacing w:before="100" w:beforeAutospacing="1" w:after="100" w:afterAutospacing="1" w:line="240" w:lineRule="auto"/>
        <w:ind w:left="284" w:right="180" w:hanging="284"/>
        <w:jc w:val="both"/>
        <w:rPr>
          <w:rFonts w:ascii="Times New Roman" w:hAnsi="Times New Roman" w:cs="Times New Roman"/>
          <w:color w:val="000000"/>
        </w:rPr>
      </w:pPr>
      <w:r>
        <w:rPr>
          <w:rFonts w:ascii="Times New Roman" w:hAnsi="Times New Roman" w:cs="Times New Roman"/>
          <w:color w:val="000000"/>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BA482F" w:rsidRDefault="00BA482F" w:rsidP="000005EC">
      <w:pPr>
        <w:numPr>
          <w:ilvl w:val="0"/>
          <w:numId w:val="12"/>
        </w:numPr>
        <w:tabs>
          <w:tab w:val="clear" w:pos="720"/>
          <w:tab w:val="left" w:pos="851"/>
        </w:tabs>
        <w:suppressAutoHyphens w:val="0"/>
        <w:spacing w:before="100" w:beforeAutospacing="1" w:after="100" w:afterAutospacing="1" w:line="240" w:lineRule="auto"/>
        <w:ind w:left="284" w:right="180" w:hanging="284"/>
        <w:jc w:val="both"/>
        <w:rPr>
          <w:rFonts w:ascii="Times New Roman" w:hAnsi="Times New Roman" w:cs="Times New Roman"/>
          <w:color w:val="000000"/>
        </w:rPr>
      </w:pPr>
      <w:r>
        <w:rPr>
          <w:rFonts w:ascii="Times New Roman" w:hAnsi="Times New Roman" w:cs="Times New Roman"/>
          <w:color w:val="000000"/>
        </w:rPr>
        <w:t>Приказ Министерства просвещения Российской Федерации от 23.11.2022 № 1014 «Об утверждении федеральной основной образовательной программы среднего общего образования»;</w:t>
      </w:r>
    </w:p>
    <w:p w:rsidR="00BA482F" w:rsidRDefault="00BA482F" w:rsidP="000005EC">
      <w:pPr>
        <w:numPr>
          <w:ilvl w:val="0"/>
          <w:numId w:val="12"/>
        </w:numPr>
        <w:tabs>
          <w:tab w:val="clear" w:pos="720"/>
          <w:tab w:val="left" w:pos="851"/>
        </w:tabs>
        <w:suppressAutoHyphens w:val="0"/>
        <w:spacing w:before="100" w:beforeAutospacing="1" w:after="100" w:afterAutospacing="1" w:line="240" w:lineRule="auto"/>
        <w:ind w:left="284" w:right="180" w:hanging="284"/>
        <w:jc w:val="both"/>
        <w:rPr>
          <w:rFonts w:ascii="Times New Roman" w:hAnsi="Times New Roman" w:cs="Times New Roman"/>
          <w:color w:val="000000"/>
        </w:rPr>
      </w:pPr>
      <w:r>
        <w:rPr>
          <w:rFonts w:ascii="Times New Roman" w:hAnsi="Times New Roman" w:cs="Times New Roman"/>
          <w:color w:val="000000"/>
        </w:rPr>
        <w:t>Письмо Министерства просвещения Российской Федерации от 3 марта 2023 г. N 03-327 «Методические рекомендации по введению федеральных основных общеобразовательных программ»;</w:t>
      </w:r>
    </w:p>
    <w:p w:rsidR="00BA482F" w:rsidRDefault="00BA482F" w:rsidP="000005EC">
      <w:pPr>
        <w:numPr>
          <w:ilvl w:val="0"/>
          <w:numId w:val="12"/>
        </w:numPr>
        <w:tabs>
          <w:tab w:val="clear" w:pos="720"/>
          <w:tab w:val="left" w:pos="851"/>
        </w:tabs>
        <w:suppressAutoHyphens w:val="0"/>
        <w:spacing w:before="100" w:beforeAutospacing="1" w:after="100" w:afterAutospacing="1" w:line="240" w:lineRule="auto"/>
        <w:ind w:left="284" w:right="180" w:hanging="284"/>
        <w:jc w:val="both"/>
        <w:rPr>
          <w:rFonts w:ascii="Times New Roman" w:hAnsi="Times New Roman" w:cs="Times New Roman"/>
          <w:color w:val="000000"/>
        </w:rPr>
      </w:pPr>
      <w:r>
        <w:rPr>
          <w:rFonts w:ascii="Times New Roman" w:hAnsi="Times New Roman" w:cs="Times New Roman"/>
          <w:color w:val="000000"/>
        </w:rPr>
        <w:t>Постановление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A482F" w:rsidRDefault="00BA482F" w:rsidP="000005EC">
      <w:pPr>
        <w:numPr>
          <w:ilvl w:val="0"/>
          <w:numId w:val="12"/>
        </w:numPr>
        <w:tabs>
          <w:tab w:val="clear" w:pos="720"/>
          <w:tab w:val="left" w:pos="851"/>
        </w:tabs>
        <w:suppressAutoHyphens w:val="0"/>
        <w:spacing w:before="100" w:beforeAutospacing="1" w:after="100" w:afterAutospacing="1" w:line="240" w:lineRule="auto"/>
        <w:ind w:left="284" w:right="180" w:hanging="284"/>
        <w:jc w:val="both"/>
        <w:rPr>
          <w:rFonts w:ascii="Times New Roman" w:hAnsi="Times New Roman" w:cs="Times New Roman"/>
          <w:color w:val="000000"/>
        </w:rPr>
      </w:pPr>
      <w:r>
        <w:rPr>
          <w:rFonts w:ascii="Times New Roman" w:hAnsi="Times New Roman" w:cs="Times New Roman"/>
          <w:color w:val="000000"/>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 2 от 28.01.2021;</w:t>
      </w:r>
    </w:p>
    <w:p w:rsidR="00BA482F" w:rsidRDefault="00BA482F" w:rsidP="000005EC">
      <w:pPr>
        <w:numPr>
          <w:ilvl w:val="0"/>
          <w:numId w:val="12"/>
        </w:numPr>
        <w:tabs>
          <w:tab w:val="clear" w:pos="720"/>
          <w:tab w:val="left" w:pos="851"/>
        </w:tabs>
        <w:suppressAutoHyphens w:val="0"/>
        <w:spacing w:before="100" w:beforeAutospacing="1" w:after="100" w:afterAutospacing="1" w:line="240" w:lineRule="auto"/>
        <w:ind w:left="284" w:right="180" w:hanging="284"/>
        <w:jc w:val="both"/>
        <w:rPr>
          <w:rFonts w:ascii="Times New Roman" w:hAnsi="Times New Roman" w:cs="Times New Roman"/>
          <w:color w:val="000000"/>
        </w:rPr>
      </w:pPr>
      <w:r>
        <w:rPr>
          <w:rFonts w:ascii="Times New Roman" w:hAnsi="Times New Roman" w:cs="Times New Roman"/>
          <w:color w:val="000000"/>
        </w:rPr>
        <w:t>Устав муниципального автономного общеобразовательного учреждения «Средняя школа № 152 им. А.Д. Березина».</w:t>
      </w:r>
    </w:p>
    <w:p w:rsidR="00BA482F" w:rsidRDefault="00BA482F" w:rsidP="00BA482F">
      <w:pPr>
        <w:spacing w:before="120" w:after="120"/>
        <w:jc w:val="both"/>
        <w:rPr>
          <w:rFonts w:ascii="Times New Roman" w:hAnsi="Times New Roman" w:cs="Times New Roman"/>
          <w:color w:val="000000"/>
        </w:rPr>
      </w:pPr>
      <w:r>
        <w:rPr>
          <w:rFonts w:ascii="Times New Roman" w:hAnsi="Times New Roman" w:cs="Times New Roman"/>
          <w:b/>
          <w:bCs/>
          <w:color w:val="000000"/>
        </w:rPr>
        <w:t>1. Даты начала и окончания учебного года</w:t>
      </w:r>
    </w:p>
    <w:p w:rsidR="00BA482F" w:rsidRDefault="00BA482F" w:rsidP="00BA482F">
      <w:pPr>
        <w:spacing w:before="120" w:after="120"/>
        <w:jc w:val="both"/>
        <w:rPr>
          <w:rFonts w:ascii="Times New Roman" w:hAnsi="Times New Roman" w:cs="Times New Roman"/>
          <w:color w:val="000000"/>
        </w:rPr>
      </w:pPr>
      <w:r>
        <w:rPr>
          <w:rFonts w:ascii="Times New Roman" w:hAnsi="Times New Roman" w:cs="Times New Roman"/>
          <w:color w:val="000000"/>
        </w:rPr>
        <w:t>1.1. Дата начала учебного года: 2 сентября 2024 года.</w:t>
      </w:r>
    </w:p>
    <w:p w:rsidR="00BA482F" w:rsidRDefault="00BA482F" w:rsidP="00BA482F">
      <w:pPr>
        <w:spacing w:before="120" w:after="120"/>
        <w:jc w:val="both"/>
        <w:rPr>
          <w:rFonts w:ascii="Times New Roman" w:hAnsi="Times New Roman" w:cs="Times New Roman"/>
          <w:color w:val="000000"/>
        </w:rPr>
      </w:pPr>
      <w:r>
        <w:rPr>
          <w:rFonts w:ascii="Times New Roman" w:hAnsi="Times New Roman" w:cs="Times New Roman"/>
          <w:color w:val="000000"/>
        </w:rPr>
        <w:t xml:space="preserve">1.2. Дата окончания учебного года: </w:t>
      </w:r>
    </w:p>
    <w:p w:rsidR="00BA482F" w:rsidRPr="001A64C6" w:rsidRDefault="00BA482F" w:rsidP="000005EC">
      <w:pPr>
        <w:pStyle w:val="af3"/>
        <w:numPr>
          <w:ilvl w:val="0"/>
          <w:numId w:val="13"/>
        </w:numPr>
        <w:spacing w:before="120" w:after="120" w:line="240" w:lineRule="auto"/>
        <w:jc w:val="both"/>
        <w:rPr>
          <w:color w:val="000000"/>
        </w:rPr>
      </w:pPr>
      <w:r>
        <w:t>1-7</w:t>
      </w:r>
      <w:r>
        <w:rPr>
          <w:color w:val="000000"/>
        </w:rPr>
        <w:t xml:space="preserve">-е классы </w:t>
      </w:r>
      <w:r>
        <w:t>– 24</w:t>
      </w:r>
      <w:r>
        <w:rPr>
          <w:color w:val="000000"/>
        </w:rPr>
        <w:t> мая 2025 года</w:t>
      </w:r>
      <w:r>
        <w:t xml:space="preserve">; </w:t>
      </w:r>
    </w:p>
    <w:p w:rsidR="00BA482F" w:rsidRDefault="00BA482F" w:rsidP="000005EC">
      <w:pPr>
        <w:pStyle w:val="af3"/>
        <w:numPr>
          <w:ilvl w:val="0"/>
          <w:numId w:val="13"/>
        </w:numPr>
        <w:spacing w:before="120" w:after="120" w:line="240" w:lineRule="auto"/>
        <w:jc w:val="both"/>
        <w:rPr>
          <w:color w:val="000000"/>
        </w:rPr>
      </w:pPr>
      <w:r>
        <w:t>8-е классы с 27 мая 2025 года, с учетом проведения 3-дневных учебных сборов;</w:t>
      </w:r>
    </w:p>
    <w:p w:rsidR="00BA482F" w:rsidRDefault="00BA482F" w:rsidP="000005EC">
      <w:pPr>
        <w:pStyle w:val="af3"/>
        <w:numPr>
          <w:ilvl w:val="0"/>
          <w:numId w:val="13"/>
        </w:numPr>
        <w:spacing w:before="120" w:after="120" w:line="240" w:lineRule="auto"/>
        <w:jc w:val="both"/>
        <w:rPr>
          <w:color w:val="000000"/>
        </w:rPr>
      </w:pPr>
      <w:r>
        <w:t>10-е классы – 3</w:t>
      </w:r>
      <w:r>
        <w:rPr>
          <w:color w:val="000000"/>
        </w:rPr>
        <w:t> июня 2025 года, с учетом проведения 5-дневных учебных сборов;</w:t>
      </w:r>
    </w:p>
    <w:p w:rsidR="00BA482F" w:rsidRDefault="00BA482F" w:rsidP="000005EC">
      <w:pPr>
        <w:pStyle w:val="af3"/>
        <w:numPr>
          <w:ilvl w:val="0"/>
          <w:numId w:val="13"/>
        </w:numPr>
        <w:spacing w:before="120" w:after="120" w:line="240" w:lineRule="auto"/>
        <w:jc w:val="both"/>
        <w:rPr>
          <w:color w:val="000000"/>
        </w:rPr>
      </w:pPr>
      <w:r>
        <w:t>9-е, 11</w:t>
      </w:r>
      <w:r>
        <w:rPr>
          <w:color w:val="000000"/>
        </w:rPr>
        <w:t xml:space="preserve">-е классы </w:t>
      </w:r>
      <w:r>
        <w:t xml:space="preserve">– </w:t>
      </w:r>
      <w:r w:rsidRPr="001A64C6">
        <w:rPr>
          <w:color w:val="000000"/>
        </w:rPr>
        <w:t>определяется</w:t>
      </w:r>
      <w:r>
        <w:rPr>
          <w:color w:val="000000"/>
        </w:rPr>
        <w:t xml:space="preserve"> </w:t>
      </w:r>
      <w:r w:rsidRPr="001A64C6">
        <w:rPr>
          <w:color w:val="000000"/>
        </w:rPr>
        <w:t>в соответствии с расписанием государственной итоговой аттестации</w:t>
      </w:r>
      <w:r>
        <w:rPr>
          <w:color w:val="000000"/>
        </w:rPr>
        <w:t xml:space="preserve">, дата окончания занятий </w:t>
      </w:r>
      <w:r>
        <w:t>– 20</w:t>
      </w:r>
      <w:r>
        <w:rPr>
          <w:color w:val="000000"/>
        </w:rPr>
        <w:t> мая 2025 года.</w:t>
      </w:r>
    </w:p>
    <w:p w:rsidR="00BA482F" w:rsidRDefault="00BA482F" w:rsidP="00BA482F">
      <w:pPr>
        <w:spacing w:before="120" w:after="120"/>
        <w:jc w:val="both"/>
        <w:rPr>
          <w:rFonts w:ascii="Times New Roman" w:hAnsi="Times New Roman" w:cs="Times New Roman"/>
          <w:color w:val="000000"/>
        </w:rPr>
      </w:pPr>
      <w:r>
        <w:rPr>
          <w:rFonts w:ascii="Times New Roman" w:hAnsi="Times New Roman" w:cs="Times New Roman"/>
          <w:b/>
          <w:bCs/>
          <w:color w:val="000000"/>
        </w:rPr>
        <w:t>2. Периоды образовательной деятельности</w:t>
      </w:r>
    </w:p>
    <w:p w:rsidR="00BA482F" w:rsidRDefault="00BA482F" w:rsidP="00BA482F">
      <w:pPr>
        <w:spacing w:before="120" w:after="120"/>
        <w:jc w:val="both"/>
        <w:rPr>
          <w:rFonts w:ascii="Times New Roman" w:hAnsi="Times New Roman" w:cs="Times New Roman"/>
          <w:color w:val="000000"/>
        </w:rPr>
      </w:pPr>
      <w:r>
        <w:rPr>
          <w:rFonts w:ascii="Times New Roman" w:hAnsi="Times New Roman" w:cs="Times New Roman"/>
          <w:color w:val="000000"/>
        </w:rPr>
        <w:t xml:space="preserve">2.1. Продолжительность учебного года: </w:t>
      </w:r>
    </w:p>
    <w:p w:rsidR="00BA482F" w:rsidRDefault="00BA482F" w:rsidP="000005EC">
      <w:pPr>
        <w:pStyle w:val="af3"/>
        <w:numPr>
          <w:ilvl w:val="0"/>
          <w:numId w:val="14"/>
        </w:numPr>
        <w:spacing w:before="120" w:after="120" w:line="240" w:lineRule="auto"/>
        <w:jc w:val="both"/>
        <w:rPr>
          <w:color w:val="000000"/>
        </w:rPr>
      </w:pPr>
      <w:r>
        <w:t>в 1</w:t>
      </w:r>
      <w:r>
        <w:rPr>
          <w:color w:val="000000"/>
        </w:rPr>
        <w:t>-х классах 33 недели;</w:t>
      </w:r>
    </w:p>
    <w:p w:rsidR="00BA482F" w:rsidRDefault="00BA482F" w:rsidP="000005EC">
      <w:pPr>
        <w:pStyle w:val="af3"/>
        <w:numPr>
          <w:ilvl w:val="0"/>
          <w:numId w:val="14"/>
        </w:numPr>
        <w:spacing w:before="120" w:after="120" w:line="240" w:lineRule="auto"/>
        <w:jc w:val="both"/>
        <w:rPr>
          <w:color w:val="000000"/>
        </w:rPr>
      </w:pPr>
      <w:r>
        <w:t>во 2-</w:t>
      </w:r>
      <w:r w:rsidR="00CF6628">
        <w:t>7</w:t>
      </w:r>
      <w:r>
        <w:rPr>
          <w:color w:val="000000"/>
        </w:rPr>
        <w:t>-х классах 34 недели;</w:t>
      </w:r>
    </w:p>
    <w:p w:rsidR="00CF6628" w:rsidRPr="00CF6628" w:rsidRDefault="00CF6628" w:rsidP="00CF6628">
      <w:pPr>
        <w:pStyle w:val="af3"/>
        <w:numPr>
          <w:ilvl w:val="0"/>
          <w:numId w:val="14"/>
        </w:numPr>
        <w:spacing w:before="120" w:after="120" w:line="240" w:lineRule="auto"/>
        <w:jc w:val="both"/>
        <w:rPr>
          <w:color w:val="000000"/>
        </w:rPr>
      </w:pPr>
      <w:r>
        <w:rPr>
          <w:color w:val="000000"/>
        </w:rPr>
        <w:t>в 8-х классах 34 недель с учетом проведения 3-дневных учебных сборов;</w:t>
      </w:r>
    </w:p>
    <w:p w:rsidR="00BA482F" w:rsidRDefault="00BA482F" w:rsidP="000005EC">
      <w:pPr>
        <w:pStyle w:val="af3"/>
        <w:numPr>
          <w:ilvl w:val="0"/>
          <w:numId w:val="14"/>
        </w:numPr>
        <w:spacing w:before="120" w:after="120" w:line="240" w:lineRule="auto"/>
        <w:jc w:val="both"/>
        <w:rPr>
          <w:color w:val="000000"/>
        </w:rPr>
      </w:pPr>
      <w:r>
        <w:rPr>
          <w:color w:val="000000"/>
        </w:rPr>
        <w:t>в 10-х классах 35 недель с учетом проведения 5-дневных учебных сборов;</w:t>
      </w:r>
    </w:p>
    <w:p w:rsidR="00BA482F" w:rsidRDefault="00BA482F" w:rsidP="000005EC">
      <w:pPr>
        <w:pStyle w:val="af3"/>
        <w:numPr>
          <w:ilvl w:val="0"/>
          <w:numId w:val="14"/>
        </w:numPr>
        <w:spacing w:before="120" w:after="120" w:line="240" w:lineRule="auto"/>
        <w:jc w:val="both"/>
        <w:rPr>
          <w:color w:val="000000"/>
        </w:rPr>
      </w:pPr>
      <w:r>
        <w:rPr>
          <w:color w:val="000000"/>
        </w:rPr>
        <w:t>в 9-х, 11-х классах 34 недели без учета государственной итоговой аттестации.</w:t>
      </w:r>
    </w:p>
    <w:p w:rsidR="00BA482F" w:rsidRDefault="00BA482F" w:rsidP="00BA482F">
      <w:pPr>
        <w:spacing w:before="120" w:after="120"/>
        <w:jc w:val="both"/>
        <w:rPr>
          <w:rFonts w:ascii="Times New Roman" w:hAnsi="Times New Roman" w:cs="Times New Roman"/>
          <w:color w:val="000000"/>
        </w:rPr>
      </w:pPr>
      <w:r>
        <w:rPr>
          <w:rFonts w:ascii="Times New Roman" w:hAnsi="Times New Roman" w:cs="Times New Roman"/>
          <w:color w:val="000000"/>
        </w:rPr>
        <w:t>2.2. Продолжительность учебных периодов по четвертям в учебных неделях и учебных днях:</w:t>
      </w:r>
    </w:p>
    <w:tbl>
      <w:tblPr>
        <w:tblW w:w="0" w:type="auto"/>
        <w:jc w:val="center"/>
        <w:tblCellMar>
          <w:top w:w="15" w:type="dxa"/>
          <w:left w:w="15" w:type="dxa"/>
          <w:bottom w:w="15" w:type="dxa"/>
          <w:right w:w="15" w:type="dxa"/>
        </w:tblCellMar>
        <w:tblLook w:val="04A0" w:firstRow="1" w:lastRow="0" w:firstColumn="1" w:lastColumn="0" w:noHBand="0" w:noVBand="1"/>
      </w:tblPr>
      <w:tblGrid>
        <w:gridCol w:w="1242"/>
        <w:gridCol w:w="1230"/>
        <w:gridCol w:w="1279"/>
        <w:gridCol w:w="1595"/>
        <w:gridCol w:w="1693"/>
        <w:gridCol w:w="1493"/>
      </w:tblGrid>
      <w:tr w:rsidR="00BA482F" w:rsidTr="009716B9">
        <w:trPr>
          <w:jc w:val="center"/>
        </w:trPr>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bCs/>
                <w:color w:val="000000"/>
              </w:rPr>
              <w:t>Учебный</w:t>
            </w:r>
            <w:r>
              <w:rPr>
                <w:rFonts w:ascii="Times New Roman" w:hAnsi="Times New Roman" w:cs="Times New Roman"/>
              </w:rPr>
              <w:br/>
            </w:r>
            <w:r>
              <w:rPr>
                <w:rFonts w:ascii="Times New Roman" w:hAnsi="Times New Roman" w:cs="Times New Roman"/>
                <w:bCs/>
                <w:color w:val="000000"/>
              </w:rPr>
              <w:t>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bCs/>
                <w:color w:val="000000"/>
              </w:rPr>
              <w:t>Дата</w:t>
            </w:r>
          </w:p>
        </w:tc>
        <w:tc>
          <w:tcPr>
            <w:tcW w:w="478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bCs/>
                <w:color w:val="000000"/>
              </w:rPr>
            </w:pPr>
            <w:r>
              <w:rPr>
                <w:rFonts w:ascii="Times New Roman" w:hAnsi="Times New Roman" w:cs="Times New Roman"/>
                <w:bCs/>
                <w:color w:val="000000"/>
              </w:rPr>
              <w:t>Продолжительность</w:t>
            </w:r>
          </w:p>
        </w:tc>
      </w:tr>
      <w:tr w:rsidR="00BA482F" w:rsidTr="009716B9">
        <w:trPr>
          <w:jc w:val="center"/>
        </w:trPr>
        <w:tc>
          <w:tcPr>
            <w:tcW w:w="0" w:type="auto"/>
            <w:vMerge/>
            <w:tcBorders>
              <w:left w:val="single" w:sz="6" w:space="0" w:color="000000"/>
              <w:right w:val="single" w:sz="6" w:space="0" w:color="000000"/>
            </w:tcBorders>
            <w:tcMar>
              <w:top w:w="75" w:type="dxa"/>
              <w:left w:w="75" w:type="dxa"/>
              <w:bottom w:w="75" w:type="dxa"/>
              <w:right w:w="75" w:type="dxa"/>
            </w:tcMar>
            <w:vAlign w:val="center"/>
          </w:tcPr>
          <w:p w:rsidR="00BA482F" w:rsidRDefault="00BA482F" w:rsidP="009716B9">
            <w:pPr>
              <w:ind w:left="75" w:right="75"/>
              <w:jc w:val="center"/>
              <w:rPr>
                <w:rFonts w:ascii="Times New Roman" w:hAnsi="Times New Roman" w:cs="Times New Roman"/>
                <w:color w:val="00000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bCs/>
                <w:color w:val="000000"/>
              </w:rPr>
              <w:t>Начало</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bCs/>
                <w:color w:val="000000"/>
              </w:rPr>
              <w:t>Окончание</w:t>
            </w:r>
          </w:p>
        </w:tc>
        <w:tc>
          <w:tcPr>
            <w:tcW w:w="159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bCs/>
                <w:color w:val="000000"/>
              </w:rPr>
              <w:t>Количество</w:t>
            </w:r>
            <w:r>
              <w:rPr>
                <w:rFonts w:ascii="Times New Roman" w:hAnsi="Times New Roman" w:cs="Times New Roman"/>
              </w:rPr>
              <w:br/>
            </w:r>
            <w:r>
              <w:rPr>
                <w:rFonts w:ascii="Times New Roman" w:hAnsi="Times New Roman" w:cs="Times New Roman"/>
                <w:bCs/>
                <w:color w:val="000000"/>
              </w:rPr>
              <w:t>учебных недель</w:t>
            </w:r>
          </w:p>
        </w:tc>
        <w:tc>
          <w:tcPr>
            <w:tcW w:w="31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bCs/>
                <w:color w:val="000000"/>
              </w:rPr>
            </w:pPr>
            <w:r>
              <w:rPr>
                <w:rFonts w:ascii="Times New Roman" w:hAnsi="Times New Roman" w:cs="Times New Roman"/>
                <w:bCs/>
                <w:color w:val="000000"/>
              </w:rPr>
              <w:t>Количество</w:t>
            </w:r>
            <w:r>
              <w:rPr>
                <w:rFonts w:ascii="Times New Roman" w:hAnsi="Times New Roman" w:cs="Times New Roman"/>
              </w:rPr>
              <w:t xml:space="preserve"> </w:t>
            </w:r>
            <w:r>
              <w:rPr>
                <w:rFonts w:ascii="Times New Roman" w:hAnsi="Times New Roman" w:cs="Times New Roman"/>
                <w:bCs/>
                <w:color w:val="000000"/>
              </w:rPr>
              <w:t>учебных дней</w:t>
            </w:r>
          </w:p>
        </w:tc>
      </w:tr>
      <w:tr w:rsidR="00BA482F" w:rsidTr="009716B9">
        <w:trPr>
          <w:trHeight w:val="323"/>
          <w:jc w:val="center"/>
        </w:trPr>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color w:val="00000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color w:val="00000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color w:val="000000"/>
              </w:rPr>
            </w:pPr>
          </w:p>
        </w:tc>
        <w:tc>
          <w:tcPr>
            <w:tcW w:w="159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color w:val="000000"/>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color w:val="000000"/>
              </w:rPr>
            </w:pPr>
            <w:r>
              <w:rPr>
                <w:rFonts w:ascii="Times New Roman" w:hAnsi="Times New Roman" w:cs="Times New Roman"/>
                <w:color w:val="000000"/>
              </w:rPr>
              <w:t>5-дневка</w:t>
            </w:r>
          </w:p>
        </w:tc>
        <w:tc>
          <w:tcPr>
            <w:tcW w:w="1493" w:type="dxa"/>
            <w:tcBorders>
              <w:top w:val="single" w:sz="6" w:space="0" w:color="000000"/>
              <w:left w:val="single" w:sz="6" w:space="0" w:color="000000"/>
              <w:bottom w:val="single" w:sz="6" w:space="0" w:color="000000"/>
              <w:right w:val="single" w:sz="6" w:space="0" w:color="000000"/>
            </w:tcBorders>
            <w:vAlign w:val="center"/>
          </w:tcPr>
          <w:p w:rsidR="00BA482F" w:rsidRDefault="00BA482F" w:rsidP="009716B9">
            <w:pPr>
              <w:jc w:val="center"/>
              <w:rPr>
                <w:rFonts w:ascii="Times New Roman" w:hAnsi="Times New Roman" w:cs="Times New Roman"/>
                <w:color w:val="000000"/>
              </w:rPr>
            </w:pPr>
            <w:r>
              <w:rPr>
                <w:rFonts w:ascii="Times New Roman" w:hAnsi="Times New Roman" w:cs="Times New Roman"/>
                <w:color w:val="000000"/>
              </w:rPr>
              <w:t>6-дневка</w:t>
            </w:r>
          </w:p>
        </w:tc>
      </w:tr>
      <w:tr w:rsidR="00BA482F" w:rsidTr="009716B9">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I четверть</w:t>
            </w:r>
          </w:p>
        </w:tc>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02.09.2024</w:t>
            </w:r>
          </w:p>
        </w:tc>
        <w:tc>
          <w:tcPr>
            <w:tcW w:w="12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26.10.2024</w:t>
            </w:r>
          </w:p>
        </w:tc>
        <w:tc>
          <w:tcPr>
            <w:tcW w:w="1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8</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40</w:t>
            </w:r>
          </w:p>
        </w:tc>
        <w:tc>
          <w:tcPr>
            <w:tcW w:w="1493" w:type="dxa"/>
            <w:tcBorders>
              <w:top w:val="single" w:sz="6" w:space="0" w:color="000000"/>
              <w:left w:val="single" w:sz="6" w:space="0" w:color="000000"/>
              <w:bottom w:val="single" w:sz="6" w:space="0" w:color="000000"/>
              <w:right w:val="single" w:sz="6" w:space="0" w:color="000000"/>
            </w:tcBorders>
          </w:tcPr>
          <w:p w:rsidR="00BA482F" w:rsidRDefault="00BA482F" w:rsidP="009716B9">
            <w:pPr>
              <w:jc w:val="center"/>
              <w:rPr>
                <w:rFonts w:ascii="Times New Roman" w:hAnsi="Times New Roman" w:cs="Times New Roman"/>
                <w:color w:val="000000"/>
              </w:rPr>
            </w:pPr>
            <w:r>
              <w:rPr>
                <w:rFonts w:ascii="Times New Roman" w:hAnsi="Times New Roman" w:cs="Times New Roman"/>
                <w:color w:val="000000"/>
              </w:rPr>
              <w:t>48</w:t>
            </w:r>
          </w:p>
        </w:tc>
      </w:tr>
      <w:tr w:rsidR="00BA482F" w:rsidTr="009716B9">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II четверть</w:t>
            </w:r>
          </w:p>
        </w:tc>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05.11.2024</w:t>
            </w:r>
          </w:p>
        </w:tc>
        <w:tc>
          <w:tcPr>
            <w:tcW w:w="12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27.12.2024</w:t>
            </w:r>
          </w:p>
        </w:tc>
        <w:tc>
          <w:tcPr>
            <w:tcW w:w="1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8</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39</w:t>
            </w:r>
          </w:p>
        </w:tc>
        <w:tc>
          <w:tcPr>
            <w:tcW w:w="1493" w:type="dxa"/>
            <w:tcBorders>
              <w:top w:val="single" w:sz="6" w:space="0" w:color="000000"/>
              <w:left w:val="single" w:sz="6" w:space="0" w:color="000000"/>
              <w:bottom w:val="single" w:sz="6" w:space="0" w:color="000000"/>
              <w:right w:val="single" w:sz="6" w:space="0" w:color="000000"/>
            </w:tcBorders>
          </w:tcPr>
          <w:p w:rsidR="00BA482F" w:rsidRDefault="00BA482F" w:rsidP="009716B9">
            <w:pPr>
              <w:jc w:val="center"/>
              <w:rPr>
                <w:rFonts w:ascii="Times New Roman" w:hAnsi="Times New Roman" w:cs="Times New Roman"/>
                <w:color w:val="000000"/>
              </w:rPr>
            </w:pPr>
            <w:r>
              <w:rPr>
                <w:rFonts w:ascii="Times New Roman" w:hAnsi="Times New Roman" w:cs="Times New Roman"/>
                <w:color w:val="000000"/>
              </w:rPr>
              <w:t>46</w:t>
            </w:r>
          </w:p>
        </w:tc>
      </w:tr>
      <w:tr w:rsidR="00BA482F" w:rsidTr="009716B9">
        <w:trPr>
          <w:trHeight w:val="139"/>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III четверть</w:t>
            </w:r>
          </w:p>
        </w:tc>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09.01.2025</w:t>
            </w:r>
          </w:p>
        </w:tc>
        <w:tc>
          <w:tcPr>
            <w:tcW w:w="12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21.03.2025</w:t>
            </w:r>
          </w:p>
        </w:tc>
        <w:tc>
          <w:tcPr>
            <w:tcW w:w="1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10</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51</w:t>
            </w:r>
          </w:p>
        </w:tc>
        <w:tc>
          <w:tcPr>
            <w:tcW w:w="1493" w:type="dxa"/>
            <w:tcBorders>
              <w:top w:val="single" w:sz="6" w:space="0" w:color="000000"/>
              <w:left w:val="single" w:sz="6" w:space="0" w:color="000000"/>
              <w:bottom w:val="single" w:sz="6" w:space="0" w:color="000000"/>
              <w:right w:val="single" w:sz="6" w:space="0" w:color="000000"/>
            </w:tcBorders>
          </w:tcPr>
          <w:p w:rsidR="00BA482F" w:rsidRDefault="00BA482F" w:rsidP="009716B9">
            <w:pPr>
              <w:jc w:val="center"/>
              <w:rPr>
                <w:rFonts w:ascii="Times New Roman" w:hAnsi="Times New Roman" w:cs="Times New Roman"/>
                <w:color w:val="000000"/>
              </w:rPr>
            </w:pPr>
            <w:r>
              <w:rPr>
                <w:rFonts w:ascii="Times New Roman" w:hAnsi="Times New Roman" w:cs="Times New Roman"/>
                <w:color w:val="000000"/>
              </w:rPr>
              <w:t>60</w:t>
            </w:r>
          </w:p>
        </w:tc>
      </w:tr>
      <w:tr w:rsidR="00BA482F" w:rsidTr="009716B9">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IV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01.04.2025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24.05.2025</w:t>
            </w:r>
          </w:p>
        </w:tc>
        <w:tc>
          <w:tcPr>
            <w:tcW w:w="1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8</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37</w:t>
            </w:r>
          </w:p>
        </w:tc>
        <w:tc>
          <w:tcPr>
            <w:tcW w:w="1493" w:type="dxa"/>
            <w:tcBorders>
              <w:top w:val="single" w:sz="6" w:space="0" w:color="000000"/>
              <w:left w:val="single" w:sz="6" w:space="0" w:color="000000"/>
              <w:bottom w:val="single" w:sz="6" w:space="0" w:color="000000"/>
              <w:right w:val="single" w:sz="6" w:space="0" w:color="000000"/>
            </w:tcBorders>
          </w:tcPr>
          <w:p w:rsidR="00BA482F" w:rsidRDefault="00BA482F" w:rsidP="009716B9">
            <w:pPr>
              <w:jc w:val="center"/>
              <w:rPr>
                <w:rFonts w:ascii="Times New Roman" w:hAnsi="Times New Roman" w:cs="Times New Roman"/>
                <w:color w:val="000000"/>
              </w:rPr>
            </w:pPr>
            <w:r>
              <w:rPr>
                <w:rFonts w:ascii="Times New Roman" w:hAnsi="Times New Roman" w:cs="Times New Roman"/>
                <w:color w:val="000000"/>
              </w:rPr>
              <w:t>45</w:t>
            </w:r>
          </w:p>
        </w:tc>
      </w:tr>
      <w:tr w:rsidR="00BA482F" w:rsidTr="009716B9">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b/>
                <w:bCs/>
                <w:color w:val="000000"/>
              </w:rPr>
              <w:t>Итого в учебном году</w:t>
            </w:r>
          </w:p>
        </w:tc>
        <w:tc>
          <w:tcPr>
            <w:tcW w:w="1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34</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rPr>
              <w:t>167</w:t>
            </w:r>
          </w:p>
        </w:tc>
        <w:tc>
          <w:tcPr>
            <w:tcW w:w="1493" w:type="dxa"/>
            <w:tcBorders>
              <w:top w:val="single" w:sz="6" w:space="0" w:color="000000"/>
              <w:left w:val="single" w:sz="6" w:space="0" w:color="000000"/>
              <w:bottom w:val="single" w:sz="6" w:space="0" w:color="000000"/>
              <w:right w:val="single" w:sz="6" w:space="0" w:color="000000"/>
            </w:tcBorders>
          </w:tcPr>
          <w:p w:rsidR="00BA482F" w:rsidRDefault="00BA482F" w:rsidP="009716B9">
            <w:pPr>
              <w:jc w:val="center"/>
              <w:rPr>
                <w:rFonts w:ascii="Times New Roman" w:hAnsi="Times New Roman" w:cs="Times New Roman"/>
                <w:color w:val="000000"/>
              </w:rPr>
            </w:pPr>
            <w:r>
              <w:rPr>
                <w:rFonts w:ascii="Times New Roman" w:hAnsi="Times New Roman" w:cs="Times New Roman"/>
                <w:color w:val="000000"/>
              </w:rPr>
              <w:t>199</w:t>
            </w:r>
          </w:p>
        </w:tc>
      </w:tr>
    </w:tbl>
    <w:p w:rsidR="00BA482F" w:rsidRDefault="00BA482F" w:rsidP="00BA482F">
      <w:pPr>
        <w:spacing w:before="120" w:after="120"/>
        <w:jc w:val="both"/>
        <w:rPr>
          <w:rFonts w:ascii="Times New Roman" w:hAnsi="Times New Roman" w:cs="Times New Roman"/>
          <w:b/>
          <w:bCs/>
          <w:color w:val="000000"/>
        </w:rPr>
      </w:pPr>
    </w:p>
    <w:p w:rsidR="00BA482F" w:rsidRDefault="00BA482F" w:rsidP="00BA482F">
      <w:pPr>
        <w:spacing w:before="120" w:after="120"/>
        <w:jc w:val="both"/>
        <w:rPr>
          <w:rFonts w:ascii="Times New Roman" w:hAnsi="Times New Roman" w:cs="Times New Roman"/>
          <w:color w:val="000000"/>
        </w:rPr>
      </w:pPr>
      <w:r>
        <w:rPr>
          <w:rFonts w:ascii="Times New Roman" w:hAnsi="Times New Roman" w:cs="Times New Roman"/>
          <w:b/>
          <w:bCs/>
          <w:color w:val="000000"/>
        </w:rPr>
        <w:t>3. Продолжительность каникул</w:t>
      </w:r>
      <w:r>
        <w:rPr>
          <w:rFonts w:ascii="Times New Roman" w:hAnsi="Times New Roman" w:cs="Times New Roman"/>
          <w:color w:val="000000"/>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3676"/>
        <w:gridCol w:w="1140"/>
        <w:gridCol w:w="1267"/>
        <w:gridCol w:w="3425"/>
      </w:tblGrid>
      <w:tr w:rsidR="00BA482F" w:rsidRPr="001A64C6" w:rsidTr="009716B9">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b/>
                <w:bCs/>
                <w:color w:val="000000"/>
              </w:rPr>
              <w:t>Каникулярный 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b/>
                <w:bCs/>
                <w:color w:val="000000"/>
              </w:rPr>
              <w:t>Дата</w:t>
            </w:r>
          </w:p>
        </w:tc>
        <w:tc>
          <w:tcPr>
            <w:tcW w:w="342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b/>
                <w:bCs/>
                <w:color w:val="000000"/>
              </w:rPr>
              <w:t>Продолжительность каникул, в календарных днях</w:t>
            </w:r>
          </w:p>
        </w:tc>
      </w:tr>
      <w:tr w:rsidR="00BA482F" w:rsidTr="009716B9">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ind w:left="75" w:right="75"/>
              <w:jc w:val="center"/>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b/>
                <w:bCs/>
                <w:color w:val="000000"/>
              </w:rPr>
              <w:t>Начало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b/>
                <w:bCs/>
                <w:color w:val="000000"/>
              </w:rPr>
              <w:t>Окончание</w:t>
            </w:r>
          </w:p>
        </w:tc>
        <w:tc>
          <w:tcPr>
            <w:tcW w:w="34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ind w:left="75" w:right="75"/>
              <w:jc w:val="center"/>
              <w:rPr>
                <w:rFonts w:ascii="Times New Roman" w:hAnsi="Times New Roman" w:cs="Times New Roman"/>
                <w:color w:val="000000"/>
              </w:rPr>
            </w:pPr>
          </w:p>
        </w:tc>
      </w:tr>
      <w:tr w:rsidR="00BA482F" w:rsidTr="009716B9">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Осенние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28.10.2024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04.11.2024</w:t>
            </w:r>
          </w:p>
        </w:tc>
        <w:tc>
          <w:tcPr>
            <w:tcW w:w="3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8</w:t>
            </w:r>
          </w:p>
        </w:tc>
      </w:tr>
      <w:tr w:rsidR="00BA482F" w:rsidTr="009716B9">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Зимние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28.12.2024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08.01.2025</w:t>
            </w:r>
          </w:p>
        </w:tc>
        <w:tc>
          <w:tcPr>
            <w:tcW w:w="3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12</w:t>
            </w:r>
          </w:p>
        </w:tc>
      </w:tr>
      <w:tr w:rsidR="00BA482F" w:rsidTr="009716B9">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Весенние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22.03.2025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31.03.2025</w:t>
            </w:r>
          </w:p>
        </w:tc>
        <w:tc>
          <w:tcPr>
            <w:tcW w:w="3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10</w:t>
            </w:r>
          </w:p>
        </w:tc>
      </w:tr>
      <w:tr w:rsidR="00BA482F" w:rsidTr="009716B9">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spacing w:after="0"/>
              <w:jc w:val="center"/>
              <w:rPr>
                <w:rFonts w:ascii="Times New Roman" w:hAnsi="Times New Roman" w:cs="Times New Roman"/>
                <w:i/>
                <w:color w:val="000000"/>
              </w:rPr>
            </w:pPr>
            <w:r>
              <w:rPr>
                <w:rFonts w:ascii="Times New Roman" w:hAnsi="Times New Roman" w:cs="Times New Roman"/>
                <w:i/>
                <w:color w:val="000000"/>
              </w:rPr>
              <w:t>Дополнительные каникулы для 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i/>
              </w:rPr>
            </w:pPr>
            <w:r>
              <w:rPr>
                <w:rFonts w:ascii="Times New Roman" w:hAnsi="Times New Roman" w:cs="Times New Roman"/>
                <w:i/>
                <w:color w:val="000000"/>
              </w:rPr>
              <w:t>17.02.2025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i/>
              </w:rPr>
            </w:pPr>
            <w:r>
              <w:rPr>
                <w:rFonts w:ascii="Times New Roman" w:hAnsi="Times New Roman" w:cs="Times New Roman"/>
                <w:i/>
                <w:color w:val="000000"/>
              </w:rPr>
              <w:t>23.02.2025</w:t>
            </w:r>
          </w:p>
        </w:tc>
        <w:tc>
          <w:tcPr>
            <w:tcW w:w="3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i/>
                <w:color w:val="000000"/>
              </w:rPr>
            </w:pPr>
            <w:r>
              <w:rPr>
                <w:rFonts w:ascii="Times New Roman" w:hAnsi="Times New Roman" w:cs="Times New Roman"/>
                <w:i/>
                <w:color w:val="000000"/>
              </w:rPr>
              <w:t xml:space="preserve">    - / 7</w:t>
            </w:r>
          </w:p>
        </w:tc>
      </w:tr>
      <w:tr w:rsidR="00BA482F" w:rsidTr="009716B9">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b/>
                <w:bCs/>
                <w:color w:val="000000"/>
              </w:rPr>
              <w:t>Итого</w:t>
            </w:r>
          </w:p>
        </w:tc>
        <w:tc>
          <w:tcPr>
            <w:tcW w:w="3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rPr>
            </w:pPr>
            <w:r>
              <w:rPr>
                <w:rFonts w:ascii="Times New Roman" w:hAnsi="Times New Roman" w:cs="Times New Roman"/>
                <w:color w:val="000000"/>
              </w:rPr>
              <w:t xml:space="preserve">30 </w:t>
            </w:r>
            <w:r>
              <w:rPr>
                <w:rFonts w:ascii="Times New Roman" w:hAnsi="Times New Roman" w:cs="Times New Roman"/>
                <w:i/>
                <w:color w:val="000000"/>
              </w:rPr>
              <w:t>/ 37</w:t>
            </w:r>
          </w:p>
        </w:tc>
      </w:tr>
    </w:tbl>
    <w:p w:rsidR="00BA482F" w:rsidRDefault="00BA482F" w:rsidP="00BA482F">
      <w:pPr>
        <w:spacing w:before="120" w:after="120"/>
        <w:jc w:val="both"/>
        <w:rPr>
          <w:rFonts w:ascii="Times New Roman" w:hAnsi="Times New Roman" w:cs="Times New Roman"/>
          <w:b/>
          <w:bCs/>
          <w:color w:val="000000"/>
        </w:rPr>
      </w:pPr>
    </w:p>
    <w:p w:rsidR="00BA482F" w:rsidRDefault="00BA482F" w:rsidP="00BA482F">
      <w:pPr>
        <w:spacing w:before="120" w:after="120"/>
        <w:jc w:val="both"/>
        <w:rPr>
          <w:rFonts w:ascii="Times New Roman" w:hAnsi="Times New Roman" w:cs="Times New Roman"/>
          <w:color w:val="000000"/>
        </w:rPr>
      </w:pPr>
      <w:r>
        <w:rPr>
          <w:rFonts w:ascii="Times New Roman" w:hAnsi="Times New Roman" w:cs="Times New Roman"/>
          <w:b/>
          <w:bCs/>
          <w:color w:val="000000"/>
        </w:rPr>
        <w:t>4. Регламентирование образовательного процесса</w:t>
      </w:r>
    </w:p>
    <w:tbl>
      <w:tblPr>
        <w:tblpPr w:leftFromText="180" w:rightFromText="180" w:vertAnchor="text" w:horzAnchor="margin" w:tblpY="152"/>
        <w:tblOverlap w:val="never"/>
        <w:tblW w:w="8773" w:type="dxa"/>
        <w:tblCellMar>
          <w:top w:w="15" w:type="dxa"/>
          <w:left w:w="15" w:type="dxa"/>
          <w:bottom w:w="15" w:type="dxa"/>
          <w:right w:w="15" w:type="dxa"/>
        </w:tblCellMar>
        <w:tblLook w:val="04A0" w:firstRow="1" w:lastRow="0" w:firstColumn="1" w:lastColumn="0" w:noHBand="0" w:noVBand="1"/>
      </w:tblPr>
      <w:tblGrid>
        <w:gridCol w:w="4753"/>
        <w:gridCol w:w="1985"/>
        <w:gridCol w:w="1985"/>
        <w:gridCol w:w="50"/>
      </w:tblGrid>
      <w:tr w:rsidR="00BA482F" w:rsidRPr="001A64C6" w:rsidTr="009716B9">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both"/>
              <w:rPr>
                <w:rFonts w:ascii="Times New Roman" w:hAnsi="Times New Roman" w:cs="Times New Roman"/>
                <w:color w:val="000000"/>
              </w:rPr>
            </w:pPr>
            <w:r>
              <w:rPr>
                <w:rFonts w:ascii="Times New Roman" w:hAnsi="Times New Roman" w:cs="Times New Roman"/>
                <w:b/>
                <w:bCs/>
                <w:color w:val="000000"/>
              </w:rPr>
              <w:t>Период учебной деятельности</w:t>
            </w:r>
          </w:p>
        </w:tc>
        <w:tc>
          <w:tcPr>
            <w:tcW w:w="1985"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b/>
                <w:color w:val="000000"/>
              </w:rPr>
            </w:pPr>
            <w:r>
              <w:rPr>
                <w:rFonts w:ascii="Times New Roman" w:hAnsi="Times New Roman" w:cs="Times New Roman"/>
                <w:b/>
              </w:rPr>
              <w:t xml:space="preserve">1-8-е классы </w:t>
            </w:r>
            <w:r>
              <w:rPr>
                <w:rFonts w:ascii="Times New Roman" w:hAnsi="Times New Roman" w:cs="Times New Roman"/>
                <w:b/>
                <w:sz w:val="18"/>
                <w:szCs w:val="18"/>
              </w:rPr>
              <w:t>(кроме  7 д, 8а, 8е)</w:t>
            </w:r>
          </w:p>
        </w:tc>
        <w:tc>
          <w:tcPr>
            <w:tcW w:w="1985" w:type="dxa"/>
            <w:tcBorders>
              <w:top w:val="single" w:sz="6" w:space="0" w:color="000000"/>
              <w:left w:val="nil"/>
              <w:bottom w:val="single" w:sz="6" w:space="0" w:color="000000"/>
              <w:right w:val="nil"/>
            </w:tcBorders>
            <w:vAlign w:val="center"/>
          </w:tcPr>
          <w:p w:rsidR="00BA482F" w:rsidRDefault="00BA482F" w:rsidP="009716B9">
            <w:pPr>
              <w:jc w:val="center"/>
              <w:rPr>
                <w:rFonts w:ascii="Times New Roman" w:hAnsi="Times New Roman" w:cs="Times New Roman"/>
                <w:b/>
                <w:color w:val="000000"/>
              </w:rPr>
            </w:pPr>
            <w:r>
              <w:rPr>
                <w:rFonts w:ascii="Times New Roman" w:hAnsi="Times New Roman" w:cs="Times New Roman"/>
                <w:b/>
              </w:rPr>
              <w:t>7 д, 8а, 8е, 9-11-е классы</w:t>
            </w:r>
          </w:p>
        </w:tc>
        <w:tc>
          <w:tcPr>
            <w:tcW w:w="50" w:type="dxa"/>
            <w:tcBorders>
              <w:top w:val="single" w:sz="6" w:space="0" w:color="000000"/>
              <w:left w:val="nil"/>
              <w:bottom w:val="single" w:sz="6" w:space="0" w:color="000000"/>
              <w:right w:val="single" w:sz="6" w:space="0" w:color="000000"/>
            </w:tcBorders>
          </w:tcPr>
          <w:p w:rsidR="00BA482F" w:rsidRDefault="00BA482F" w:rsidP="009716B9">
            <w:pPr>
              <w:jc w:val="center"/>
              <w:rPr>
                <w:rFonts w:ascii="Times New Roman" w:hAnsi="Times New Roman" w:cs="Times New Roman"/>
                <w:b/>
              </w:rPr>
            </w:pPr>
          </w:p>
        </w:tc>
      </w:tr>
      <w:tr w:rsidR="00BA482F" w:rsidTr="009716B9">
        <w:tc>
          <w:tcPr>
            <w:tcW w:w="47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both"/>
              <w:rPr>
                <w:rFonts w:ascii="Times New Roman" w:hAnsi="Times New Roman" w:cs="Times New Roman"/>
                <w:color w:val="000000"/>
              </w:rPr>
            </w:pPr>
            <w:r>
              <w:rPr>
                <w:rFonts w:ascii="Times New Roman" w:hAnsi="Times New Roman" w:cs="Times New Roman"/>
                <w:color w:val="000000"/>
              </w:rPr>
              <w:t>Учебная неделя (дней)</w:t>
            </w: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color w:val="000000"/>
              </w:rPr>
            </w:pPr>
            <w:r>
              <w:rPr>
                <w:rFonts w:ascii="Times New Roman" w:hAnsi="Times New Roman" w:cs="Times New Roman"/>
                <w:color w:val="000000"/>
              </w:rPr>
              <w:t>5</w:t>
            </w:r>
          </w:p>
        </w:tc>
        <w:tc>
          <w:tcPr>
            <w:tcW w:w="1985" w:type="dxa"/>
            <w:tcBorders>
              <w:top w:val="nil"/>
              <w:left w:val="nil"/>
              <w:bottom w:val="single" w:sz="6" w:space="0" w:color="000000"/>
              <w:right w:val="nil"/>
            </w:tcBorders>
            <w:vAlign w:val="center"/>
          </w:tcPr>
          <w:p w:rsidR="00BA482F" w:rsidRDefault="00BA482F" w:rsidP="009716B9">
            <w:pPr>
              <w:jc w:val="center"/>
              <w:rPr>
                <w:rFonts w:ascii="Times New Roman" w:hAnsi="Times New Roman" w:cs="Times New Roman"/>
                <w:color w:val="000000"/>
              </w:rPr>
            </w:pPr>
            <w:r>
              <w:rPr>
                <w:rFonts w:ascii="Times New Roman" w:hAnsi="Times New Roman" w:cs="Times New Roman"/>
                <w:color w:val="000000"/>
              </w:rPr>
              <w:t>6</w:t>
            </w:r>
          </w:p>
        </w:tc>
        <w:tc>
          <w:tcPr>
            <w:tcW w:w="50" w:type="dxa"/>
            <w:tcBorders>
              <w:top w:val="nil"/>
              <w:left w:val="nil"/>
              <w:bottom w:val="single" w:sz="6" w:space="0" w:color="000000"/>
              <w:right w:val="single" w:sz="6" w:space="0" w:color="000000"/>
            </w:tcBorders>
          </w:tcPr>
          <w:p w:rsidR="00BA482F" w:rsidRDefault="00BA482F" w:rsidP="009716B9">
            <w:pPr>
              <w:jc w:val="center"/>
              <w:rPr>
                <w:rFonts w:ascii="Times New Roman" w:hAnsi="Times New Roman" w:cs="Times New Roman"/>
                <w:color w:val="000000"/>
              </w:rPr>
            </w:pPr>
          </w:p>
        </w:tc>
      </w:tr>
      <w:tr w:rsidR="00BA482F" w:rsidTr="009716B9">
        <w:tc>
          <w:tcPr>
            <w:tcW w:w="47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both"/>
              <w:rPr>
                <w:rFonts w:ascii="Times New Roman" w:hAnsi="Times New Roman" w:cs="Times New Roman"/>
                <w:color w:val="000000"/>
              </w:rPr>
            </w:pPr>
            <w:r>
              <w:rPr>
                <w:rFonts w:ascii="Times New Roman" w:hAnsi="Times New Roman" w:cs="Times New Roman"/>
                <w:color w:val="000000"/>
              </w:rPr>
              <w:t>Урок (минут)</w:t>
            </w: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color w:val="000000"/>
              </w:rPr>
            </w:pPr>
            <w:r>
              <w:rPr>
                <w:rFonts w:ascii="Times New Roman" w:hAnsi="Times New Roman" w:cs="Times New Roman"/>
                <w:color w:val="000000"/>
              </w:rPr>
              <w:t>40</w:t>
            </w:r>
          </w:p>
        </w:tc>
        <w:tc>
          <w:tcPr>
            <w:tcW w:w="1985" w:type="dxa"/>
            <w:tcBorders>
              <w:top w:val="nil"/>
              <w:left w:val="nil"/>
              <w:bottom w:val="single" w:sz="6" w:space="0" w:color="000000"/>
              <w:right w:val="nil"/>
            </w:tcBorders>
            <w:vAlign w:val="center"/>
          </w:tcPr>
          <w:p w:rsidR="00BA482F" w:rsidRDefault="00BA482F" w:rsidP="009716B9">
            <w:pPr>
              <w:jc w:val="center"/>
              <w:rPr>
                <w:rFonts w:ascii="Times New Roman" w:hAnsi="Times New Roman" w:cs="Times New Roman"/>
                <w:color w:val="000000"/>
              </w:rPr>
            </w:pPr>
            <w:r>
              <w:rPr>
                <w:rFonts w:ascii="Times New Roman" w:hAnsi="Times New Roman" w:cs="Times New Roman"/>
                <w:color w:val="000000"/>
              </w:rPr>
              <w:t>40</w:t>
            </w:r>
          </w:p>
        </w:tc>
        <w:tc>
          <w:tcPr>
            <w:tcW w:w="50" w:type="dxa"/>
            <w:tcBorders>
              <w:top w:val="nil"/>
              <w:left w:val="nil"/>
              <w:bottom w:val="single" w:sz="6" w:space="0" w:color="000000"/>
              <w:right w:val="single" w:sz="6" w:space="0" w:color="000000"/>
            </w:tcBorders>
          </w:tcPr>
          <w:p w:rsidR="00BA482F" w:rsidRDefault="00BA482F" w:rsidP="009716B9">
            <w:pPr>
              <w:jc w:val="center"/>
              <w:rPr>
                <w:rFonts w:ascii="Times New Roman" w:hAnsi="Times New Roman" w:cs="Times New Roman"/>
                <w:color w:val="000000"/>
              </w:rPr>
            </w:pPr>
          </w:p>
        </w:tc>
      </w:tr>
      <w:tr w:rsidR="00BA482F" w:rsidTr="009716B9">
        <w:tc>
          <w:tcPr>
            <w:tcW w:w="47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both"/>
              <w:rPr>
                <w:rFonts w:ascii="Times New Roman" w:hAnsi="Times New Roman" w:cs="Times New Roman"/>
                <w:color w:val="000000"/>
              </w:rPr>
            </w:pPr>
            <w:r>
              <w:rPr>
                <w:rFonts w:ascii="Times New Roman" w:hAnsi="Times New Roman" w:cs="Times New Roman"/>
                <w:color w:val="000000"/>
              </w:rPr>
              <w:t>Перерыв (минут)</w:t>
            </w: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color w:val="000000"/>
              </w:rPr>
            </w:pPr>
            <w:r>
              <w:rPr>
                <w:rFonts w:ascii="Times New Roman" w:hAnsi="Times New Roman" w:cs="Times New Roman"/>
                <w:color w:val="000000"/>
              </w:rPr>
              <w:t>10 – 20</w:t>
            </w:r>
          </w:p>
        </w:tc>
        <w:tc>
          <w:tcPr>
            <w:tcW w:w="1985" w:type="dxa"/>
            <w:tcBorders>
              <w:top w:val="nil"/>
              <w:left w:val="nil"/>
              <w:bottom w:val="single" w:sz="6" w:space="0" w:color="000000"/>
              <w:right w:val="nil"/>
            </w:tcBorders>
            <w:vAlign w:val="center"/>
          </w:tcPr>
          <w:p w:rsidR="00BA482F" w:rsidRDefault="00BA482F" w:rsidP="009716B9">
            <w:pPr>
              <w:jc w:val="center"/>
              <w:rPr>
                <w:rFonts w:ascii="Times New Roman" w:hAnsi="Times New Roman" w:cs="Times New Roman"/>
                <w:color w:val="000000"/>
              </w:rPr>
            </w:pPr>
            <w:r>
              <w:rPr>
                <w:rFonts w:ascii="Times New Roman" w:hAnsi="Times New Roman" w:cs="Times New Roman"/>
                <w:color w:val="000000"/>
              </w:rPr>
              <w:t>10 – 20</w:t>
            </w:r>
          </w:p>
        </w:tc>
        <w:tc>
          <w:tcPr>
            <w:tcW w:w="50" w:type="dxa"/>
            <w:tcBorders>
              <w:top w:val="nil"/>
              <w:left w:val="nil"/>
              <w:bottom w:val="single" w:sz="6" w:space="0" w:color="000000"/>
              <w:right w:val="single" w:sz="6" w:space="0" w:color="000000"/>
            </w:tcBorders>
          </w:tcPr>
          <w:p w:rsidR="00BA482F" w:rsidRDefault="00BA482F" w:rsidP="009716B9">
            <w:pPr>
              <w:jc w:val="center"/>
              <w:rPr>
                <w:rFonts w:ascii="Times New Roman" w:hAnsi="Times New Roman" w:cs="Times New Roman"/>
                <w:color w:val="000000"/>
              </w:rPr>
            </w:pPr>
          </w:p>
        </w:tc>
      </w:tr>
      <w:tr w:rsidR="00BA482F" w:rsidTr="009716B9">
        <w:tc>
          <w:tcPr>
            <w:tcW w:w="47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both"/>
              <w:rPr>
                <w:rFonts w:ascii="Times New Roman" w:hAnsi="Times New Roman" w:cs="Times New Roman"/>
                <w:color w:val="000000"/>
              </w:rPr>
            </w:pPr>
            <w:r>
              <w:rPr>
                <w:rFonts w:ascii="Times New Roman" w:hAnsi="Times New Roman" w:cs="Times New Roman"/>
                <w:color w:val="000000"/>
              </w:rPr>
              <w:t>Периодичность промежуточной аттестации</w:t>
            </w: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BA482F" w:rsidRDefault="00BA482F" w:rsidP="009716B9">
            <w:pPr>
              <w:jc w:val="center"/>
              <w:rPr>
                <w:rFonts w:ascii="Times New Roman" w:hAnsi="Times New Roman" w:cs="Times New Roman"/>
                <w:color w:val="000000"/>
              </w:rPr>
            </w:pPr>
            <w:r>
              <w:rPr>
                <w:rFonts w:ascii="Times New Roman" w:hAnsi="Times New Roman" w:cs="Times New Roman"/>
                <w:color w:val="000000"/>
              </w:rPr>
              <w:t>1 раз в год</w:t>
            </w:r>
          </w:p>
        </w:tc>
        <w:tc>
          <w:tcPr>
            <w:tcW w:w="1985" w:type="dxa"/>
            <w:tcBorders>
              <w:top w:val="nil"/>
              <w:left w:val="nil"/>
              <w:bottom w:val="single" w:sz="6" w:space="0" w:color="000000"/>
              <w:right w:val="nil"/>
            </w:tcBorders>
            <w:vAlign w:val="center"/>
          </w:tcPr>
          <w:p w:rsidR="00BA482F" w:rsidRDefault="00BA482F" w:rsidP="009716B9">
            <w:pPr>
              <w:jc w:val="center"/>
              <w:rPr>
                <w:rFonts w:ascii="Times New Roman" w:hAnsi="Times New Roman" w:cs="Times New Roman"/>
                <w:color w:val="000000"/>
              </w:rPr>
            </w:pPr>
            <w:r>
              <w:rPr>
                <w:rFonts w:ascii="Times New Roman" w:hAnsi="Times New Roman" w:cs="Times New Roman"/>
                <w:color w:val="000000"/>
              </w:rPr>
              <w:t>1 раз в год</w:t>
            </w:r>
          </w:p>
        </w:tc>
        <w:tc>
          <w:tcPr>
            <w:tcW w:w="50" w:type="dxa"/>
            <w:tcBorders>
              <w:top w:val="nil"/>
              <w:left w:val="nil"/>
              <w:bottom w:val="single" w:sz="6" w:space="0" w:color="000000"/>
              <w:right w:val="single" w:sz="6" w:space="0" w:color="000000"/>
            </w:tcBorders>
          </w:tcPr>
          <w:p w:rsidR="00BA482F" w:rsidRDefault="00BA482F" w:rsidP="009716B9">
            <w:pPr>
              <w:jc w:val="center"/>
              <w:rPr>
                <w:rFonts w:ascii="Times New Roman" w:hAnsi="Times New Roman" w:cs="Times New Roman"/>
                <w:color w:val="000000"/>
              </w:rPr>
            </w:pPr>
          </w:p>
        </w:tc>
      </w:tr>
    </w:tbl>
    <w:p w:rsidR="00BA482F" w:rsidRDefault="00BA482F" w:rsidP="00BA482F">
      <w:pPr>
        <w:spacing w:after="0"/>
        <w:ind w:firstLineChars="275" w:firstLine="605"/>
        <w:jc w:val="both"/>
        <w:rPr>
          <w:rFonts w:ascii="Times New Roman" w:hAnsi="Times New Roman" w:cs="Times New Roman"/>
          <w:b/>
          <w:bCs/>
          <w:color w:val="000000"/>
        </w:rPr>
      </w:pPr>
    </w:p>
    <w:p w:rsidR="00BA482F" w:rsidRDefault="00BA482F" w:rsidP="00BA482F">
      <w:pPr>
        <w:spacing w:after="0"/>
        <w:ind w:firstLineChars="275" w:firstLine="605"/>
        <w:jc w:val="both"/>
        <w:rPr>
          <w:rFonts w:ascii="Times New Roman" w:hAnsi="Times New Roman" w:cs="Times New Roman"/>
          <w:b/>
          <w:bCs/>
          <w:color w:val="000000"/>
        </w:rPr>
      </w:pPr>
    </w:p>
    <w:p w:rsidR="00BA482F" w:rsidRDefault="00BA482F" w:rsidP="00BA482F">
      <w:pPr>
        <w:spacing w:after="0"/>
        <w:ind w:firstLineChars="275" w:firstLine="605"/>
        <w:jc w:val="both"/>
        <w:rPr>
          <w:rFonts w:ascii="Times New Roman" w:hAnsi="Times New Roman" w:cs="Times New Roman"/>
          <w:b/>
          <w:bCs/>
          <w:color w:val="000000"/>
        </w:rPr>
      </w:pPr>
    </w:p>
    <w:p w:rsidR="00BA482F" w:rsidRDefault="00BA482F" w:rsidP="00BA482F">
      <w:pPr>
        <w:spacing w:after="0"/>
        <w:ind w:firstLineChars="275" w:firstLine="605"/>
        <w:jc w:val="both"/>
        <w:rPr>
          <w:rFonts w:ascii="Times New Roman" w:hAnsi="Times New Roman" w:cs="Times New Roman"/>
          <w:b/>
          <w:bCs/>
          <w:color w:val="000000"/>
        </w:rPr>
      </w:pPr>
    </w:p>
    <w:p w:rsidR="00BA482F" w:rsidRDefault="00BA482F" w:rsidP="00BA482F">
      <w:pPr>
        <w:spacing w:after="0"/>
        <w:ind w:firstLineChars="275" w:firstLine="605"/>
        <w:jc w:val="both"/>
        <w:rPr>
          <w:rFonts w:ascii="Times New Roman" w:hAnsi="Times New Roman" w:cs="Times New Roman"/>
          <w:b/>
          <w:bCs/>
          <w:color w:val="000000"/>
        </w:rPr>
      </w:pPr>
    </w:p>
    <w:p w:rsidR="00BA482F" w:rsidRDefault="00BA482F" w:rsidP="00BA482F">
      <w:pPr>
        <w:spacing w:after="0"/>
        <w:ind w:firstLineChars="275" w:firstLine="605"/>
        <w:jc w:val="both"/>
        <w:rPr>
          <w:rFonts w:ascii="Times New Roman" w:hAnsi="Times New Roman" w:cs="Times New Roman"/>
          <w:b/>
          <w:bCs/>
          <w:color w:val="000000"/>
        </w:rPr>
      </w:pPr>
    </w:p>
    <w:p w:rsidR="00BA482F" w:rsidRDefault="00BA482F" w:rsidP="00BA482F">
      <w:pPr>
        <w:spacing w:after="0"/>
        <w:ind w:firstLineChars="275" w:firstLine="605"/>
        <w:jc w:val="both"/>
        <w:rPr>
          <w:rFonts w:ascii="Times New Roman" w:hAnsi="Times New Roman" w:cs="Times New Roman"/>
          <w:b/>
          <w:bCs/>
          <w:color w:val="000000"/>
        </w:rPr>
      </w:pPr>
    </w:p>
    <w:p w:rsidR="00BA482F" w:rsidRDefault="00BA482F" w:rsidP="00BA482F">
      <w:pPr>
        <w:spacing w:after="0"/>
        <w:ind w:firstLineChars="275" w:firstLine="605"/>
        <w:jc w:val="both"/>
        <w:rPr>
          <w:rFonts w:ascii="Times New Roman" w:hAnsi="Times New Roman" w:cs="Times New Roman"/>
          <w:b/>
          <w:bCs/>
          <w:color w:val="000000"/>
        </w:rPr>
      </w:pPr>
    </w:p>
    <w:p w:rsidR="00BA482F" w:rsidRDefault="00BA482F" w:rsidP="00BA482F">
      <w:pPr>
        <w:spacing w:after="0"/>
        <w:ind w:firstLineChars="275" w:firstLine="605"/>
        <w:jc w:val="both"/>
        <w:rPr>
          <w:rFonts w:ascii="Times New Roman" w:hAnsi="Times New Roman" w:cs="Times New Roman"/>
          <w:b/>
          <w:bCs/>
          <w:color w:val="000000"/>
        </w:rPr>
      </w:pPr>
    </w:p>
    <w:p w:rsidR="00BA482F" w:rsidRDefault="00BA482F" w:rsidP="00BA482F">
      <w:pPr>
        <w:spacing w:after="0"/>
        <w:ind w:firstLineChars="275" w:firstLine="605"/>
        <w:jc w:val="both"/>
        <w:rPr>
          <w:rFonts w:ascii="Times New Roman" w:hAnsi="Times New Roman" w:cs="Times New Roman"/>
          <w:b/>
          <w:bCs/>
          <w:color w:val="000000"/>
        </w:rPr>
      </w:pPr>
    </w:p>
    <w:p w:rsidR="00BA482F" w:rsidRDefault="00BA482F" w:rsidP="00BA482F">
      <w:pPr>
        <w:spacing w:after="0"/>
        <w:ind w:firstLineChars="275" w:firstLine="605"/>
        <w:jc w:val="both"/>
        <w:rPr>
          <w:rFonts w:ascii="Times New Roman" w:hAnsi="Times New Roman" w:cs="Times New Roman"/>
          <w:b/>
          <w:bCs/>
          <w:color w:val="000000"/>
        </w:rPr>
      </w:pPr>
    </w:p>
    <w:p w:rsidR="00BA482F" w:rsidRDefault="00BA482F" w:rsidP="00BA482F">
      <w:pPr>
        <w:spacing w:after="0"/>
        <w:ind w:firstLineChars="275" w:firstLine="605"/>
        <w:jc w:val="both"/>
        <w:rPr>
          <w:rFonts w:ascii="Times New Roman" w:hAnsi="Times New Roman" w:cs="Times New Roman"/>
          <w:b/>
          <w:bCs/>
          <w:color w:val="000000"/>
        </w:rPr>
      </w:pPr>
    </w:p>
    <w:p w:rsidR="00BA482F" w:rsidRDefault="00BA482F" w:rsidP="00BA482F">
      <w:pPr>
        <w:spacing w:after="0"/>
        <w:ind w:firstLineChars="275" w:firstLine="605"/>
        <w:jc w:val="both"/>
        <w:rPr>
          <w:rFonts w:ascii="Times New Roman" w:hAnsi="Times New Roman" w:cs="Times New Roman"/>
          <w:b/>
          <w:bCs/>
          <w:color w:val="000000"/>
        </w:rPr>
      </w:pPr>
    </w:p>
    <w:p w:rsidR="00BA482F" w:rsidRDefault="00BA482F" w:rsidP="00BA482F">
      <w:pPr>
        <w:spacing w:after="0"/>
        <w:ind w:firstLineChars="275" w:firstLine="605"/>
        <w:jc w:val="both"/>
        <w:rPr>
          <w:rFonts w:ascii="Times New Roman" w:hAnsi="Times New Roman" w:cs="Times New Roman"/>
          <w:b/>
          <w:bCs/>
          <w:color w:val="000000"/>
        </w:rPr>
      </w:pPr>
      <w:r>
        <w:rPr>
          <w:rFonts w:ascii="Times New Roman" w:hAnsi="Times New Roman" w:cs="Times New Roman"/>
          <w:b/>
          <w:bCs/>
          <w:color w:val="000000"/>
        </w:rPr>
        <w:t>Сменность занятий:</w:t>
      </w:r>
    </w:p>
    <w:p w:rsidR="00BA482F" w:rsidRDefault="00BA482F" w:rsidP="00BA482F">
      <w:pPr>
        <w:spacing w:beforeLines="50" w:before="120" w:after="0"/>
        <w:ind w:firstLineChars="275" w:firstLine="605"/>
        <w:jc w:val="both"/>
        <w:rPr>
          <w:rFonts w:ascii="Times New Roman" w:hAnsi="Times New Roman" w:cs="Times New Roman"/>
          <w:b/>
          <w:bCs/>
          <w:color w:val="000000"/>
        </w:rPr>
      </w:pPr>
      <w:r>
        <w:rPr>
          <w:rFonts w:ascii="Times New Roman" w:hAnsi="Times New Roman" w:cs="Times New Roman"/>
          <w:color w:val="000000"/>
        </w:rPr>
        <w:t>В 1-ю смену обучаются 1-е, 2ж, 2и, 3и, 4-е, 5-е, 8а, 8е, 8г, 9-11-е классы; во 2-ю смену обучаются 2-е (кроме 2ж, 2и), 3-и (кроме 3и), 6-8-е (кроме 8а, 8е, 8г) классы.</w:t>
      </w:r>
    </w:p>
    <w:p w:rsidR="00BA482F" w:rsidRDefault="00BA482F" w:rsidP="00BA482F">
      <w:pPr>
        <w:jc w:val="both"/>
        <w:rPr>
          <w:rFonts w:ascii="Times New Roman" w:hAnsi="Times New Roman" w:cs="Times New Roman"/>
          <w:color w:val="000000"/>
        </w:rPr>
      </w:pPr>
      <w:r>
        <w:rPr>
          <w:rFonts w:ascii="Times New Roman" w:hAnsi="Times New Roman" w:cs="Times New Roman"/>
          <w:b/>
          <w:bCs/>
          <w:color w:val="000000"/>
        </w:rPr>
        <w:t>5. Организация промежуточной аттестации</w:t>
      </w:r>
    </w:p>
    <w:p w:rsidR="00BA482F" w:rsidRDefault="00BA482F" w:rsidP="00BA482F">
      <w:pPr>
        <w:ind w:firstLine="709"/>
        <w:jc w:val="both"/>
        <w:rPr>
          <w:rFonts w:ascii="Times New Roman" w:hAnsi="Times New Roman" w:cs="Times New Roman"/>
          <w:color w:val="000000"/>
        </w:rPr>
      </w:pPr>
      <w:r>
        <w:rPr>
          <w:rFonts w:ascii="Times New Roman" w:hAnsi="Times New Roman" w:cs="Times New Roman"/>
          <w:color w:val="000000"/>
        </w:rPr>
        <w:t>Промежуточная аттестация проводится в сроки с 5 мая по 22 мая 2025 года без прекращения образовательной деятельности по всем предметам учебного плана в формах, определяемых педагогическим советом не позднее, чем за три месяца до проведения промежуточной аттестации в соответствии с «Положением о формах, периодичности и порядке текущего контроля успеваемости и промежуточной аттестации обучающихся».</w:t>
      </w:r>
    </w:p>
    <w:p w:rsidR="00243AA2" w:rsidRPr="000164A8" w:rsidRDefault="00243AA2" w:rsidP="00243AA2">
      <w:pPr>
        <w:jc w:val="center"/>
        <w:rPr>
          <w:rFonts w:ascii="Times New Roman" w:hAnsi="Times New Roman" w:cs="Times New Roman"/>
          <w:b/>
          <w:bCs/>
          <w:color w:val="000000"/>
          <w:sz w:val="24"/>
          <w:szCs w:val="24"/>
        </w:rPr>
      </w:pPr>
    </w:p>
    <w:p w:rsidR="00243AA2" w:rsidRPr="000164A8" w:rsidRDefault="00243AA2" w:rsidP="00243AA2">
      <w:pPr>
        <w:rPr>
          <w:rFonts w:ascii="Times New Roman" w:hAnsi="Times New Roman" w:cs="Times New Roman"/>
          <w:sz w:val="24"/>
          <w:szCs w:val="24"/>
        </w:rPr>
      </w:pPr>
    </w:p>
    <w:p w:rsidR="00243AA2" w:rsidRDefault="00243AA2" w:rsidP="00243AA2">
      <w:pPr>
        <w:rPr>
          <w:rFonts w:ascii="Times New Roman" w:hAnsi="Times New Roman" w:cs="Times New Roman"/>
          <w:sz w:val="24"/>
          <w:szCs w:val="24"/>
        </w:rPr>
      </w:pPr>
    </w:p>
    <w:p w:rsidR="00243AA2" w:rsidRDefault="00243AA2" w:rsidP="00243AA2">
      <w:pPr>
        <w:rPr>
          <w:rFonts w:ascii="Times New Roman" w:hAnsi="Times New Roman" w:cs="Times New Roman"/>
          <w:sz w:val="24"/>
          <w:szCs w:val="24"/>
        </w:rPr>
      </w:pPr>
    </w:p>
    <w:p w:rsidR="00243AA2" w:rsidRDefault="00243AA2" w:rsidP="00243AA2">
      <w:pPr>
        <w:rPr>
          <w:rFonts w:ascii="Times New Roman" w:hAnsi="Times New Roman" w:cs="Times New Roman"/>
          <w:sz w:val="24"/>
          <w:szCs w:val="24"/>
        </w:rPr>
      </w:pPr>
    </w:p>
    <w:p w:rsidR="00243AA2" w:rsidRDefault="00243AA2" w:rsidP="00243AA2">
      <w:pPr>
        <w:rPr>
          <w:rFonts w:ascii="Times New Roman" w:hAnsi="Times New Roman" w:cs="Times New Roman"/>
          <w:sz w:val="24"/>
          <w:szCs w:val="24"/>
        </w:rPr>
      </w:pPr>
    </w:p>
    <w:p w:rsidR="00243AA2" w:rsidRDefault="00243AA2" w:rsidP="00243AA2">
      <w:pPr>
        <w:rPr>
          <w:rFonts w:ascii="Times New Roman" w:hAnsi="Times New Roman" w:cs="Times New Roman"/>
          <w:sz w:val="24"/>
          <w:szCs w:val="24"/>
        </w:rPr>
      </w:pPr>
    </w:p>
    <w:p w:rsidR="00243AA2" w:rsidRDefault="00243AA2" w:rsidP="00243AA2">
      <w:pPr>
        <w:rPr>
          <w:rFonts w:ascii="Times New Roman" w:hAnsi="Times New Roman" w:cs="Times New Roman"/>
          <w:sz w:val="24"/>
          <w:szCs w:val="24"/>
        </w:rPr>
      </w:pPr>
    </w:p>
    <w:p w:rsidR="00243AA2" w:rsidRDefault="00243AA2" w:rsidP="00243AA2">
      <w:pPr>
        <w:rPr>
          <w:rFonts w:ascii="Times New Roman" w:hAnsi="Times New Roman" w:cs="Times New Roman"/>
          <w:sz w:val="24"/>
          <w:szCs w:val="24"/>
        </w:rPr>
      </w:pPr>
    </w:p>
    <w:p w:rsidR="00243AA2" w:rsidRDefault="00BA482F" w:rsidP="00BA482F">
      <w:pPr>
        <w:jc w:val="right"/>
        <w:rPr>
          <w:rFonts w:ascii="Times New Roman" w:hAnsi="Times New Roman" w:cs="Times New Roman"/>
          <w:i/>
          <w:sz w:val="24"/>
          <w:szCs w:val="24"/>
        </w:rPr>
      </w:pPr>
      <w:r w:rsidRPr="00BA482F">
        <w:rPr>
          <w:rFonts w:ascii="Times New Roman" w:hAnsi="Times New Roman" w:cs="Times New Roman"/>
          <w:i/>
          <w:sz w:val="24"/>
          <w:szCs w:val="24"/>
        </w:rPr>
        <w:t>Приложение 5</w:t>
      </w:r>
    </w:p>
    <w:p w:rsidR="00BA482F" w:rsidRDefault="00BA482F" w:rsidP="00BA482F">
      <w:pPr>
        <w:shd w:val="clear" w:color="auto" w:fill="FFFFFF"/>
        <w:spacing w:after="0" w:line="240" w:lineRule="auto"/>
        <w:jc w:val="center"/>
        <w:rPr>
          <w:sz w:val="28"/>
          <w:szCs w:val="28"/>
        </w:rPr>
      </w:pPr>
      <w:r>
        <w:rPr>
          <w:rFonts w:ascii="Cambria" w:hAnsi="Cambria"/>
          <w:b/>
          <w:bCs/>
          <w:caps/>
          <w:sz w:val="28"/>
          <w:szCs w:val="28"/>
        </w:rPr>
        <w:t>муниципальное АВТОНОМНОе</w:t>
      </w:r>
      <w:r>
        <w:rPr>
          <w:rFonts w:ascii="Cambria" w:hAnsi="Cambria"/>
          <w:b/>
          <w:bCs/>
          <w:caps/>
          <w:sz w:val="28"/>
          <w:szCs w:val="28"/>
        </w:rPr>
        <w:br/>
        <w:t>общеобразовательное учреждение</w:t>
      </w:r>
      <w:r>
        <w:rPr>
          <w:rFonts w:ascii="Cambria" w:hAnsi="Cambria"/>
          <w:b/>
          <w:bCs/>
          <w:caps/>
          <w:sz w:val="28"/>
          <w:szCs w:val="28"/>
        </w:rPr>
        <w:br/>
        <w:t>«Средняя школа № 152 ИМЕНИ А.Д. БЕРЕЗИНА»</w:t>
      </w:r>
    </w:p>
    <w:p w:rsidR="00BA482F" w:rsidRDefault="00BA482F" w:rsidP="00BA482F">
      <w:pPr>
        <w:shd w:val="clear" w:color="auto" w:fill="FFFFFF"/>
        <w:spacing w:after="0" w:line="240" w:lineRule="auto"/>
        <w:ind w:firstLine="720"/>
        <w:rPr>
          <w:rFonts w:ascii="Times New Roman" w:hAnsi="Times New Roman"/>
          <w:sz w:val="24"/>
          <w:szCs w:val="24"/>
        </w:rPr>
      </w:pPr>
    </w:p>
    <w:p w:rsidR="00BA482F" w:rsidRDefault="00BA482F" w:rsidP="00BA482F">
      <w:pPr>
        <w:shd w:val="clear" w:color="auto" w:fill="FFFFFF"/>
        <w:spacing w:after="0" w:line="240" w:lineRule="auto"/>
        <w:ind w:firstLine="720"/>
        <w:rPr>
          <w:rFonts w:ascii="Times New Roman" w:hAnsi="Times New Roman"/>
          <w:sz w:val="24"/>
          <w:szCs w:val="24"/>
        </w:rPr>
      </w:pPr>
    </w:p>
    <w:p w:rsidR="00BA482F" w:rsidRDefault="00BA482F" w:rsidP="00BA482F">
      <w:pPr>
        <w:shd w:val="clear" w:color="auto" w:fill="FFFFFF"/>
        <w:spacing w:after="0" w:line="240" w:lineRule="auto"/>
        <w:ind w:firstLine="720"/>
        <w:rPr>
          <w:rFonts w:ascii="Times New Roman" w:hAnsi="Times New Roman"/>
          <w:sz w:val="24"/>
          <w:szCs w:val="24"/>
        </w:rPr>
      </w:pPr>
    </w:p>
    <w:tbl>
      <w:tblPr>
        <w:tblW w:w="9889" w:type="dxa"/>
        <w:tblInd w:w="-142" w:type="dxa"/>
        <w:tblLook w:val="04A0" w:firstRow="1" w:lastRow="0" w:firstColumn="1" w:lastColumn="0" w:noHBand="0" w:noVBand="1"/>
      </w:tblPr>
      <w:tblGrid>
        <w:gridCol w:w="4820"/>
        <w:gridCol w:w="5069"/>
      </w:tblGrid>
      <w:tr w:rsidR="00BA482F" w:rsidTr="00BA482F">
        <w:trPr>
          <w:trHeight w:val="1870"/>
        </w:trPr>
        <w:tc>
          <w:tcPr>
            <w:tcW w:w="4820" w:type="dxa"/>
            <w:vAlign w:val="center"/>
          </w:tcPr>
          <w:p w:rsidR="00BA482F" w:rsidRDefault="00BA482F">
            <w:pPr>
              <w:spacing w:after="0"/>
              <w:rPr>
                <w:rFonts w:eastAsia="Calibri" w:cs="Times New Roman"/>
              </w:rPr>
            </w:pPr>
          </w:p>
        </w:tc>
        <w:tc>
          <w:tcPr>
            <w:tcW w:w="5069" w:type="dxa"/>
          </w:tcPr>
          <w:p w:rsidR="00BA482F" w:rsidRDefault="00BA482F">
            <w:pPr>
              <w:spacing w:after="0"/>
              <w:ind w:left="884"/>
              <w:rPr>
                <w:rFonts w:ascii="Cambria Math" w:eastAsia="Calibri" w:hAnsi="Cambria Math" w:cs="Times New Roman"/>
                <w:sz w:val="26"/>
                <w:szCs w:val="26"/>
              </w:rPr>
            </w:pPr>
            <w:r>
              <w:rPr>
                <w:rFonts w:ascii="Cambria Math" w:hAnsi="Cambria Math"/>
                <w:sz w:val="26"/>
                <w:szCs w:val="26"/>
              </w:rPr>
              <w:t>УТВЕРЖДАЮ</w:t>
            </w:r>
          </w:p>
          <w:p w:rsidR="00BA482F" w:rsidRDefault="00BA482F">
            <w:pPr>
              <w:spacing w:after="0"/>
              <w:ind w:left="884"/>
              <w:rPr>
                <w:rFonts w:ascii="Cambria Math" w:hAnsi="Cambria Math"/>
                <w:sz w:val="26"/>
                <w:szCs w:val="26"/>
              </w:rPr>
            </w:pPr>
            <w:r>
              <w:rPr>
                <w:rFonts w:ascii="Cambria Math" w:hAnsi="Cambria Math"/>
                <w:sz w:val="26"/>
                <w:szCs w:val="26"/>
              </w:rPr>
              <w:t>Директор МАОУ СШ № 152</w:t>
            </w:r>
          </w:p>
          <w:p w:rsidR="00BA482F" w:rsidRDefault="00BA482F">
            <w:pPr>
              <w:spacing w:after="0"/>
              <w:ind w:left="884"/>
              <w:rPr>
                <w:rFonts w:ascii="Cambria Math" w:hAnsi="Cambria Math"/>
                <w:sz w:val="26"/>
                <w:szCs w:val="26"/>
              </w:rPr>
            </w:pPr>
            <w:r>
              <w:rPr>
                <w:rFonts w:ascii="Cambria Math" w:hAnsi="Cambria Math"/>
                <w:sz w:val="26"/>
                <w:szCs w:val="26"/>
              </w:rPr>
              <w:t xml:space="preserve">______________ С.А. Гуторина </w:t>
            </w:r>
          </w:p>
          <w:p w:rsidR="00BA482F" w:rsidRDefault="00BA482F">
            <w:pPr>
              <w:spacing w:after="0"/>
              <w:ind w:left="884"/>
              <w:rPr>
                <w:rFonts w:eastAsia="Calibri" w:cs="Times New Roman"/>
              </w:rPr>
            </w:pPr>
          </w:p>
        </w:tc>
      </w:tr>
    </w:tbl>
    <w:p w:rsidR="00BA482F" w:rsidRDefault="00BA482F" w:rsidP="00BA482F">
      <w:pPr>
        <w:pStyle w:val="Default"/>
        <w:jc w:val="center"/>
        <w:rPr>
          <w:rFonts w:eastAsiaTheme="minorHAnsi"/>
          <w:sz w:val="28"/>
          <w:szCs w:val="28"/>
          <w:lang w:eastAsia="en-US"/>
        </w:rPr>
      </w:pPr>
    </w:p>
    <w:p w:rsidR="00BA482F" w:rsidRDefault="00BA482F" w:rsidP="00BA482F">
      <w:pPr>
        <w:pStyle w:val="Default"/>
        <w:jc w:val="center"/>
        <w:rPr>
          <w:sz w:val="28"/>
          <w:szCs w:val="28"/>
        </w:rPr>
      </w:pPr>
    </w:p>
    <w:p w:rsidR="00BA482F" w:rsidRDefault="00BA482F" w:rsidP="00BA482F">
      <w:pPr>
        <w:pStyle w:val="Default"/>
        <w:jc w:val="center"/>
        <w:rPr>
          <w:sz w:val="28"/>
          <w:szCs w:val="28"/>
        </w:rPr>
      </w:pPr>
    </w:p>
    <w:p w:rsidR="00BA482F" w:rsidRDefault="00BA482F" w:rsidP="00BA482F">
      <w:pPr>
        <w:pStyle w:val="Default"/>
        <w:jc w:val="center"/>
        <w:rPr>
          <w:sz w:val="28"/>
          <w:szCs w:val="28"/>
        </w:rPr>
      </w:pPr>
    </w:p>
    <w:p w:rsidR="00BA482F" w:rsidRDefault="00BA482F" w:rsidP="00BA482F">
      <w:pPr>
        <w:spacing w:after="0" w:line="240" w:lineRule="auto"/>
        <w:contextualSpacing/>
        <w:rPr>
          <w:rFonts w:ascii="Times New Roman" w:hAnsi="Times New Roman"/>
          <w:b/>
          <w:sz w:val="24"/>
          <w:szCs w:val="24"/>
        </w:rPr>
      </w:pPr>
    </w:p>
    <w:p w:rsidR="00BA482F" w:rsidRDefault="00BA482F" w:rsidP="00BA482F">
      <w:pPr>
        <w:spacing w:after="0" w:line="240" w:lineRule="auto"/>
        <w:contextualSpacing/>
        <w:rPr>
          <w:rFonts w:ascii="Times New Roman" w:hAnsi="Times New Roman"/>
          <w:b/>
          <w:sz w:val="24"/>
          <w:szCs w:val="24"/>
        </w:rPr>
      </w:pPr>
    </w:p>
    <w:p w:rsidR="00BA482F" w:rsidRDefault="00BA482F" w:rsidP="00BA482F">
      <w:pPr>
        <w:spacing w:after="0" w:line="240" w:lineRule="auto"/>
        <w:contextualSpacing/>
        <w:jc w:val="center"/>
        <w:rPr>
          <w:rFonts w:ascii="Cambria" w:hAnsi="Cambria" w:cstheme="minorBidi"/>
          <w:b/>
          <w:bCs/>
          <w:caps/>
          <w:sz w:val="36"/>
          <w:szCs w:val="36"/>
        </w:rPr>
      </w:pPr>
      <w:r>
        <w:rPr>
          <w:rFonts w:ascii="Cambria" w:hAnsi="Cambria"/>
          <w:b/>
          <w:bCs/>
          <w:caps/>
          <w:sz w:val="36"/>
          <w:szCs w:val="36"/>
        </w:rPr>
        <w:t xml:space="preserve">план  </w:t>
      </w:r>
      <w:r>
        <w:rPr>
          <w:rFonts w:ascii="Cambria" w:hAnsi="Cambria" w:cstheme="minorBidi"/>
          <w:b/>
          <w:bCs/>
          <w:caps/>
          <w:sz w:val="36"/>
          <w:szCs w:val="36"/>
        </w:rPr>
        <w:t>внеурочной  деятельности</w:t>
      </w:r>
    </w:p>
    <w:p w:rsidR="00BA482F" w:rsidRDefault="00BA482F" w:rsidP="00BA482F">
      <w:pPr>
        <w:spacing w:after="0" w:line="240" w:lineRule="auto"/>
        <w:contextualSpacing/>
        <w:jc w:val="center"/>
        <w:rPr>
          <w:rFonts w:ascii="Cambria" w:hAnsi="Cambria" w:cstheme="minorBidi"/>
          <w:b/>
          <w:bCs/>
          <w:caps/>
          <w:sz w:val="32"/>
          <w:szCs w:val="32"/>
        </w:rPr>
      </w:pPr>
    </w:p>
    <w:p w:rsidR="00BA482F" w:rsidRDefault="00BA482F" w:rsidP="00BA482F">
      <w:pPr>
        <w:spacing w:after="0" w:line="240" w:lineRule="auto"/>
        <w:contextualSpacing/>
        <w:jc w:val="center"/>
        <w:rPr>
          <w:rFonts w:ascii="Cambria" w:hAnsi="Cambria" w:cstheme="minorBidi"/>
          <w:b/>
          <w:bCs/>
          <w:caps/>
          <w:sz w:val="32"/>
          <w:szCs w:val="32"/>
        </w:rPr>
      </w:pPr>
      <w:r>
        <w:rPr>
          <w:rFonts w:ascii="Cambria" w:hAnsi="Cambria" w:cstheme="minorBidi"/>
          <w:b/>
          <w:bCs/>
          <w:caps/>
          <w:sz w:val="32"/>
          <w:szCs w:val="32"/>
        </w:rPr>
        <w:t>для  5 - 9  классов  МАОУ СШ № 152</w:t>
      </w:r>
    </w:p>
    <w:p w:rsidR="00BA482F" w:rsidRDefault="00BA482F" w:rsidP="00BA482F">
      <w:pPr>
        <w:spacing w:after="0" w:line="240" w:lineRule="auto"/>
        <w:contextualSpacing/>
        <w:jc w:val="center"/>
        <w:rPr>
          <w:rFonts w:ascii="Cambria" w:hAnsi="Cambria" w:cstheme="minorBidi"/>
          <w:b/>
          <w:bCs/>
          <w:caps/>
          <w:sz w:val="32"/>
          <w:szCs w:val="32"/>
        </w:rPr>
      </w:pPr>
      <w:r>
        <w:rPr>
          <w:rFonts w:ascii="Cambria" w:hAnsi="Cambria" w:cstheme="minorBidi"/>
          <w:b/>
          <w:bCs/>
          <w:caps/>
          <w:sz w:val="32"/>
          <w:szCs w:val="32"/>
        </w:rPr>
        <w:t xml:space="preserve">в  соответствии  с  требованиями  ФГОС  ООО  </w:t>
      </w:r>
    </w:p>
    <w:p w:rsidR="00BA482F" w:rsidRDefault="00BA482F" w:rsidP="00BA482F">
      <w:pPr>
        <w:spacing w:after="0" w:line="240" w:lineRule="auto"/>
        <w:contextualSpacing/>
        <w:jc w:val="center"/>
        <w:rPr>
          <w:rFonts w:ascii="Cambria" w:hAnsi="Cambria" w:cstheme="minorBidi"/>
          <w:b/>
          <w:bCs/>
          <w:caps/>
          <w:sz w:val="32"/>
          <w:szCs w:val="32"/>
        </w:rPr>
      </w:pPr>
      <w:r>
        <w:rPr>
          <w:rFonts w:ascii="Cambria" w:hAnsi="Cambria" w:cstheme="minorBidi"/>
          <w:b/>
          <w:bCs/>
          <w:caps/>
          <w:sz w:val="32"/>
          <w:szCs w:val="32"/>
        </w:rPr>
        <w:t>на  2024/2025  учебный  год</w:t>
      </w:r>
    </w:p>
    <w:p w:rsidR="00BA482F" w:rsidRDefault="00BA482F" w:rsidP="00BA482F">
      <w:pPr>
        <w:pStyle w:val="Default"/>
        <w:jc w:val="center"/>
        <w:rPr>
          <w:rFonts w:ascii="Cambria" w:hAnsi="Cambria"/>
          <w:b/>
          <w:bCs/>
          <w:caps/>
          <w:sz w:val="36"/>
          <w:szCs w:val="36"/>
        </w:rPr>
      </w:pPr>
    </w:p>
    <w:p w:rsidR="00BA482F" w:rsidRDefault="00BA482F" w:rsidP="00BA482F">
      <w:pPr>
        <w:pStyle w:val="Default"/>
        <w:jc w:val="center"/>
        <w:rPr>
          <w:rFonts w:ascii="Cambria" w:hAnsi="Cambria"/>
          <w:b/>
          <w:bCs/>
          <w:caps/>
          <w:sz w:val="36"/>
          <w:szCs w:val="36"/>
        </w:rPr>
      </w:pPr>
    </w:p>
    <w:p w:rsidR="00BA482F" w:rsidRDefault="00BA482F" w:rsidP="00BA482F">
      <w:pPr>
        <w:pStyle w:val="Default"/>
        <w:jc w:val="center"/>
        <w:rPr>
          <w:rFonts w:ascii="Cambria" w:hAnsi="Cambria"/>
          <w:b/>
          <w:bCs/>
          <w:caps/>
          <w:sz w:val="36"/>
          <w:szCs w:val="36"/>
        </w:rPr>
      </w:pPr>
    </w:p>
    <w:p w:rsidR="00BA482F" w:rsidRDefault="00BA482F" w:rsidP="00BA482F">
      <w:pPr>
        <w:pStyle w:val="Default"/>
        <w:jc w:val="center"/>
        <w:rPr>
          <w:rFonts w:ascii="Cambria" w:hAnsi="Cambria"/>
          <w:b/>
          <w:bCs/>
          <w:caps/>
          <w:sz w:val="36"/>
          <w:szCs w:val="36"/>
        </w:rPr>
      </w:pPr>
    </w:p>
    <w:p w:rsidR="00BA482F" w:rsidRDefault="00BA482F" w:rsidP="00BA482F">
      <w:pPr>
        <w:pStyle w:val="Default"/>
        <w:jc w:val="center"/>
        <w:rPr>
          <w:rFonts w:ascii="Cambria" w:hAnsi="Cambria"/>
          <w:b/>
          <w:bCs/>
          <w:caps/>
          <w:sz w:val="36"/>
          <w:szCs w:val="36"/>
        </w:rPr>
      </w:pPr>
    </w:p>
    <w:p w:rsidR="00BA482F" w:rsidRDefault="00BA482F" w:rsidP="00BA482F">
      <w:pPr>
        <w:pStyle w:val="Default"/>
        <w:jc w:val="center"/>
        <w:rPr>
          <w:rFonts w:ascii="Cambria" w:hAnsi="Cambria"/>
          <w:b/>
          <w:bCs/>
          <w:caps/>
          <w:sz w:val="36"/>
          <w:szCs w:val="36"/>
        </w:rPr>
      </w:pPr>
    </w:p>
    <w:p w:rsidR="00CF6628" w:rsidRDefault="00CF6628" w:rsidP="00BA482F">
      <w:pPr>
        <w:pStyle w:val="Default"/>
        <w:jc w:val="center"/>
        <w:rPr>
          <w:rFonts w:ascii="Cambria" w:hAnsi="Cambria"/>
          <w:b/>
          <w:bCs/>
          <w:caps/>
          <w:sz w:val="36"/>
          <w:szCs w:val="36"/>
        </w:rPr>
      </w:pPr>
    </w:p>
    <w:p w:rsidR="00CF6628" w:rsidRDefault="00CF6628" w:rsidP="00BA482F">
      <w:pPr>
        <w:pStyle w:val="Default"/>
        <w:jc w:val="center"/>
        <w:rPr>
          <w:rFonts w:ascii="Cambria" w:hAnsi="Cambria"/>
          <w:b/>
          <w:bCs/>
          <w:caps/>
          <w:sz w:val="36"/>
          <w:szCs w:val="36"/>
        </w:rPr>
      </w:pPr>
    </w:p>
    <w:p w:rsidR="00CF6628" w:rsidRDefault="00CF6628" w:rsidP="00BA482F">
      <w:pPr>
        <w:pStyle w:val="Default"/>
        <w:jc w:val="center"/>
        <w:rPr>
          <w:rFonts w:ascii="Cambria" w:hAnsi="Cambria"/>
          <w:b/>
          <w:bCs/>
          <w:caps/>
          <w:sz w:val="36"/>
          <w:szCs w:val="36"/>
        </w:rPr>
      </w:pPr>
    </w:p>
    <w:p w:rsidR="00CF6628" w:rsidRDefault="00CF6628" w:rsidP="00BA482F">
      <w:pPr>
        <w:pStyle w:val="Default"/>
        <w:jc w:val="center"/>
        <w:rPr>
          <w:rFonts w:ascii="Cambria" w:hAnsi="Cambria"/>
          <w:b/>
          <w:bCs/>
          <w:caps/>
          <w:sz w:val="36"/>
          <w:szCs w:val="36"/>
        </w:rPr>
      </w:pPr>
    </w:p>
    <w:p w:rsidR="00CF6628" w:rsidRDefault="00CF6628" w:rsidP="00BA482F">
      <w:pPr>
        <w:pStyle w:val="Default"/>
        <w:jc w:val="center"/>
        <w:rPr>
          <w:rFonts w:ascii="Cambria" w:hAnsi="Cambria"/>
          <w:b/>
          <w:bCs/>
          <w:caps/>
          <w:sz w:val="36"/>
          <w:szCs w:val="36"/>
        </w:rPr>
      </w:pPr>
    </w:p>
    <w:p w:rsidR="00CF6628" w:rsidRDefault="00CF6628" w:rsidP="00BA482F">
      <w:pPr>
        <w:pStyle w:val="Default"/>
        <w:jc w:val="center"/>
        <w:rPr>
          <w:rFonts w:ascii="Cambria" w:hAnsi="Cambria"/>
          <w:b/>
          <w:bCs/>
          <w:caps/>
          <w:sz w:val="36"/>
          <w:szCs w:val="36"/>
        </w:rPr>
      </w:pPr>
    </w:p>
    <w:p w:rsidR="00BA482F" w:rsidRDefault="00BA482F" w:rsidP="00BA482F">
      <w:pPr>
        <w:pStyle w:val="Default"/>
        <w:jc w:val="center"/>
        <w:rPr>
          <w:rFonts w:ascii="Cambria" w:hAnsi="Cambria"/>
          <w:b/>
          <w:bCs/>
          <w:caps/>
          <w:sz w:val="36"/>
          <w:szCs w:val="36"/>
        </w:rPr>
      </w:pPr>
    </w:p>
    <w:p w:rsidR="00BA482F" w:rsidRDefault="00BA482F" w:rsidP="00BA482F">
      <w:pPr>
        <w:spacing w:after="0"/>
        <w:rPr>
          <w:rFonts w:ascii="Times New Roman" w:eastAsiaTheme="minorHAnsi" w:hAnsi="Times New Roman"/>
          <w:b/>
          <w:bCs/>
          <w:color w:val="000000"/>
          <w:sz w:val="28"/>
          <w:szCs w:val="28"/>
        </w:rPr>
      </w:pPr>
    </w:p>
    <w:p w:rsidR="00BA482F" w:rsidRDefault="00BA482F" w:rsidP="000005EC">
      <w:pPr>
        <w:pStyle w:val="Default"/>
        <w:numPr>
          <w:ilvl w:val="0"/>
          <w:numId w:val="39"/>
        </w:numPr>
        <w:ind w:left="0" w:firstLine="0"/>
        <w:contextualSpacing/>
        <w:jc w:val="center"/>
        <w:rPr>
          <w:rFonts w:eastAsiaTheme="minorHAnsi"/>
          <w:b/>
          <w:bCs/>
          <w:sz w:val="26"/>
          <w:szCs w:val="26"/>
        </w:rPr>
      </w:pPr>
      <w:r>
        <w:rPr>
          <w:b/>
          <w:bCs/>
          <w:sz w:val="26"/>
          <w:szCs w:val="26"/>
        </w:rPr>
        <w:t>Пояснительная записка</w:t>
      </w:r>
    </w:p>
    <w:p w:rsidR="00BA482F" w:rsidRDefault="00BA482F" w:rsidP="00BA482F">
      <w:pPr>
        <w:pStyle w:val="Default"/>
        <w:jc w:val="center"/>
        <w:rPr>
          <w:b/>
          <w:bCs/>
          <w:sz w:val="26"/>
          <w:szCs w:val="26"/>
        </w:rPr>
      </w:pPr>
    </w:p>
    <w:p w:rsidR="00BA482F" w:rsidRDefault="00BA482F" w:rsidP="00BA482F">
      <w:pPr>
        <w:spacing w:after="0"/>
        <w:ind w:firstLine="708"/>
        <w:contextualSpacing/>
        <w:jc w:val="both"/>
        <w:rPr>
          <w:rFonts w:ascii="Times New Roman" w:hAnsi="Times New Roman"/>
          <w:sz w:val="26"/>
          <w:szCs w:val="26"/>
        </w:rPr>
      </w:pPr>
      <w:r>
        <w:rPr>
          <w:rFonts w:ascii="Times New Roman" w:hAnsi="Times New Roman"/>
          <w:sz w:val="26"/>
          <w:szCs w:val="26"/>
        </w:rPr>
        <w:t>Под</w:t>
      </w:r>
      <w:r>
        <w:rPr>
          <w:rFonts w:ascii="Times New Roman" w:hAnsi="Times New Roman"/>
          <w:spacing w:val="1"/>
          <w:sz w:val="26"/>
          <w:szCs w:val="26"/>
        </w:rPr>
        <w:t xml:space="preserve"> </w:t>
      </w:r>
      <w:r>
        <w:rPr>
          <w:rFonts w:ascii="Times New Roman" w:hAnsi="Times New Roman"/>
          <w:sz w:val="26"/>
          <w:szCs w:val="26"/>
        </w:rPr>
        <w:t>внеурочной</w:t>
      </w:r>
      <w:r>
        <w:rPr>
          <w:rFonts w:ascii="Times New Roman" w:hAnsi="Times New Roman"/>
          <w:spacing w:val="1"/>
          <w:sz w:val="26"/>
          <w:szCs w:val="26"/>
        </w:rPr>
        <w:t xml:space="preserve"> </w:t>
      </w:r>
      <w:r>
        <w:rPr>
          <w:rFonts w:ascii="Times New Roman" w:hAnsi="Times New Roman"/>
          <w:sz w:val="26"/>
          <w:szCs w:val="26"/>
        </w:rPr>
        <w:t>деятельностью</w:t>
      </w:r>
      <w:r>
        <w:rPr>
          <w:rFonts w:ascii="Times New Roman" w:hAnsi="Times New Roman"/>
          <w:spacing w:val="1"/>
          <w:sz w:val="26"/>
          <w:szCs w:val="26"/>
        </w:rPr>
        <w:t xml:space="preserve"> </w:t>
      </w:r>
      <w:r>
        <w:rPr>
          <w:rFonts w:ascii="Times New Roman" w:hAnsi="Times New Roman"/>
          <w:sz w:val="26"/>
          <w:szCs w:val="26"/>
        </w:rPr>
        <w:t>следует</w:t>
      </w:r>
      <w:r>
        <w:rPr>
          <w:rFonts w:ascii="Times New Roman" w:hAnsi="Times New Roman"/>
          <w:spacing w:val="1"/>
          <w:sz w:val="26"/>
          <w:szCs w:val="26"/>
        </w:rPr>
        <w:t xml:space="preserve"> </w:t>
      </w:r>
      <w:r>
        <w:rPr>
          <w:rFonts w:ascii="Times New Roman" w:hAnsi="Times New Roman"/>
          <w:sz w:val="26"/>
          <w:szCs w:val="26"/>
        </w:rPr>
        <w:t>понимать</w:t>
      </w:r>
      <w:r>
        <w:rPr>
          <w:rFonts w:ascii="Times New Roman" w:hAnsi="Times New Roman"/>
          <w:spacing w:val="1"/>
          <w:sz w:val="26"/>
          <w:szCs w:val="26"/>
        </w:rPr>
        <w:t xml:space="preserve"> </w:t>
      </w:r>
      <w:r>
        <w:rPr>
          <w:rFonts w:ascii="Times New Roman" w:hAnsi="Times New Roman"/>
          <w:sz w:val="26"/>
          <w:szCs w:val="26"/>
        </w:rPr>
        <w:t>образовательную</w:t>
      </w:r>
      <w:r>
        <w:rPr>
          <w:rFonts w:ascii="Times New Roman" w:hAnsi="Times New Roman"/>
          <w:spacing w:val="1"/>
          <w:sz w:val="26"/>
          <w:szCs w:val="26"/>
        </w:rPr>
        <w:t xml:space="preserve"> </w:t>
      </w:r>
      <w:r>
        <w:rPr>
          <w:rFonts w:ascii="Times New Roman" w:hAnsi="Times New Roman"/>
          <w:sz w:val="26"/>
          <w:szCs w:val="26"/>
        </w:rPr>
        <w:t>деятельность,</w:t>
      </w:r>
      <w:r>
        <w:rPr>
          <w:rFonts w:ascii="Times New Roman" w:hAnsi="Times New Roman"/>
          <w:spacing w:val="1"/>
          <w:sz w:val="26"/>
          <w:szCs w:val="26"/>
        </w:rPr>
        <w:t xml:space="preserve"> </w:t>
      </w:r>
      <w:r>
        <w:rPr>
          <w:rFonts w:ascii="Times New Roman" w:hAnsi="Times New Roman"/>
          <w:sz w:val="26"/>
          <w:szCs w:val="26"/>
        </w:rPr>
        <w:t>направленную</w:t>
      </w:r>
      <w:r>
        <w:rPr>
          <w:rFonts w:ascii="Times New Roman" w:hAnsi="Times New Roman"/>
          <w:spacing w:val="1"/>
          <w:sz w:val="26"/>
          <w:szCs w:val="26"/>
        </w:rPr>
        <w:t xml:space="preserve"> </w:t>
      </w:r>
      <w:r>
        <w:rPr>
          <w:rFonts w:ascii="Times New Roman" w:hAnsi="Times New Roman"/>
          <w:sz w:val="26"/>
          <w:szCs w:val="26"/>
        </w:rPr>
        <w:t>на</w:t>
      </w:r>
      <w:r>
        <w:rPr>
          <w:rFonts w:ascii="Times New Roman" w:hAnsi="Times New Roman"/>
          <w:spacing w:val="1"/>
          <w:sz w:val="26"/>
          <w:szCs w:val="26"/>
        </w:rPr>
        <w:t xml:space="preserve"> </w:t>
      </w:r>
      <w:r>
        <w:rPr>
          <w:rFonts w:ascii="Times New Roman" w:hAnsi="Times New Roman"/>
          <w:sz w:val="26"/>
          <w:szCs w:val="26"/>
        </w:rPr>
        <w:t>достижение</w:t>
      </w:r>
      <w:r>
        <w:rPr>
          <w:rFonts w:ascii="Times New Roman" w:hAnsi="Times New Roman"/>
          <w:spacing w:val="1"/>
          <w:sz w:val="26"/>
          <w:szCs w:val="26"/>
        </w:rPr>
        <w:t xml:space="preserve"> </w:t>
      </w:r>
      <w:r>
        <w:rPr>
          <w:rFonts w:ascii="Times New Roman" w:hAnsi="Times New Roman"/>
          <w:sz w:val="26"/>
          <w:szCs w:val="26"/>
        </w:rPr>
        <w:t>планируемых</w:t>
      </w:r>
      <w:r>
        <w:rPr>
          <w:rFonts w:ascii="Times New Roman" w:hAnsi="Times New Roman"/>
          <w:spacing w:val="1"/>
          <w:sz w:val="26"/>
          <w:szCs w:val="26"/>
        </w:rPr>
        <w:t xml:space="preserve"> </w:t>
      </w:r>
      <w:r>
        <w:rPr>
          <w:rFonts w:ascii="Times New Roman" w:hAnsi="Times New Roman"/>
          <w:sz w:val="26"/>
          <w:szCs w:val="26"/>
        </w:rPr>
        <w:t>результатов</w:t>
      </w:r>
      <w:r>
        <w:rPr>
          <w:rFonts w:ascii="Times New Roman" w:hAnsi="Times New Roman"/>
          <w:spacing w:val="1"/>
          <w:sz w:val="26"/>
          <w:szCs w:val="26"/>
        </w:rPr>
        <w:t xml:space="preserve"> </w:t>
      </w:r>
      <w:r>
        <w:rPr>
          <w:rFonts w:ascii="Times New Roman" w:hAnsi="Times New Roman"/>
          <w:sz w:val="26"/>
          <w:szCs w:val="26"/>
        </w:rPr>
        <w:t>освоения</w:t>
      </w:r>
      <w:r>
        <w:rPr>
          <w:rFonts w:ascii="Times New Roman" w:hAnsi="Times New Roman"/>
          <w:spacing w:val="1"/>
          <w:sz w:val="26"/>
          <w:szCs w:val="26"/>
        </w:rPr>
        <w:t xml:space="preserve"> </w:t>
      </w:r>
      <w:r>
        <w:rPr>
          <w:rFonts w:ascii="Times New Roman" w:hAnsi="Times New Roman"/>
          <w:sz w:val="26"/>
          <w:szCs w:val="26"/>
        </w:rPr>
        <w:t>ФГОС ООО, ФГОС СОО (предметных, метапредметных</w:t>
      </w:r>
      <w:r>
        <w:rPr>
          <w:rFonts w:ascii="Times New Roman" w:hAnsi="Times New Roman"/>
          <w:spacing w:val="1"/>
          <w:sz w:val="26"/>
          <w:szCs w:val="26"/>
        </w:rPr>
        <w:t xml:space="preserve"> </w:t>
      </w:r>
      <w:r>
        <w:rPr>
          <w:rFonts w:ascii="Times New Roman" w:hAnsi="Times New Roman"/>
          <w:sz w:val="26"/>
          <w:szCs w:val="26"/>
        </w:rPr>
        <w:t>и личностных),</w:t>
      </w:r>
      <w:r>
        <w:rPr>
          <w:rFonts w:ascii="Times New Roman" w:hAnsi="Times New Roman"/>
          <w:spacing w:val="1"/>
          <w:sz w:val="26"/>
          <w:szCs w:val="26"/>
        </w:rPr>
        <w:t xml:space="preserve"> </w:t>
      </w:r>
      <w:r>
        <w:rPr>
          <w:rFonts w:ascii="Times New Roman" w:hAnsi="Times New Roman"/>
          <w:sz w:val="26"/>
          <w:szCs w:val="26"/>
        </w:rPr>
        <w:t>осуществляемую</w:t>
      </w:r>
      <w:r>
        <w:rPr>
          <w:rFonts w:ascii="Times New Roman" w:hAnsi="Times New Roman"/>
          <w:spacing w:val="1"/>
          <w:sz w:val="26"/>
          <w:szCs w:val="26"/>
        </w:rPr>
        <w:t xml:space="preserve"> </w:t>
      </w:r>
      <w:r>
        <w:rPr>
          <w:rFonts w:ascii="Times New Roman" w:hAnsi="Times New Roman"/>
          <w:sz w:val="26"/>
          <w:szCs w:val="26"/>
        </w:rPr>
        <w:t>в</w:t>
      </w:r>
      <w:r>
        <w:rPr>
          <w:rFonts w:ascii="Times New Roman" w:hAnsi="Times New Roman"/>
          <w:spacing w:val="-1"/>
          <w:sz w:val="26"/>
          <w:szCs w:val="26"/>
        </w:rPr>
        <w:t xml:space="preserve"> </w:t>
      </w:r>
      <w:r>
        <w:rPr>
          <w:rFonts w:ascii="Times New Roman" w:hAnsi="Times New Roman"/>
          <w:sz w:val="26"/>
          <w:szCs w:val="26"/>
        </w:rPr>
        <w:t>формах, отличных</w:t>
      </w:r>
      <w:r>
        <w:rPr>
          <w:rFonts w:ascii="Times New Roman" w:hAnsi="Times New Roman"/>
          <w:spacing w:val="1"/>
          <w:sz w:val="26"/>
          <w:szCs w:val="26"/>
        </w:rPr>
        <w:t xml:space="preserve"> </w:t>
      </w:r>
      <w:r>
        <w:rPr>
          <w:rFonts w:ascii="Times New Roman" w:hAnsi="Times New Roman"/>
          <w:sz w:val="26"/>
          <w:szCs w:val="26"/>
        </w:rPr>
        <w:t>от</w:t>
      </w:r>
      <w:r>
        <w:rPr>
          <w:rFonts w:ascii="Times New Roman" w:hAnsi="Times New Roman"/>
          <w:spacing w:val="2"/>
          <w:sz w:val="26"/>
          <w:szCs w:val="26"/>
        </w:rPr>
        <w:t xml:space="preserve"> </w:t>
      </w:r>
      <w:r>
        <w:rPr>
          <w:rFonts w:ascii="Times New Roman" w:hAnsi="Times New Roman"/>
          <w:sz w:val="26"/>
          <w:szCs w:val="26"/>
        </w:rPr>
        <w:t>урочной.</w:t>
      </w:r>
    </w:p>
    <w:p w:rsidR="00BA482F" w:rsidRDefault="00BA482F" w:rsidP="00BA482F">
      <w:pPr>
        <w:spacing w:after="0"/>
        <w:ind w:firstLine="708"/>
        <w:contextualSpacing/>
        <w:jc w:val="both"/>
        <w:rPr>
          <w:rFonts w:ascii="Times New Roman" w:hAnsi="Times New Roman"/>
          <w:sz w:val="26"/>
          <w:szCs w:val="26"/>
        </w:rPr>
      </w:pPr>
      <w:r>
        <w:rPr>
          <w:rFonts w:ascii="Times New Roman" w:hAnsi="Times New Roman"/>
          <w:sz w:val="26"/>
          <w:szCs w:val="26"/>
        </w:rPr>
        <w:t>План внеурочной деятельности определяет содержательное наполнение направлений внеурочной деятельности, учебное время, отводимое на реализацию внеурочной деятельности, общий объем нагрузки обучающихся в классах, реализующих ФГОС ООО, ФГОС СОО.</w:t>
      </w:r>
    </w:p>
    <w:p w:rsidR="00BA482F" w:rsidRDefault="00BA482F" w:rsidP="00BA482F">
      <w:pPr>
        <w:spacing w:after="0"/>
        <w:ind w:firstLine="708"/>
        <w:contextualSpacing/>
        <w:jc w:val="both"/>
        <w:rPr>
          <w:rFonts w:ascii="Times New Roman" w:hAnsi="Times New Roman"/>
          <w:sz w:val="26"/>
          <w:szCs w:val="26"/>
        </w:rPr>
      </w:pPr>
      <w:r>
        <w:rPr>
          <w:rFonts w:ascii="Times New Roman" w:hAnsi="Times New Roman"/>
          <w:sz w:val="26"/>
          <w:szCs w:val="26"/>
        </w:rPr>
        <w:t>Внеурочная</w:t>
      </w:r>
      <w:r>
        <w:rPr>
          <w:rFonts w:ascii="Times New Roman" w:hAnsi="Times New Roman"/>
          <w:spacing w:val="1"/>
          <w:sz w:val="26"/>
          <w:szCs w:val="26"/>
        </w:rPr>
        <w:t xml:space="preserve"> </w:t>
      </w:r>
      <w:r>
        <w:rPr>
          <w:rFonts w:ascii="Times New Roman" w:hAnsi="Times New Roman"/>
          <w:sz w:val="26"/>
          <w:szCs w:val="26"/>
        </w:rPr>
        <w:t>деятельность</w:t>
      </w:r>
      <w:r>
        <w:rPr>
          <w:rFonts w:ascii="Times New Roman" w:hAnsi="Times New Roman"/>
          <w:spacing w:val="1"/>
          <w:sz w:val="26"/>
          <w:szCs w:val="26"/>
        </w:rPr>
        <w:t xml:space="preserve"> </w:t>
      </w:r>
      <w:r>
        <w:rPr>
          <w:rFonts w:ascii="Times New Roman" w:hAnsi="Times New Roman"/>
          <w:sz w:val="26"/>
          <w:szCs w:val="26"/>
        </w:rPr>
        <w:t>организуется</w:t>
      </w:r>
      <w:r>
        <w:rPr>
          <w:rFonts w:ascii="Times New Roman" w:hAnsi="Times New Roman"/>
          <w:spacing w:val="1"/>
          <w:sz w:val="26"/>
          <w:szCs w:val="26"/>
        </w:rPr>
        <w:t xml:space="preserve"> </w:t>
      </w:r>
      <w:r>
        <w:rPr>
          <w:rFonts w:ascii="Times New Roman" w:hAnsi="Times New Roman"/>
          <w:sz w:val="26"/>
          <w:szCs w:val="26"/>
        </w:rPr>
        <w:t>в</w:t>
      </w:r>
      <w:r>
        <w:rPr>
          <w:rFonts w:ascii="Times New Roman" w:hAnsi="Times New Roman"/>
          <w:spacing w:val="1"/>
          <w:sz w:val="26"/>
          <w:szCs w:val="26"/>
        </w:rPr>
        <w:t xml:space="preserve"> </w:t>
      </w:r>
      <w:r>
        <w:rPr>
          <w:rFonts w:ascii="Times New Roman" w:hAnsi="Times New Roman"/>
          <w:sz w:val="26"/>
          <w:szCs w:val="26"/>
        </w:rPr>
        <w:t>соответствии</w:t>
      </w:r>
      <w:r>
        <w:rPr>
          <w:rFonts w:ascii="Times New Roman" w:hAnsi="Times New Roman"/>
          <w:spacing w:val="1"/>
          <w:sz w:val="26"/>
          <w:szCs w:val="26"/>
        </w:rPr>
        <w:t xml:space="preserve"> </w:t>
      </w:r>
      <w:r>
        <w:rPr>
          <w:rFonts w:ascii="Times New Roman" w:hAnsi="Times New Roman"/>
          <w:sz w:val="26"/>
          <w:szCs w:val="26"/>
        </w:rPr>
        <w:t>со</w:t>
      </w:r>
      <w:r>
        <w:rPr>
          <w:rFonts w:ascii="Times New Roman" w:hAnsi="Times New Roman"/>
          <w:spacing w:val="1"/>
          <w:sz w:val="26"/>
          <w:szCs w:val="26"/>
        </w:rPr>
        <w:t xml:space="preserve"> </w:t>
      </w:r>
      <w:r>
        <w:rPr>
          <w:rFonts w:ascii="Times New Roman" w:hAnsi="Times New Roman"/>
          <w:sz w:val="26"/>
          <w:szCs w:val="26"/>
        </w:rPr>
        <w:t>следующими</w:t>
      </w:r>
      <w:r>
        <w:rPr>
          <w:rFonts w:ascii="Times New Roman" w:hAnsi="Times New Roman"/>
          <w:spacing w:val="1"/>
          <w:sz w:val="26"/>
          <w:szCs w:val="26"/>
        </w:rPr>
        <w:t xml:space="preserve"> </w:t>
      </w:r>
      <w:r>
        <w:rPr>
          <w:rFonts w:ascii="Times New Roman" w:hAnsi="Times New Roman"/>
          <w:sz w:val="26"/>
          <w:szCs w:val="26"/>
        </w:rPr>
        <w:t>нормативными</w:t>
      </w:r>
      <w:r>
        <w:rPr>
          <w:rFonts w:ascii="Times New Roman" w:hAnsi="Times New Roman"/>
          <w:spacing w:val="-1"/>
          <w:sz w:val="26"/>
          <w:szCs w:val="26"/>
        </w:rPr>
        <w:t xml:space="preserve"> </w:t>
      </w:r>
      <w:r>
        <w:rPr>
          <w:rFonts w:ascii="Times New Roman" w:hAnsi="Times New Roman"/>
          <w:sz w:val="26"/>
          <w:szCs w:val="26"/>
        </w:rPr>
        <w:t>документами</w:t>
      </w:r>
      <w:r>
        <w:rPr>
          <w:rFonts w:ascii="Times New Roman" w:hAnsi="Times New Roman"/>
          <w:spacing w:val="-1"/>
          <w:sz w:val="26"/>
          <w:szCs w:val="26"/>
        </w:rPr>
        <w:t xml:space="preserve"> </w:t>
      </w:r>
      <w:r>
        <w:rPr>
          <w:rFonts w:ascii="Times New Roman" w:hAnsi="Times New Roman"/>
          <w:sz w:val="26"/>
          <w:szCs w:val="26"/>
        </w:rPr>
        <w:t>и методическими</w:t>
      </w:r>
      <w:r>
        <w:rPr>
          <w:rFonts w:ascii="Times New Roman" w:hAnsi="Times New Roman"/>
          <w:spacing w:val="-1"/>
          <w:sz w:val="26"/>
          <w:szCs w:val="26"/>
        </w:rPr>
        <w:t xml:space="preserve"> </w:t>
      </w:r>
      <w:r>
        <w:rPr>
          <w:rFonts w:ascii="Times New Roman" w:hAnsi="Times New Roman"/>
          <w:sz w:val="26"/>
          <w:szCs w:val="26"/>
        </w:rPr>
        <w:t xml:space="preserve">рекомендациями: </w:t>
      </w:r>
    </w:p>
    <w:p w:rsidR="00BA482F" w:rsidRDefault="00BA482F" w:rsidP="000005EC">
      <w:pPr>
        <w:numPr>
          <w:ilvl w:val="0"/>
          <w:numId w:val="40"/>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Закон Российской Федерации от 29.12.2012 № 273 «Об образовании в Российской Федерации»</w:t>
      </w:r>
    </w:p>
    <w:p w:rsidR="00BA482F" w:rsidRDefault="00BA482F" w:rsidP="000005EC">
      <w:pPr>
        <w:numPr>
          <w:ilvl w:val="0"/>
          <w:numId w:val="40"/>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Приказ</w:t>
      </w:r>
      <w:r>
        <w:rPr>
          <w:rFonts w:ascii="Times New Roman" w:hAnsi="Times New Roman"/>
          <w:spacing w:val="1"/>
          <w:sz w:val="26"/>
          <w:szCs w:val="26"/>
        </w:rPr>
        <w:t xml:space="preserve"> </w:t>
      </w:r>
      <w:r>
        <w:rPr>
          <w:rFonts w:ascii="Times New Roman" w:hAnsi="Times New Roman"/>
          <w:sz w:val="26"/>
          <w:szCs w:val="26"/>
        </w:rPr>
        <w:t>Минпросвещения</w:t>
      </w:r>
      <w:r>
        <w:rPr>
          <w:rFonts w:ascii="Times New Roman" w:hAnsi="Times New Roman"/>
          <w:spacing w:val="1"/>
          <w:sz w:val="26"/>
          <w:szCs w:val="26"/>
        </w:rPr>
        <w:t xml:space="preserve"> </w:t>
      </w:r>
      <w:r>
        <w:rPr>
          <w:rFonts w:ascii="Times New Roman" w:hAnsi="Times New Roman"/>
          <w:sz w:val="26"/>
          <w:szCs w:val="26"/>
        </w:rPr>
        <w:t>России</w:t>
      </w:r>
      <w:r>
        <w:rPr>
          <w:rFonts w:ascii="Times New Roman" w:hAnsi="Times New Roman"/>
          <w:spacing w:val="1"/>
          <w:sz w:val="26"/>
          <w:szCs w:val="26"/>
        </w:rPr>
        <w:t xml:space="preserve"> </w:t>
      </w:r>
      <w:r>
        <w:rPr>
          <w:rFonts w:ascii="Times New Roman" w:hAnsi="Times New Roman"/>
          <w:sz w:val="26"/>
          <w:szCs w:val="26"/>
        </w:rPr>
        <w:t>от</w:t>
      </w:r>
      <w:r>
        <w:rPr>
          <w:rFonts w:ascii="Times New Roman" w:hAnsi="Times New Roman"/>
          <w:spacing w:val="1"/>
          <w:sz w:val="26"/>
          <w:szCs w:val="26"/>
        </w:rPr>
        <w:t xml:space="preserve"> </w:t>
      </w:r>
      <w:r>
        <w:rPr>
          <w:rFonts w:ascii="Times New Roman" w:hAnsi="Times New Roman"/>
          <w:sz w:val="26"/>
          <w:szCs w:val="26"/>
        </w:rPr>
        <w:t>31.05.2021</w:t>
      </w:r>
      <w:r>
        <w:rPr>
          <w:rFonts w:ascii="Times New Roman" w:hAnsi="Times New Roman"/>
          <w:spacing w:val="1"/>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287</w:t>
      </w:r>
      <w:r>
        <w:rPr>
          <w:rFonts w:ascii="Times New Roman" w:hAnsi="Times New Roman"/>
          <w:spacing w:val="1"/>
          <w:sz w:val="26"/>
          <w:szCs w:val="26"/>
        </w:rPr>
        <w:t xml:space="preserve"> </w:t>
      </w:r>
      <w:r>
        <w:rPr>
          <w:rFonts w:ascii="Times New Roman" w:hAnsi="Times New Roman"/>
          <w:sz w:val="26"/>
          <w:szCs w:val="26"/>
        </w:rPr>
        <w:t>«Об</w:t>
      </w:r>
      <w:r>
        <w:rPr>
          <w:rFonts w:ascii="Times New Roman" w:hAnsi="Times New Roman"/>
          <w:spacing w:val="1"/>
          <w:sz w:val="26"/>
          <w:szCs w:val="26"/>
        </w:rPr>
        <w:t xml:space="preserve"> </w:t>
      </w:r>
      <w:r>
        <w:rPr>
          <w:rFonts w:ascii="Times New Roman" w:hAnsi="Times New Roman"/>
          <w:sz w:val="26"/>
          <w:szCs w:val="26"/>
        </w:rPr>
        <w:t>утверждении</w:t>
      </w:r>
      <w:r>
        <w:rPr>
          <w:rFonts w:ascii="Times New Roman" w:hAnsi="Times New Roman"/>
          <w:spacing w:val="1"/>
          <w:sz w:val="26"/>
          <w:szCs w:val="26"/>
        </w:rPr>
        <w:t xml:space="preserve"> </w:t>
      </w:r>
      <w:r>
        <w:rPr>
          <w:rFonts w:ascii="Times New Roman" w:hAnsi="Times New Roman"/>
          <w:sz w:val="26"/>
          <w:szCs w:val="26"/>
        </w:rPr>
        <w:t>федерального</w:t>
      </w:r>
      <w:r>
        <w:rPr>
          <w:rFonts w:ascii="Times New Roman" w:hAnsi="Times New Roman"/>
          <w:spacing w:val="1"/>
          <w:sz w:val="26"/>
          <w:szCs w:val="26"/>
        </w:rPr>
        <w:t xml:space="preserve"> </w:t>
      </w:r>
      <w:r>
        <w:rPr>
          <w:rFonts w:ascii="Times New Roman" w:hAnsi="Times New Roman"/>
          <w:sz w:val="26"/>
          <w:szCs w:val="26"/>
        </w:rPr>
        <w:t>государственного</w:t>
      </w:r>
      <w:r>
        <w:rPr>
          <w:rFonts w:ascii="Times New Roman" w:hAnsi="Times New Roman"/>
          <w:spacing w:val="1"/>
          <w:sz w:val="26"/>
          <w:szCs w:val="26"/>
        </w:rPr>
        <w:t xml:space="preserve"> </w:t>
      </w:r>
      <w:r>
        <w:rPr>
          <w:rFonts w:ascii="Times New Roman" w:hAnsi="Times New Roman"/>
          <w:sz w:val="26"/>
          <w:szCs w:val="26"/>
        </w:rPr>
        <w:t>образовательного</w:t>
      </w:r>
      <w:r>
        <w:rPr>
          <w:rFonts w:ascii="Times New Roman" w:hAnsi="Times New Roman"/>
          <w:spacing w:val="1"/>
          <w:sz w:val="26"/>
          <w:szCs w:val="26"/>
        </w:rPr>
        <w:t xml:space="preserve"> </w:t>
      </w:r>
      <w:r>
        <w:rPr>
          <w:rFonts w:ascii="Times New Roman" w:hAnsi="Times New Roman"/>
          <w:sz w:val="26"/>
          <w:szCs w:val="26"/>
        </w:rPr>
        <w:t>стандарта</w:t>
      </w:r>
      <w:r>
        <w:rPr>
          <w:rFonts w:ascii="Times New Roman" w:hAnsi="Times New Roman"/>
          <w:spacing w:val="1"/>
          <w:sz w:val="26"/>
          <w:szCs w:val="26"/>
        </w:rPr>
        <w:t xml:space="preserve"> </w:t>
      </w:r>
      <w:r>
        <w:rPr>
          <w:rFonts w:ascii="Times New Roman" w:hAnsi="Times New Roman"/>
          <w:sz w:val="26"/>
          <w:szCs w:val="26"/>
        </w:rPr>
        <w:t>основного</w:t>
      </w:r>
      <w:r>
        <w:rPr>
          <w:rFonts w:ascii="Times New Roman" w:hAnsi="Times New Roman"/>
          <w:spacing w:val="1"/>
          <w:sz w:val="26"/>
          <w:szCs w:val="26"/>
        </w:rPr>
        <w:t xml:space="preserve"> </w:t>
      </w:r>
      <w:r>
        <w:rPr>
          <w:rFonts w:ascii="Times New Roman" w:hAnsi="Times New Roman"/>
          <w:sz w:val="26"/>
          <w:szCs w:val="26"/>
        </w:rPr>
        <w:t>общего</w:t>
      </w:r>
      <w:r>
        <w:rPr>
          <w:rFonts w:ascii="Times New Roman" w:hAnsi="Times New Roman"/>
          <w:spacing w:val="1"/>
          <w:sz w:val="26"/>
          <w:szCs w:val="26"/>
        </w:rPr>
        <w:t xml:space="preserve"> </w:t>
      </w:r>
      <w:r>
        <w:rPr>
          <w:rFonts w:ascii="Times New Roman" w:hAnsi="Times New Roman"/>
          <w:sz w:val="26"/>
          <w:szCs w:val="26"/>
        </w:rPr>
        <w:t>образования»</w:t>
      </w:r>
      <w:r>
        <w:rPr>
          <w:rFonts w:ascii="Times New Roman" w:hAnsi="Times New Roman"/>
          <w:spacing w:val="1"/>
          <w:sz w:val="26"/>
          <w:szCs w:val="26"/>
        </w:rPr>
        <w:t xml:space="preserve"> </w:t>
      </w:r>
      <w:r>
        <w:rPr>
          <w:rFonts w:ascii="Times New Roman" w:hAnsi="Times New Roman"/>
          <w:sz w:val="26"/>
          <w:szCs w:val="26"/>
        </w:rPr>
        <w:t>(Зарегистрировано</w:t>
      </w:r>
      <w:r>
        <w:rPr>
          <w:rFonts w:ascii="Times New Roman" w:hAnsi="Times New Roman"/>
          <w:spacing w:val="1"/>
          <w:sz w:val="26"/>
          <w:szCs w:val="26"/>
        </w:rPr>
        <w:t xml:space="preserve"> </w:t>
      </w:r>
      <w:r>
        <w:rPr>
          <w:rFonts w:ascii="Times New Roman" w:hAnsi="Times New Roman"/>
          <w:sz w:val="26"/>
          <w:szCs w:val="26"/>
        </w:rPr>
        <w:t>в</w:t>
      </w:r>
      <w:r>
        <w:rPr>
          <w:rFonts w:ascii="Times New Roman" w:hAnsi="Times New Roman"/>
          <w:spacing w:val="1"/>
          <w:sz w:val="26"/>
          <w:szCs w:val="26"/>
        </w:rPr>
        <w:t xml:space="preserve"> </w:t>
      </w:r>
      <w:r>
        <w:rPr>
          <w:rFonts w:ascii="Times New Roman" w:hAnsi="Times New Roman"/>
          <w:sz w:val="26"/>
          <w:szCs w:val="26"/>
        </w:rPr>
        <w:t>Минюсте</w:t>
      </w:r>
      <w:r>
        <w:rPr>
          <w:rFonts w:ascii="Times New Roman" w:hAnsi="Times New Roman"/>
          <w:spacing w:val="1"/>
          <w:sz w:val="26"/>
          <w:szCs w:val="26"/>
        </w:rPr>
        <w:t xml:space="preserve"> </w:t>
      </w:r>
      <w:r>
        <w:rPr>
          <w:rFonts w:ascii="Times New Roman" w:hAnsi="Times New Roman"/>
          <w:sz w:val="26"/>
          <w:szCs w:val="26"/>
        </w:rPr>
        <w:t>России</w:t>
      </w:r>
      <w:r>
        <w:rPr>
          <w:rFonts w:ascii="Times New Roman" w:hAnsi="Times New Roman"/>
          <w:spacing w:val="1"/>
          <w:sz w:val="26"/>
          <w:szCs w:val="26"/>
        </w:rPr>
        <w:t xml:space="preserve"> </w:t>
      </w:r>
      <w:r>
        <w:rPr>
          <w:rFonts w:ascii="Times New Roman" w:hAnsi="Times New Roman"/>
          <w:sz w:val="26"/>
          <w:szCs w:val="26"/>
        </w:rPr>
        <w:t>05.07.2021</w:t>
      </w:r>
      <w:r>
        <w:rPr>
          <w:rFonts w:ascii="Times New Roman" w:hAnsi="Times New Roman"/>
          <w:spacing w:val="1"/>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64101)</w:t>
      </w:r>
      <w:r>
        <w:rPr>
          <w:rFonts w:ascii="Times New Roman" w:hAnsi="Times New Roman"/>
          <w:spacing w:val="1"/>
          <w:sz w:val="26"/>
          <w:szCs w:val="26"/>
        </w:rPr>
        <w:t xml:space="preserve"> </w:t>
      </w:r>
    </w:p>
    <w:p w:rsidR="00BA482F" w:rsidRDefault="00BA482F" w:rsidP="000005EC">
      <w:pPr>
        <w:numPr>
          <w:ilvl w:val="0"/>
          <w:numId w:val="40"/>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Письмо</w:t>
      </w:r>
      <w:r>
        <w:rPr>
          <w:rFonts w:ascii="Times New Roman" w:hAnsi="Times New Roman"/>
          <w:spacing w:val="59"/>
          <w:sz w:val="26"/>
          <w:szCs w:val="26"/>
        </w:rPr>
        <w:t xml:space="preserve"> </w:t>
      </w:r>
      <w:r>
        <w:rPr>
          <w:rFonts w:ascii="Times New Roman" w:hAnsi="Times New Roman"/>
          <w:sz w:val="26"/>
          <w:szCs w:val="26"/>
        </w:rPr>
        <w:t>Министерства</w:t>
      </w:r>
      <w:r>
        <w:rPr>
          <w:rFonts w:ascii="Times New Roman" w:hAnsi="Times New Roman"/>
          <w:spacing w:val="2"/>
          <w:sz w:val="26"/>
          <w:szCs w:val="26"/>
        </w:rPr>
        <w:t xml:space="preserve"> </w:t>
      </w:r>
      <w:r>
        <w:rPr>
          <w:rFonts w:ascii="Times New Roman" w:hAnsi="Times New Roman"/>
          <w:sz w:val="26"/>
          <w:szCs w:val="26"/>
        </w:rPr>
        <w:t>просвещения Российской</w:t>
      </w:r>
      <w:r>
        <w:rPr>
          <w:rFonts w:ascii="Times New Roman" w:hAnsi="Times New Roman"/>
          <w:spacing w:val="61"/>
          <w:sz w:val="26"/>
          <w:szCs w:val="26"/>
        </w:rPr>
        <w:t xml:space="preserve"> </w:t>
      </w:r>
      <w:r>
        <w:rPr>
          <w:rFonts w:ascii="Times New Roman" w:hAnsi="Times New Roman"/>
          <w:sz w:val="26"/>
          <w:szCs w:val="26"/>
        </w:rPr>
        <w:t>Федерации</w:t>
      </w:r>
      <w:r>
        <w:rPr>
          <w:rFonts w:ascii="Times New Roman" w:hAnsi="Times New Roman"/>
          <w:spacing w:val="60"/>
          <w:sz w:val="26"/>
          <w:szCs w:val="26"/>
        </w:rPr>
        <w:t xml:space="preserve"> </w:t>
      </w:r>
      <w:r>
        <w:rPr>
          <w:rFonts w:ascii="Times New Roman" w:hAnsi="Times New Roman"/>
          <w:sz w:val="26"/>
          <w:szCs w:val="26"/>
        </w:rPr>
        <w:t>от 05.07.2022 № ТВ-1290/03</w:t>
      </w:r>
      <w:r>
        <w:rPr>
          <w:rFonts w:ascii="Times New Roman" w:hAnsi="Times New Roman"/>
          <w:spacing w:val="1"/>
          <w:sz w:val="26"/>
          <w:szCs w:val="26"/>
        </w:rPr>
        <w:t xml:space="preserve"> </w:t>
      </w:r>
      <w:r>
        <w:rPr>
          <w:rFonts w:ascii="Times New Roman" w:hAnsi="Times New Roman"/>
          <w:sz w:val="26"/>
          <w:szCs w:val="26"/>
        </w:rPr>
        <w:t>«О</w:t>
      </w:r>
      <w:r>
        <w:rPr>
          <w:rFonts w:ascii="Times New Roman" w:hAnsi="Times New Roman"/>
          <w:spacing w:val="1"/>
          <w:sz w:val="26"/>
          <w:szCs w:val="26"/>
        </w:rPr>
        <w:t xml:space="preserve"> </w:t>
      </w:r>
      <w:r>
        <w:rPr>
          <w:rFonts w:ascii="Times New Roman" w:hAnsi="Times New Roman"/>
          <w:sz w:val="26"/>
          <w:szCs w:val="26"/>
        </w:rPr>
        <w:t>направлении</w:t>
      </w:r>
      <w:r>
        <w:rPr>
          <w:rFonts w:ascii="Times New Roman" w:hAnsi="Times New Roman"/>
          <w:spacing w:val="1"/>
          <w:sz w:val="26"/>
          <w:szCs w:val="26"/>
        </w:rPr>
        <w:t xml:space="preserve"> </w:t>
      </w:r>
      <w:r>
        <w:rPr>
          <w:rFonts w:ascii="Times New Roman" w:hAnsi="Times New Roman"/>
          <w:sz w:val="26"/>
          <w:szCs w:val="26"/>
        </w:rPr>
        <w:t>методических</w:t>
      </w:r>
      <w:r>
        <w:rPr>
          <w:rFonts w:ascii="Times New Roman" w:hAnsi="Times New Roman"/>
          <w:spacing w:val="1"/>
          <w:sz w:val="26"/>
          <w:szCs w:val="26"/>
        </w:rPr>
        <w:t xml:space="preserve"> </w:t>
      </w:r>
      <w:r>
        <w:rPr>
          <w:rFonts w:ascii="Times New Roman" w:hAnsi="Times New Roman"/>
          <w:sz w:val="26"/>
          <w:szCs w:val="26"/>
        </w:rPr>
        <w:t>рекомендаций»</w:t>
      </w:r>
      <w:r>
        <w:rPr>
          <w:rFonts w:ascii="Times New Roman" w:hAnsi="Times New Roman"/>
          <w:spacing w:val="1"/>
          <w:sz w:val="26"/>
          <w:szCs w:val="26"/>
        </w:rPr>
        <w:t xml:space="preserve"> </w:t>
      </w:r>
      <w:r>
        <w:rPr>
          <w:rFonts w:ascii="Times New Roman" w:hAnsi="Times New Roman"/>
          <w:sz w:val="26"/>
          <w:szCs w:val="26"/>
        </w:rPr>
        <w:t>(Информационно-</w:t>
      </w:r>
      <w:r>
        <w:rPr>
          <w:rFonts w:ascii="Times New Roman" w:hAnsi="Times New Roman"/>
          <w:spacing w:val="1"/>
          <w:sz w:val="26"/>
          <w:szCs w:val="26"/>
        </w:rPr>
        <w:t xml:space="preserve"> </w:t>
      </w:r>
      <w:r>
        <w:rPr>
          <w:rFonts w:ascii="Times New Roman" w:hAnsi="Times New Roman"/>
          <w:sz w:val="26"/>
          <w:szCs w:val="26"/>
        </w:rPr>
        <w:t>методическое письмо об организации внеурочной деятельности в рамках реализации</w:t>
      </w:r>
      <w:r>
        <w:rPr>
          <w:rFonts w:ascii="Times New Roman" w:hAnsi="Times New Roman"/>
          <w:spacing w:val="1"/>
          <w:sz w:val="26"/>
          <w:szCs w:val="26"/>
        </w:rPr>
        <w:t xml:space="preserve"> </w:t>
      </w:r>
      <w:r>
        <w:rPr>
          <w:rFonts w:ascii="Times New Roman" w:hAnsi="Times New Roman"/>
          <w:sz w:val="26"/>
          <w:szCs w:val="26"/>
        </w:rPr>
        <w:t>обновленных федеральных государственных образовательных стандартов начального</w:t>
      </w:r>
      <w:r>
        <w:rPr>
          <w:rFonts w:ascii="Times New Roman" w:hAnsi="Times New Roman"/>
          <w:spacing w:val="1"/>
          <w:sz w:val="26"/>
          <w:szCs w:val="26"/>
        </w:rPr>
        <w:t xml:space="preserve"> </w:t>
      </w:r>
      <w:r>
        <w:rPr>
          <w:rFonts w:ascii="Times New Roman" w:hAnsi="Times New Roman"/>
          <w:sz w:val="26"/>
          <w:szCs w:val="26"/>
        </w:rPr>
        <w:t>общего</w:t>
      </w:r>
      <w:r>
        <w:rPr>
          <w:rFonts w:ascii="Times New Roman" w:hAnsi="Times New Roman"/>
          <w:spacing w:val="-2"/>
          <w:sz w:val="26"/>
          <w:szCs w:val="26"/>
        </w:rPr>
        <w:t xml:space="preserve"> </w:t>
      </w:r>
      <w:r>
        <w:rPr>
          <w:rFonts w:ascii="Times New Roman" w:hAnsi="Times New Roman"/>
          <w:sz w:val="26"/>
          <w:szCs w:val="26"/>
        </w:rPr>
        <w:t>и основного общего</w:t>
      </w:r>
      <w:r>
        <w:rPr>
          <w:rFonts w:ascii="Times New Roman" w:hAnsi="Times New Roman"/>
          <w:spacing w:val="-1"/>
          <w:sz w:val="26"/>
          <w:szCs w:val="26"/>
        </w:rPr>
        <w:t xml:space="preserve"> </w:t>
      </w:r>
      <w:r>
        <w:rPr>
          <w:rFonts w:ascii="Times New Roman" w:hAnsi="Times New Roman"/>
          <w:sz w:val="26"/>
          <w:szCs w:val="26"/>
        </w:rPr>
        <w:t>образования).</w:t>
      </w:r>
    </w:p>
    <w:p w:rsidR="00BA482F" w:rsidRDefault="00BA482F" w:rsidP="000005EC">
      <w:pPr>
        <w:numPr>
          <w:ilvl w:val="0"/>
          <w:numId w:val="41"/>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Письмо Минпросвещения России от 17.06.2022 № 03-871 «Об организации</w:t>
      </w:r>
      <w:r>
        <w:rPr>
          <w:rFonts w:ascii="Times New Roman" w:hAnsi="Times New Roman"/>
          <w:spacing w:val="1"/>
          <w:sz w:val="26"/>
          <w:szCs w:val="26"/>
        </w:rPr>
        <w:t xml:space="preserve"> </w:t>
      </w:r>
      <w:r>
        <w:rPr>
          <w:rFonts w:ascii="Times New Roman" w:hAnsi="Times New Roman"/>
          <w:sz w:val="26"/>
          <w:szCs w:val="26"/>
        </w:rPr>
        <w:t>занятий</w:t>
      </w:r>
      <w:r>
        <w:rPr>
          <w:rFonts w:ascii="Times New Roman" w:hAnsi="Times New Roman"/>
          <w:spacing w:val="2"/>
          <w:sz w:val="26"/>
          <w:szCs w:val="26"/>
        </w:rPr>
        <w:t xml:space="preserve"> </w:t>
      </w:r>
      <w:r>
        <w:rPr>
          <w:rFonts w:ascii="Times New Roman" w:hAnsi="Times New Roman"/>
          <w:sz w:val="26"/>
          <w:szCs w:val="26"/>
        </w:rPr>
        <w:t>«Разговоры</w:t>
      </w:r>
      <w:r>
        <w:rPr>
          <w:rFonts w:ascii="Times New Roman" w:hAnsi="Times New Roman"/>
          <w:spacing w:val="-3"/>
          <w:sz w:val="26"/>
          <w:szCs w:val="26"/>
        </w:rPr>
        <w:t xml:space="preserve"> </w:t>
      </w:r>
      <w:r>
        <w:rPr>
          <w:rFonts w:ascii="Times New Roman" w:hAnsi="Times New Roman"/>
          <w:sz w:val="26"/>
          <w:szCs w:val="26"/>
        </w:rPr>
        <w:t>о важном».</w:t>
      </w:r>
    </w:p>
    <w:p w:rsidR="00BA482F" w:rsidRDefault="00BA482F" w:rsidP="000005EC">
      <w:pPr>
        <w:numPr>
          <w:ilvl w:val="0"/>
          <w:numId w:val="41"/>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Методические рекомендации по формированию функциональной грамотности</w:t>
      </w:r>
      <w:r>
        <w:rPr>
          <w:rFonts w:ascii="Times New Roman" w:hAnsi="Times New Roman"/>
          <w:spacing w:val="1"/>
          <w:sz w:val="26"/>
          <w:szCs w:val="26"/>
        </w:rPr>
        <w:t xml:space="preserve"> </w:t>
      </w:r>
      <w:r>
        <w:rPr>
          <w:rFonts w:ascii="Times New Roman" w:hAnsi="Times New Roman"/>
          <w:sz w:val="26"/>
          <w:szCs w:val="26"/>
        </w:rPr>
        <w:t>обучающихся.</w:t>
      </w:r>
    </w:p>
    <w:p w:rsidR="00BA482F" w:rsidRDefault="00BA482F" w:rsidP="000005EC">
      <w:pPr>
        <w:numPr>
          <w:ilvl w:val="0"/>
          <w:numId w:val="41"/>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Санитарные</w:t>
      </w:r>
      <w:r>
        <w:rPr>
          <w:rFonts w:ascii="Times New Roman" w:hAnsi="Times New Roman"/>
          <w:spacing w:val="1"/>
          <w:sz w:val="26"/>
          <w:szCs w:val="26"/>
        </w:rPr>
        <w:t xml:space="preserve"> </w:t>
      </w:r>
      <w:r>
        <w:rPr>
          <w:rFonts w:ascii="Times New Roman" w:hAnsi="Times New Roman"/>
          <w:sz w:val="26"/>
          <w:szCs w:val="26"/>
        </w:rPr>
        <w:t>правила</w:t>
      </w:r>
      <w:r>
        <w:rPr>
          <w:rFonts w:ascii="Times New Roman" w:hAnsi="Times New Roman"/>
          <w:spacing w:val="1"/>
          <w:sz w:val="26"/>
          <w:szCs w:val="26"/>
        </w:rPr>
        <w:t xml:space="preserve"> </w:t>
      </w:r>
      <w:r>
        <w:rPr>
          <w:rFonts w:ascii="Times New Roman" w:hAnsi="Times New Roman"/>
          <w:sz w:val="26"/>
          <w:szCs w:val="26"/>
        </w:rPr>
        <w:t>СП</w:t>
      </w:r>
      <w:r>
        <w:rPr>
          <w:rFonts w:ascii="Times New Roman" w:hAnsi="Times New Roman"/>
          <w:spacing w:val="1"/>
          <w:sz w:val="26"/>
          <w:szCs w:val="26"/>
        </w:rPr>
        <w:t xml:space="preserve"> </w:t>
      </w:r>
      <w:r>
        <w:rPr>
          <w:rFonts w:ascii="Times New Roman" w:hAnsi="Times New Roman"/>
          <w:sz w:val="26"/>
          <w:szCs w:val="26"/>
        </w:rPr>
        <w:t>2.4.3648-20</w:t>
      </w:r>
      <w:r>
        <w:rPr>
          <w:rFonts w:ascii="Times New Roman" w:hAnsi="Times New Roman"/>
          <w:spacing w:val="1"/>
          <w:sz w:val="26"/>
          <w:szCs w:val="26"/>
        </w:rPr>
        <w:t xml:space="preserve"> </w:t>
      </w:r>
      <w:r>
        <w:rPr>
          <w:rFonts w:ascii="Times New Roman" w:hAnsi="Times New Roman"/>
          <w:sz w:val="26"/>
          <w:szCs w:val="26"/>
        </w:rPr>
        <w:t>«Санитарно-эпидемиологические</w:t>
      </w:r>
      <w:r>
        <w:rPr>
          <w:rFonts w:ascii="Times New Roman" w:hAnsi="Times New Roman"/>
          <w:spacing w:val="-57"/>
          <w:sz w:val="26"/>
          <w:szCs w:val="26"/>
        </w:rPr>
        <w:t xml:space="preserve"> </w:t>
      </w:r>
      <w:r>
        <w:rPr>
          <w:rFonts w:ascii="Times New Roman" w:hAnsi="Times New Roman"/>
          <w:sz w:val="26"/>
          <w:szCs w:val="26"/>
        </w:rPr>
        <w:t>требования к организациям воспитания и обучения, отдыха и оздоровления детей и</w:t>
      </w:r>
      <w:r>
        <w:rPr>
          <w:rFonts w:ascii="Times New Roman" w:hAnsi="Times New Roman"/>
          <w:spacing w:val="1"/>
          <w:sz w:val="26"/>
          <w:szCs w:val="26"/>
        </w:rPr>
        <w:t xml:space="preserve"> </w:t>
      </w:r>
      <w:r>
        <w:rPr>
          <w:rFonts w:ascii="Times New Roman" w:hAnsi="Times New Roman"/>
          <w:sz w:val="26"/>
          <w:szCs w:val="26"/>
        </w:rPr>
        <w:t>молодежи»,</w:t>
      </w:r>
      <w:r>
        <w:rPr>
          <w:rFonts w:ascii="Times New Roman" w:hAnsi="Times New Roman"/>
          <w:spacing w:val="1"/>
          <w:sz w:val="26"/>
          <w:szCs w:val="26"/>
        </w:rPr>
        <w:t xml:space="preserve"> </w:t>
      </w:r>
      <w:r>
        <w:rPr>
          <w:rFonts w:ascii="Times New Roman" w:hAnsi="Times New Roman"/>
          <w:sz w:val="26"/>
          <w:szCs w:val="26"/>
        </w:rPr>
        <w:t>утвержденных</w:t>
      </w:r>
      <w:r>
        <w:rPr>
          <w:rFonts w:ascii="Times New Roman" w:hAnsi="Times New Roman"/>
          <w:spacing w:val="1"/>
          <w:sz w:val="26"/>
          <w:szCs w:val="26"/>
        </w:rPr>
        <w:t xml:space="preserve"> </w:t>
      </w:r>
      <w:r>
        <w:rPr>
          <w:rFonts w:ascii="Times New Roman" w:hAnsi="Times New Roman"/>
          <w:sz w:val="26"/>
          <w:szCs w:val="26"/>
        </w:rPr>
        <w:t>постановлением</w:t>
      </w:r>
      <w:r>
        <w:rPr>
          <w:rFonts w:ascii="Times New Roman" w:hAnsi="Times New Roman"/>
          <w:spacing w:val="1"/>
          <w:sz w:val="26"/>
          <w:szCs w:val="26"/>
        </w:rPr>
        <w:t xml:space="preserve"> </w:t>
      </w:r>
      <w:r>
        <w:rPr>
          <w:rFonts w:ascii="Times New Roman" w:hAnsi="Times New Roman"/>
          <w:sz w:val="26"/>
          <w:szCs w:val="26"/>
        </w:rPr>
        <w:t>Главного</w:t>
      </w:r>
      <w:r>
        <w:rPr>
          <w:rFonts w:ascii="Times New Roman" w:hAnsi="Times New Roman"/>
          <w:spacing w:val="1"/>
          <w:sz w:val="26"/>
          <w:szCs w:val="26"/>
        </w:rPr>
        <w:t xml:space="preserve"> </w:t>
      </w:r>
      <w:r>
        <w:rPr>
          <w:rFonts w:ascii="Times New Roman" w:hAnsi="Times New Roman"/>
          <w:sz w:val="26"/>
          <w:szCs w:val="26"/>
        </w:rPr>
        <w:t>государственного</w:t>
      </w:r>
      <w:r>
        <w:rPr>
          <w:rFonts w:ascii="Times New Roman" w:hAnsi="Times New Roman"/>
          <w:spacing w:val="1"/>
          <w:sz w:val="26"/>
          <w:szCs w:val="26"/>
        </w:rPr>
        <w:t xml:space="preserve"> </w:t>
      </w:r>
      <w:r>
        <w:rPr>
          <w:rFonts w:ascii="Times New Roman" w:hAnsi="Times New Roman"/>
          <w:sz w:val="26"/>
          <w:szCs w:val="26"/>
        </w:rPr>
        <w:t>санитарного</w:t>
      </w:r>
      <w:r>
        <w:rPr>
          <w:rFonts w:ascii="Times New Roman" w:hAnsi="Times New Roman"/>
          <w:spacing w:val="-57"/>
          <w:sz w:val="26"/>
          <w:szCs w:val="26"/>
        </w:rPr>
        <w:t xml:space="preserve"> </w:t>
      </w:r>
      <w:r>
        <w:rPr>
          <w:rFonts w:ascii="Times New Roman" w:hAnsi="Times New Roman"/>
          <w:sz w:val="26"/>
          <w:szCs w:val="26"/>
        </w:rPr>
        <w:t>врача</w:t>
      </w:r>
      <w:r>
        <w:rPr>
          <w:rFonts w:ascii="Times New Roman" w:hAnsi="Times New Roman"/>
          <w:spacing w:val="-2"/>
          <w:sz w:val="26"/>
          <w:szCs w:val="26"/>
        </w:rPr>
        <w:t xml:space="preserve"> </w:t>
      </w:r>
      <w:r>
        <w:rPr>
          <w:rFonts w:ascii="Times New Roman" w:hAnsi="Times New Roman"/>
          <w:sz w:val="26"/>
          <w:szCs w:val="26"/>
        </w:rPr>
        <w:t>Российской Федерации от</w:t>
      </w:r>
      <w:r>
        <w:rPr>
          <w:rFonts w:ascii="Times New Roman" w:hAnsi="Times New Roman"/>
          <w:spacing w:val="-1"/>
          <w:sz w:val="26"/>
          <w:szCs w:val="26"/>
        </w:rPr>
        <w:t xml:space="preserve"> </w:t>
      </w:r>
      <w:r>
        <w:rPr>
          <w:rFonts w:ascii="Times New Roman" w:hAnsi="Times New Roman"/>
          <w:sz w:val="26"/>
          <w:szCs w:val="26"/>
        </w:rPr>
        <w:t>28.09.2020 №</w:t>
      </w:r>
      <w:r>
        <w:rPr>
          <w:rFonts w:ascii="Times New Roman" w:hAnsi="Times New Roman"/>
          <w:spacing w:val="-4"/>
          <w:sz w:val="26"/>
          <w:szCs w:val="26"/>
        </w:rPr>
        <w:t xml:space="preserve"> </w:t>
      </w:r>
      <w:r>
        <w:rPr>
          <w:rFonts w:ascii="Times New Roman" w:hAnsi="Times New Roman"/>
          <w:sz w:val="26"/>
          <w:szCs w:val="26"/>
        </w:rPr>
        <w:t>28</w:t>
      </w:r>
      <w:r>
        <w:rPr>
          <w:rFonts w:ascii="Times New Roman" w:hAnsi="Times New Roman"/>
          <w:spacing w:val="-1"/>
          <w:sz w:val="26"/>
          <w:szCs w:val="26"/>
        </w:rPr>
        <w:t xml:space="preserve"> </w:t>
      </w:r>
      <w:r>
        <w:rPr>
          <w:rFonts w:ascii="Times New Roman" w:hAnsi="Times New Roman"/>
          <w:sz w:val="26"/>
          <w:szCs w:val="26"/>
        </w:rPr>
        <w:t>(далее</w:t>
      </w:r>
      <w:r>
        <w:rPr>
          <w:rFonts w:ascii="Times New Roman" w:hAnsi="Times New Roman"/>
          <w:spacing w:val="2"/>
          <w:sz w:val="26"/>
          <w:szCs w:val="26"/>
        </w:rPr>
        <w:t xml:space="preserve"> </w:t>
      </w:r>
      <w:r>
        <w:rPr>
          <w:rFonts w:ascii="Times New Roman" w:hAnsi="Times New Roman"/>
          <w:sz w:val="26"/>
          <w:szCs w:val="26"/>
        </w:rPr>
        <w:t>– СП</w:t>
      </w:r>
      <w:r>
        <w:rPr>
          <w:rFonts w:ascii="Times New Roman" w:hAnsi="Times New Roman"/>
          <w:spacing w:val="-2"/>
          <w:sz w:val="26"/>
          <w:szCs w:val="26"/>
        </w:rPr>
        <w:t xml:space="preserve"> </w:t>
      </w:r>
      <w:r>
        <w:rPr>
          <w:rFonts w:ascii="Times New Roman" w:hAnsi="Times New Roman"/>
          <w:sz w:val="26"/>
          <w:szCs w:val="26"/>
        </w:rPr>
        <w:t>2.4.3648-20).</w:t>
      </w:r>
    </w:p>
    <w:p w:rsidR="00BA482F" w:rsidRDefault="00BA482F" w:rsidP="000005EC">
      <w:pPr>
        <w:numPr>
          <w:ilvl w:val="0"/>
          <w:numId w:val="41"/>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Санитарные правила и нормы СанПиН 1.2.3685-21 «Гигиенические нормативы</w:t>
      </w:r>
      <w:r>
        <w:rPr>
          <w:rFonts w:ascii="Times New Roman" w:hAnsi="Times New Roman"/>
          <w:spacing w:val="1"/>
          <w:sz w:val="26"/>
          <w:szCs w:val="26"/>
        </w:rPr>
        <w:t xml:space="preserve"> </w:t>
      </w:r>
      <w:r>
        <w:rPr>
          <w:rFonts w:ascii="Times New Roman" w:hAnsi="Times New Roman"/>
          <w:sz w:val="26"/>
          <w:szCs w:val="26"/>
        </w:rPr>
        <w:t>и требования к обеспечению безопасности и (или) безвредности для человека факторов</w:t>
      </w:r>
      <w:r>
        <w:rPr>
          <w:rFonts w:ascii="Times New Roman" w:hAnsi="Times New Roman"/>
          <w:spacing w:val="1"/>
          <w:sz w:val="26"/>
          <w:szCs w:val="26"/>
        </w:rPr>
        <w:t xml:space="preserve"> </w:t>
      </w:r>
      <w:r>
        <w:rPr>
          <w:rFonts w:ascii="Times New Roman" w:hAnsi="Times New Roman"/>
          <w:sz w:val="26"/>
          <w:szCs w:val="26"/>
        </w:rPr>
        <w:t>среды</w:t>
      </w:r>
      <w:r>
        <w:rPr>
          <w:rFonts w:ascii="Times New Roman" w:hAnsi="Times New Roman"/>
          <w:spacing w:val="1"/>
          <w:sz w:val="26"/>
          <w:szCs w:val="26"/>
        </w:rPr>
        <w:t xml:space="preserve"> </w:t>
      </w:r>
      <w:r>
        <w:rPr>
          <w:rFonts w:ascii="Times New Roman" w:hAnsi="Times New Roman"/>
          <w:sz w:val="26"/>
          <w:szCs w:val="26"/>
        </w:rPr>
        <w:t>обитания»,</w:t>
      </w:r>
      <w:r>
        <w:rPr>
          <w:rFonts w:ascii="Times New Roman" w:hAnsi="Times New Roman"/>
          <w:spacing w:val="1"/>
          <w:sz w:val="26"/>
          <w:szCs w:val="26"/>
        </w:rPr>
        <w:t xml:space="preserve"> </w:t>
      </w:r>
      <w:r>
        <w:rPr>
          <w:rFonts w:ascii="Times New Roman" w:hAnsi="Times New Roman"/>
          <w:sz w:val="26"/>
          <w:szCs w:val="26"/>
        </w:rPr>
        <w:t>утвержденных</w:t>
      </w:r>
      <w:r>
        <w:rPr>
          <w:rFonts w:ascii="Times New Roman" w:hAnsi="Times New Roman"/>
          <w:spacing w:val="1"/>
          <w:sz w:val="26"/>
          <w:szCs w:val="26"/>
        </w:rPr>
        <w:t xml:space="preserve"> </w:t>
      </w:r>
      <w:r>
        <w:rPr>
          <w:rFonts w:ascii="Times New Roman" w:hAnsi="Times New Roman"/>
          <w:sz w:val="26"/>
          <w:szCs w:val="26"/>
        </w:rPr>
        <w:t>постановлением</w:t>
      </w:r>
      <w:r>
        <w:rPr>
          <w:rFonts w:ascii="Times New Roman" w:hAnsi="Times New Roman"/>
          <w:spacing w:val="1"/>
          <w:sz w:val="26"/>
          <w:szCs w:val="26"/>
        </w:rPr>
        <w:t xml:space="preserve"> </w:t>
      </w:r>
      <w:r>
        <w:rPr>
          <w:rFonts w:ascii="Times New Roman" w:hAnsi="Times New Roman"/>
          <w:sz w:val="26"/>
          <w:szCs w:val="26"/>
        </w:rPr>
        <w:t>Главного</w:t>
      </w:r>
      <w:r>
        <w:rPr>
          <w:rFonts w:ascii="Times New Roman" w:hAnsi="Times New Roman"/>
          <w:spacing w:val="1"/>
          <w:sz w:val="26"/>
          <w:szCs w:val="26"/>
        </w:rPr>
        <w:t xml:space="preserve"> </w:t>
      </w:r>
      <w:r>
        <w:rPr>
          <w:rFonts w:ascii="Times New Roman" w:hAnsi="Times New Roman"/>
          <w:sz w:val="26"/>
          <w:szCs w:val="26"/>
        </w:rPr>
        <w:t>государственного</w:t>
      </w:r>
      <w:r>
        <w:rPr>
          <w:rFonts w:ascii="Times New Roman" w:hAnsi="Times New Roman"/>
          <w:spacing w:val="1"/>
          <w:sz w:val="26"/>
          <w:szCs w:val="26"/>
        </w:rPr>
        <w:t xml:space="preserve"> </w:t>
      </w:r>
      <w:r>
        <w:rPr>
          <w:rFonts w:ascii="Times New Roman" w:hAnsi="Times New Roman"/>
          <w:sz w:val="26"/>
          <w:szCs w:val="26"/>
        </w:rPr>
        <w:t xml:space="preserve">санитарного врача Российской Федерации от 28.01.2021 № 2 (далее – СанПиН 1.2.3685-21). </w:t>
      </w:r>
    </w:p>
    <w:p w:rsidR="00BA482F" w:rsidRDefault="00BA482F" w:rsidP="000005EC">
      <w:pPr>
        <w:numPr>
          <w:ilvl w:val="0"/>
          <w:numId w:val="41"/>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Стратегия развития воспитания в Российской Федерации на период до 2025 года (Распоряжение Правительства Российской Федерации от 29.05.2015 № 996-р) и План мероприятий по её реализации в 2021-2025 годах (Распоряжение Правительства Российской Федерации от 12.11.2020 № 2945-р).</w:t>
      </w:r>
    </w:p>
    <w:p w:rsidR="00BA482F" w:rsidRDefault="00BA482F" w:rsidP="000005EC">
      <w:pPr>
        <w:numPr>
          <w:ilvl w:val="0"/>
          <w:numId w:val="41"/>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Стратегия национальной безопасности Российской Федерации (Указ Президента Российской Федерации от 02.07.2021 № 400).</w:t>
      </w:r>
    </w:p>
    <w:p w:rsidR="00BA482F" w:rsidRDefault="00BA482F" w:rsidP="000005EC">
      <w:pPr>
        <w:numPr>
          <w:ilvl w:val="0"/>
          <w:numId w:val="41"/>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Федеральные государственные образовательные стандарты (далее — ФГОС) основного общего образования (Приказ Минпросвещения России от 31.05.2021 № 287), среднего общего образования (Приказ Минобрнауки России от 17.05.2012 № 413).</w:t>
      </w:r>
    </w:p>
    <w:p w:rsidR="00BA482F" w:rsidRDefault="00BA482F" w:rsidP="000005EC">
      <w:pPr>
        <w:numPr>
          <w:ilvl w:val="0"/>
          <w:numId w:val="41"/>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Приказ Министерства образования и науки Российской Федерации от 17.12.2010</w:t>
      </w:r>
      <w:r>
        <w:rPr>
          <w:rFonts w:ascii="Times New Roman" w:hAnsi="Times New Roman"/>
          <w:sz w:val="26"/>
          <w:szCs w:val="26"/>
        </w:rPr>
        <w:br/>
        <w:t>№ 1897 «Об утверждении Федерального государственного образовательного стандарта основного общего образования» - ФГОС ООО.</w:t>
      </w:r>
    </w:p>
    <w:p w:rsidR="00BA482F" w:rsidRDefault="00BA482F" w:rsidP="000005EC">
      <w:pPr>
        <w:numPr>
          <w:ilvl w:val="0"/>
          <w:numId w:val="41"/>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 xml:space="preserve">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 ФГОС СОО. </w:t>
      </w:r>
    </w:p>
    <w:p w:rsidR="00BA482F" w:rsidRDefault="00BA482F" w:rsidP="000005EC">
      <w:pPr>
        <w:numPr>
          <w:ilvl w:val="0"/>
          <w:numId w:val="41"/>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 xml:space="preserve">Приказ Министерства Просвещения РФ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BA482F" w:rsidRDefault="00BA482F" w:rsidP="000005EC">
      <w:pPr>
        <w:numPr>
          <w:ilvl w:val="0"/>
          <w:numId w:val="41"/>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 xml:space="preserve">Приказ Министерства образования и науки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BA482F" w:rsidRDefault="00BA482F" w:rsidP="000005EC">
      <w:pPr>
        <w:numPr>
          <w:ilvl w:val="0"/>
          <w:numId w:val="41"/>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Письмо Министерства образования и науки Российской Федерации от 18.08.2017</w:t>
      </w:r>
      <w:r>
        <w:rPr>
          <w:rFonts w:ascii="Times New Roman" w:hAnsi="Times New Roman"/>
          <w:sz w:val="26"/>
          <w:szCs w:val="26"/>
        </w:rPr>
        <w:br/>
        <w:t xml:space="preserve">№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BA482F" w:rsidRDefault="00BA482F" w:rsidP="000005EC">
      <w:pPr>
        <w:numPr>
          <w:ilvl w:val="0"/>
          <w:numId w:val="41"/>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Письмо Министерства просвещения Российской Федерации от 05.09.2018 № 03-ПГ-МП42216 «Об участии учеников муниципальных и государственных школ Российской Федерации во внеурочной деятельности».</w:t>
      </w:r>
    </w:p>
    <w:p w:rsidR="00BA482F" w:rsidRDefault="00BA482F" w:rsidP="000005EC">
      <w:pPr>
        <w:numPr>
          <w:ilvl w:val="0"/>
          <w:numId w:val="41"/>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 xml:space="preserve">Устав муниципального автономного общеобразовательного учреждения «Средняя школа № 152 имени А.Д. Березина». </w:t>
      </w:r>
    </w:p>
    <w:p w:rsidR="00BA482F" w:rsidRDefault="00BA482F" w:rsidP="000005EC">
      <w:pPr>
        <w:numPr>
          <w:ilvl w:val="0"/>
          <w:numId w:val="41"/>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 xml:space="preserve">Основная образовательная программа муниципального автономного общеобразовательного учреждения «Средняя школа № 152 имени А.Д. Березина». </w:t>
      </w:r>
    </w:p>
    <w:p w:rsidR="00BA482F" w:rsidRDefault="00BA482F" w:rsidP="00BA482F">
      <w:pPr>
        <w:spacing w:after="0"/>
        <w:contextualSpacing/>
        <w:jc w:val="both"/>
        <w:rPr>
          <w:rFonts w:ascii="Times New Roman" w:hAnsi="Times New Roman"/>
          <w:sz w:val="26"/>
          <w:szCs w:val="26"/>
        </w:rPr>
      </w:pPr>
    </w:p>
    <w:p w:rsidR="00BA482F" w:rsidRDefault="00BA482F" w:rsidP="000005EC">
      <w:pPr>
        <w:numPr>
          <w:ilvl w:val="0"/>
          <w:numId w:val="42"/>
        </w:numPr>
        <w:suppressAutoHyphens w:val="0"/>
        <w:spacing w:after="0"/>
        <w:ind w:left="0" w:firstLine="0"/>
        <w:contextualSpacing/>
        <w:jc w:val="center"/>
        <w:rPr>
          <w:rFonts w:ascii="Times New Roman" w:hAnsi="Times New Roman"/>
          <w:b/>
          <w:sz w:val="26"/>
          <w:szCs w:val="26"/>
        </w:rPr>
      </w:pPr>
      <w:r>
        <w:rPr>
          <w:rFonts w:ascii="Times New Roman" w:hAnsi="Times New Roman"/>
          <w:b/>
          <w:sz w:val="26"/>
          <w:szCs w:val="26"/>
        </w:rPr>
        <w:t>Содержательное наполнение внеурочной</w:t>
      </w:r>
      <w:r>
        <w:rPr>
          <w:rFonts w:ascii="Times New Roman" w:hAnsi="Times New Roman"/>
          <w:b/>
          <w:spacing w:val="-97"/>
          <w:sz w:val="26"/>
          <w:szCs w:val="26"/>
        </w:rPr>
        <w:t xml:space="preserve">                     </w:t>
      </w:r>
      <w:r>
        <w:rPr>
          <w:rFonts w:ascii="Times New Roman" w:hAnsi="Times New Roman"/>
          <w:b/>
          <w:sz w:val="26"/>
          <w:szCs w:val="26"/>
        </w:rPr>
        <w:t xml:space="preserve"> деятельности</w:t>
      </w:r>
    </w:p>
    <w:p w:rsidR="00BA482F" w:rsidRDefault="00BA482F" w:rsidP="00BA482F">
      <w:pPr>
        <w:spacing w:after="0"/>
        <w:contextualSpacing/>
        <w:jc w:val="both"/>
        <w:rPr>
          <w:rFonts w:ascii="Times New Roman" w:hAnsi="Times New Roman"/>
          <w:sz w:val="26"/>
          <w:szCs w:val="26"/>
        </w:rPr>
      </w:pPr>
    </w:p>
    <w:p w:rsidR="00BA482F" w:rsidRDefault="00BA482F" w:rsidP="00BA482F">
      <w:pPr>
        <w:spacing w:after="0"/>
        <w:ind w:firstLine="708"/>
        <w:contextualSpacing/>
        <w:jc w:val="both"/>
        <w:rPr>
          <w:rFonts w:ascii="Times New Roman" w:hAnsi="Times New Roman"/>
          <w:sz w:val="26"/>
          <w:szCs w:val="26"/>
        </w:rPr>
      </w:pPr>
      <w:r>
        <w:rPr>
          <w:rFonts w:ascii="Times New Roman" w:hAnsi="Times New Roman"/>
          <w:sz w:val="26"/>
          <w:szCs w:val="26"/>
        </w:rPr>
        <w:t>План внеурочной деятельности основывается на единстве и преемственности образовательного процесса всех уровней НОО, ООО, СОО.</w:t>
      </w:r>
    </w:p>
    <w:p w:rsidR="00BA482F" w:rsidRDefault="00BA482F" w:rsidP="00BA482F">
      <w:pPr>
        <w:spacing w:after="0"/>
        <w:ind w:firstLine="708"/>
        <w:contextualSpacing/>
        <w:jc w:val="both"/>
        <w:rPr>
          <w:rFonts w:ascii="Times New Roman" w:hAnsi="Times New Roman"/>
          <w:sz w:val="26"/>
          <w:szCs w:val="26"/>
        </w:rPr>
      </w:pPr>
      <w:r>
        <w:rPr>
          <w:rFonts w:ascii="Times New Roman" w:hAnsi="Times New Roman"/>
          <w:sz w:val="26"/>
          <w:szCs w:val="26"/>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 внеурочную деятельность по учебным предметам образовательной программы (учебные курсы, учебные модули по выбору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 xml:space="preserve">-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BA482F" w:rsidRDefault="00BA482F" w:rsidP="00BA482F">
      <w:pPr>
        <w:spacing w:after="0"/>
        <w:contextualSpacing/>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BA482F" w:rsidRDefault="00BA482F" w:rsidP="00BA482F">
      <w:pPr>
        <w:spacing w:after="0"/>
        <w:contextualSpacing/>
        <w:jc w:val="both"/>
        <w:rPr>
          <w:rFonts w:ascii="Times New Roman" w:eastAsia="Calibri" w:hAnsi="Times New Roman"/>
          <w:sz w:val="26"/>
          <w:szCs w:val="26"/>
        </w:rPr>
      </w:pPr>
    </w:p>
    <w:p w:rsidR="00BA482F" w:rsidRDefault="00BA482F" w:rsidP="00BA482F">
      <w:pPr>
        <w:spacing w:after="0"/>
        <w:contextualSpacing/>
        <w:jc w:val="both"/>
        <w:rPr>
          <w:rFonts w:ascii="Times New Roman" w:hAnsi="Times New Roman"/>
          <w:sz w:val="26"/>
          <w:szCs w:val="26"/>
        </w:rPr>
      </w:pPr>
    </w:p>
    <w:p w:rsidR="00BA482F" w:rsidRDefault="00BA482F" w:rsidP="00BA482F">
      <w:pPr>
        <w:spacing w:after="0"/>
        <w:contextualSpacing/>
        <w:jc w:val="both"/>
        <w:rPr>
          <w:rFonts w:ascii="Times New Roman" w:hAnsi="Times New Roman"/>
          <w:sz w:val="26"/>
          <w:szCs w:val="26"/>
        </w:rPr>
      </w:pPr>
    </w:p>
    <w:p w:rsidR="00BA482F" w:rsidRDefault="00BA482F" w:rsidP="00BA482F">
      <w:pPr>
        <w:spacing w:after="0"/>
        <w:contextualSpacing/>
        <w:jc w:val="both"/>
        <w:rPr>
          <w:rFonts w:ascii="Times New Roman" w:hAnsi="Times New Roman"/>
          <w:sz w:val="26"/>
          <w:szCs w:val="26"/>
        </w:rPr>
      </w:pPr>
    </w:p>
    <w:p w:rsidR="00BA482F" w:rsidRDefault="00BA482F" w:rsidP="000005EC">
      <w:pPr>
        <w:numPr>
          <w:ilvl w:val="0"/>
          <w:numId w:val="42"/>
        </w:numPr>
        <w:suppressAutoHyphens w:val="0"/>
        <w:spacing w:after="0"/>
        <w:ind w:left="0" w:firstLine="0"/>
        <w:contextualSpacing/>
        <w:jc w:val="center"/>
        <w:rPr>
          <w:rFonts w:ascii="Times New Roman" w:hAnsi="Times New Roman"/>
          <w:b/>
          <w:sz w:val="26"/>
          <w:szCs w:val="26"/>
        </w:rPr>
      </w:pPr>
      <w:r>
        <w:rPr>
          <w:rFonts w:ascii="Times New Roman" w:hAnsi="Times New Roman"/>
          <w:b/>
          <w:sz w:val="26"/>
          <w:szCs w:val="26"/>
        </w:rPr>
        <w:t>Планирование</w:t>
      </w:r>
      <w:r>
        <w:rPr>
          <w:rFonts w:ascii="Times New Roman" w:hAnsi="Times New Roman"/>
          <w:b/>
          <w:spacing w:val="-8"/>
          <w:sz w:val="26"/>
          <w:szCs w:val="26"/>
        </w:rPr>
        <w:t xml:space="preserve"> </w:t>
      </w:r>
      <w:r>
        <w:rPr>
          <w:rFonts w:ascii="Times New Roman" w:hAnsi="Times New Roman"/>
          <w:b/>
          <w:sz w:val="26"/>
          <w:szCs w:val="26"/>
        </w:rPr>
        <w:t>внеурочной</w:t>
      </w:r>
      <w:r>
        <w:rPr>
          <w:rFonts w:ascii="Times New Roman" w:hAnsi="Times New Roman"/>
          <w:b/>
          <w:spacing w:val="-11"/>
          <w:sz w:val="26"/>
          <w:szCs w:val="26"/>
        </w:rPr>
        <w:t xml:space="preserve"> </w:t>
      </w:r>
      <w:r>
        <w:rPr>
          <w:rFonts w:ascii="Times New Roman" w:hAnsi="Times New Roman"/>
          <w:b/>
          <w:sz w:val="26"/>
          <w:szCs w:val="26"/>
        </w:rPr>
        <w:t>деятельности</w:t>
      </w:r>
    </w:p>
    <w:p w:rsidR="00BA482F" w:rsidRDefault="00BA482F" w:rsidP="00BA482F">
      <w:pPr>
        <w:spacing w:after="0"/>
        <w:contextualSpacing/>
        <w:jc w:val="both"/>
        <w:rPr>
          <w:rFonts w:ascii="Times New Roman" w:hAnsi="Times New Roman"/>
          <w:spacing w:val="-1"/>
          <w:sz w:val="26"/>
          <w:szCs w:val="26"/>
        </w:rPr>
      </w:pPr>
    </w:p>
    <w:p w:rsidR="00BA482F" w:rsidRDefault="00BA482F" w:rsidP="00BA482F">
      <w:pPr>
        <w:spacing w:after="0"/>
        <w:contextualSpacing/>
        <w:jc w:val="both"/>
        <w:rPr>
          <w:rFonts w:ascii="Times New Roman" w:hAnsi="Times New Roman"/>
          <w:sz w:val="26"/>
          <w:szCs w:val="26"/>
        </w:rPr>
      </w:pPr>
      <w:r>
        <w:rPr>
          <w:rFonts w:ascii="Times New Roman" w:hAnsi="Times New Roman"/>
          <w:spacing w:val="-1"/>
          <w:sz w:val="26"/>
          <w:szCs w:val="26"/>
        </w:rPr>
        <w:t xml:space="preserve">С целью обеспечения преемственности </w:t>
      </w:r>
      <w:r>
        <w:rPr>
          <w:rFonts w:ascii="Times New Roman" w:hAnsi="Times New Roman"/>
          <w:sz w:val="26"/>
          <w:szCs w:val="26"/>
        </w:rPr>
        <w:t>содержания образовательных программ</w:t>
      </w:r>
      <w:r>
        <w:rPr>
          <w:rFonts w:ascii="Times New Roman" w:hAnsi="Times New Roman"/>
          <w:spacing w:val="1"/>
          <w:sz w:val="26"/>
          <w:szCs w:val="26"/>
        </w:rPr>
        <w:t xml:space="preserve"> </w:t>
      </w:r>
      <w:r>
        <w:rPr>
          <w:rFonts w:ascii="Times New Roman" w:hAnsi="Times New Roman"/>
          <w:sz w:val="26"/>
          <w:szCs w:val="26"/>
        </w:rPr>
        <w:t>начального</w:t>
      </w:r>
      <w:r>
        <w:rPr>
          <w:rFonts w:ascii="Times New Roman" w:hAnsi="Times New Roman"/>
          <w:spacing w:val="1"/>
          <w:sz w:val="26"/>
          <w:szCs w:val="26"/>
        </w:rPr>
        <w:t xml:space="preserve"> </w:t>
      </w:r>
      <w:r>
        <w:rPr>
          <w:rFonts w:ascii="Times New Roman" w:hAnsi="Times New Roman"/>
          <w:sz w:val="26"/>
          <w:szCs w:val="26"/>
        </w:rPr>
        <w:t>общего</w:t>
      </w:r>
      <w:r>
        <w:rPr>
          <w:rFonts w:ascii="Times New Roman" w:hAnsi="Times New Roman"/>
          <w:spacing w:val="1"/>
          <w:sz w:val="26"/>
          <w:szCs w:val="26"/>
        </w:rPr>
        <w:t xml:space="preserve">, </w:t>
      </w:r>
      <w:r>
        <w:rPr>
          <w:rFonts w:ascii="Times New Roman" w:hAnsi="Times New Roman"/>
          <w:sz w:val="26"/>
          <w:szCs w:val="26"/>
        </w:rPr>
        <w:t>основного</w:t>
      </w:r>
      <w:r>
        <w:rPr>
          <w:rFonts w:ascii="Times New Roman" w:hAnsi="Times New Roman"/>
          <w:spacing w:val="1"/>
          <w:sz w:val="26"/>
          <w:szCs w:val="26"/>
        </w:rPr>
        <w:t xml:space="preserve"> </w:t>
      </w:r>
      <w:r>
        <w:rPr>
          <w:rFonts w:ascii="Times New Roman" w:hAnsi="Times New Roman"/>
          <w:sz w:val="26"/>
          <w:szCs w:val="26"/>
        </w:rPr>
        <w:t>общего</w:t>
      </w:r>
      <w:r>
        <w:rPr>
          <w:rFonts w:ascii="Times New Roman" w:hAnsi="Times New Roman"/>
          <w:spacing w:val="1"/>
          <w:sz w:val="26"/>
          <w:szCs w:val="26"/>
        </w:rPr>
        <w:t xml:space="preserve"> и </w:t>
      </w:r>
      <w:r>
        <w:rPr>
          <w:rFonts w:ascii="Times New Roman" w:hAnsi="Times New Roman"/>
          <w:sz w:val="26"/>
          <w:szCs w:val="26"/>
        </w:rPr>
        <w:t>образования</w:t>
      </w:r>
      <w:r>
        <w:rPr>
          <w:rFonts w:ascii="Times New Roman" w:hAnsi="Times New Roman"/>
          <w:spacing w:val="1"/>
          <w:sz w:val="26"/>
          <w:szCs w:val="26"/>
        </w:rPr>
        <w:t xml:space="preserve"> </w:t>
      </w:r>
      <w:r>
        <w:rPr>
          <w:rFonts w:ascii="Times New Roman" w:hAnsi="Times New Roman"/>
          <w:sz w:val="26"/>
          <w:szCs w:val="26"/>
        </w:rPr>
        <w:t>при</w:t>
      </w:r>
      <w:r>
        <w:rPr>
          <w:rFonts w:ascii="Times New Roman" w:hAnsi="Times New Roman"/>
          <w:spacing w:val="1"/>
          <w:sz w:val="26"/>
          <w:szCs w:val="26"/>
        </w:rPr>
        <w:t xml:space="preserve"> </w:t>
      </w:r>
      <w:r>
        <w:rPr>
          <w:rFonts w:ascii="Times New Roman" w:hAnsi="Times New Roman"/>
          <w:sz w:val="26"/>
          <w:szCs w:val="26"/>
        </w:rPr>
        <w:t>формировании</w:t>
      </w:r>
      <w:r>
        <w:rPr>
          <w:rFonts w:ascii="Times New Roman" w:hAnsi="Times New Roman"/>
          <w:spacing w:val="1"/>
          <w:sz w:val="26"/>
          <w:szCs w:val="26"/>
        </w:rPr>
        <w:t xml:space="preserve"> </w:t>
      </w:r>
      <w:r>
        <w:rPr>
          <w:rFonts w:ascii="Times New Roman" w:hAnsi="Times New Roman"/>
          <w:sz w:val="26"/>
          <w:szCs w:val="26"/>
        </w:rPr>
        <w:t>плана</w:t>
      </w:r>
      <w:r>
        <w:rPr>
          <w:rFonts w:ascii="Times New Roman" w:hAnsi="Times New Roman"/>
          <w:spacing w:val="1"/>
          <w:sz w:val="26"/>
          <w:szCs w:val="26"/>
        </w:rPr>
        <w:t xml:space="preserve"> </w:t>
      </w:r>
      <w:r>
        <w:rPr>
          <w:rFonts w:ascii="Times New Roman" w:hAnsi="Times New Roman"/>
          <w:sz w:val="26"/>
          <w:szCs w:val="26"/>
        </w:rPr>
        <w:t>внеурочной</w:t>
      </w:r>
      <w:r>
        <w:rPr>
          <w:rFonts w:ascii="Times New Roman" w:hAnsi="Times New Roman"/>
          <w:spacing w:val="1"/>
          <w:sz w:val="26"/>
          <w:szCs w:val="26"/>
        </w:rPr>
        <w:t xml:space="preserve"> </w:t>
      </w:r>
      <w:r>
        <w:rPr>
          <w:rFonts w:ascii="Times New Roman" w:hAnsi="Times New Roman"/>
          <w:sz w:val="26"/>
          <w:szCs w:val="26"/>
        </w:rPr>
        <w:t>деятельности</w:t>
      </w:r>
      <w:r>
        <w:rPr>
          <w:rFonts w:ascii="Times New Roman" w:hAnsi="Times New Roman"/>
          <w:spacing w:val="1"/>
          <w:sz w:val="26"/>
          <w:szCs w:val="26"/>
        </w:rPr>
        <w:t xml:space="preserve"> </w:t>
      </w:r>
      <w:r>
        <w:rPr>
          <w:rFonts w:ascii="Times New Roman" w:hAnsi="Times New Roman"/>
          <w:sz w:val="26"/>
          <w:szCs w:val="26"/>
        </w:rPr>
        <w:t>образовательной</w:t>
      </w:r>
      <w:r>
        <w:rPr>
          <w:rFonts w:ascii="Times New Roman" w:hAnsi="Times New Roman"/>
          <w:spacing w:val="1"/>
          <w:sz w:val="26"/>
          <w:szCs w:val="26"/>
        </w:rPr>
        <w:t xml:space="preserve"> </w:t>
      </w:r>
      <w:r>
        <w:rPr>
          <w:rFonts w:ascii="Times New Roman" w:hAnsi="Times New Roman"/>
          <w:sz w:val="26"/>
          <w:szCs w:val="26"/>
        </w:rPr>
        <w:t>организации</w:t>
      </w:r>
      <w:r>
        <w:rPr>
          <w:rFonts w:ascii="Times New Roman" w:hAnsi="Times New Roman"/>
          <w:spacing w:val="1"/>
          <w:sz w:val="26"/>
          <w:szCs w:val="26"/>
        </w:rPr>
        <w:t xml:space="preserve"> </w:t>
      </w:r>
      <w:r>
        <w:rPr>
          <w:rFonts w:ascii="Times New Roman" w:hAnsi="Times New Roman"/>
          <w:sz w:val="26"/>
          <w:szCs w:val="26"/>
        </w:rPr>
        <w:t>предусмотрена</w:t>
      </w:r>
      <w:r>
        <w:rPr>
          <w:rFonts w:ascii="Times New Roman" w:hAnsi="Times New Roman"/>
          <w:spacing w:val="1"/>
          <w:sz w:val="26"/>
          <w:szCs w:val="26"/>
        </w:rPr>
        <w:t xml:space="preserve"> </w:t>
      </w:r>
      <w:r>
        <w:rPr>
          <w:rFonts w:ascii="Times New Roman" w:hAnsi="Times New Roman"/>
          <w:b/>
          <w:sz w:val="26"/>
          <w:szCs w:val="26"/>
        </w:rPr>
        <w:t>часть,</w:t>
      </w:r>
      <w:r>
        <w:rPr>
          <w:rFonts w:ascii="Times New Roman" w:hAnsi="Times New Roman"/>
          <w:b/>
          <w:spacing w:val="1"/>
          <w:sz w:val="26"/>
          <w:szCs w:val="26"/>
        </w:rPr>
        <w:t xml:space="preserve"> </w:t>
      </w:r>
      <w:r>
        <w:rPr>
          <w:rFonts w:ascii="Times New Roman" w:hAnsi="Times New Roman"/>
          <w:b/>
          <w:sz w:val="26"/>
          <w:szCs w:val="26"/>
        </w:rPr>
        <w:t>рекомендуемая</w:t>
      </w:r>
      <w:r>
        <w:rPr>
          <w:rFonts w:ascii="Times New Roman" w:hAnsi="Times New Roman"/>
          <w:b/>
          <w:spacing w:val="-4"/>
          <w:sz w:val="26"/>
          <w:szCs w:val="26"/>
        </w:rPr>
        <w:t xml:space="preserve"> </w:t>
      </w:r>
      <w:r>
        <w:rPr>
          <w:rFonts w:ascii="Times New Roman" w:hAnsi="Times New Roman"/>
          <w:b/>
          <w:sz w:val="26"/>
          <w:szCs w:val="26"/>
        </w:rPr>
        <w:t>для всех</w:t>
      </w:r>
      <w:r>
        <w:rPr>
          <w:rFonts w:ascii="Times New Roman" w:hAnsi="Times New Roman"/>
          <w:b/>
          <w:spacing w:val="-3"/>
          <w:sz w:val="26"/>
          <w:szCs w:val="26"/>
        </w:rPr>
        <w:t xml:space="preserve"> </w:t>
      </w:r>
      <w:r>
        <w:rPr>
          <w:rFonts w:ascii="Times New Roman" w:hAnsi="Times New Roman"/>
          <w:b/>
          <w:sz w:val="26"/>
          <w:szCs w:val="26"/>
        </w:rPr>
        <w:t>обучающихся</w:t>
      </w:r>
      <w:r>
        <w:rPr>
          <w:rFonts w:ascii="Times New Roman" w:hAnsi="Times New Roman"/>
          <w:sz w:val="26"/>
          <w:szCs w:val="26"/>
        </w:rPr>
        <w:t>:</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1 час в неделю – на информационно-просветительские занятия патриотической,</w:t>
      </w:r>
      <w:r>
        <w:rPr>
          <w:rFonts w:ascii="Times New Roman" w:hAnsi="Times New Roman"/>
          <w:spacing w:val="1"/>
          <w:sz w:val="26"/>
          <w:szCs w:val="26"/>
        </w:rPr>
        <w:t xml:space="preserve"> </w:t>
      </w:r>
      <w:r>
        <w:rPr>
          <w:rFonts w:ascii="Times New Roman" w:hAnsi="Times New Roman"/>
          <w:sz w:val="26"/>
          <w:szCs w:val="26"/>
        </w:rPr>
        <w:t>нравственной и экологической направленности «Разговоры о важном» (понедельник,</w:t>
      </w:r>
      <w:r>
        <w:rPr>
          <w:rFonts w:ascii="Times New Roman" w:hAnsi="Times New Roman"/>
          <w:spacing w:val="1"/>
          <w:sz w:val="26"/>
          <w:szCs w:val="26"/>
        </w:rPr>
        <w:t xml:space="preserve"> </w:t>
      </w:r>
      <w:r>
        <w:rPr>
          <w:rFonts w:ascii="Times New Roman" w:hAnsi="Times New Roman"/>
          <w:sz w:val="26"/>
          <w:szCs w:val="26"/>
        </w:rPr>
        <w:t>первый</w:t>
      </w:r>
      <w:r>
        <w:rPr>
          <w:rFonts w:ascii="Times New Roman" w:hAnsi="Times New Roman"/>
          <w:spacing w:val="2"/>
          <w:sz w:val="26"/>
          <w:szCs w:val="26"/>
        </w:rPr>
        <w:t xml:space="preserve"> </w:t>
      </w:r>
      <w:r>
        <w:rPr>
          <w:rFonts w:ascii="Times New Roman" w:hAnsi="Times New Roman"/>
          <w:sz w:val="26"/>
          <w:szCs w:val="26"/>
        </w:rPr>
        <w:t>урок);</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1 час в неделю – на занятия по формированию функциональной грамотности</w:t>
      </w:r>
      <w:r>
        <w:rPr>
          <w:rFonts w:ascii="Times New Roman" w:hAnsi="Times New Roman"/>
          <w:spacing w:val="1"/>
          <w:sz w:val="26"/>
          <w:szCs w:val="26"/>
        </w:rPr>
        <w:t xml:space="preserve"> </w:t>
      </w:r>
      <w:r>
        <w:rPr>
          <w:rFonts w:ascii="Times New Roman" w:hAnsi="Times New Roman"/>
          <w:sz w:val="26"/>
          <w:szCs w:val="26"/>
        </w:rPr>
        <w:t>обучающихся</w:t>
      </w:r>
      <w:r>
        <w:rPr>
          <w:rFonts w:ascii="Times New Roman" w:hAnsi="Times New Roman"/>
          <w:spacing w:val="-1"/>
          <w:sz w:val="26"/>
          <w:szCs w:val="26"/>
        </w:rPr>
        <w:t xml:space="preserve"> </w:t>
      </w:r>
      <w:r>
        <w:rPr>
          <w:rFonts w:ascii="Times New Roman" w:hAnsi="Times New Roman"/>
          <w:sz w:val="26"/>
          <w:szCs w:val="26"/>
        </w:rPr>
        <w:t>(в</w:t>
      </w:r>
      <w:r>
        <w:rPr>
          <w:rFonts w:ascii="Times New Roman" w:hAnsi="Times New Roman"/>
          <w:spacing w:val="-1"/>
          <w:sz w:val="26"/>
          <w:szCs w:val="26"/>
        </w:rPr>
        <w:t xml:space="preserve"> </w:t>
      </w:r>
      <w:r>
        <w:rPr>
          <w:rFonts w:ascii="Times New Roman" w:hAnsi="Times New Roman"/>
          <w:sz w:val="26"/>
          <w:szCs w:val="26"/>
        </w:rPr>
        <w:t>том числе</w:t>
      </w:r>
      <w:r>
        <w:rPr>
          <w:rFonts w:ascii="Times New Roman" w:hAnsi="Times New Roman"/>
          <w:spacing w:val="-1"/>
          <w:sz w:val="26"/>
          <w:szCs w:val="26"/>
        </w:rPr>
        <w:t xml:space="preserve"> </w:t>
      </w:r>
      <w:r>
        <w:rPr>
          <w:rFonts w:ascii="Times New Roman" w:hAnsi="Times New Roman"/>
          <w:sz w:val="26"/>
          <w:szCs w:val="26"/>
        </w:rPr>
        <w:t>финансовой</w:t>
      </w:r>
      <w:r>
        <w:rPr>
          <w:rFonts w:ascii="Times New Roman" w:hAnsi="Times New Roman"/>
          <w:spacing w:val="-1"/>
          <w:sz w:val="26"/>
          <w:szCs w:val="26"/>
        </w:rPr>
        <w:t xml:space="preserve"> </w:t>
      </w:r>
      <w:r>
        <w:rPr>
          <w:rFonts w:ascii="Times New Roman" w:hAnsi="Times New Roman"/>
          <w:sz w:val="26"/>
          <w:szCs w:val="26"/>
        </w:rPr>
        <w:t>грамотности);</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1</w:t>
      </w:r>
      <w:r>
        <w:rPr>
          <w:rFonts w:ascii="Times New Roman" w:hAnsi="Times New Roman"/>
          <w:spacing w:val="1"/>
          <w:sz w:val="26"/>
          <w:szCs w:val="26"/>
        </w:rPr>
        <w:t xml:space="preserve"> </w:t>
      </w:r>
      <w:r>
        <w:rPr>
          <w:rFonts w:ascii="Times New Roman" w:hAnsi="Times New Roman"/>
          <w:sz w:val="26"/>
          <w:szCs w:val="26"/>
        </w:rPr>
        <w:t>час</w:t>
      </w:r>
      <w:r>
        <w:rPr>
          <w:rFonts w:ascii="Times New Roman" w:hAnsi="Times New Roman"/>
          <w:spacing w:val="1"/>
          <w:sz w:val="26"/>
          <w:szCs w:val="26"/>
        </w:rPr>
        <w:t xml:space="preserve"> </w:t>
      </w:r>
      <w:r>
        <w:rPr>
          <w:rFonts w:ascii="Times New Roman" w:hAnsi="Times New Roman"/>
          <w:sz w:val="26"/>
          <w:szCs w:val="26"/>
        </w:rPr>
        <w:t>в</w:t>
      </w:r>
      <w:r>
        <w:rPr>
          <w:rFonts w:ascii="Times New Roman" w:hAnsi="Times New Roman"/>
          <w:spacing w:val="1"/>
          <w:sz w:val="26"/>
          <w:szCs w:val="26"/>
        </w:rPr>
        <w:t xml:space="preserve"> </w:t>
      </w:r>
      <w:r>
        <w:rPr>
          <w:rFonts w:ascii="Times New Roman" w:hAnsi="Times New Roman"/>
          <w:sz w:val="26"/>
          <w:szCs w:val="26"/>
        </w:rPr>
        <w:t>неделю</w:t>
      </w:r>
      <w:r>
        <w:rPr>
          <w:rFonts w:ascii="Times New Roman" w:hAnsi="Times New Roman"/>
          <w:spacing w:val="1"/>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на</w:t>
      </w:r>
      <w:r>
        <w:rPr>
          <w:rFonts w:ascii="Times New Roman" w:hAnsi="Times New Roman"/>
          <w:spacing w:val="1"/>
          <w:sz w:val="26"/>
          <w:szCs w:val="26"/>
        </w:rPr>
        <w:t xml:space="preserve"> </w:t>
      </w:r>
      <w:r>
        <w:rPr>
          <w:rFonts w:ascii="Times New Roman" w:hAnsi="Times New Roman"/>
          <w:sz w:val="26"/>
          <w:szCs w:val="26"/>
        </w:rPr>
        <w:t>занятия,</w:t>
      </w:r>
      <w:r>
        <w:rPr>
          <w:rFonts w:ascii="Times New Roman" w:hAnsi="Times New Roman"/>
          <w:spacing w:val="1"/>
          <w:sz w:val="26"/>
          <w:szCs w:val="26"/>
        </w:rPr>
        <w:t xml:space="preserve"> </w:t>
      </w:r>
      <w:r>
        <w:rPr>
          <w:rFonts w:ascii="Times New Roman" w:hAnsi="Times New Roman"/>
          <w:sz w:val="26"/>
          <w:szCs w:val="26"/>
        </w:rPr>
        <w:t>направленные</w:t>
      </w:r>
      <w:r>
        <w:rPr>
          <w:rFonts w:ascii="Times New Roman" w:hAnsi="Times New Roman"/>
          <w:spacing w:val="1"/>
          <w:sz w:val="26"/>
          <w:szCs w:val="26"/>
        </w:rPr>
        <w:t xml:space="preserve"> </w:t>
      </w:r>
      <w:r>
        <w:rPr>
          <w:rFonts w:ascii="Times New Roman" w:hAnsi="Times New Roman"/>
          <w:sz w:val="26"/>
          <w:szCs w:val="26"/>
        </w:rPr>
        <w:t>на</w:t>
      </w:r>
      <w:r>
        <w:rPr>
          <w:rFonts w:ascii="Times New Roman" w:hAnsi="Times New Roman"/>
          <w:spacing w:val="1"/>
          <w:sz w:val="26"/>
          <w:szCs w:val="26"/>
        </w:rPr>
        <w:t xml:space="preserve"> </w:t>
      </w:r>
      <w:r>
        <w:rPr>
          <w:rFonts w:ascii="Times New Roman" w:hAnsi="Times New Roman"/>
          <w:sz w:val="26"/>
          <w:szCs w:val="26"/>
        </w:rPr>
        <w:t>удовлетворение</w:t>
      </w:r>
      <w:r>
        <w:rPr>
          <w:rFonts w:ascii="Times New Roman" w:hAnsi="Times New Roman"/>
          <w:spacing w:val="1"/>
          <w:sz w:val="26"/>
          <w:szCs w:val="26"/>
        </w:rPr>
        <w:t xml:space="preserve"> </w:t>
      </w:r>
      <w:r>
        <w:rPr>
          <w:rFonts w:ascii="Times New Roman" w:hAnsi="Times New Roman"/>
          <w:sz w:val="26"/>
          <w:szCs w:val="26"/>
        </w:rPr>
        <w:t>профориентационных</w:t>
      </w:r>
      <w:r>
        <w:rPr>
          <w:rFonts w:ascii="Times New Roman" w:hAnsi="Times New Roman"/>
          <w:spacing w:val="1"/>
          <w:sz w:val="26"/>
          <w:szCs w:val="26"/>
        </w:rPr>
        <w:t xml:space="preserve"> </w:t>
      </w:r>
      <w:r>
        <w:rPr>
          <w:rFonts w:ascii="Times New Roman" w:hAnsi="Times New Roman"/>
          <w:sz w:val="26"/>
          <w:szCs w:val="26"/>
        </w:rPr>
        <w:t>интересов и потребностей обучающихся (в том числе основы</w:t>
      </w:r>
      <w:r>
        <w:rPr>
          <w:rFonts w:ascii="Times New Roman" w:hAnsi="Times New Roman"/>
          <w:spacing w:val="1"/>
          <w:sz w:val="26"/>
          <w:szCs w:val="26"/>
        </w:rPr>
        <w:t xml:space="preserve"> </w:t>
      </w:r>
      <w:r>
        <w:rPr>
          <w:rFonts w:ascii="Times New Roman" w:hAnsi="Times New Roman"/>
          <w:sz w:val="26"/>
          <w:szCs w:val="26"/>
        </w:rPr>
        <w:t>предпринимательства).</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 xml:space="preserve">Кроме того, в </w:t>
      </w:r>
      <w:r>
        <w:rPr>
          <w:rFonts w:ascii="Times New Roman" w:hAnsi="Times New Roman"/>
          <w:b/>
          <w:sz w:val="26"/>
          <w:szCs w:val="26"/>
        </w:rPr>
        <w:t xml:space="preserve">вариативную часть </w:t>
      </w:r>
      <w:r>
        <w:rPr>
          <w:rFonts w:ascii="Times New Roman" w:hAnsi="Times New Roman"/>
          <w:sz w:val="26"/>
          <w:szCs w:val="26"/>
        </w:rPr>
        <w:t>плана внеурочной деятельности включены:</w:t>
      </w:r>
      <w:r>
        <w:rPr>
          <w:rFonts w:ascii="Times New Roman" w:hAnsi="Times New Roman"/>
          <w:spacing w:val="1"/>
          <w:sz w:val="26"/>
          <w:szCs w:val="26"/>
        </w:rPr>
        <w:t xml:space="preserve"> </w:t>
      </w:r>
      <w:r>
        <w:rPr>
          <w:rFonts w:ascii="Times New Roman" w:hAnsi="Times New Roman"/>
          <w:sz w:val="26"/>
          <w:szCs w:val="26"/>
        </w:rPr>
        <w:t>часы,</w:t>
      </w:r>
      <w:r>
        <w:rPr>
          <w:rFonts w:ascii="Times New Roman" w:hAnsi="Times New Roman"/>
          <w:spacing w:val="29"/>
          <w:sz w:val="26"/>
          <w:szCs w:val="26"/>
        </w:rPr>
        <w:t xml:space="preserve"> </w:t>
      </w:r>
      <w:r>
        <w:rPr>
          <w:rFonts w:ascii="Times New Roman" w:hAnsi="Times New Roman"/>
          <w:sz w:val="26"/>
          <w:szCs w:val="26"/>
        </w:rPr>
        <w:t>отведенные</w:t>
      </w:r>
      <w:r>
        <w:rPr>
          <w:rFonts w:ascii="Times New Roman" w:hAnsi="Times New Roman"/>
          <w:spacing w:val="32"/>
          <w:sz w:val="26"/>
          <w:szCs w:val="26"/>
        </w:rPr>
        <w:t xml:space="preserve"> </w:t>
      </w:r>
      <w:r>
        <w:rPr>
          <w:rFonts w:ascii="Times New Roman" w:hAnsi="Times New Roman"/>
          <w:sz w:val="26"/>
          <w:szCs w:val="26"/>
        </w:rPr>
        <w:t>на</w:t>
      </w:r>
      <w:r>
        <w:rPr>
          <w:rFonts w:ascii="Times New Roman" w:hAnsi="Times New Roman"/>
          <w:spacing w:val="29"/>
          <w:sz w:val="26"/>
          <w:szCs w:val="26"/>
        </w:rPr>
        <w:t xml:space="preserve"> </w:t>
      </w:r>
      <w:r>
        <w:rPr>
          <w:rFonts w:ascii="Times New Roman" w:hAnsi="Times New Roman"/>
          <w:sz w:val="26"/>
          <w:szCs w:val="26"/>
        </w:rPr>
        <w:t>занятия,</w:t>
      </w:r>
      <w:r>
        <w:rPr>
          <w:rFonts w:ascii="Times New Roman" w:hAnsi="Times New Roman"/>
          <w:spacing w:val="31"/>
          <w:sz w:val="26"/>
          <w:szCs w:val="26"/>
        </w:rPr>
        <w:t xml:space="preserve"> </w:t>
      </w:r>
      <w:r>
        <w:rPr>
          <w:rFonts w:ascii="Times New Roman" w:hAnsi="Times New Roman"/>
          <w:sz w:val="26"/>
          <w:szCs w:val="26"/>
        </w:rPr>
        <w:t>связанные</w:t>
      </w:r>
      <w:r>
        <w:rPr>
          <w:rFonts w:ascii="Times New Roman" w:hAnsi="Times New Roman"/>
          <w:spacing w:val="29"/>
          <w:sz w:val="26"/>
          <w:szCs w:val="26"/>
        </w:rPr>
        <w:t xml:space="preserve"> </w:t>
      </w:r>
      <w:r>
        <w:rPr>
          <w:rFonts w:ascii="Times New Roman" w:hAnsi="Times New Roman"/>
          <w:sz w:val="26"/>
          <w:szCs w:val="26"/>
        </w:rPr>
        <w:t>с</w:t>
      </w:r>
      <w:r>
        <w:rPr>
          <w:rFonts w:ascii="Times New Roman" w:hAnsi="Times New Roman"/>
          <w:spacing w:val="32"/>
          <w:sz w:val="26"/>
          <w:szCs w:val="26"/>
        </w:rPr>
        <w:t xml:space="preserve"> </w:t>
      </w:r>
      <w:r>
        <w:rPr>
          <w:rFonts w:ascii="Times New Roman" w:hAnsi="Times New Roman"/>
          <w:sz w:val="26"/>
          <w:szCs w:val="26"/>
        </w:rPr>
        <w:t>реализацией</w:t>
      </w:r>
      <w:r>
        <w:rPr>
          <w:rFonts w:ascii="Times New Roman" w:hAnsi="Times New Roman"/>
          <w:spacing w:val="32"/>
          <w:sz w:val="26"/>
          <w:szCs w:val="26"/>
        </w:rPr>
        <w:t xml:space="preserve"> </w:t>
      </w:r>
      <w:r>
        <w:rPr>
          <w:rFonts w:ascii="Times New Roman" w:hAnsi="Times New Roman"/>
          <w:sz w:val="26"/>
          <w:szCs w:val="26"/>
        </w:rPr>
        <w:t>особых интеллектуальных и социокультурных потребностей обучающихся (в том числе для</w:t>
      </w:r>
      <w:r>
        <w:rPr>
          <w:rFonts w:ascii="Times New Roman" w:hAnsi="Times New Roman"/>
          <w:spacing w:val="1"/>
          <w:sz w:val="26"/>
          <w:szCs w:val="26"/>
        </w:rPr>
        <w:t xml:space="preserve"> </w:t>
      </w:r>
      <w:r>
        <w:rPr>
          <w:rFonts w:ascii="Times New Roman" w:hAnsi="Times New Roman"/>
          <w:sz w:val="26"/>
          <w:szCs w:val="26"/>
        </w:rPr>
        <w:t>сопровождения</w:t>
      </w:r>
      <w:r>
        <w:rPr>
          <w:rFonts w:ascii="Times New Roman" w:hAnsi="Times New Roman"/>
          <w:spacing w:val="1"/>
          <w:sz w:val="26"/>
          <w:szCs w:val="26"/>
        </w:rPr>
        <w:t xml:space="preserve"> </w:t>
      </w:r>
      <w:r>
        <w:rPr>
          <w:rFonts w:ascii="Times New Roman" w:hAnsi="Times New Roman"/>
          <w:sz w:val="26"/>
          <w:szCs w:val="26"/>
        </w:rPr>
        <w:t>изучения</w:t>
      </w:r>
      <w:r>
        <w:rPr>
          <w:rFonts w:ascii="Times New Roman" w:hAnsi="Times New Roman"/>
          <w:spacing w:val="1"/>
          <w:sz w:val="26"/>
          <w:szCs w:val="26"/>
        </w:rPr>
        <w:t xml:space="preserve"> </w:t>
      </w:r>
      <w:r>
        <w:rPr>
          <w:rFonts w:ascii="Times New Roman" w:hAnsi="Times New Roman"/>
          <w:sz w:val="26"/>
          <w:szCs w:val="26"/>
        </w:rPr>
        <w:t>проектно-исследовательской</w:t>
      </w:r>
      <w:r>
        <w:rPr>
          <w:rFonts w:ascii="Times New Roman" w:hAnsi="Times New Roman"/>
          <w:spacing w:val="1"/>
          <w:sz w:val="26"/>
          <w:szCs w:val="26"/>
        </w:rPr>
        <w:t xml:space="preserve"> </w:t>
      </w:r>
      <w:r>
        <w:rPr>
          <w:rFonts w:ascii="Times New Roman" w:hAnsi="Times New Roman"/>
          <w:sz w:val="26"/>
          <w:szCs w:val="26"/>
        </w:rPr>
        <w:t>деятельности,</w:t>
      </w:r>
      <w:r>
        <w:rPr>
          <w:rFonts w:ascii="Times New Roman" w:hAnsi="Times New Roman"/>
          <w:spacing w:val="-57"/>
          <w:sz w:val="26"/>
          <w:szCs w:val="26"/>
        </w:rPr>
        <w:t xml:space="preserve"> </w:t>
      </w:r>
      <w:r>
        <w:rPr>
          <w:rFonts w:ascii="Times New Roman" w:hAnsi="Times New Roman"/>
          <w:sz w:val="26"/>
          <w:szCs w:val="26"/>
        </w:rPr>
        <w:t>исторического</w:t>
      </w:r>
      <w:r>
        <w:rPr>
          <w:rFonts w:ascii="Times New Roman" w:hAnsi="Times New Roman"/>
          <w:spacing w:val="-1"/>
          <w:sz w:val="26"/>
          <w:szCs w:val="26"/>
        </w:rPr>
        <w:t xml:space="preserve"> </w:t>
      </w:r>
      <w:r>
        <w:rPr>
          <w:rFonts w:ascii="Times New Roman" w:hAnsi="Times New Roman"/>
          <w:sz w:val="26"/>
          <w:szCs w:val="26"/>
        </w:rPr>
        <w:t>просвещения);</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часы, отведенные</w:t>
      </w:r>
      <w:r>
        <w:rPr>
          <w:rFonts w:ascii="Times New Roman" w:hAnsi="Times New Roman"/>
          <w:spacing w:val="1"/>
          <w:sz w:val="26"/>
          <w:szCs w:val="26"/>
        </w:rPr>
        <w:t xml:space="preserve"> </w:t>
      </w:r>
      <w:r>
        <w:rPr>
          <w:rFonts w:ascii="Times New Roman" w:hAnsi="Times New Roman"/>
          <w:sz w:val="26"/>
          <w:szCs w:val="26"/>
        </w:rPr>
        <w:t>на</w:t>
      </w:r>
      <w:r>
        <w:rPr>
          <w:rFonts w:ascii="Times New Roman" w:hAnsi="Times New Roman"/>
          <w:spacing w:val="1"/>
          <w:sz w:val="26"/>
          <w:szCs w:val="26"/>
        </w:rPr>
        <w:t xml:space="preserve"> </w:t>
      </w:r>
      <w:r>
        <w:rPr>
          <w:rFonts w:ascii="Times New Roman" w:hAnsi="Times New Roman"/>
          <w:sz w:val="26"/>
          <w:szCs w:val="26"/>
        </w:rPr>
        <w:t>занятия,</w:t>
      </w:r>
      <w:r>
        <w:rPr>
          <w:rFonts w:ascii="Times New Roman" w:hAnsi="Times New Roman"/>
          <w:spacing w:val="1"/>
          <w:sz w:val="26"/>
          <w:szCs w:val="26"/>
        </w:rPr>
        <w:t xml:space="preserve"> </w:t>
      </w:r>
      <w:r>
        <w:rPr>
          <w:rFonts w:ascii="Times New Roman" w:hAnsi="Times New Roman"/>
          <w:sz w:val="26"/>
          <w:szCs w:val="26"/>
        </w:rPr>
        <w:t>направленные</w:t>
      </w:r>
      <w:r>
        <w:rPr>
          <w:rFonts w:ascii="Times New Roman" w:hAnsi="Times New Roman"/>
          <w:spacing w:val="1"/>
          <w:sz w:val="26"/>
          <w:szCs w:val="26"/>
        </w:rPr>
        <w:t xml:space="preserve"> </w:t>
      </w:r>
      <w:r>
        <w:rPr>
          <w:rFonts w:ascii="Times New Roman" w:hAnsi="Times New Roman"/>
          <w:sz w:val="26"/>
          <w:szCs w:val="26"/>
        </w:rPr>
        <w:t>на</w:t>
      </w:r>
      <w:r>
        <w:rPr>
          <w:rFonts w:ascii="Times New Roman" w:hAnsi="Times New Roman"/>
          <w:spacing w:val="1"/>
          <w:sz w:val="26"/>
          <w:szCs w:val="26"/>
        </w:rPr>
        <w:t xml:space="preserve"> </w:t>
      </w:r>
      <w:r>
        <w:rPr>
          <w:rFonts w:ascii="Times New Roman" w:hAnsi="Times New Roman"/>
          <w:sz w:val="26"/>
          <w:szCs w:val="26"/>
        </w:rPr>
        <w:t>удовлетворение</w:t>
      </w:r>
      <w:r>
        <w:rPr>
          <w:rFonts w:ascii="Times New Roman" w:hAnsi="Times New Roman"/>
          <w:spacing w:val="1"/>
          <w:sz w:val="26"/>
          <w:szCs w:val="26"/>
        </w:rPr>
        <w:t xml:space="preserve"> </w:t>
      </w:r>
      <w:r>
        <w:rPr>
          <w:rFonts w:ascii="Times New Roman" w:hAnsi="Times New Roman"/>
          <w:sz w:val="26"/>
          <w:szCs w:val="26"/>
        </w:rPr>
        <w:t>интересов и</w:t>
      </w:r>
      <w:r>
        <w:rPr>
          <w:rFonts w:ascii="Times New Roman" w:hAnsi="Times New Roman"/>
          <w:spacing w:val="1"/>
          <w:sz w:val="26"/>
          <w:szCs w:val="26"/>
        </w:rPr>
        <w:t xml:space="preserve"> </w:t>
      </w:r>
      <w:r>
        <w:rPr>
          <w:rFonts w:ascii="Times New Roman" w:hAnsi="Times New Roman"/>
          <w:sz w:val="26"/>
          <w:szCs w:val="26"/>
        </w:rPr>
        <w:t>потребностей</w:t>
      </w:r>
      <w:r>
        <w:rPr>
          <w:rFonts w:ascii="Times New Roman" w:hAnsi="Times New Roman"/>
          <w:spacing w:val="1"/>
          <w:sz w:val="26"/>
          <w:szCs w:val="26"/>
        </w:rPr>
        <w:t xml:space="preserve"> </w:t>
      </w:r>
      <w:r>
        <w:rPr>
          <w:rFonts w:ascii="Times New Roman" w:hAnsi="Times New Roman"/>
          <w:sz w:val="26"/>
          <w:szCs w:val="26"/>
        </w:rPr>
        <w:t>обучающихся</w:t>
      </w:r>
      <w:r>
        <w:rPr>
          <w:rFonts w:ascii="Times New Roman" w:hAnsi="Times New Roman"/>
          <w:spacing w:val="1"/>
          <w:sz w:val="26"/>
          <w:szCs w:val="26"/>
        </w:rPr>
        <w:t xml:space="preserve"> </w:t>
      </w:r>
      <w:r>
        <w:rPr>
          <w:rFonts w:ascii="Times New Roman" w:hAnsi="Times New Roman"/>
          <w:sz w:val="26"/>
          <w:szCs w:val="26"/>
        </w:rPr>
        <w:t>в</w:t>
      </w:r>
      <w:r>
        <w:rPr>
          <w:rFonts w:ascii="Times New Roman" w:hAnsi="Times New Roman"/>
          <w:spacing w:val="1"/>
          <w:sz w:val="26"/>
          <w:szCs w:val="26"/>
        </w:rPr>
        <w:t xml:space="preserve"> </w:t>
      </w:r>
      <w:r>
        <w:rPr>
          <w:rFonts w:ascii="Times New Roman" w:hAnsi="Times New Roman"/>
          <w:sz w:val="26"/>
          <w:szCs w:val="26"/>
        </w:rPr>
        <w:t>творческом</w:t>
      </w:r>
      <w:r>
        <w:rPr>
          <w:rFonts w:ascii="Times New Roman" w:hAnsi="Times New Roman"/>
          <w:spacing w:val="1"/>
          <w:sz w:val="26"/>
          <w:szCs w:val="26"/>
        </w:rPr>
        <w:t xml:space="preserve"> </w:t>
      </w:r>
      <w:r>
        <w:rPr>
          <w:rFonts w:ascii="Times New Roman" w:hAnsi="Times New Roman"/>
          <w:sz w:val="26"/>
          <w:szCs w:val="26"/>
        </w:rPr>
        <w:t>и</w:t>
      </w:r>
      <w:r>
        <w:rPr>
          <w:rFonts w:ascii="Times New Roman" w:hAnsi="Times New Roman"/>
          <w:spacing w:val="1"/>
          <w:sz w:val="26"/>
          <w:szCs w:val="26"/>
        </w:rPr>
        <w:t xml:space="preserve"> </w:t>
      </w:r>
      <w:r>
        <w:rPr>
          <w:rFonts w:ascii="Times New Roman" w:hAnsi="Times New Roman"/>
          <w:sz w:val="26"/>
          <w:szCs w:val="26"/>
        </w:rPr>
        <w:t>физическом</w:t>
      </w:r>
      <w:r>
        <w:rPr>
          <w:rFonts w:ascii="Times New Roman" w:hAnsi="Times New Roman"/>
          <w:spacing w:val="1"/>
          <w:sz w:val="26"/>
          <w:szCs w:val="26"/>
        </w:rPr>
        <w:t xml:space="preserve"> </w:t>
      </w:r>
      <w:r>
        <w:rPr>
          <w:rFonts w:ascii="Times New Roman" w:hAnsi="Times New Roman"/>
          <w:sz w:val="26"/>
          <w:szCs w:val="26"/>
        </w:rPr>
        <w:t>развитии</w:t>
      </w:r>
      <w:r>
        <w:rPr>
          <w:rFonts w:ascii="Times New Roman" w:hAnsi="Times New Roman"/>
          <w:spacing w:val="1"/>
          <w:sz w:val="26"/>
          <w:szCs w:val="26"/>
        </w:rPr>
        <w:t xml:space="preserve"> </w:t>
      </w:r>
      <w:r>
        <w:rPr>
          <w:rFonts w:ascii="Times New Roman" w:hAnsi="Times New Roman"/>
          <w:sz w:val="26"/>
          <w:szCs w:val="26"/>
        </w:rPr>
        <w:t>(в</w:t>
      </w:r>
      <w:r>
        <w:rPr>
          <w:rFonts w:ascii="Times New Roman" w:hAnsi="Times New Roman"/>
          <w:spacing w:val="1"/>
          <w:sz w:val="26"/>
          <w:szCs w:val="26"/>
        </w:rPr>
        <w:t xml:space="preserve"> </w:t>
      </w:r>
      <w:r>
        <w:rPr>
          <w:rFonts w:ascii="Times New Roman" w:hAnsi="Times New Roman"/>
          <w:sz w:val="26"/>
          <w:szCs w:val="26"/>
        </w:rPr>
        <w:t>том</w:t>
      </w:r>
      <w:r>
        <w:rPr>
          <w:rFonts w:ascii="Times New Roman" w:hAnsi="Times New Roman"/>
          <w:spacing w:val="1"/>
          <w:sz w:val="26"/>
          <w:szCs w:val="26"/>
        </w:rPr>
        <w:t xml:space="preserve"> </w:t>
      </w:r>
      <w:r>
        <w:rPr>
          <w:rFonts w:ascii="Times New Roman" w:hAnsi="Times New Roman"/>
          <w:sz w:val="26"/>
          <w:szCs w:val="26"/>
        </w:rPr>
        <w:t>числе</w:t>
      </w:r>
      <w:r>
        <w:rPr>
          <w:rFonts w:ascii="Times New Roman" w:hAnsi="Times New Roman"/>
          <w:spacing w:val="1"/>
          <w:sz w:val="26"/>
          <w:szCs w:val="26"/>
        </w:rPr>
        <w:t xml:space="preserve"> </w:t>
      </w:r>
      <w:r>
        <w:rPr>
          <w:rFonts w:ascii="Times New Roman" w:hAnsi="Times New Roman"/>
          <w:sz w:val="26"/>
          <w:szCs w:val="26"/>
        </w:rPr>
        <w:t>организация занятий в школьных музеях, школьных спортивных</w:t>
      </w:r>
      <w:r>
        <w:rPr>
          <w:rFonts w:ascii="Times New Roman" w:hAnsi="Times New Roman"/>
          <w:spacing w:val="1"/>
          <w:sz w:val="26"/>
          <w:szCs w:val="26"/>
        </w:rPr>
        <w:t xml:space="preserve"> </w:t>
      </w:r>
      <w:r>
        <w:rPr>
          <w:rFonts w:ascii="Times New Roman" w:hAnsi="Times New Roman"/>
          <w:sz w:val="26"/>
          <w:szCs w:val="26"/>
        </w:rPr>
        <w:t>клубах).</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Основное</w:t>
      </w:r>
      <w:r>
        <w:rPr>
          <w:rFonts w:ascii="Times New Roman" w:hAnsi="Times New Roman"/>
          <w:spacing w:val="1"/>
          <w:sz w:val="26"/>
          <w:szCs w:val="26"/>
        </w:rPr>
        <w:t xml:space="preserve"> </w:t>
      </w:r>
      <w:r>
        <w:rPr>
          <w:rFonts w:ascii="Times New Roman" w:hAnsi="Times New Roman"/>
          <w:sz w:val="26"/>
          <w:szCs w:val="26"/>
        </w:rPr>
        <w:t>содержание</w:t>
      </w:r>
      <w:r>
        <w:rPr>
          <w:rFonts w:ascii="Times New Roman" w:hAnsi="Times New Roman"/>
          <w:spacing w:val="1"/>
          <w:sz w:val="26"/>
          <w:szCs w:val="26"/>
        </w:rPr>
        <w:t xml:space="preserve"> </w:t>
      </w:r>
      <w:r>
        <w:rPr>
          <w:rFonts w:ascii="Times New Roman" w:hAnsi="Times New Roman"/>
          <w:sz w:val="26"/>
          <w:szCs w:val="26"/>
        </w:rPr>
        <w:t>рекомендуемых</w:t>
      </w:r>
      <w:r>
        <w:rPr>
          <w:rFonts w:ascii="Times New Roman" w:hAnsi="Times New Roman"/>
          <w:spacing w:val="1"/>
          <w:sz w:val="26"/>
          <w:szCs w:val="26"/>
        </w:rPr>
        <w:t xml:space="preserve"> </w:t>
      </w:r>
      <w:r>
        <w:rPr>
          <w:rFonts w:ascii="Times New Roman" w:hAnsi="Times New Roman"/>
          <w:sz w:val="26"/>
          <w:szCs w:val="26"/>
        </w:rPr>
        <w:t>занятий</w:t>
      </w:r>
      <w:r>
        <w:rPr>
          <w:rFonts w:ascii="Times New Roman" w:hAnsi="Times New Roman"/>
          <w:spacing w:val="1"/>
          <w:sz w:val="26"/>
          <w:szCs w:val="26"/>
        </w:rPr>
        <w:t xml:space="preserve"> </w:t>
      </w:r>
      <w:r>
        <w:rPr>
          <w:rFonts w:ascii="Times New Roman" w:hAnsi="Times New Roman"/>
          <w:sz w:val="26"/>
          <w:szCs w:val="26"/>
        </w:rPr>
        <w:t>внеурочной</w:t>
      </w:r>
      <w:r>
        <w:rPr>
          <w:rFonts w:ascii="Times New Roman" w:hAnsi="Times New Roman"/>
          <w:spacing w:val="1"/>
          <w:sz w:val="26"/>
          <w:szCs w:val="26"/>
        </w:rPr>
        <w:t xml:space="preserve"> </w:t>
      </w:r>
      <w:r>
        <w:rPr>
          <w:rFonts w:ascii="Times New Roman" w:hAnsi="Times New Roman"/>
          <w:sz w:val="26"/>
          <w:szCs w:val="26"/>
        </w:rPr>
        <w:t>деятельности</w:t>
      </w:r>
      <w:r>
        <w:rPr>
          <w:rFonts w:ascii="Times New Roman" w:hAnsi="Times New Roman"/>
          <w:spacing w:val="1"/>
          <w:sz w:val="26"/>
          <w:szCs w:val="26"/>
        </w:rPr>
        <w:t xml:space="preserve"> </w:t>
      </w:r>
      <w:r>
        <w:rPr>
          <w:rFonts w:ascii="Times New Roman" w:hAnsi="Times New Roman"/>
          <w:sz w:val="26"/>
          <w:szCs w:val="26"/>
        </w:rPr>
        <w:t>отражено в</w:t>
      </w:r>
      <w:r>
        <w:rPr>
          <w:rFonts w:ascii="Times New Roman" w:hAnsi="Times New Roman"/>
          <w:spacing w:val="-2"/>
          <w:sz w:val="26"/>
          <w:szCs w:val="26"/>
        </w:rPr>
        <w:t xml:space="preserve"> </w:t>
      </w:r>
      <w:r>
        <w:rPr>
          <w:rFonts w:ascii="Times New Roman" w:hAnsi="Times New Roman"/>
          <w:sz w:val="26"/>
          <w:szCs w:val="26"/>
        </w:rPr>
        <w:t>таблице:</w:t>
      </w:r>
    </w:p>
    <w:p w:rsidR="00BA482F" w:rsidRDefault="00BA482F" w:rsidP="00BA482F">
      <w:pPr>
        <w:spacing w:after="0"/>
        <w:contextualSpacing/>
        <w:jc w:val="both"/>
        <w:rPr>
          <w:rFonts w:ascii="Times New Roman" w:hAnsi="Times New Roman"/>
          <w:sz w:val="24"/>
          <w:szCs w:val="24"/>
        </w:rPr>
      </w:pP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1418"/>
        <w:gridCol w:w="5811"/>
      </w:tblGrid>
      <w:tr w:rsidR="00BA482F" w:rsidTr="00BA482F">
        <w:trPr>
          <w:trHeight w:val="827"/>
        </w:trPr>
        <w:tc>
          <w:tcPr>
            <w:tcW w:w="2836" w:type="dxa"/>
            <w:tcBorders>
              <w:top w:val="single" w:sz="4" w:space="0" w:color="000000"/>
              <w:left w:val="single" w:sz="4" w:space="0" w:color="000000"/>
              <w:bottom w:val="single" w:sz="4" w:space="0" w:color="000000"/>
              <w:right w:val="single" w:sz="4" w:space="0" w:color="000000"/>
            </w:tcBorders>
            <w:hideMark/>
          </w:tcPr>
          <w:p w:rsidR="00BA482F" w:rsidRDefault="00BA482F">
            <w:pPr>
              <w:spacing w:after="0" w:line="264" w:lineRule="exact"/>
              <w:ind w:left="132" w:right="151"/>
              <w:jc w:val="center"/>
              <w:rPr>
                <w:rFonts w:ascii="Times New Roman" w:eastAsia="Times New Roman" w:hAnsi="Times New Roman" w:cs="Times New Roman"/>
                <w:sz w:val="24"/>
              </w:rPr>
            </w:pPr>
            <w:r>
              <w:rPr>
                <w:rFonts w:ascii="Times New Roman" w:eastAsia="Times New Roman" w:hAnsi="Times New Roman"/>
                <w:sz w:val="24"/>
              </w:rPr>
              <w:t>Направление внеурочной</w:t>
            </w:r>
            <w:r>
              <w:rPr>
                <w:rFonts w:ascii="Times New Roman" w:eastAsia="Times New Roman" w:hAnsi="Times New Roman"/>
                <w:spacing w:val="1"/>
                <w:sz w:val="24"/>
              </w:rPr>
              <w:t xml:space="preserve"> </w:t>
            </w:r>
            <w:r>
              <w:rPr>
                <w:rFonts w:ascii="Times New Roman" w:eastAsia="Times New Roman" w:hAnsi="Times New Roman"/>
                <w:sz w:val="24"/>
              </w:rPr>
              <w:t>деятельности</w:t>
            </w:r>
          </w:p>
        </w:tc>
        <w:tc>
          <w:tcPr>
            <w:tcW w:w="1418" w:type="dxa"/>
            <w:tcBorders>
              <w:top w:val="single" w:sz="4" w:space="0" w:color="000000"/>
              <w:left w:val="single" w:sz="4" w:space="0" w:color="000000"/>
              <w:bottom w:val="single" w:sz="4" w:space="0" w:color="000000"/>
              <w:right w:val="single" w:sz="4" w:space="0" w:color="000000"/>
            </w:tcBorders>
            <w:hideMark/>
          </w:tcPr>
          <w:p w:rsidR="00BA482F" w:rsidRDefault="00BA482F">
            <w:pPr>
              <w:spacing w:after="0" w:line="240" w:lineRule="auto"/>
              <w:ind w:right="151"/>
              <w:jc w:val="center"/>
              <w:rPr>
                <w:rFonts w:ascii="Times New Roman" w:eastAsia="Times New Roman" w:hAnsi="Times New Roman" w:cs="Times New Roman"/>
                <w:sz w:val="24"/>
              </w:rPr>
            </w:pPr>
            <w:r>
              <w:rPr>
                <w:rFonts w:ascii="Times New Roman" w:eastAsia="Times New Roman" w:hAnsi="Times New Roman"/>
                <w:sz w:val="24"/>
              </w:rPr>
              <w:t>Количество</w:t>
            </w:r>
            <w:r>
              <w:rPr>
                <w:rFonts w:ascii="Times New Roman" w:eastAsia="Times New Roman" w:hAnsi="Times New Roman"/>
                <w:spacing w:val="1"/>
                <w:sz w:val="24"/>
              </w:rPr>
              <w:t xml:space="preserve"> </w:t>
            </w:r>
            <w:r>
              <w:rPr>
                <w:rFonts w:ascii="Times New Roman" w:eastAsia="Times New Roman" w:hAnsi="Times New Roman"/>
                <w:sz w:val="24"/>
              </w:rPr>
              <w:t>часов в</w:t>
            </w:r>
            <w:r>
              <w:rPr>
                <w:rFonts w:ascii="Times New Roman" w:eastAsia="Times New Roman" w:hAnsi="Times New Roman"/>
                <w:spacing w:val="-12"/>
                <w:sz w:val="24"/>
              </w:rPr>
              <w:t xml:space="preserve"> </w:t>
            </w:r>
            <w:r>
              <w:rPr>
                <w:rFonts w:ascii="Times New Roman" w:eastAsia="Times New Roman" w:hAnsi="Times New Roman"/>
                <w:sz w:val="24"/>
              </w:rPr>
              <w:t>неделю</w:t>
            </w:r>
          </w:p>
        </w:tc>
        <w:tc>
          <w:tcPr>
            <w:tcW w:w="5811" w:type="dxa"/>
            <w:tcBorders>
              <w:top w:val="single" w:sz="4" w:space="0" w:color="000000"/>
              <w:left w:val="single" w:sz="4" w:space="0" w:color="000000"/>
              <w:bottom w:val="single" w:sz="4" w:space="0" w:color="000000"/>
              <w:right w:val="single" w:sz="4" w:space="0" w:color="000000"/>
            </w:tcBorders>
            <w:hideMark/>
          </w:tcPr>
          <w:p w:rsidR="00BA482F" w:rsidRDefault="00BA482F">
            <w:pPr>
              <w:spacing w:after="0" w:line="264" w:lineRule="exact"/>
              <w:ind w:left="132" w:right="151"/>
              <w:jc w:val="center"/>
              <w:rPr>
                <w:rFonts w:ascii="Times New Roman" w:eastAsia="Times New Roman" w:hAnsi="Times New Roman" w:cs="Times New Roman"/>
                <w:sz w:val="24"/>
              </w:rPr>
            </w:pPr>
            <w:r>
              <w:rPr>
                <w:rFonts w:ascii="Times New Roman" w:eastAsia="Times New Roman" w:hAnsi="Times New Roman"/>
                <w:sz w:val="24"/>
              </w:rPr>
              <w:t>Основное</w:t>
            </w:r>
            <w:r>
              <w:rPr>
                <w:rFonts w:ascii="Times New Roman" w:eastAsia="Times New Roman" w:hAnsi="Times New Roman"/>
                <w:spacing w:val="-8"/>
                <w:sz w:val="24"/>
              </w:rPr>
              <w:t xml:space="preserve"> </w:t>
            </w:r>
            <w:r>
              <w:rPr>
                <w:rFonts w:ascii="Times New Roman" w:eastAsia="Times New Roman" w:hAnsi="Times New Roman"/>
                <w:sz w:val="24"/>
              </w:rPr>
              <w:t>содержание</w:t>
            </w:r>
            <w:r>
              <w:rPr>
                <w:rFonts w:ascii="Times New Roman" w:eastAsia="Times New Roman" w:hAnsi="Times New Roman"/>
                <w:spacing w:val="-5"/>
                <w:sz w:val="24"/>
              </w:rPr>
              <w:t xml:space="preserve"> </w:t>
            </w:r>
            <w:r>
              <w:rPr>
                <w:rFonts w:ascii="Times New Roman" w:eastAsia="Times New Roman" w:hAnsi="Times New Roman"/>
                <w:sz w:val="24"/>
              </w:rPr>
              <w:t>занятий</w:t>
            </w:r>
          </w:p>
        </w:tc>
      </w:tr>
      <w:tr w:rsidR="00BA482F" w:rsidTr="00BA482F">
        <w:trPr>
          <w:trHeight w:val="275"/>
        </w:trPr>
        <w:tc>
          <w:tcPr>
            <w:tcW w:w="10065" w:type="dxa"/>
            <w:gridSpan w:val="3"/>
            <w:tcBorders>
              <w:top w:val="single" w:sz="4" w:space="0" w:color="000000"/>
              <w:left w:val="single" w:sz="4" w:space="0" w:color="000000"/>
              <w:bottom w:val="single" w:sz="4" w:space="0" w:color="000000"/>
              <w:right w:val="single" w:sz="4" w:space="0" w:color="000000"/>
            </w:tcBorders>
            <w:hideMark/>
          </w:tcPr>
          <w:p w:rsidR="00BA482F" w:rsidRPr="00BA482F" w:rsidRDefault="00BA482F">
            <w:pPr>
              <w:spacing w:after="0" w:line="256" w:lineRule="exact"/>
              <w:ind w:left="132" w:right="151"/>
              <w:jc w:val="center"/>
              <w:rPr>
                <w:rFonts w:ascii="Times New Roman" w:eastAsia="Times New Roman" w:hAnsi="Times New Roman" w:cs="Times New Roman"/>
                <w:i/>
                <w:sz w:val="24"/>
                <w:lang w:val="ru-RU"/>
              </w:rPr>
            </w:pPr>
            <w:r w:rsidRPr="00BA482F">
              <w:rPr>
                <w:rFonts w:ascii="Times New Roman" w:eastAsia="Times New Roman" w:hAnsi="Times New Roman"/>
                <w:i/>
                <w:sz w:val="24"/>
                <w:lang w:val="ru-RU"/>
              </w:rPr>
              <w:t>Часть,</w:t>
            </w:r>
            <w:r w:rsidRPr="00BA482F">
              <w:rPr>
                <w:rFonts w:ascii="Times New Roman" w:eastAsia="Times New Roman" w:hAnsi="Times New Roman"/>
                <w:i/>
                <w:spacing w:val="-5"/>
                <w:sz w:val="24"/>
                <w:lang w:val="ru-RU"/>
              </w:rPr>
              <w:t xml:space="preserve"> </w:t>
            </w:r>
            <w:r w:rsidRPr="00BA482F">
              <w:rPr>
                <w:rFonts w:ascii="Times New Roman" w:eastAsia="Times New Roman" w:hAnsi="Times New Roman"/>
                <w:i/>
                <w:sz w:val="24"/>
                <w:lang w:val="ru-RU"/>
              </w:rPr>
              <w:t>рекомендуемая</w:t>
            </w:r>
            <w:r w:rsidRPr="00BA482F">
              <w:rPr>
                <w:rFonts w:ascii="Times New Roman" w:eastAsia="Times New Roman" w:hAnsi="Times New Roman"/>
                <w:i/>
                <w:spacing w:val="-8"/>
                <w:sz w:val="24"/>
                <w:lang w:val="ru-RU"/>
              </w:rPr>
              <w:t xml:space="preserve"> </w:t>
            </w:r>
            <w:r w:rsidRPr="00BA482F">
              <w:rPr>
                <w:rFonts w:ascii="Times New Roman" w:eastAsia="Times New Roman" w:hAnsi="Times New Roman"/>
                <w:i/>
                <w:sz w:val="24"/>
                <w:lang w:val="ru-RU"/>
              </w:rPr>
              <w:t>для</w:t>
            </w:r>
            <w:r w:rsidRPr="00BA482F">
              <w:rPr>
                <w:rFonts w:ascii="Times New Roman" w:eastAsia="Times New Roman" w:hAnsi="Times New Roman"/>
                <w:i/>
                <w:spacing w:val="-3"/>
                <w:sz w:val="24"/>
                <w:lang w:val="ru-RU"/>
              </w:rPr>
              <w:t xml:space="preserve"> </w:t>
            </w:r>
            <w:r w:rsidRPr="00BA482F">
              <w:rPr>
                <w:rFonts w:ascii="Times New Roman" w:eastAsia="Times New Roman" w:hAnsi="Times New Roman"/>
                <w:i/>
                <w:sz w:val="24"/>
                <w:lang w:val="ru-RU"/>
              </w:rPr>
              <w:t>всех</w:t>
            </w:r>
            <w:r w:rsidRPr="00BA482F">
              <w:rPr>
                <w:rFonts w:ascii="Times New Roman" w:eastAsia="Times New Roman" w:hAnsi="Times New Roman"/>
                <w:i/>
                <w:spacing w:val="-6"/>
                <w:sz w:val="24"/>
                <w:lang w:val="ru-RU"/>
              </w:rPr>
              <w:t xml:space="preserve"> </w:t>
            </w:r>
            <w:r w:rsidRPr="00BA482F">
              <w:rPr>
                <w:rFonts w:ascii="Times New Roman" w:eastAsia="Times New Roman" w:hAnsi="Times New Roman"/>
                <w:i/>
                <w:sz w:val="24"/>
                <w:lang w:val="ru-RU"/>
              </w:rPr>
              <w:t>обучающихся</w:t>
            </w:r>
          </w:p>
        </w:tc>
      </w:tr>
      <w:tr w:rsidR="00BA482F" w:rsidTr="00BA482F">
        <w:trPr>
          <w:trHeight w:val="286"/>
        </w:trPr>
        <w:tc>
          <w:tcPr>
            <w:tcW w:w="2836" w:type="dxa"/>
            <w:tcBorders>
              <w:top w:val="single" w:sz="4" w:space="0" w:color="000000"/>
              <w:left w:val="single" w:sz="4" w:space="0" w:color="000000"/>
              <w:bottom w:val="single" w:sz="4" w:space="0" w:color="000000"/>
              <w:right w:val="single" w:sz="4" w:space="0" w:color="000000"/>
            </w:tcBorders>
            <w:hideMark/>
          </w:tcPr>
          <w:p w:rsidR="00BA482F" w:rsidRPr="00BA482F" w:rsidRDefault="00BA482F">
            <w:pPr>
              <w:spacing w:after="0" w:line="240" w:lineRule="auto"/>
              <w:ind w:left="132" w:right="151"/>
              <w:jc w:val="both"/>
              <w:rPr>
                <w:rFonts w:ascii="Times New Roman" w:eastAsia="Times New Roman" w:hAnsi="Times New Roman" w:cs="Times New Roman"/>
                <w:sz w:val="24"/>
                <w:lang w:val="ru-RU"/>
              </w:rPr>
            </w:pPr>
            <w:r w:rsidRPr="00BA482F">
              <w:rPr>
                <w:rFonts w:ascii="Times New Roman" w:eastAsia="Times New Roman" w:hAnsi="Times New Roman"/>
                <w:sz w:val="24"/>
                <w:lang w:val="ru-RU"/>
              </w:rPr>
              <w:t>Информационно-</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просветительские</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занятия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патриотической,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нравственной 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экологической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направленности «Разговоры</w:t>
            </w:r>
            <w:r w:rsidRPr="00BA482F">
              <w:rPr>
                <w:rFonts w:ascii="Times New Roman" w:eastAsia="Times New Roman" w:hAnsi="Times New Roman"/>
                <w:spacing w:val="-3"/>
                <w:sz w:val="24"/>
                <w:lang w:val="ru-RU"/>
              </w:rPr>
              <w:t xml:space="preserve"> </w:t>
            </w:r>
            <w:r w:rsidRPr="00BA482F">
              <w:rPr>
                <w:rFonts w:ascii="Times New Roman" w:eastAsia="Times New Roman" w:hAnsi="Times New Roman"/>
                <w:sz w:val="24"/>
                <w:lang w:val="ru-RU"/>
              </w:rPr>
              <w:t>о</w:t>
            </w:r>
            <w:r w:rsidRPr="00BA482F">
              <w:rPr>
                <w:rFonts w:ascii="Times New Roman" w:eastAsia="Times New Roman" w:hAnsi="Times New Roman"/>
                <w:spacing w:val="-2"/>
                <w:sz w:val="24"/>
                <w:lang w:val="ru-RU"/>
              </w:rPr>
              <w:t xml:space="preserve"> </w:t>
            </w:r>
            <w:r w:rsidRPr="00BA482F">
              <w:rPr>
                <w:rFonts w:ascii="Times New Roman" w:eastAsia="Times New Roman" w:hAnsi="Times New Roman"/>
                <w:sz w:val="24"/>
                <w:lang w:val="ru-RU"/>
              </w:rPr>
              <w:t>важном»</w:t>
            </w:r>
          </w:p>
        </w:tc>
        <w:tc>
          <w:tcPr>
            <w:tcW w:w="1418" w:type="dxa"/>
            <w:tcBorders>
              <w:top w:val="single" w:sz="4" w:space="0" w:color="000000"/>
              <w:left w:val="single" w:sz="4" w:space="0" w:color="000000"/>
              <w:bottom w:val="single" w:sz="4" w:space="0" w:color="000000"/>
              <w:right w:val="single" w:sz="4" w:space="0" w:color="000000"/>
            </w:tcBorders>
            <w:hideMark/>
          </w:tcPr>
          <w:p w:rsidR="00BA482F" w:rsidRDefault="00BA482F">
            <w:pPr>
              <w:spacing w:after="0" w:line="264" w:lineRule="exact"/>
              <w:ind w:left="132" w:right="151"/>
              <w:jc w:val="center"/>
              <w:rPr>
                <w:rFonts w:ascii="Times New Roman" w:eastAsia="Times New Roman" w:hAnsi="Times New Roman" w:cs="Times New Roman"/>
                <w:sz w:val="24"/>
              </w:rPr>
            </w:pPr>
            <w:r>
              <w:rPr>
                <w:rFonts w:ascii="Times New Roman" w:eastAsia="Times New Roman" w:hAnsi="Times New Roman"/>
                <w:sz w:val="24"/>
              </w:rPr>
              <w:t>1</w:t>
            </w:r>
          </w:p>
        </w:tc>
        <w:tc>
          <w:tcPr>
            <w:tcW w:w="5811" w:type="dxa"/>
            <w:tcBorders>
              <w:top w:val="single" w:sz="4" w:space="0" w:color="000000"/>
              <w:left w:val="single" w:sz="4" w:space="0" w:color="000000"/>
              <w:bottom w:val="single" w:sz="4" w:space="0" w:color="000000"/>
              <w:right w:val="single" w:sz="4" w:space="0" w:color="000000"/>
            </w:tcBorders>
            <w:hideMark/>
          </w:tcPr>
          <w:p w:rsidR="00BA482F" w:rsidRPr="00BA482F" w:rsidRDefault="00BA482F">
            <w:pPr>
              <w:spacing w:after="0" w:line="240" w:lineRule="auto"/>
              <w:ind w:left="132" w:right="151"/>
              <w:jc w:val="both"/>
              <w:rPr>
                <w:rFonts w:ascii="Times New Roman" w:eastAsia="Times New Roman" w:hAnsi="Times New Roman" w:cs="Times New Roman"/>
                <w:sz w:val="24"/>
                <w:lang w:val="ru-RU"/>
              </w:rPr>
            </w:pPr>
            <w:r w:rsidRPr="00BA482F">
              <w:rPr>
                <w:rFonts w:ascii="Times New Roman" w:eastAsia="Times New Roman" w:hAnsi="Times New Roman"/>
                <w:i/>
                <w:sz w:val="24"/>
                <w:lang w:val="ru-RU"/>
              </w:rPr>
              <w:t>Основная</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i/>
                <w:sz w:val="24"/>
                <w:lang w:val="ru-RU"/>
              </w:rPr>
              <w:t>цель:</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sz w:val="24"/>
                <w:lang w:val="ru-RU"/>
              </w:rPr>
              <w:t>развитие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ценностного</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отношения обучающихся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к</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своей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Родине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России,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населяющим</w:t>
            </w:r>
            <w:r w:rsidRPr="00BA482F">
              <w:rPr>
                <w:rFonts w:ascii="Times New Roman" w:eastAsia="Times New Roman" w:hAnsi="Times New Roman"/>
                <w:spacing w:val="61"/>
                <w:sz w:val="24"/>
                <w:lang w:val="ru-RU"/>
              </w:rPr>
              <w:t xml:space="preserve"> </w:t>
            </w:r>
            <w:r w:rsidRPr="00BA482F">
              <w:rPr>
                <w:rFonts w:ascii="Times New Roman" w:eastAsia="Times New Roman" w:hAnsi="Times New Roman"/>
                <w:sz w:val="24"/>
                <w:lang w:val="ru-RU"/>
              </w:rPr>
              <w:t>ее</w:t>
            </w:r>
            <w:r w:rsidRPr="00BA482F">
              <w:rPr>
                <w:rFonts w:ascii="Times New Roman" w:eastAsia="Times New Roman" w:hAnsi="Times New Roman"/>
                <w:spacing w:val="61"/>
                <w:sz w:val="24"/>
                <w:lang w:val="ru-RU"/>
              </w:rPr>
              <w:t xml:space="preserve"> </w:t>
            </w:r>
            <w:r w:rsidRPr="00BA482F">
              <w:rPr>
                <w:rFonts w:ascii="Times New Roman" w:eastAsia="Times New Roman" w:hAnsi="Times New Roman"/>
                <w:sz w:val="24"/>
                <w:lang w:val="ru-RU"/>
              </w:rPr>
              <w:t>людям,</w:t>
            </w:r>
            <w:r w:rsidRPr="00BA482F">
              <w:rPr>
                <w:rFonts w:ascii="Times New Roman" w:eastAsia="Times New Roman" w:hAnsi="Times New Roman"/>
                <w:spacing w:val="61"/>
                <w:sz w:val="24"/>
                <w:lang w:val="ru-RU"/>
              </w:rPr>
              <w:t xml:space="preserve"> </w:t>
            </w:r>
            <w:r w:rsidRPr="00BA482F">
              <w:rPr>
                <w:rFonts w:ascii="Times New Roman" w:eastAsia="Times New Roman" w:hAnsi="Times New Roman"/>
                <w:sz w:val="24"/>
                <w:lang w:val="ru-RU"/>
              </w:rPr>
              <w:t>ее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уникальной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истории,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богатой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природе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великой</w:t>
            </w:r>
            <w:r w:rsidRPr="00BA482F">
              <w:rPr>
                <w:rFonts w:ascii="Times New Roman" w:eastAsia="Times New Roman" w:hAnsi="Times New Roman"/>
                <w:spacing w:val="-5"/>
                <w:sz w:val="24"/>
                <w:lang w:val="ru-RU"/>
              </w:rPr>
              <w:t xml:space="preserve"> </w:t>
            </w:r>
            <w:r w:rsidRPr="00BA482F">
              <w:rPr>
                <w:rFonts w:ascii="Times New Roman" w:eastAsia="Times New Roman" w:hAnsi="Times New Roman"/>
                <w:sz w:val="24"/>
                <w:lang w:val="ru-RU"/>
              </w:rPr>
              <w:t>культуре.</w:t>
            </w:r>
          </w:p>
          <w:p w:rsidR="00BA482F" w:rsidRPr="00BA482F" w:rsidRDefault="00BA482F">
            <w:pPr>
              <w:tabs>
                <w:tab w:val="left" w:pos="1806"/>
                <w:tab w:val="left" w:pos="3347"/>
              </w:tabs>
              <w:spacing w:after="0" w:line="240" w:lineRule="auto"/>
              <w:ind w:left="132" w:right="151"/>
              <w:jc w:val="both"/>
              <w:rPr>
                <w:rFonts w:ascii="Times New Roman" w:eastAsia="Times New Roman" w:hAnsi="Times New Roman"/>
                <w:sz w:val="24"/>
                <w:lang w:val="ru-RU"/>
              </w:rPr>
            </w:pPr>
            <w:r w:rsidRPr="00BA482F">
              <w:rPr>
                <w:rFonts w:ascii="Times New Roman" w:eastAsia="Times New Roman" w:hAnsi="Times New Roman"/>
                <w:i/>
                <w:sz w:val="24"/>
                <w:lang w:val="ru-RU"/>
              </w:rPr>
              <w:t xml:space="preserve">Основная задача: </w:t>
            </w:r>
            <w:r w:rsidRPr="00BA482F">
              <w:rPr>
                <w:rFonts w:ascii="Times New Roman" w:eastAsia="Times New Roman" w:hAnsi="Times New Roman"/>
                <w:sz w:val="24"/>
                <w:lang w:val="ru-RU"/>
              </w:rPr>
              <w:t>формирование</w:t>
            </w:r>
            <w:r w:rsidRPr="00BA482F">
              <w:rPr>
                <w:rFonts w:ascii="Times New Roman" w:eastAsia="Times New Roman" w:hAnsi="Times New Roman"/>
                <w:spacing w:val="-58"/>
                <w:sz w:val="24"/>
                <w:lang w:val="ru-RU"/>
              </w:rPr>
              <w:t xml:space="preserve"> </w:t>
            </w:r>
            <w:r w:rsidRPr="00BA482F">
              <w:rPr>
                <w:rFonts w:ascii="Times New Roman" w:eastAsia="Times New Roman" w:hAnsi="Times New Roman"/>
                <w:sz w:val="24"/>
                <w:lang w:val="ru-RU"/>
              </w:rPr>
              <w:t>соответствующей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внутренней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позиции</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личности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школьника,</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необходимой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ему</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для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конструктивного</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60"/>
                <w:sz w:val="24"/>
                <w:lang w:val="ru-RU"/>
              </w:rPr>
              <w:t xml:space="preserve"> </w:t>
            </w:r>
            <w:r w:rsidRPr="00BA482F">
              <w:rPr>
                <w:rFonts w:ascii="Times New Roman" w:eastAsia="Times New Roman" w:hAnsi="Times New Roman"/>
                <w:sz w:val="24"/>
                <w:lang w:val="ru-RU"/>
              </w:rPr>
              <w:t>ответственного поведения</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в</w:t>
            </w:r>
            <w:r w:rsidRPr="00BA482F">
              <w:rPr>
                <w:rFonts w:ascii="Times New Roman" w:eastAsia="Times New Roman" w:hAnsi="Times New Roman"/>
                <w:spacing w:val="-7"/>
                <w:sz w:val="24"/>
                <w:lang w:val="ru-RU"/>
              </w:rPr>
              <w:t xml:space="preserve"> </w:t>
            </w:r>
            <w:r w:rsidRPr="00BA482F">
              <w:rPr>
                <w:rFonts w:ascii="Times New Roman" w:eastAsia="Times New Roman" w:hAnsi="Times New Roman"/>
                <w:sz w:val="24"/>
                <w:lang w:val="ru-RU"/>
              </w:rPr>
              <w:t>обществе.</w:t>
            </w:r>
          </w:p>
          <w:p w:rsidR="00BA482F" w:rsidRPr="00BA482F" w:rsidRDefault="00BA482F">
            <w:pPr>
              <w:tabs>
                <w:tab w:val="left" w:pos="2164"/>
                <w:tab w:val="left" w:pos="2718"/>
                <w:tab w:val="left" w:pos="3718"/>
                <w:tab w:val="left" w:pos="4727"/>
              </w:tabs>
              <w:spacing w:after="0" w:line="240" w:lineRule="auto"/>
              <w:ind w:left="132" w:right="151"/>
              <w:jc w:val="both"/>
              <w:rPr>
                <w:rFonts w:ascii="Times New Roman" w:eastAsia="Times New Roman" w:hAnsi="Times New Roman" w:cs="Times New Roman"/>
                <w:sz w:val="24"/>
                <w:lang w:val="ru-RU"/>
              </w:rPr>
            </w:pPr>
            <w:r w:rsidRPr="00BA482F">
              <w:rPr>
                <w:rFonts w:ascii="Times New Roman" w:eastAsia="Times New Roman" w:hAnsi="Times New Roman"/>
                <w:i/>
                <w:sz w:val="24"/>
                <w:lang w:val="ru-RU"/>
              </w:rPr>
              <w:t>Основные</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i/>
                <w:sz w:val="24"/>
                <w:lang w:val="ru-RU"/>
              </w:rPr>
              <w:t>темы</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sz w:val="24"/>
                <w:lang w:val="ru-RU"/>
              </w:rPr>
              <w:t>занятий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связаны</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важнейшими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аспектами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жизни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человека</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современной</w:t>
            </w:r>
            <w:r w:rsidRPr="00BA482F">
              <w:rPr>
                <w:rFonts w:ascii="Times New Roman" w:eastAsia="Times New Roman" w:hAnsi="Times New Roman"/>
                <w:spacing w:val="61"/>
                <w:sz w:val="24"/>
                <w:lang w:val="ru-RU"/>
              </w:rPr>
              <w:t xml:space="preserve"> </w:t>
            </w:r>
            <w:r w:rsidRPr="00BA482F">
              <w:rPr>
                <w:rFonts w:ascii="Times New Roman" w:eastAsia="Times New Roman" w:hAnsi="Times New Roman"/>
                <w:sz w:val="24"/>
                <w:lang w:val="ru-RU"/>
              </w:rPr>
              <w:t>России:</w:t>
            </w:r>
            <w:r w:rsidRPr="00BA482F">
              <w:rPr>
                <w:rFonts w:ascii="Times New Roman" w:eastAsia="Times New Roman" w:hAnsi="Times New Roman"/>
                <w:spacing w:val="61"/>
                <w:sz w:val="24"/>
                <w:lang w:val="ru-RU"/>
              </w:rPr>
              <w:t xml:space="preserve"> </w:t>
            </w:r>
            <w:r w:rsidRPr="00BA482F">
              <w:rPr>
                <w:rFonts w:ascii="Times New Roman" w:eastAsia="Times New Roman" w:hAnsi="Times New Roman"/>
                <w:sz w:val="24"/>
                <w:lang w:val="ru-RU"/>
              </w:rPr>
              <w:t>знанием</w:t>
            </w:r>
            <w:r w:rsidRPr="00BA482F">
              <w:rPr>
                <w:rFonts w:ascii="Times New Roman" w:eastAsia="Times New Roman" w:hAnsi="Times New Roman"/>
                <w:spacing w:val="61"/>
                <w:sz w:val="24"/>
                <w:lang w:val="ru-RU"/>
              </w:rPr>
              <w:t xml:space="preserve"> </w:t>
            </w:r>
            <w:r w:rsidRPr="00BA482F">
              <w:rPr>
                <w:rFonts w:ascii="Times New Roman" w:eastAsia="Times New Roman" w:hAnsi="Times New Roman"/>
                <w:sz w:val="24"/>
                <w:lang w:val="ru-RU"/>
              </w:rPr>
              <w:t>родной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истории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пониманием</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сложностей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современного мира,</w:t>
            </w:r>
            <w:r w:rsidRPr="00BA482F">
              <w:rPr>
                <w:rFonts w:ascii="Times New Roman" w:eastAsia="Times New Roman" w:hAnsi="Times New Roman"/>
                <w:spacing w:val="60"/>
                <w:sz w:val="24"/>
                <w:lang w:val="ru-RU"/>
              </w:rPr>
              <w:t xml:space="preserve"> </w:t>
            </w:r>
            <w:r w:rsidRPr="00BA482F">
              <w:rPr>
                <w:rFonts w:ascii="Times New Roman" w:eastAsia="Times New Roman" w:hAnsi="Times New Roman"/>
                <w:sz w:val="24"/>
                <w:lang w:val="ru-RU"/>
              </w:rPr>
              <w:t>техническим</w:t>
            </w:r>
            <w:r w:rsidRPr="00BA482F">
              <w:rPr>
                <w:rFonts w:ascii="Times New Roman" w:eastAsia="Times New Roman" w:hAnsi="Times New Roman"/>
                <w:spacing w:val="60"/>
                <w:sz w:val="24"/>
                <w:lang w:val="ru-RU"/>
              </w:rPr>
              <w:t xml:space="preserve"> </w:t>
            </w:r>
            <w:r w:rsidRPr="00BA482F">
              <w:rPr>
                <w:rFonts w:ascii="Times New Roman" w:eastAsia="Times New Roman" w:hAnsi="Times New Roman"/>
                <w:sz w:val="24"/>
                <w:lang w:val="ru-RU"/>
              </w:rPr>
              <w:t>прогрессом</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сохранением</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природы,</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ориентацией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мировой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художественной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культуре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повседневной культуре поведения, доброжелательным отношением к</w:t>
            </w:r>
            <w:r w:rsidRPr="00BA482F">
              <w:rPr>
                <w:rFonts w:ascii="Times New Roman" w:eastAsia="Times New Roman" w:hAnsi="Times New Roman"/>
                <w:spacing w:val="-58"/>
                <w:sz w:val="24"/>
                <w:lang w:val="ru-RU"/>
              </w:rPr>
              <w:t xml:space="preserve"> </w:t>
            </w:r>
            <w:r w:rsidRPr="00BA482F">
              <w:rPr>
                <w:rFonts w:ascii="Times New Roman" w:eastAsia="Times New Roman" w:hAnsi="Times New Roman"/>
                <w:sz w:val="24"/>
                <w:lang w:val="ru-RU"/>
              </w:rPr>
              <w:t>окружающим</w:t>
            </w:r>
            <w:r w:rsidRPr="00BA482F">
              <w:rPr>
                <w:rFonts w:ascii="Times New Roman" w:eastAsia="Times New Roman" w:hAnsi="Times New Roman"/>
                <w:spacing w:val="30"/>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32"/>
                <w:sz w:val="24"/>
                <w:lang w:val="ru-RU"/>
              </w:rPr>
              <w:t xml:space="preserve"> </w:t>
            </w:r>
            <w:r w:rsidRPr="00BA482F">
              <w:rPr>
                <w:rFonts w:ascii="Times New Roman" w:eastAsia="Times New Roman" w:hAnsi="Times New Roman"/>
                <w:sz w:val="24"/>
                <w:lang w:val="ru-RU"/>
              </w:rPr>
              <w:t>ответственным</w:t>
            </w:r>
            <w:r w:rsidRPr="00BA482F">
              <w:rPr>
                <w:rFonts w:ascii="Times New Roman" w:eastAsia="Times New Roman" w:hAnsi="Times New Roman"/>
                <w:spacing w:val="29"/>
                <w:sz w:val="24"/>
                <w:lang w:val="ru-RU"/>
              </w:rPr>
              <w:t xml:space="preserve"> </w:t>
            </w:r>
            <w:r w:rsidRPr="00BA482F">
              <w:rPr>
                <w:rFonts w:ascii="Times New Roman" w:eastAsia="Times New Roman" w:hAnsi="Times New Roman"/>
                <w:sz w:val="24"/>
                <w:lang w:val="ru-RU"/>
              </w:rPr>
              <w:t>отношением</w:t>
            </w:r>
            <w:r w:rsidRPr="00BA482F">
              <w:rPr>
                <w:rFonts w:ascii="Times New Roman" w:eastAsia="Times New Roman" w:hAnsi="Times New Roman"/>
                <w:spacing w:val="33"/>
                <w:sz w:val="24"/>
                <w:lang w:val="ru-RU"/>
              </w:rPr>
              <w:t xml:space="preserve"> </w:t>
            </w:r>
            <w:r w:rsidRPr="00BA482F">
              <w:rPr>
                <w:rFonts w:ascii="Times New Roman" w:eastAsia="Times New Roman" w:hAnsi="Times New Roman"/>
                <w:sz w:val="24"/>
                <w:lang w:val="ru-RU"/>
              </w:rPr>
              <w:t>к собственным</w:t>
            </w:r>
            <w:r w:rsidRPr="00BA482F">
              <w:rPr>
                <w:rFonts w:ascii="Times New Roman" w:eastAsia="Times New Roman" w:hAnsi="Times New Roman"/>
                <w:spacing w:val="-5"/>
                <w:sz w:val="24"/>
                <w:lang w:val="ru-RU"/>
              </w:rPr>
              <w:t xml:space="preserve"> </w:t>
            </w:r>
            <w:r w:rsidRPr="00BA482F">
              <w:rPr>
                <w:rFonts w:ascii="Times New Roman" w:eastAsia="Times New Roman" w:hAnsi="Times New Roman"/>
                <w:sz w:val="24"/>
                <w:lang w:val="ru-RU"/>
              </w:rPr>
              <w:t>поступкам.</w:t>
            </w:r>
          </w:p>
        </w:tc>
      </w:tr>
      <w:tr w:rsidR="00BA482F" w:rsidTr="00BA482F">
        <w:trPr>
          <w:trHeight w:val="854"/>
        </w:trPr>
        <w:tc>
          <w:tcPr>
            <w:tcW w:w="2836" w:type="dxa"/>
            <w:tcBorders>
              <w:top w:val="single" w:sz="4" w:space="0" w:color="000000"/>
              <w:left w:val="single" w:sz="4" w:space="0" w:color="000000"/>
              <w:bottom w:val="single" w:sz="4" w:space="0" w:color="000000"/>
              <w:right w:val="single" w:sz="4" w:space="0" w:color="000000"/>
            </w:tcBorders>
            <w:hideMark/>
          </w:tcPr>
          <w:p w:rsidR="00BA482F" w:rsidRPr="00BA482F" w:rsidRDefault="00BA482F">
            <w:pPr>
              <w:spacing w:after="0" w:line="261" w:lineRule="exact"/>
              <w:ind w:left="132" w:right="151"/>
              <w:jc w:val="both"/>
              <w:rPr>
                <w:rFonts w:ascii="Times New Roman" w:eastAsia="Times New Roman" w:hAnsi="Times New Roman" w:cs="Times New Roman"/>
                <w:sz w:val="24"/>
                <w:lang w:val="ru-RU"/>
              </w:rPr>
            </w:pPr>
            <w:r w:rsidRPr="00BA482F">
              <w:rPr>
                <w:rFonts w:ascii="Times New Roman" w:eastAsia="Times New Roman" w:hAnsi="Times New Roman"/>
                <w:sz w:val="24"/>
                <w:lang w:val="ru-RU"/>
              </w:rPr>
              <w:t>Занятия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по формированию</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pacing w:val="-1"/>
                <w:sz w:val="24"/>
                <w:lang w:val="ru-RU"/>
              </w:rPr>
              <w:t>функциональной</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грамотности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обучающихся</w:t>
            </w:r>
          </w:p>
        </w:tc>
        <w:tc>
          <w:tcPr>
            <w:tcW w:w="1418" w:type="dxa"/>
            <w:tcBorders>
              <w:top w:val="single" w:sz="4" w:space="0" w:color="000000"/>
              <w:left w:val="single" w:sz="4" w:space="0" w:color="000000"/>
              <w:bottom w:val="single" w:sz="4" w:space="0" w:color="000000"/>
              <w:right w:val="single" w:sz="4" w:space="0" w:color="000000"/>
            </w:tcBorders>
            <w:hideMark/>
          </w:tcPr>
          <w:p w:rsidR="00BA482F" w:rsidRDefault="00BA482F">
            <w:pPr>
              <w:spacing w:after="0" w:line="261" w:lineRule="exact"/>
              <w:ind w:left="132" w:right="151"/>
              <w:jc w:val="center"/>
              <w:rPr>
                <w:rFonts w:ascii="Times New Roman" w:eastAsia="Times New Roman" w:hAnsi="Times New Roman" w:cs="Times New Roman"/>
                <w:sz w:val="24"/>
              </w:rPr>
            </w:pPr>
            <w:r>
              <w:rPr>
                <w:rFonts w:ascii="Times New Roman" w:eastAsia="Times New Roman" w:hAnsi="Times New Roman"/>
                <w:sz w:val="24"/>
              </w:rPr>
              <w:t>1</w:t>
            </w:r>
          </w:p>
        </w:tc>
        <w:tc>
          <w:tcPr>
            <w:tcW w:w="5811" w:type="dxa"/>
            <w:tcBorders>
              <w:top w:val="single" w:sz="4" w:space="0" w:color="000000"/>
              <w:left w:val="single" w:sz="4" w:space="0" w:color="000000"/>
              <w:bottom w:val="single" w:sz="4" w:space="0" w:color="000000"/>
              <w:right w:val="single" w:sz="4" w:space="0" w:color="000000"/>
            </w:tcBorders>
            <w:hideMark/>
          </w:tcPr>
          <w:p w:rsidR="00BA482F" w:rsidRPr="00BA482F" w:rsidRDefault="00BA482F">
            <w:pPr>
              <w:spacing w:after="0" w:line="240" w:lineRule="auto"/>
              <w:ind w:left="132" w:right="151"/>
              <w:jc w:val="both"/>
              <w:rPr>
                <w:rFonts w:ascii="Times New Roman" w:eastAsia="Times New Roman" w:hAnsi="Times New Roman" w:cs="Times New Roman"/>
                <w:sz w:val="24"/>
                <w:lang w:val="ru-RU"/>
              </w:rPr>
            </w:pPr>
            <w:r w:rsidRPr="00BA482F">
              <w:rPr>
                <w:rFonts w:ascii="Times New Roman" w:eastAsia="Times New Roman" w:hAnsi="Times New Roman"/>
                <w:i/>
                <w:sz w:val="24"/>
                <w:lang w:val="ru-RU"/>
              </w:rPr>
              <w:t>Основная</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i/>
                <w:sz w:val="24"/>
                <w:lang w:val="ru-RU"/>
              </w:rPr>
              <w:t>цель:</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sz w:val="24"/>
                <w:lang w:val="ru-RU"/>
              </w:rPr>
              <w:t>развитие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способности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обучающихся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применять</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приобретённые</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знания, умения</w:t>
            </w:r>
            <w:r w:rsidRPr="00BA482F">
              <w:rPr>
                <w:rFonts w:ascii="Times New Roman" w:eastAsia="Times New Roman" w:hAnsi="Times New Roman"/>
                <w:spacing w:val="60"/>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60"/>
                <w:sz w:val="24"/>
                <w:lang w:val="ru-RU"/>
              </w:rPr>
              <w:t xml:space="preserve"> </w:t>
            </w:r>
            <w:r w:rsidRPr="00BA482F">
              <w:rPr>
                <w:rFonts w:ascii="Times New Roman" w:eastAsia="Times New Roman" w:hAnsi="Times New Roman"/>
                <w:sz w:val="24"/>
                <w:lang w:val="ru-RU"/>
              </w:rPr>
              <w:t>навыки для решения задач</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различных</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сферах</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жизнедеятельности,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(обеспечение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связи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обучения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жизнью).</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i/>
                <w:sz w:val="24"/>
                <w:lang w:val="ru-RU"/>
              </w:rPr>
              <w:t>Основная</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i/>
                <w:sz w:val="24"/>
                <w:lang w:val="ru-RU"/>
              </w:rPr>
              <w:t>задача:</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sz w:val="24"/>
                <w:lang w:val="ru-RU"/>
              </w:rPr>
              <w:t>формирование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развитие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функциональной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грамотности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школьников: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читательской,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математической,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естественно-</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научной,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финансовой,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направленной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на</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развитие креативного мышления и глобальных</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компетенций.</w:t>
            </w:r>
          </w:p>
          <w:p w:rsidR="00BA482F" w:rsidRPr="00BA482F" w:rsidRDefault="00BA482F">
            <w:pPr>
              <w:spacing w:after="0" w:line="276" w:lineRule="exact"/>
              <w:ind w:left="132" w:right="151"/>
              <w:jc w:val="both"/>
              <w:rPr>
                <w:rFonts w:ascii="Times New Roman" w:eastAsia="Times New Roman" w:hAnsi="Times New Roman" w:cs="Times New Roman"/>
                <w:sz w:val="24"/>
                <w:lang w:val="ru-RU"/>
              </w:rPr>
            </w:pPr>
            <w:r w:rsidRPr="00BA482F">
              <w:rPr>
                <w:rFonts w:ascii="Times New Roman" w:eastAsia="Times New Roman" w:hAnsi="Times New Roman"/>
                <w:i/>
                <w:sz w:val="24"/>
                <w:lang w:val="ru-RU"/>
              </w:rPr>
              <w:t>Основные</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i/>
                <w:sz w:val="24"/>
                <w:lang w:val="ru-RU"/>
              </w:rPr>
              <w:t>организационные</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i/>
                <w:sz w:val="24"/>
                <w:lang w:val="ru-RU"/>
              </w:rPr>
              <w:t>формы:</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sz w:val="24"/>
                <w:lang w:val="ru-RU"/>
              </w:rPr>
              <w:t>интегрированные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курсы,</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метапредметные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кружки или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факультативы.</w:t>
            </w:r>
          </w:p>
        </w:tc>
      </w:tr>
      <w:tr w:rsidR="00BA482F" w:rsidTr="00BA482F">
        <w:trPr>
          <w:trHeight w:val="556"/>
        </w:trPr>
        <w:tc>
          <w:tcPr>
            <w:tcW w:w="2836" w:type="dxa"/>
            <w:tcBorders>
              <w:top w:val="single" w:sz="4" w:space="0" w:color="000000"/>
              <w:left w:val="single" w:sz="4" w:space="0" w:color="000000"/>
              <w:bottom w:val="single" w:sz="4" w:space="0" w:color="000000"/>
              <w:right w:val="single" w:sz="4" w:space="0" w:color="000000"/>
            </w:tcBorders>
            <w:hideMark/>
          </w:tcPr>
          <w:p w:rsidR="00BA482F" w:rsidRPr="00BA482F" w:rsidRDefault="00BA482F">
            <w:pPr>
              <w:spacing w:after="0" w:line="260" w:lineRule="exact"/>
              <w:ind w:left="132" w:right="151"/>
              <w:jc w:val="both"/>
              <w:rPr>
                <w:rFonts w:ascii="Times New Roman" w:eastAsia="Times New Roman" w:hAnsi="Times New Roman" w:cs="Times New Roman"/>
                <w:sz w:val="24"/>
                <w:lang w:val="ru-RU"/>
              </w:rPr>
            </w:pPr>
            <w:r w:rsidRPr="00BA482F">
              <w:rPr>
                <w:rFonts w:ascii="Times New Roman" w:eastAsia="Times New Roman" w:hAnsi="Times New Roman"/>
                <w:sz w:val="24"/>
                <w:lang w:val="ru-RU"/>
              </w:rPr>
              <w:t>Занятия, направленные на</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удовлетворение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pacing w:val="-1"/>
                <w:sz w:val="24"/>
                <w:lang w:val="ru-RU"/>
              </w:rPr>
              <w:t>профориентационных</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интересов 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потребностей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обучающихся</w:t>
            </w:r>
          </w:p>
        </w:tc>
        <w:tc>
          <w:tcPr>
            <w:tcW w:w="1418" w:type="dxa"/>
            <w:tcBorders>
              <w:top w:val="single" w:sz="4" w:space="0" w:color="000000"/>
              <w:left w:val="single" w:sz="4" w:space="0" w:color="000000"/>
              <w:bottom w:val="single" w:sz="4" w:space="0" w:color="000000"/>
              <w:right w:val="single" w:sz="4" w:space="0" w:color="000000"/>
            </w:tcBorders>
            <w:hideMark/>
          </w:tcPr>
          <w:p w:rsidR="00BA482F" w:rsidRDefault="00BA482F">
            <w:pPr>
              <w:spacing w:after="0" w:line="260" w:lineRule="exact"/>
              <w:ind w:left="132" w:right="151"/>
              <w:jc w:val="center"/>
              <w:rPr>
                <w:rFonts w:ascii="Times New Roman" w:eastAsia="Times New Roman" w:hAnsi="Times New Roman" w:cs="Times New Roman"/>
                <w:sz w:val="24"/>
              </w:rPr>
            </w:pPr>
            <w:r>
              <w:rPr>
                <w:rFonts w:ascii="Times New Roman" w:eastAsia="Times New Roman" w:hAnsi="Times New Roman"/>
                <w:sz w:val="24"/>
              </w:rPr>
              <w:t>1</w:t>
            </w:r>
          </w:p>
        </w:tc>
        <w:tc>
          <w:tcPr>
            <w:tcW w:w="5811" w:type="dxa"/>
            <w:tcBorders>
              <w:top w:val="single" w:sz="4" w:space="0" w:color="000000"/>
              <w:left w:val="single" w:sz="4" w:space="0" w:color="000000"/>
              <w:bottom w:val="single" w:sz="4" w:space="0" w:color="000000"/>
              <w:right w:val="single" w:sz="4" w:space="0" w:color="000000"/>
            </w:tcBorders>
            <w:hideMark/>
          </w:tcPr>
          <w:p w:rsidR="00BA482F" w:rsidRPr="00BA482F" w:rsidRDefault="00BA482F">
            <w:pPr>
              <w:spacing w:after="0" w:line="260" w:lineRule="exact"/>
              <w:ind w:left="132" w:right="151"/>
              <w:jc w:val="both"/>
              <w:rPr>
                <w:rFonts w:ascii="Times New Roman" w:eastAsia="Times New Roman" w:hAnsi="Times New Roman" w:cs="Times New Roman"/>
                <w:sz w:val="24"/>
                <w:lang w:val="ru-RU"/>
              </w:rPr>
            </w:pPr>
            <w:r w:rsidRPr="00BA482F">
              <w:rPr>
                <w:rFonts w:ascii="Times New Roman" w:eastAsia="Times New Roman" w:hAnsi="Times New Roman"/>
                <w:i/>
                <w:sz w:val="24"/>
                <w:lang w:val="ru-RU"/>
              </w:rPr>
              <w:t>Основная</w:t>
            </w:r>
            <w:r w:rsidRPr="00BA482F">
              <w:rPr>
                <w:rFonts w:ascii="Times New Roman" w:eastAsia="Times New Roman" w:hAnsi="Times New Roman"/>
                <w:i/>
                <w:spacing w:val="18"/>
                <w:sz w:val="24"/>
                <w:lang w:val="ru-RU"/>
              </w:rPr>
              <w:t xml:space="preserve"> </w:t>
            </w:r>
            <w:r w:rsidRPr="00BA482F">
              <w:rPr>
                <w:rFonts w:ascii="Times New Roman" w:eastAsia="Times New Roman" w:hAnsi="Times New Roman"/>
                <w:i/>
                <w:sz w:val="24"/>
                <w:lang w:val="ru-RU"/>
              </w:rPr>
              <w:t xml:space="preserve">цель: </w:t>
            </w:r>
            <w:r w:rsidRPr="00BA482F">
              <w:rPr>
                <w:rFonts w:ascii="Times New Roman" w:eastAsia="Times New Roman" w:hAnsi="Times New Roman"/>
                <w:sz w:val="24"/>
                <w:lang w:val="ru-RU"/>
              </w:rPr>
              <w:t>развитие ценностного отношения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обучающихся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к</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труду</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как</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основному</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способу</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достижения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жизненного</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благополучия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ощущения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уверенности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жизни.</w:t>
            </w:r>
          </w:p>
          <w:p w:rsidR="00BA482F" w:rsidRPr="00BA482F" w:rsidRDefault="00BA482F">
            <w:pPr>
              <w:spacing w:after="0" w:line="240" w:lineRule="auto"/>
              <w:ind w:left="132" w:right="151"/>
              <w:jc w:val="both"/>
              <w:rPr>
                <w:rFonts w:ascii="Times New Roman" w:eastAsia="Times New Roman" w:hAnsi="Times New Roman"/>
                <w:sz w:val="24"/>
                <w:lang w:val="ru-RU"/>
              </w:rPr>
            </w:pPr>
            <w:r w:rsidRPr="00BA482F">
              <w:rPr>
                <w:rFonts w:ascii="Times New Roman" w:eastAsia="Times New Roman" w:hAnsi="Times New Roman"/>
                <w:i/>
                <w:sz w:val="24"/>
                <w:lang w:val="ru-RU"/>
              </w:rPr>
              <w:t>Основная</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i/>
                <w:sz w:val="24"/>
                <w:lang w:val="ru-RU"/>
              </w:rPr>
              <w:t>задача:</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sz w:val="24"/>
                <w:lang w:val="ru-RU"/>
              </w:rPr>
              <w:t>формирование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готовности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школьников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к</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осознанному</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выбору</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направления продолжения своего образования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будущей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профессии,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осознание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важности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получаемых в школе знаний для дальнейшей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профессиональной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 xml:space="preserve">в непрофессиональной </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деятельности.</w:t>
            </w:r>
          </w:p>
          <w:p w:rsidR="00BA482F" w:rsidRPr="00BA482F" w:rsidRDefault="00BA482F">
            <w:pPr>
              <w:spacing w:after="0" w:line="240" w:lineRule="auto"/>
              <w:ind w:left="132" w:right="151"/>
              <w:jc w:val="both"/>
              <w:rPr>
                <w:rFonts w:ascii="Times New Roman" w:eastAsia="Times New Roman" w:hAnsi="Times New Roman"/>
                <w:sz w:val="24"/>
                <w:lang w:val="ru-RU"/>
              </w:rPr>
            </w:pPr>
            <w:r w:rsidRPr="00BA482F">
              <w:rPr>
                <w:rFonts w:ascii="Times New Roman" w:eastAsia="Times New Roman" w:hAnsi="Times New Roman"/>
                <w:i/>
                <w:sz w:val="24"/>
                <w:lang w:val="ru-RU"/>
              </w:rPr>
              <w:t>Основные организационные формы</w:t>
            </w:r>
            <w:r w:rsidRPr="00BA482F">
              <w:rPr>
                <w:rFonts w:ascii="Times New Roman" w:eastAsia="Times New Roman" w:hAnsi="Times New Roman"/>
                <w:sz w:val="24"/>
                <w:lang w:val="ru-RU"/>
              </w:rPr>
              <w:t xml:space="preserve"> профориентационные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беседы,</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деловые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игры, квесты,</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решение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кейсов,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изучение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специализированных</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цифровых</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ресурсов,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профессиональные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пробы,</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моделирующие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профессиональную</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деятельность,</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экскурсии,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посещение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ярмарок</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профессий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профориентационных</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парков.</w:t>
            </w:r>
          </w:p>
          <w:p w:rsidR="00BA482F" w:rsidRPr="00BA482F" w:rsidRDefault="00BA482F">
            <w:pPr>
              <w:spacing w:after="0" w:line="240" w:lineRule="auto"/>
              <w:ind w:left="132" w:right="151"/>
              <w:jc w:val="both"/>
              <w:rPr>
                <w:rFonts w:ascii="Times New Roman" w:eastAsia="Times New Roman" w:hAnsi="Times New Roman" w:cs="Times New Roman"/>
                <w:sz w:val="24"/>
                <w:lang w:val="ru-RU"/>
              </w:rPr>
            </w:pPr>
            <w:r w:rsidRPr="00BA482F">
              <w:rPr>
                <w:rFonts w:ascii="Times New Roman" w:eastAsia="Times New Roman" w:hAnsi="Times New Roman"/>
                <w:i/>
                <w:sz w:val="24"/>
                <w:lang w:val="ru-RU"/>
              </w:rPr>
              <w:t>Основное</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i/>
                <w:sz w:val="24"/>
                <w:lang w:val="ru-RU"/>
              </w:rPr>
              <w:t>содержание:</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sz w:val="24"/>
                <w:lang w:val="ru-RU"/>
              </w:rPr>
              <w:t>знакомство</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миром</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профессий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способами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получения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профессионального</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образования;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создание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условий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для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развития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надпрофессиональных</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навыков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(общения,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работы</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команде,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поведения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конфликтной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ситуации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т.п.);</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создание условий для познания обучающимся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самого</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себя,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своих</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мотивов,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устремлений,</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склонностей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как</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условий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для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формирования</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уверенности</w:t>
            </w:r>
            <w:r w:rsidRPr="00BA482F">
              <w:rPr>
                <w:rFonts w:ascii="Times New Roman" w:eastAsia="Times New Roman" w:hAnsi="Times New Roman"/>
                <w:spacing w:val="34"/>
                <w:sz w:val="24"/>
                <w:lang w:val="ru-RU"/>
              </w:rPr>
              <w:t xml:space="preserve"> </w:t>
            </w:r>
            <w:r w:rsidRPr="00BA482F">
              <w:rPr>
                <w:rFonts w:ascii="Times New Roman" w:eastAsia="Times New Roman" w:hAnsi="Times New Roman"/>
                <w:sz w:val="24"/>
                <w:lang w:val="ru-RU"/>
              </w:rPr>
              <w:t>в</w:t>
            </w:r>
            <w:r w:rsidRPr="00BA482F">
              <w:rPr>
                <w:rFonts w:ascii="Times New Roman" w:eastAsia="Times New Roman" w:hAnsi="Times New Roman"/>
                <w:spacing w:val="32"/>
                <w:sz w:val="24"/>
                <w:lang w:val="ru-RU"/>
              </w:rPr>
              <w:t xml:space="preserve"> </w:t>
            </w:r>
            <w:r w:rsidRPr="00BA482F">
              <w:rPr>
                <w:rFonts w:ascii="Times New Roman" w:eastAsia="Times New Roman" w:hAnsi="Times New Roman"/>
                <w:sz w:val="24"/>
                <w:lang w:val="ru-RU"/>
              </w:rPr>
              <w:t>себе,</w:t>
            </w:r>
            <w:r w:rsidRPr="00BA482F">
              <w:rPr>
                <w:rFonts w:ascii="Times New Roman" w:eastAsia="Times New Roman" w:hAnsi="Times New Roman"/>
                <w:spacing w:val="37"/>
                <w:sz w:val="24"/>
                <w:lang w:val="ru-RU"/>
              </w:rPr>
              <w:t xml:space="preserve"> </w:t>
            </w:r>
            <w:r w:rsidRPr="00BA482F">
              <w:rPr>
                <w:rFonts w:ascii="Times New Roman" w:eastAsia="Times New Roman" w:hAnsi="Times New Roman"/>
                <w:sz w:val="24"/>
                <w:lang w:val="ru-RU"/>
              </w:rPr>
              <w:t>способности</w:t>
            </w:r>
            <w:r w:rsidRPr="00BA482F">
              <w:rPr>
                <w:rFonts w:ascii="Times New Roman" w:eastAsia="Times New Roman" w:hAnsi="Times New Roman"/>
                <w:spacing w:val="34"/>
                <w:sz w:val="24"/>
                <w:lang w:val="ru-RU"/>
              </w:rPr>
              <w:t xml:space="preserve"> </w:t>
            </w:r>
            <w:r w:rsidRPr="00BA482F">
              <w:rPr>
                <w:rFonts w:ascii="Times New Roman" w:eastAsia="Times New Roman" w:hAnsi="Times New Roman"/>
                <w:sz w:val="24"/>
                <w:lang w:val="ru-RU"/>
              </w:rPr>
              <w:t>адекватно оценивать</w:t>
            </w:r>
            <w:r w:rsidRPr="00BA482F">
              <w:rPr>
                <w:rFonts w:ascii="Times New Roman" w:eastAsia="Times New Roman" w:hAnsi="Times New Roman"/>
                <w:spacing w:val="-2"/>
                <w:sz w:val="24"/>
                <w:lang w:val="ru-RU"/>
              </w:rPr>
              <w:t xml:space="preserve"> </w:t>
            </w:r>
            <w:r w:rsidRPr="00BA482F">
              <w:rPr>
                <w:rFonts w:ascii="Times New Roman" w:eastAsia="Times New Roman" w:hAnsi="Times New Roman"/>
                <w:sz w:val="24"/>
                <w:lang w:val="ru-RU"/>
              </w:rPr>
              <w:t>свои</w:t>
            </w:r>
            <w:r w:rsidRPr="00BA482F">
              <w:rPr>
                <w:rFonts w:ascii="Times New Roman" w:eastAsia="Times New Roman" w:hAnsi="Times New Roman"/>
                <w:spacing w:val="-2"/>
                <w:sz w:val="24"/>
                <w:lang w:val="ru-RU"/>
              </w:rPr>
              <w:t xml:space="preserve"> </w:t>
            </w:r>
            <w:r w:rsidRPr="00BA482F">
              <w:rPr>
                <w:rFonts w:ascii="Times New Roman" w:eastAsia="Times New Roman" w:hAnsi="Times New Roman"/>
                <w:sz w:val="24"/>
                <w:lang w:val="ru-RU"/>
              </w:rPr>
              <w:t>силы</w:t>
            </w:r>
            <w:r w:rsidRPr="00BA482F">
              <w:rPr>
                <w:rFonts w:ascii="Times New Roman" w:eastAsia="Times New Roman" w:hAnsi="Times New Roman"/>
                <w:spacing w:val="-3"/>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4"/>
                <w:sz w:val="24"/>
                <w:lang w:val="ru-RU"/>
              </w:rPr>
              <w:t xml:space="preserve"> </w:t>
            </w:r>
            <w:r w:rsidRPr="00BA482F">
              <w:rPr>
                <w:rFonts w:ascii="Times New Roman" w:eastAsia="Times New Roman" w:hAnsi="Times New Roman"/>
                <w:sz w:val="24"/>
                <w:lang w:val="ru-RU"/>
              </w:rPr>
              <w:t>возможности.</w:t>
            </w:r>
          </w:p>
        </w:tc>
      </w:tr>
      <w:tr w:rsidR="00BA482F" w:rsidTr="00BA482F">
        <w:trPr>
          <w:trHeight w:val="317"/>
        </w:trPr>
        <w:tc>
          <w:tcPr>
            <w:tcW w:w="10065" w:type="dxa"/>
            <w:gridSpan w:val="3"/>
            <w:tcBorders>
              <w:top w:val="single" w:sz="4" w:space="0" w:color="000000"/>
              <w:left w:val="single" w:sz="4" w:space="0" w:color="000000"/>
              <w:bottom w:val="single" w:sz="4" w:space="0" w:color="000000"/>
              <w:right w:val="single" w:sz="4" w:space="0" w:color="000000"/>
            </w:tcBorders>
            <w:hideMark/>
          </w:tcPr>
          <w:p w:rsidR="00BA482F" w:rsidRDefault="00BA482F">
            <w:pPr>
              <w:spacing w:after="0" w:line="276" w:lineRule="exact"/>
              <w:ind w:left="132" w:right="151"/>
              <w:jc w:val="center"/>
              <w:rPr>
                <w:rFonts w:ascii="Times New Roman" w:eastAsia="Times New Roman" w:hAnsi="Times New Roman" w:cs="Times New Roman"/>
                <w:sz w:val="24"/>
              </w:rPr>
            </w:pPr>
            <w:r>
              <w:rPr>
                <w:rFonts w:ascii="Times New Roman" w:eastAsia="Times New Roman" w:hAnsi="Times New Roman"/>
                <w:sz w:val="24"/>
              </w:rPr>
              <w:t>Вариативная</w:t>
            </w:r>
            <w:r>
              <w:rPr>
                <w:rFonts w:ascii="Times New Roman" w:eastAsia="Times New Roman" w:hAnsi="Times New Roman"/>
                <w:spacing w:val="-3"/>
                <w:sz w:val="24"/>
              </w:rPr>
              <w:t xml:space="preserve"> </w:t>
            </w:r>
            <w:r>
              <w:rPr>
                <w:rFonts w:ascii="Times New Roman" w:eastAsia="Times New Roman" w:hAnsi="Times New Roman"/>
                <w:sz w:val="24"/>
              </w:rPr>
              <w:t>часть</w:t>
            </w:r>
          </w:p>
        </w:tc>
      </w:tr>
      <w:tr w:rsidR="00BA482F" w:rsidTr="00BA482F">
        <w:trPr>
          <w:trHeight w:val="557"/>
        </w:trPr>
        <w:tc>
          <w:tcPr>
            <w:tcW w:w="2836" w:type="dxa"/>
            <w:tcBorders>
              <w:top w:val="single" w:sz="4" w:space="0" w:color="000000"/>
              <w:left w:val="single" w:sz="4" w:space="0" w:color="000000"/>
              <w:bottom w:val="single" w:sz="4" w:space="0" w:color="000000"/>
              <w:right w:val="single" w:sz="4" w:space="0" w:color="000000"/>
            </w:tcBorders>
            <w:hideMark/>
          </w:tcPr>
          <w:p w:rsidR="00BA482F" w:rsidRPr="00BA482F" w:rsidRDefault="00BA482F">
            <w:pPr>
              <w:spacing w:after="0" w:line="240" w:lineRule="auto"/>
              <w:ind w:left="132" w:right="151"/>
              <w:jc w:val="both"/>
              <w:rPr>
                <w:rFonts w:ascii="Times New Roman" w:eastAsia="Times New Roman" w:hAnsi="Times New Roman" w:cs="Times New Roman"/>
                <w:sz w:val="24"/>
                <w:lang w:val="ru-RU"/>
              </w:rPr>
            </w:pPr>
            <w:r w:rsidRPr="00BA482F">
              <w:rPr>
                <w:rFonts w:ascii="Times New Roman" w:eastAsia="Times New Roman" w:hAnsi="Times New Roman"/>
                <w:sz w:val="24"/>
                <w:lang w:val="ru-RU"/>
              </w:rPr>
              <w:t>Занятия, связанные с</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реализацией особых</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интеллектуальных 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социокультурных</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потребностей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обучающихся</w:t>
            </w:r>
          </w:p>
        </w:tc>
        <w:tc>
          <w:tcPr>
            <w:tcW w:w="1418" w:type="dxa"/>
            <w:tcBorders>
              <w:top w:val="single" w:sz="4" w:space="0" w:color="000000"/>
              <w:left w:val="single" w:sz="4" w:space="0" w:color="000000"/>
              <w:bottom w:val="single" w:sz="4" w:space="0" w:color="000000"/>
              <w:right w:val="single" w:sz="4" w:space="0" w:color="000000"/>
            </w:tcBorders>
            <w:hideMark/>
          </w:tcPr>
          <w:p w:rsidR="00BA482F" w:rsidRDefault="00BA482F">
            <w:pPr>
              <w:spacing w:after="0" w:line="261" w:lineRule="exact"/>
              <w:ind w:left="132" w:right="151"/>
              <w:jc w:val="center"/>
              <w:rPr>
                <w:rFonts w:ascii="Times New Roman" w:eastAsia="Times New Roman" w:hAnsi="Times New Roman" w:cs="Times New Roman"/>
                <w:sz w:val="24"/>
              </w:rPr>
            </w:pPr>
            <w:r>
              <w:rPr>
                <w:rFonts w:ascii="Times New Roman" w:eastAsia="Times New Roman" w:hAnsi="Times New Roman"/>
                <w:sz w:val="24"/>
              </w:rPr>
              <w:t>3</w:t>
            </w:r>
          </w:p>
        </w:tc>
        <w:tc>
          <w:tcPr>
            <w:tcW w:w="5811" w:type="dxa"/>
            <w:tcBorders>
              <w:top w:val="single" w:sz="4" w:space="0" w:color="000000"/>
              <w:left w:val="single" w:sz="4" w:space="0" w:color="000000"/>
              <w:bottom w:val="single" w:sz="4" w:space="0" w:color="000000"/>
              <w:right w:val="single" w:sz="4" w:space="0" w:color="000000"/>
            </w:tcBorders>
            <w:hideMark/>
          </w:tcPr>
          <w:p w:rsidR="00BA482F" w:rsidRPr="00BA482F" w:rsidRDefault="00BA482F">
            <w:pPr>
              <w:spacing w:after="0" w:line="240" w:lineRule="auto"/>
              <w:ind w:left="132" w:right="151"/>
              <w:jc w:val="both"/>
              <w:rPr>
                <w:rFonts w:ascii="Times New Roman" w:eastAsia="Times New Roman" w:hAnsi="Times New Roman" w:cs="Times New Roman"/>
                <w:sz w:val="24"/>
                <w:lang w:val="ru-RU"/>
              </w:rPr>
            </w:pPr>
            <w:r w:rsidRPr="00BA482F">
              <w:rPr>
                <w:rFonts w:ascii="Times New Roman" w:eastAsia="Times New Roman" w:hAnsi="Times New Roman"/>
                <w:i/>
                <w:sz w:val="24"/>
                <w:lang w:val="ru-RU"/>
              </w:rPr>
              <w:t>Основная</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i/>
                <w:sz w:val="24"/>
                <w:lang w:val="ru-RU"/>
              </w:rPr>
              <w:t>цель:</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sz w:val="24"/>
                <w:lang w:val="ru-RU"/>
              </w:rPr>
              <w:t>интеллектуальное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общекультурное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развитие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обучающихся,</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удовлетворение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их</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особых</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познавательных,</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культурных, оздоровительных потребностей 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интересов.</w:t>
            </w:r>
          </w:p>
          <w:p w:rsidR="00BA482F" w:rsidRPr="00BA482F" w:rsidRDefault="00BA482F">
            <w:pPr>
              <w:spacing w:after="0" w:line="240" w:lineRule="auto"/>
              <w:ind w:left="132" w:right="151"/>
              <w:jc w:val="both"/>
              <w:rPr>
                <w:rFonts w:ascii="Times New Roman" w:eastAsia="Times New Roman" w:hAnsi="Times New Roman"/>
                <w:sz w:val="24"/>
                <w:lang w:val="ru-RU"/>
              </w:rPr>
            </w:pPr>
            <w:r w:rsidRPr="00BA482F">
              <w:rPr>
                <w:rFonts w:ascii="Times New Roman" w:eastAsia="Times New Roman" w:hAnsi="Times New Roman"/>
                <w:i/>
                <w:sz w:val="24"/>
                <w:lang w:val="ru-RU"/>
              </w:rPr>
              <w:t xml:space="preserve">Основная задача: </w:t>
            </w:r>
            <w:r w:rsidRPr="00BA482F">
              <w:rPr>
                <w:rFonts w:ascii="Times New Roman" w:eastAsia="Times New Roman" w:hAnsi="Times New Roman"/>
                <w:sz w:val="24"/>
                <w:lang w:val="ru-RU"/>
              </w:rPr>
              <w:t>формирование ценностного</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отношения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обучающихся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к</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знаниям,</w:t>
            </w:r>
            <w:r w:rsidRPr="00BA482F">
              <w:rPr>
                <w:rFonts w:ascii="Times New Roman" w:eastAsia="Times New Roman" w:hAnsi="Times New Roman"/>
                <w:spacing w:val="61"/>
                <w:sz w:val="24"/>
                <w:lang w:val="ru-RU"/>
              </w:rPr>
              <w:t xml:space="preserve"> </w:t>
            </w:r>
            <w:r w:rsidRPr="00BA482F">
              <w:rPr>
                <w:rFonts w:ascii="Times New Roman" w:eastAsia="Times New Roman" w:hAnsi="Times New Roman"/>
                <w:sz w:val="24"/>
                <w:lang w:val="ru-RU"/>
              </w:rPr>
              <w:t>как</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залогу</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их</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собственного</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будущего,</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61"/>
                <w:sz w:val="24"/>
                <w:lang w:val="ru-RU"/>
              </w:rPr>
              <w:t xml:space="preserve"> </w:t>
            </w:r>
            <w:r w:rsidRPr="00BA482F">
              <w:rPr>
                <w:rFonts w:ascii="Times New Roman" w:eastAsia="Times New Roman" w:hAnsi="Times New Roman"/>
                <w:sz w:val="24"/>
                <w:lang w:val="ru-RU"/>
              </w:rPr>
              <w:t>к культуре в целом, как к духовному богатству</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общества,</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сохраняющему</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национальную</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самобытность народов России.</w:t>
            </w:r>
          </w:p>
          <w:p w:rsidR="00BA482F" w:rsidRPr="00BA482F" w:rsidRDefault="00BA482F">
            <w:pPr>
              <w:tabs>
                <w:tab w:val="left" w:pos="2589"/>
                <w:tab w:val="left" w:pos="4468"/>
              </w:tabs>
              <w:spacing w:after="0" w:line="240" w:lineRule="auto"/>
              <w:ind w:left="132" w:right="151"/>
              <w:jc w:val="both"/>
              <w:rPr>
                <w:rFonts w:ascii="Times New Roman" w:eastAsia="Times New Roman" w:hAnsi="Times New Roman" w:cs="Times New Roman"/>
                <w:sz w:val="24"/>
                <w:lang w:val="ru-RU"/>
              </w:rPr>
            </w:pPr>
            <w:r w:rsidRPr="00BA482F">
              <w:rPr>
                <w:rFonts w:ascii="Times New Roman" w:eastAsia="Times New Roman" w:hAnsi="Times New Roman"/>
                <w:i/>
                <w:sz w:val="24"/>
                <w:lang w:val="ru-RU"/>
              </w:rPr>
              <w:t xml:space="preserve">Основные направления деятельности: </w:t>
            </w:r>
            <w:r w:rsidRPr="00BA482F">
              <w:rPr>
                <w:rFonts w:ascii="Times New Roman" w:eastAsia="Times New Roman" w:hAnsi="Times New Roman"/>
                <w:sz w:val="24"/>
                <w:lang w:val="ru-RU"/>
              </w:rPr>
              <w:t>занятия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по</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дополнительному</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или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углубленному</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изучению</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учебных</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предметов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или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модулей;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занятия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рамках</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исследовательской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проектной деятельности; занятия, связанные с</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освоением</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регионального</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компонента</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образования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или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особыми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этнокультурными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интересами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участников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образовательных</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отношений;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дополнительные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занятия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для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школьников,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испытывающих</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затруднения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освоении учебной программы или трудности в</w:t>
            </w:r>
            <w:r w:rsidRPr="00BA482F">
              <w:rPr>
                <w:rFonts w:ascii="Times New Roman" w:eastAsia="Times New Roman" w:hAnsi="Times New Roman"/>
                <w:spacing w:val="-57"/>
                <w:sz w:val="24"/>
                <w:lang w:val="ru-RU"/>
              </w:rPr>
              <w:t xml:space="preserve"> </w:t>
            </w:r>
            <w:r w:rsidRPr="00BA482F">
              <w:rPr>
                <w:rFonts w:ascii="Times New Roman" w:eastAsia="Times New Roman" w:hAnsi="Times New Roman"/>
                <w:sz w:val="24"/>
                <w:lang w:val="ru-RU"/>
              </w:rPr>
              <w:t>освоении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языка</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обучения;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специальные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занятия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для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обучающихся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ограниченными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возможностями здоровья или испытывающими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затруднения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социальной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коммуникации</w:t>
            </w:r>
          </w:p>
        </w:tc>
      </w:tr>
      <w:tr w:rsidR="00BA482F" w:rsidTr="00BA482F">
        <w:trPr>
          <w:trHeight w:val="428"/>
        </w:trPr>
        <w:tc>
          <w:tcPr>
            <w:tcW w:w="2836" w:type="dxa"/>
            <w:tcBorders>
              <w:top w:val="single" w:sz="4" w:space="0" w:color="000000"/>
              <w:left w:val="single" w:sz="4" w:space="0" w:color="000000"/>
              <w:bottom w:val="single" w:sz="4" w:space="0" w:color="000000"/>
              <w:right w:val="single" w:sz="4" w:space="0" w:color="000000"/>
            </w:tcBorders>
            <w:hideMark/>
          </w:tcPr>
          <w:p w:rsidR="00BA482F" w:rsidRPr="00BA482F" w:rsidRDefault="00BA482F">
            <w:pPr>
              <w:spacing w:after="0" w:line="240" w:lineRule="auto"/>
              <w:ind w:left="132" w:right="151"/>
              <w:jc w:val="both"/>
              <w:rPr>
                <w:rFonts w:ascii="Times New Roman" w:eastAsia="Times New Roman" w:hAnsi="Times New Roman" w:cs="Times New Roman"/>
                <w:sz w:val="24"/>
                <w:lang w:val="ru-RU"/>
              </w:rPr>
            </w:pPr>
            <w:r w:rsidRPr="00BA482F">
              <w:rPr>
                <w:rFonts w:ascii="Times New Roman" w:eastAsia="Times New Roman" w:hAnsi="Times New Roman"/>
                <w:sz w:val="24"/>
                <w:lang w:val="ru-RU"/>
              </w:rPr>
              <w:t>Занятия,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направленные на</w:t>
            </w:r>
            <w:r w:rsidRPr="00BA482F">
              <w:rPr>
                <w:rFonts w:ascii="Times New Roman" w:eastAsia="Times New Roman" w:hAnsi="Times New Roman"/>
                <w:spacing w:val="-58"/>
                <w:sz w:val="24"/>
                <w:lang w:val="ru-RU"/>
              </w:rPr>
              <w:t xml:space="preserve"> </w:t>
            </w:r>
            <w:r w:rsidRPr="00BA482F">
              <w:rPr>
                <w:rFonts w:ascii="Times New Roman" w:eastAsia="Times New Roman" w:hAnsi="Times New Roman"/>
                <w:sz w:val="24"/>
                <w:lang w:val="ru-RU"/>
              </w:rPr>
              <w:t>удовлетворение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интересов 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потребностей обучающихся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 творческом</w:t>
            </w:r>
            <w:r w:rsidRPr="00BA482F">
              <w:rPr>
                <w:rFonts w:ascii="Times New Roman" w:eastAsia="Times New Roman" w:hAnsi="Times New Roman"/>
                <w:spacing w:val="-3"/>
                <w:sz w:val="24"/>
                <w:lang w:val="ru-RU"/>
              </w:rPr>
              <w:t xml:space="preserve"> </w:t>
            </w:r>
            <w:r w:rsidRPr="00BA482F">
              <w:rPr>
                <w:rFonts w:ascii="Times New Roman" w:eastAsia="Times New Roman" w:hAnsi="Times New Roman"/>
                <w:sz w:val="24"/>
                <w:lang w:val="ru-RU"/>
              </w:rPr>
              <w:t>и физическом</w:t>
            </w:r>
            <w:r w:rsidRPr="00BA482F">
              <w:rPr>
                <w:rFonts w:ascii="Times New Roman" w:eastAsia="Times New Roman" w:hAnsi="Times New Roman"/>
                <w:spacing w:val="-4"/>
                <w:sz w:val="24"/>
                <w:lang w:val="ru-RU"/>
              </w:rPr>
              <w:t xml:space="preserve"> </w:t>
            </w:r>
            <w:r w:rsidRPr="00BA482F">
              <w:rPr>
                <w:rFonts w:ascii="Times New Roman" w:eastAsia="Times New Roman" w:hAnsi="Times New Roman"/>
                <w:sz w:val="24"/>
                <w:lang w:val="ru-RU"/>
              </w:rPr>
              <w:t>развитии, помощь</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 самореализации, раскрытии</w:t>
            </w:r>
            <w:r w:rsidRPr="00BA482F">
              <w:rPr>
                <w:rFonts w:ascii="Times New Roman" w:eastAsia="Times New Roman" w:hAnsi="Times New Roman"/>
                <w:spacing w:val="-2"/>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развитии способностей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 талантов</w:t>
            </w:r>
          </w:p>
        </w:tc>
        <w:tc>
          <w:tcPr>
            <w:tcW w:w="1418" w:type="dxa"/>
            <w:tcBorders>
              <w:top w:val="single" w:sz="4" w:space="0" w:color="000000"/>
              <w:left w:val="single" w:sz="4" w:space="0" w:color="000000"/>
              <w:bottom w:val="single" w:sz="4" w:space="0" w:color="000000"/>
              <w:right w:val="single" w:sz="4" w:space="0" w:color="000000"/>
            </w:tcBorders>
            <w:hideMark/>
          </w:tcPr>
          <w:p w:rsidR="00BA482F" w:rsidRDefault="00BA482F">
            <w:pPr>
              <w:spacing w:after="0" w:line="262" w:lineRule="exact"/>
              <w:ind w:left="132" w:right="151"/>
              <w:jc w:val="center"/>
              <w:rPr>
                <w:rFonts w:ascii="Times New Roman" w:eastAsia="Times New Roman" w:hAnsi="Times New Roman" w:cs="Times New Roman"/>
                <w:sz w:val="24"/>
              </w:rPr>
            </w:pPr>
            <w:r>
              <w:rPr>
                <w:rFonts w:ascii="Times New Roman" w:eastAsia="Times New Roman" w:hAnsi="Times New Roman"/>
                <w:sz w:val="24"/>
              </w:rPr>
              <w:t>2</w:t>
            </w:r>
          </w:p>
        </w:tc>
        <w:tc>
          <w:tcPr>
            <w:tcW w:w="5811" w:type="dxa"/>
            <w:tcBorders>
              <w:top w:val="single" w:sz="4" w:space="0" w:color="000000"/>
              <w:left w:val="single" w:sz="4" w:space="0" w:color="000000"/>
              <w:bottom w:val="single" w:sz="4" w:space="0" w:color="000000"/>
              <w:right w:val="single" w:sz="4" w:space="0" w:color="000000"/>
            </w:tcBorders>
            <w:hideMark/>
          </w:tcPr>
          <w:p w:rsidR="00BA482F" w:rsidRPr="00BA482F" w:rsidRDefault="00BA482F">
            <w:pPr>
              <w:tabs>
                <w:tab w:val="left" w:pos="4951"/>
              </w:tabs>
              <w:spacing w:after="0" w:line="240" w:lineRule="auto"/>
              <w:ind w:left="132" w:right="151"/>
              <w:jc w:val="both"/>
              <w:rPr>
                <w:rFonts w:ascii="Times New Roman" w:eastAsia="Times New Roman" w:hAnsi="Times New Roman" w:cs="Times New Roman"/>
                <w:sz w:val="24"/>
                <w:lang w:val="ru-RU"/>
              </w:rPr>
            </w:pPr>
            <w:r w:rsidRPr="00BA482F">
              <w:rPr>
                <w:rFonts w:ascii="Times New Roman" w:eastAsia="Times New Roman" w:hAnsi="Times New Roman"/>
                <w:i/>
                <w:sz w:val="24"/>
                <w:lang w:val="ru-RU"/>
              </w:rPr>
              <w:t>Основная</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i/>
                <w:sz w:val="24"/>
                <w:lang w:val="ru-RU"/>
              </w:rPr>
              <w:t>цель:</w:t>
            </w:r>
            <w:r w:rsidRPr="00BA482F">
              <w:rPr>
                <w:rFonts w:ascii="Times New Roman" w:eastAsia="Times New Roman" w:hAnsi="Times New Roman"/>
                <w:i/>
                <w:spacing w:val="1"/>
                <w:sz w:val="24"/>
                <w:lang w:val="ru-RU"/>
              </w:rPr>
              <w:t xml:space="preserve"> </w:t>
            </w:r>
            <w:r w:rsidRPr="00BA482F">
              <w:rPr>
                <w:rFonts w:ascii="Times New Roman" w:eastAsia="Times New Roman" w:hAnsi="Times New Roman"/>
                <w:sz w:val="24"/>
                <w:lang w:val="ru-RU"/>
              </w:rPr>
              <w:t>удовлетворение</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интересов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потребностей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обучающихся</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творческом</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физическом</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развитии,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помощь</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в</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самореализации,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раскрытии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развитии</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способностей</w:t>
            </w:r>
            <w:r w:rsidRPr="00BA482F">
              <w:rPr>
                <w:rFonts w:ascii="Times New Roman" w:eastAsia="Times New Roman" w:hAnsi="Times New Roman"/>
                <w:spacing w:val="-1"/>
                <w:sz w:val="24"/>
                <w:lang w:val="ru-RU"/>
              </w:rPr>
              <w:t xml:space="preserve"> </w:t>
            </w:r>
            <w:r w:rsidRPr="00BA482F">
              <w:rPr>
                <w:rFonts w:ascii="Times New Roman" w:eastAsia="Times New Roman" w:hAnsi="Times New Roman"/>
                <w:sz w:val="24"/>
                <w:lang w:val="ru-RU"/>
              </w:rPr>
              <w:t>и талантов.</w:t>
            </w:r>
          </w:p>
          <w:p w:rsidR="00BA482F" w:rsidRPr="00BA482F" w:rsidRDefault="00BA482F">
            <w:pPr>
              <w:tabs>
                <w:tab w:val="left" w:pos="5518"/>
              </w:tabs>
              <w:spacing w:after="0" w:line="250" w:lineRule="exact"/>
              <w:ind w:left="132" w:right="151"/>
              <w:jc w:val="both"/>
              <w:rPr>
                <w:rFonts w:ascii="Times New Roman" w:eastAsia="Times New Roman" w:hAnsi="Times New Roman"/>
                <w:sz w:val="24"/>
                <w:lang w:val="ru-RU"/>
              </w:rPr>
            </w:pPr>
            <w:r w:rsidRPr="00BA482F">
              <w:rPr>
                <w:rFonts w:ascii="Times New Roman" w:eastAsia="Times New Roman" w:hAnsi="Times New Roman"/>
                <w:i/>
                <w:sz w:val="24"/>
                <w:lang w:val="ru-RU"/>
              </w:rPr>
              <w:t xml:space="preserve">Основные задачи: </w:t>
            </w:r>
            <w:r w:rsidRPr="00BA482F">
              <w:rPr>
                <w:rFonts w:ascii="Times New Roman" w:eastAsia="Times New Roman" w:hAnsi="Times New Roman"/>
                <w:sz w:val="24"/>
                <w:lang w:val="ru-RU"/>
              </w:rPr>
              <w:t>раскрытие</w:t>
            </w:r>
            <w:r w:rsidRPr="00BA482F">
              <w:rPr>
                <w:rFonts w:ascii="Times New Roman" w:eastAsia="Times New Roman" w:hAnsi="Times New Roman"/>
                <w:spacing w:val="33"/>
                <w:sz w:val="24"/>
                <w:lang w:val="ru-RU"/>
              </w:rPr>
              <w:t xml:space="preserve"> </w:t>
            </w:r>
            <w:r w:rsidRPr="00BA482F">
              <w:rPr>
                <w:rFonts w:ascii="Times New Roman" w:eastAsia="Times New Roman" w:hAnsi="Times New Roman"/>
                <w:sz w:val="24"/>
                <w:lang w:val="ru-RU"/>
              </w:rPr>
              <w:t>творческих способностей</w:t>
            </w:r>
            <w:r w:rsidRPr="00BA482F">
              <w:rPr>
                <w:rFonts w:ascii="Times New Roman" w:eastAsia="Times New Roman" w:hAnsi="Times New Roman"/>
                <w:spacing w:val="106"/>
                <w:sz w:val="24"/>
                <w:lang w:val="ru-RU"/>
              </w:rPr>
              <w:t xml:space="preserve"> </w:t>
            </w:r>
            <w:r w:rsidRPr="00BA482F">
              <w:rPr>
                <w:rFonts w:ascii="Times New Roman" w:eastAsia="Times New Roman" w:hAnsi="Times New Roman"/>
                <w:sz w:val="24"/>
                <w:lang w:val="ru-RU"/>
              </w:rPr>
              <w:t>школьников,</w:t>
            </w:r>
            <w:r w:rsidRPr="00BA482F">
              <w:rPr>
                <w:rFonts w:ascii="Times New Roman" w:eastAsia="Times New Roman" w:hAnsi="Times New Roman"/>
                <w:spacing w:val="105"/>
                <w:sz w:val="24"/>
                <w:lang w:val="ru-RU"/>
              </w:rPr>
              <w:t xml:space="preserve"> </w:t>
            </w:r>
            <w:r w:rsidRPr="00BA482F">
              <w:rPr>
                <w:rFonts w:ascii="Times New Roman" w:eastAsia="Times New Roman" w:hAnsi="Times New Roman"/>
                <w:sz w:val="24"/>
                <w:lang w:val="ru-RU"/>
              </w:rPr>
              <w:t>формирование</w:t>
            </w:r>
            <w:r w:rsidRPr="00BA482F">
              <w:rPr>
                <w:rFonts w:ascii="Times New Roman" w:eastAsia="Times New Roman" w:hAnsi="Times New Roman"/>
                <w:spacing w:val="104"/>
                <w:sz w:val="24"/>
                <w:lang w:val="ru-RU"/>
              </w:rPr>
              <w:t xml:space="preserve"> </w:t>
            </w:r>
            <w:r w:rsidRPr="00BA482F">
              <w:rPr>
                <w:rFonts w:ascii="Times New Roman" w:eastAsia="Times New Roman" w:hAnsi="Times New Roman"/>
                <w:sz w:val="24"/>
                <w:lang w:val="ru-RU"/>
              </w:rPr>
              <w:t>у них чувства вкуса и умения ценить прекрасное, формирование ценностного отношения</w:t>
            </w:r>
            <w:r w:rsidRPr="00BA482F">
              <w:rPr>
                <w:rFonts w:ascii="Times New Roman" w:eastAsia="Times New Roman" w:hAnsi="Times New Roman"/>
                <w:spacing w:val="66"/>
                <w:sz w:val="24"/>
                <w:lang w:val="ru-RU"/>
              </w:rPr>
              <w:t xml:space="preserve"> </w:t>
            </w:r>
            <w:r w:rsidRPr="00BA482F">
              <w:rPr>
                <w:rFonts w:ascii="Times New Roman" w:eastAsia="Times New Roman" w:hAnsi="Times New Roman"/>
                <w:sz w:val="24"/>
                <w:lang w:val="ru-RU"/>
              </w:rPr>
              <w:t>к</w:t>
            </w:r>
            <w:r w:rsidRPr="00BA482F">
              <w:rPr>
                <w:rFonts w:ascii="Times New Roman" w:eastAsia="Times New Roman" w:hAnsi="Times New Roman"/>
                <w:spacing w:val="67"/>
                <w:sz w:val="24"/>
                <w:lang w:val="ru-RU"/>
              </w:rPr>
              <w:t xml:space="preserve"> </w:t>
            </w:r>
            <w:r w:rsidRPr="00BA482F">
              <w:rPr>
                <w:rFonts w:ascii="Times New Roman" w:eastAsia="Times New Roman" w:hAnsi="Times New Roman"/>
                <w:sz w:val="24"/>
                <w:lang w:val="ru-RU"/>
              </w:rPr>
              <w:t>культуре;</w:t>
            </w:r>
            <w:r w:rsidRPr="00BA482F">
              <w:rPr>
                <w:rFonts w:ascii="Times New Roman" w:eastAsia="Times New Roman" w:hAnsi="Times New Roman"/>
                <w:spacing w:val="66"/>
                <w:sz w:val="24"/>
                <w:lang w:val="ru-RU"/>
              </w:rPr>
              <w:t xml:space="preserve"> </w:t>
            </w:r>
            <w:r w:rsidRPr="00BA482F">
              <w:rPr>
                <w:rFonts w:ascii="Times New Roman" w:eastAsia="Times New Roman" w:hAnsi="Times New Roman"/>
                <w:sz w:val="24"/>
                <w:lang w:val="ru-RU"/>
              </w:rPr>
              <w:t>физическое</w:t>
            </w:r>
            <w:r w:rsidRPr="00BA482F">
              <w:rPr>
                <w:rFonts w:ascii="Times New Roman" w:eastAsia="Times New Roman" w:hAnsi="Times New Roman"/>
                <w:spacing w:val="65"/>
                <w:sz w:val="24"/>
                <w:lang w:val="ru-RU"/>
              </w:rPr>
              <w:t xml:space="preserve"> </w:t>
            </w:r>
            <w:r w:rsidRPr="00BA482F">
              <w:rPr>
                <w:rFonts w:ascii="Times New Roman" w:eastAsia="Times New Roman" w:hAnsi="Times New Roman"/>
                <w:sz w:val="24"/>
                <w:lang w:val="ru-RU"/>
              </w:rPr>
              <w:t>развитие обучающихся,</w:t>
            </w:r>
            <w:r w:rsidRPr="00BA482F">
              <w:rPr>
                <w:rFonts w:ascii="Times New Roman" w:eastAsia="Times New Roman" w:hAnsi="Times New Roman"/>
                <w:spacing w:val="24"/>
                <w:sz w:val="24"/>
                <w:lang w:val="ru-RU"/>
              </w:rPr>
              <w:t xml:space="preserve"> </w:t>
            </w:r>
            <w:r w:rsidRPr="00BA482F">
              <w:rPr>
                <w:rFonts w:ascii="Times New Roman" w:eastAsia="Times New Roman" w:hAnsi="Times New Roman"/>
                <w:sz w:val="24"/>
                <w:lang w:val="ru-RU"/>
              </w:rPr>
              <w:t>привитие</w:t>
            </w:r>
            <w:r w:rsidRPr="00BA482F">
              <w:rPr>
                <w:rFonts w:ascii="Times New Roman" w:eastAsia="Times New Roman" w:hAnsi="Times New Roman"/>
                <w:spacing w:val="24"/>
                <w:sz w:val="24"/>
                <w:lang w:val="ru-RU"/>
              </w:rPr>
              <w:t xml:space="preserve"> </w:t>
            </w:r>
            <w:r w:rsidRPr="00BA482F">
              <w:rPr>
                <w:rFonts w:ascii="Times New Roman" w:eastAsia="Times New Roman" w:hAnsi="Times New Roman"/>
                <w:sz w:val="24"/>
                <w:lang w:val="ru-RU"/>
              </w:rPr>
              <w:t>им</w:t>
            </w:r>
            <w:r w:rsidRPr="00BA482F">
              <w:rPr>
                <w:rFonts w:ascii="Times New Roman" w:eastAsia="Times New Roman" w:hAnsi="Times New Roman"/>
                <w:spacing w:val="23"/>
                <w:sz w:val="24"/>
                <w:lang w:val="ru-RU"/>
              </w:rPr>
              <w:t xml:space="preserve"> </w:t>
            </w:r>
            <w:r w:rsidRPr="00BA482F">
              <w:rPr>
                <w:rFonts w:ascii="Times New Roman" w:eastAsia="Times New Roman" w:hAnsi="Times New Roman"/>
                <w:sz w:val="24"/>
                <w:lang w:val="ru-RU"/>
              </w:rPr>
              <w:t>любви</w:t>
            </w:r>
            <w:r w:rsidRPr="00BA482F">
              <w:rPr>
                <w:rFonts w:ascii="Times New Roman" w:eastAsia="Times New Roman" w:hAnsi="Times New Roman"/>
                <w:spacing w:val="23"/>
                <w:sz w:val="24"/>
                <w:lang w:val="ru-RU"/>
              </w:rPr>
              <w:t xml:space="preserve"> </w:t>
            </w:r>
            <w:r w:rsidRPr="00BA482F">
              <w:rPr>
                <w:rFonts w:ascii="Times New Roman" w:eastAsia="Times New Roman" w:hAnsi="Times New Roman"/>
                <w:sz w:val="24"/>
                <w:lang w:val="ru-RU"/>
              </w:rPr>
              <w:t>к</w:t>
            </w:r>
            <w:r w:rsidRPr="00BA482F">
              <w:rPr>
                <w:rFonts w:ascii="Times New Roman" w:eastAsia="Times New Roman" w:hAnsi="Times New Roman"/>
                <w:spacing w:val="24"/>
                <w:sz w:val="24"/>
                <w:lang w:val="ru-RU"/>
              </w:rPr>
              <w:t xml:space="preserve"> </w:t>
            </w:r>
            <w:r w:rsidRPr="00BA482F">
              <w:rPr>
                <w:rFonts w:ascii="Times New Roman" w:eastAsia="Times New Roman" w:hAnsi="Times New Roman"/>
                <w:sz w:val="24"/>
                <w:lang w:val="ru-RU"/>
              </w:rPr>
              <w:t>спорту</w:t>
            </w:r>
            <w:r w:rsidRPr="00BA482F">
              <w:rPr>
                <w:rFonts w:ascii="Times New Roman" w:eastAsia="Times New Roman" w:hAnsi="Times New Roman"/>
                <w:spacing w:val="17"/>
                <w:sz w:val="24"/>
                <w:lang w:val="ru-RU"/>
              </w:rPr>
              <w:t xml:space="preserve"> </w:t>
            </w:r>
            <w:r w:rsidRPr="00BA482F">
              <w:rPr>
                <w:rFonts w:ascii="Times New Roman" w:eastAsia="Times New Roman" w:hAnsi="Times New Roman"/>
                <w:sz w:val="24"/>
                <w:lang w:val="ru-RU"/>
              </w:rPr>
              <w:t xml:space="preserve">и побуждение к здоровому образ </w:t>
            </w:r>
            <w:r w:rsidRPr="00BA482F">
              <w:rPr>
                <w:rFonts w:ascii="Times New Roman" w:eastAsia="Times New Roman" w:hAnsi="Times New Roman"/>
                <w:spacing w:val="-1"/>
                <w:sz w:val="24"/>
                <w:lang w:val="ru-RU"/>
              </w:rPr>
              <w:t xml:space="preserve">жизни, </w:t>
            </w:r>
            <w:r w:rsidRPr="00BA482F">
              <w:rPr>
                <w:rFonts w:ascii="Times New Roman" w:eastAsia="Times New Roman" w:hAnsi="Times New Roman"/>
                <w:sz w:val="24"/>
                <w:lang w:val="ru-RU"/>
              </w:rPr>
              <w:t xml:space="preserve">воспитание силы воли, </w:t>
            </w:r>
            <w:r w:rsidRPr="00BA482F">
              <w:rPr>
                <w:rFonts w:ascii="Times New Roman" w:eastAsia="Times New Roman" w:hAnsi="Times New Roman"/>
                <w:spacing w:val="-1"/>
                <w:sz w:val="24"/>
                <w:lang w:val="ru-RU"/>
              </w:rPr>
              <w:t>ответственности,</w:t>
            </w:r>
            <w:r w:rsidRPr="00BA482F">
              <w:rPr>
                <w:rFonts w:ascii="Times New Roman" w:eastAsia="Times New Roman" w:hAnsi="Times New Roman"/>
                <w:sz w:val="24"/>
                <w:lang w:val="ru-RU"/>
              </w:rPr>
              <w:t xml:space="preserve"> формирование</w:t>
            </w:r>
            <w:r w:rsidRPr="00BA482F">
              <w:rPr>
                <w:rFonts w:ascii="Times New Roman" w:eastAsia="Times New Roman" w:hAnsi="Times New Roman"/>
                <w:spacing w:val="71"/>
                <w:sz w:val="24"/>
                <w:lang w:val="ru-RU"/>
              </w:rPr>
              <w:t xml:space="preserve"> </w:t>
            </w:r>
            <w:r w:rsidRPr="00BA482F">
              <w:rPr>
                <w:rFonts w:ascii="Times New Roman" w:eastAsia="Times New Roman" w:hAnsi="Times New Roman"/>
                <w:sz w:val="24"/>
                <w:lang w:val="ru-RU"/>
              </w:rPr>
              <w:t>установок</w:t>
            </w:r>
            <w:r w:rsidRPr="00BA482F">
              <w:rPr>
                <w:rFonts w:ascii="Times New Roman" w:eastAsia="Times New Roman" w:hAnsi="Times New Roman"/>
                <w:spacing w:val="71"/>
                <w:sz w:val="24"/>
                <w:lang w:val="ru-RU"/>
              </w:rPr>
              <w:t xml:space="preserve"> </w:t>
            </w:r>
            <w:r w:rsidRPr="00BA482F">
              <w:rPr>
                <w:rFonts w:ascii="Times New Roman" w:eastAsia="Times New Roman" w:hAnsi="Times New Roman"/>
                <w:sz w:val="24"/>
                <w:lang w:val="ru-RU"/>
              </w:rPr>
              <w:t>на</w:t>
            </w:r>
            <w:r w:rsidRPr="00BA482F">
              <w:rPr>
                <w:rFonts w:ascii="Times New Roman" w:eastAsia="Times New Roman" w:hAnsi="Times New Roman"/>
                <w:spacing w:val="69"/>
                <w:sz w:val="24"/>
                <w:lang w:val="ru-RU"/>
              </w:rPr>
              <w:t xml:space="preserve"> </w:t>
            </w:r>
            <w:r w:rsidRPr="00BA482F">
              <w:rPr>
                <w:rFonts w:ascii="Times New Roman" w:eastAsia="Times New Roman" w:hAnsi="Times New Roman"/>
                <w:sz w:val="24"/>
                <w:lang w:val="ru-RU"/>
              </w:rPr>
              <w:t>защиту</w:t>
            </w:r>
            <w:r w:rsidRPr="00BA482F">
              <w:rPr>
                <w:rFonts w:ascii="Times New Roman" w:eastAsia="Times New Roman" w:hAnsi="Times New Roman"/>
                <w:spacing w:val="63"/>
                <w:sz w:val="24"/>
                <w:lang w:val="ru-RU"/>
              </w:rPr>
              <w:t xml:space="preserve"> </w:t>
            </w:r>
            <w:r w:rsidRPr="00BA482F">
              <w:rPr>
                <w:rFonts w:ascii="Times New Roman" w:eastAsia="Times New Roman" w:hAnsi="Times New Roman"/>
                <w:sz w:val="24"/>
                <w:lang w:val="ru-RU"/>
              </w:rPr>
              <w:t xml:space="preserve">слабых; оздоровление школьников, привитие </w:t>
            </w:r>
            <w:r w:rsidRPr="00BA482F">
              <w:rPr>
                <w:rFonts w:ascii="Times New Roman" w:eastAsia="Times New Roman" w:hAnsi="Times New Roman"/>
                <w:spacing w:val="-4"/>
                <w:sz w:val="24"/>
                <w:lang w:val="ru-RU"/>
              </w:rPr>
              <w:t>им</w:t>
            </w:r>
            <w:r w:rsidRPr="00BA482F">
              <w:rPr>
                <w:rFonts w:ascii="Times New Roman" w:eastAsia="Times New Roman" w:hAnsi="Times New Roman"/>
                <w:sz w:val="24"/>
                <w:lang w:val="ru-RU"/>
              </w:rPr>
              <w:t xml:space="preserve"> любви</w:t>
            </w:r>
            <w:r w:rsidRPr="00BA482F">
              <w:rPr>
                <w:rFonts w:ascii="Times New Roman" w:eastAsia="Times New Roman" w:hAnsi="Times New Roman"/>
                <w:spacing w:val="31"/>
                <w:sz w:val="24"/>
                <w:lang w:val="ru-RU"/>
              </w:rPr>
              <w:t xml:space="preserve"> </w:t>
            </w:r>
            <w:r w:rsidRPr="00BA482F">
              <w:rPr>
                <w:rFonts w:ascii="Times New Roman" w:eastAsia="Times New Roman" w:hAnsi="Times New Roman"/>
                <w:sz w:val="24"/>
                <w:lang w:val="ru-RU"/>
              </w:rPr>
              <w:t>к</w:t>
            </w:r>
            <w:r w:rsidRPr="00BA482F">
              <w:rPr>
                <w:rFonts w:ascii="Times New Roman" w:eastAsia="Times New Roman" w:hAnsi="Times New Roman"/>
                <w:spacing w:val="31"/>
                <w:sz w:val="24"/>
                <w:lang w:val="ru-RU"/>
              </w:rPr>
              <w:t xml:space="preserve"> </w:t>
            </w:r>
            <w:r w:rsidRPr="00BA482F">
              <w:rPr>
                <w:rFonts w:ascii="Times New Roman" w:eastAsia="Times New Roman" w:hAnsi="Times New Roman"/>
                <w:sz w:val="24"/>
                <w:lang w:val="ru-RU"/>
              </w:rPr>
              <w:t>своему</w:t>
            </w:r>
            <w:r w:rsidRPr="00BA482F">
              <w:rPr>
                <w:rFonts w:ascii="Times New Roman" w:eastAsia="Times New Roman" w:hAnsi="Times New Roman"/>
                <w:spacing w:val="26"/>
                <w:sz w:val="24"/>
                <w:lang w:val="ru-RU"/>
              </w:rPr>
              <w:t xml:space="preserve"> </w:t>
            </w:r>
            <w:r w:rsidRPr="00BA482F">
              <w:rPr>
                <w:rFonts w:ascii="Times New Roman" w:eastAsia="Times New Roman" w:hAnsi="Times New Roman"/>
                <w:sz w:val="24"/>
                <w:lang w:val="ru-RU"/>
              </w:rPr>
              <w:t>краю,</w:t>
            </w:r>
            <w:r w:rsidRPr="00BA482F">
              <w:rPr>
                <w:rFonts w:ascii="Times New Roman" w:eastAsia="Times New Roman" w:hAnsi="Times New Roman"/>
                <w:spacing w:val="32"/>
                <w:sz w:val="24"/>
                <w:lang w:val="ru-RU"/>
              </w:rPr>
              <w:t xml:space="preserve"> </w:t>
            </w:r>
            <w:r w:rsidRPr="00BA482F">
              <w:rPr>
                <w:rFonts w:ascii="Times New Roman" w:eastAsia="Times New Roman" w:hAnsi="Times New Roman"/>
                <w:sz w:val="24"/>
                <w:lang w:val="ru-RU"/>
              </w:rPr>
              <w:t>его</w:t>
            </w:r>
            <w:r w:rsidRPr="00BA482F">
              <w:rPr>
                <w:rFonts w:ascii="Times New Roman" w:eastAsia="Times New Roman" w:hAnsi="Times New Roman"/>
                <w:spacing w:val="31"/>
                <w:sz w:val="24"/>
                <w:lang w:val="ru-RU"/>
              </w:rPr>
              <w:t xml:space="preserve"> </w:t>
            </w:r>
            <w:r w:rsidRPr="00BA482F">
              <w:rPr>
                <w:rFonts w:ascii="Times New Roman" w:eastAsia="Times New Roman" w:hAnsi="Times New Roman"/>
                <w:sz w:val="24"/>
                <w:lang w:val="ru-RU"/>
              </w:rPr>
              <w:t>истории,</w:t>
            </w:r>
            <w:r w:rsidRPr="00BA482F">
              <w:rPr>
                <w:rFonts w:ascii="Times New Roman" w:eastAsia="Times New Roman" w:hAnsi="Times New Roman"/>
                <w:spacing w:val="30"/>
                <w:sz w:val="24"/>
                <w:lang w:val="ru-RU"/>
              </w:rPr>
              <w:t xml:space="preserve"> </w:t>
            </w:r>
            <w:r w:rsidRPr="00BA482F">
              <w:rPr>
                <w:rFonts w:ascii="Times New Roman" w:eastAsia="Times New Roman" w:hAnsi="Times New Roman"/>
                <w:sz w:val="24"/>
                <w:lang w:val="ru-RU"/>
              </w:rPr>
              <w:t>культуре, природе,</w:t>
            </w:r>
            <w:r w:rsidRPr="00BA482F">
              <w:rPr>
                <w:rFonts w:ascii="Times New Roman" w:eastAsia="Times New Roman" w:hAnsi="Times New Roman"/>
                <w:spacing w:val="111"/>
                <w:sz w:val="24"/>
                <w:lang w:val="ru-RU"/>
              </w:rPr>
              <w:t xml:space="preserve"> </w:t>
            </w:r>
            <w:r w:rsidRPr="00BA482F">
              <w:rPr>
                <w:rFonts w:ascii="Times New Roman" w:eastAsia="Times New Roman" w:hAnsi="Times New Roman"/>
                <w:sz w:val="24"/>
                <w:lang w:val="ru-RU"/>
              </w:rPr>
              <w:t>развитие</w:t>
            </w:r>
            <w:r w:rsidRPr="00BA482F">
              <w:rPr>
                <w:rFonts w:ascii="Times New Roman" w:eastAsia="Times New Roman" w:hAnsi="Times New Roman"/>
                <w:spacing w:val="111"/>
                <w:sz w:val="24"/>
                <w:lang w:val="ru-RU"/>
              </w:rPr>
              <w:t xml:space="preserve"> </w:t>
            </w:r>
            <w:r w:rsidRPr="00BA482F">
              <w:rPr>
                <w:rFonts w:ascii="Times New Roman" w:eastAsia="Times New Roman" w:hAnsi="Times New Roman"/>
                <w:sz w:val="24"/>
                <w:lang w:val="ru-RU"/>
              </w:rPr>
              <w:t>их</w:t>
            </w:r>
            <w:r w:rsidRPr="00BA482F">
              <w:rPr>
                <w:rFonts w:ascii="Times New Roman" w:eastAsia="Times New Roman" w:hAnsi="Times New Roman"/>
                <w:spacing w:val="111"/>
                <w:sz w:val="24"/>
                <w:lang w:val="ru-RU"/>
              </w:rPr>
              <w:t xml:space="preserve"> </w:t>
            </w:r>
            <w:r w:rsidRPr="00BA482F">
              <w:rPr>
                <w:rFonts w:ascii="Times New Roman" w:eastAsia="Times New Roman" w:hAnsi="Times New Roman"/>
                <w:sz w:val="24"/>
                <w:lang w:val="ru-RU"/>
              </w:rPr>
              <w:t>самостоятельности</w:t>
            </w:r>
            <w:r w:rsidRPr="00BA482F">
              <w:rPr>
                <w:rFonts w:ascii="Times New Roman" w:eastAsia="Times New Roman" w:hAnsi="Times New Roman"/>
                <w:spacing w:val="113"/>
                <w:sz w:val="24"/>
                <w:lang w:val="ru-RU"/>
              </w:rPr>
              <w:t xml:space="preserve"> </w:t>
            </w:r>
            <w:r w:rsidRPr="00BA482F">
              <w:rPr>
                <w:rFonts w:ascii="Times New Roman" w:eastAsia="Times New Roman" w:hAnsi="Times New Roman"/>
                <w:sz w:val="24"/>
                <w:lang w:val="ru-RU"/>
              </w:rPr>
              <w:t xml:space="preserve">и ответственности, формирование </w:t>
            </w:r>
            <w:r w:rsidRPr="00BA482F">
              <w:rPr>
                <w:rFonts w:ascii="Times New Roman" w:eastAsia="Times New Roman" w:hAnsi="Times New Roman"/>
                <w:spacing w:val="-1"/>
                <w:sz w:val="24"/>
                <w:lang w:val="ru-RU"/>
              </w:rPr>
              <w:t>навыков</w:t>
            </w:r>
            <w:r w:rsidRPr="00BA482F">
              <w:rPr>
                <w:rFonts w:ascii="Times New Roman" w:eastAsia="Times New Roman" w:hAnsi="Times New Roman"/>
                <w:sz w:val="24"/>
                <w:lang w:val="ru-RU"/>
              </w:rPr>
              <w:t xml:space="preserve"> самообслуживающего</w:t>
            </w:r>
            <w:r w:rsidRPr="00BA482F">
              <w:rPr>
                <w:rFonts w:ascii="Times New Roman" w:eastAsia="Times New Roman" w:hAnsi="Times New Roman"/>
                <w:spacing w:val="-7"/>
                <w:sz w:val="24"/>
                <w:lang w:val="ru-RU"/>
              </w:rPr>
              <w:t xml:space="preserve"> </w:t>
            </w:r>
            <w:r w:rsidRPr="00BA482F">
              <w:rPr>
                <w:rFonts w:ascii="Times New Roman" w:eastAsia="Times New Roman" w:hAnsi="Times New Roman"/>
                <w:sz w:val="24"/>
                <w:lang w:val="ru-RU"/>
              </w:rPr>
              <w:t>труда.</w:t>
            </w:r>
          </w:p>
          <w:p w:rsidR="00BA482F" w:rsidRPr="00BA482F" w:rsidRDefault="00BA482F">
            <w:pPr>
              <w:tabs>
                <w:tab w:val="left" w:pos="1461"/>
                <w:tab w:val="left" w:pos="2262"/>
                <w:tab w:val="left" w:pos="3087"/>
                <w:tab w:val="left" w:pos="4951"/>
              </w:tabs>
              <w:spacing w:after="0" w:line="246" w:lineRule="exact"/>
              <w:ind w:left="132" w:right="151"/>
              <w:jc w:val="both"/>
              <w:rPr>
                <w:rFonts w:ascii="Times New Roman" w:eastAsia="Times New Roman" w:hAnsi="Times New Roman" w:cs="Times New Roman"/>
                <w:sz w:val="24"/>
                <w:lang w:val="ru-RU"/>
              </w:rPr>
            </w:pPr>
            <w:r w:rsidRPr="00BA482F">
              <w:rPr>
                <w:rFonts w:ascii="Times New Roman" w:eastAsia="Times New Roman" w:hAnsi="Times New Roman"/>
                <w:i/>
                <w:sz w:val="24"/>
                <w:lang w:val="ru-RU"/>
              </w:rPr>
              <w:t>Основные</w:t>
            </w:r>
            <w:r w:rsidRPr="00BA482F">
              <w:rPr>
                <w:rFonts w:ascii="Times New Roman" w:eastAsia="Times New Roman" w:hAnsi="Times New Roman"/>
                <w:i/>
                <w:spacing w:val="91"/>
                <w:sz w:val="24"/>
                <w:lang w:val="ru-RU"/>
              </w:rPr>
              <w:t xml:space="preserve"> </w:t>
            </w:r>
            <w:r w:rsidRPr="00BA482F">
              <w:rPr>
                <w:rFonts w:ascii="Times New Roman" w:eastAsia="Times New Roman" w:hAnsi="Times New Roman"/>
                <w:i/>
                <w:sz w:val="24"/>
                <w:lang w:val="ru-RU"/>
              </w:rPr>
              <w:t>организационные</w:t>
            </w:r>
            <w:r w:rsidRPr="00BA482F">
              <w:rPr>
                <w:rFonts w:ascii="Times New Roman" w:eastAsia="Times New Roman" w:hAnsi="Times New Roman"/>
                <w:i/>
                <w:spacing w:val="92"/>
                <w:sz w:val="24"/>
                <w:lang w:val="ru-RU"/>
              </w:rPr>
              <w:t xml:space="preserve"> </w:t>
            </w:r>
            <w:r w:rsidRPr="00BA482F">
              <w:rPr>
                <w:rFonts w:ascii="Times New Roman" w:eastAsia="Times New Roman" w:hAnsi="Times New Roman"/>
                <w:i/>
                <w:sz w:val="24"/>
                <w:lang w:val="ru-RU"/>
              </w:rPr>
              <w:t>формы:</w:t>
            </w:r>
            <w:r w:rsidRPr="00BA482F">
              <w:rPr>
                <w:rFonts w:ascii="Times New Roman" w:eastAsia="Times New Roman" w:hAnsi="Times New Roman"/>
                <w:i/>
                <w:spacing w:val="93"/>
                <w:sz w:val="24"/>
                <w:lang w:val="ru-RU"/>
              </w:rPr>
              <w:t xml:space="preserve"> </w:t>
            </w:r>
            <w:r w:rsidRPr="00BA482F">
              <w:rPr>
                <w:rFonts w:ascii="Times New Roman" w:eastAsia="Times New Roman" w:hAnsi="Times New Roman"/>
                <w:sz w:val="24"/>
                <w:lang w:val="ru-RU"/>
              </w:rPr>
              <w:t xml:space="preserve">занятия школьников в различных творческих объединениях (музыкальных, хоровых </w:t>
            </w:r>
            <w:r w:rsidRPr="00BA482F">
              <w:rPr>
                <w:rFonts w:ascii="Times New Roman" w:eastAsia="Times New Roman" w:hAnsi="Times New Roman"/>
                <w:spacing w:val="-3"/>
                <w:sz w:val="24"/>
                <w:lang w:val="ru-RU"/>
              </w:rPr>
              <w:t>или</w:t>
            </w:r>
            <w:r w:rsidRPr="00BA482F">
              <w:rPr>
                <w:rFonts w:ascii="Times New Roman" w:eastAsia="Times New Roman" w:hAnsi="Times New Roman"/>
                <w:sz w:val="24"/>
                <w:lang w:val="ru-RU"/>
              </w:rPr>
              <w:t xml:space="preserve"> танцевальных</w:t>
            </w:r>
            <w:r w:rsidRPr="00BA482F">
              <w:rPr>
                <w:rFonts w:ascii="Times New Roman" w:eastAsia="Times New Roman" w:hAnsi="Times New Roman"/>
                <w:spacing w:val="62"/>
                <w:sz w:val="24"/>
                <w:lang w:val="ru-RU"/>
              </w:rPr>
              <w:t xml:space="preserve"> </w:t>
            </w:r>
            <w:r w:rsidRPr="00BA482F">
              <w:rPr>
                <w:rFonts w:ascii="Times New Roman" w:eastAsia="Times New Roman" w:hAnsi="Times New Roman"/>
                <w:sz w:val="24"/>
                <w:lang w:val="ru-RU"/>
              </w:rPr>
              <w:t>студиях,</w:t>
            </w:r>
            <w:r w:rsidRPr="00BA482F">
              <w:rPr>
                <w:rFonts w:ascii="Times New Roman" w:eastAsia="Times New Roman" w:hAnsi="Times New Roman"/>
                <w:spacing w:val="60"/>
                <w:sz w:val="24"/>
                <w:lang w:val="ru-RU"/>
              </w:rPr>
              <w:t xml:space="preserve"> </w:t>
            </w:r>
            <w:r w:rsidRPr="00BA482F">
              <w:rPr>
                <w:rFonts w:ascii="Times New Roman" w:eastAsia="Times New Roman" w:hAnsi="Times New Roman"/>
                <w:sz w:val="24"/>
                <w:lang w:val="ru-RU"/>
              </w:rPr>
              <w:t>театральных</w:t>
            </w:r>
            <w:r w:rsidRPr="00BA482F">
              <w:rPr>
                <w:rFonts w:ascii="Times New Roman" w:eastAsia="Times New Roman" w:hAnsi="Times New Roman"/>
                <w:spacing w:val="60"/>
                <w:sz w:val="24"/>
                <w:lang w:val="ru-RU"/>
              </w:rPr>
              <w:t xml:space="preserve"> </w:t>
            </w:r>
            <w:r w:rsidRPr="00BA482F">
              <w:rPr>
                <w:rFonts w:ascii="Times New Roman" w:eastAsia="Times New Roman" w:hAnsi="Times New Roman"/>
                <w:sz w:val="24"/>
                <w:lang w:val="ru-RU"/>
              </w:rPr>
              <w:t xml:space="preserve">кружках или кружках художественного </w:t>
            </w:r>
            <w:r w:rsidRPr="00BA482F">
              <w:rPr>
                <w:rFonts w:ascii="Times New Roman" w:eastAsia="Times New Roman" w:hAnsi="Times New Roman"/>
                <w:spacing w:val="-1"/>
                <w:sz w:val="24"/>
                <w:lang w:val="ru-RU"/>
              </w:rPr>
              <w:t>творчества,</w:t>
            </w:r>
            <w:r w:rsidRPr="00BA482F">
              <w:rPr>
                <w:rFonts w:ascii="Times New Roman" w:eastAsia="Times New Roman" w:hAnsi="Times New Roman"/>
                <w:sz w:val="24"/>
                <w:lang w:val="ru-RU"/>
              </w:rPr>
              <w:t xml:space="preserve"> журналистских, поэтических или писательских клубах и т.п.); </w:t>
            </w:r>
            <w:r w:rsidRPr="00BA482F">
              <w:rPr>
                <w:rFonts w:ascii="Times New Roman" w:eastAsia="Times New Roman" w:hAnsi="Times New Roman"/>
                <w:spacing w:val="-1"/>
                <w:sz w:val="24"/>
                <w:lang w:val="ru-RU"/>
              </w:rPr>
              <w:t>занятия</w:t>
            </w:r>
            <w:r w:rsidRPr="00BA482F">
              <w:rPr>
                <w:rFonts w:ascii="Times New Roman" w:eastAsia="Times New Roman" w:hAnsi="Times New Roman"/>
                <w:sz w:val="24"/>
                <w:lang w:val="ru-RU"/>
              </w:rPr>
              <w:t xml:space="preserve"> школьников в спортивных </w:t>
            </w:r>
            <w:r w:rsidRPr="00BA482F">
              <w:rPr>
                <w:rFonts w:ascii="Times New Roman" w:eastAsia="Times New Roman" w:hAnsi="Times New Roman"/>
                <w:spacing w:val="-1"/>
                <w:sz w:val="24"/>
                <w:lang w:val="ru-RU"/>
              </w:rPr>
              <w:t>объединениях</w:t>
            </w:r>
            <w:r w:rsidRPr="00BA482F">
              <w:rPr>
                <w:rFonts w:ascii="Times New Roman" w:eastAsia="Times New Roman" w:hAnsi="Times New Roman"/>
                <w:sz w:val="24"/>
                <w:lang w:val="ru-RU"/>
              </w:rPr>
              <w:t xml:space="preserve"> (секциях</w:t>
            </w:r>
            <w:r w:rsidRPr="00BA482F">
              <w:rPr>
                <w:rFonts w:ascii="Times New Roman" w:eastAsia="Times New Roman" w:hAnsi="Times New Roman"/>
                <w:spacing w:val="73"/>
                <w:sz w:val="24"/>
                <w:lang w:val="ru-RU"/>
              </w:rPr>
              <w:t xml:space="preserve"> </w:t>
            </w:r>
            <w:r w:rsidRPr="00BA482F">
              <w:rPr>
                <w:rFonts w:ascii="Times New Roman" w:eastAsia="Times New Roman" w:hAnsi="Times New Roman"/>
                <w:sz w:val="24"/>
                <w:lang w:val="ru-RU"/>
              </w:rPr>
              <w:t>и</w:t>
            </w:r>
            <w:r w:rsidRPr="00BA482F">
              <w:rPr>
                <w:rFonts w:ascii="Times New Roman" w:eastAsia="Times New Roman" w:hAnsi="Times New Roman"/>
                <w:spacing w:val="75"/>
                <w:sz w:val="24"/>
                <w:lang w:val="ru-RU"/>
              </w:rPr>
              <w:t xml:space="preserve"> </w:t>
            </w:r>
            <w:r w:rsidRPr="00BA482F">
              <w:rPr>
                <w:rFonts w:ascii="Times New Roman" w:eastAsia="Times New Roman" w:hAnsi="Times New Roman"/>
                <w:sz w:val="24"/>
                <w:lang w:val="ru-RU"/>
              </w:rPr>
              <w:t>клубах,</w:t>
            </w:r>
            <w:r w:rsidRPr="00BA482F">
              <w:rPr>
                <w:rFonts w:ascii="Times New Roman" w:eastAsia="Times New Roman" w:hAnsi="Times New Roman"/>
                <w:spacing w:val="74"/>
                <w:sz w:val="24"/>
                <w:lang w:val="ru-RU"/>
              </w:rPr>
              <w:t xml:space="preserve"> </w:t>
            </w:r>
            <w:r w:rsidRPr="00BA482F">
              <w:rPr>
                <w:rFonts w:ascii="Times New Roman" w:eastAsia="Times New Roman" w:hAnsi="Times New Roman"/>
                <w:sz w:val="24"/>
                <w:lang w:val="ru-RU"/>
              </w:rPr>
              <w:t>организация</w:t>
            </w:r>
            <w:r w:rsidRPr="00BA482F">
              <w:rPr>
                <w:rFonts w:ascii="Times New Roman" w:eastAsia="Times New Roman" w:hAnsi="Times New Roman"/>
                <w:spacing w:val="74"/>
                <w:sz w:val="24"/>
                <w:lang w:val="ru-RU"/>
              </w:rPr>
              <w:t xml:space="preserve"> </w:t>
            </w:r>
            <w:r w:rsidRPr="00BA482F">
              <w:rPr>
                <w:rFonts w:ascii="Times New Roman" w:eastAsia="Times New Roman" w:hAnsi="Times New Roman"/>
                <w:sz w:val="24"/>
                <w:lang w:val="ru-RU"/>
              </w:rPr>
              <w:t xml:space="preserve">спортивных турниров и соревнований); </w:t>
            </w:r>
            <w:r w:rsidRPr="00BA482F">
              <w:rPr>
                <w:rFonts w:ascii="Times New Roman" w:eastAsia="Times New Roman" w:hAnsi="Times New Roman"/>
                <w:spacing w:val="-1"/>
                <w:sz w:val="24"/>
                <w:lang w:val="ru-RU"/>
              </w:rPr>
              <w:t>занятия</w:t>
            </w:r>
            <w:r w:rsidRPr="00BA482F">
              <w:rPr>
                <w:rFonts w:ascii="Times New Roman" w:eastAsia="Times New Roman" w:hAnsi="Times New Roman"/>
                <w:sz w:val="24"/>
                <w:lang w:val="ru-RU"/>
              </w:rPr>
              <w:t xml:space="preserve"> школьников в </w:t>
            </w:r>
            <w:r w:rsidRPr="00BA482F">
              <w:rPr>
                <w:rFonts w:ascii="Times New Roman" w:eastAsia="Times New Roman" w:hAnsi="Times New Roman"/>
                <w:spacing w:val="-1"/>
                <w:sz w:val="24"/>
                <w:lang w:val="ru-RU"/>
              </w:rPr>
              <w:t>объединениях</w:t>
            </w:r>
            <w:r w:rsidRPr="00BA482F">
              <w:rPr>
                <w:rFonts w:ascii="Times New Roman" w:eastAsia="Times New Roman" w:hAnsi="Times New Roman"/>
                <w:sz w:val="24"/>
                <w:lang w:val="ru-RU"/>
              </w:rPr>
              <w:t xml:space="preserve"> туристско-краеведческой </w:t>
            </w:r>
            <w:r w:rsidRPr="00BA482F">
              <w:rPr>
                <w:rFonts w:ascii="Times New Roman" w:eastAsia="Times New Roman" w:hAnsi="Times New Roman"/>
                <w:spacing w:val="-1"/>
                <w:sz w:val="24"/>
                <w:lang w:val="ru-RU"/>
              </w:rPr>
              <w:t>направленности</w:t>
            </w:r>
            <w:r w:rsidRPr="00BA482F">
              <w:rPr>
                <w:rFonts w:ascii="Times New Roman" w:eastAsia="Times New Roman" w:hAnsi="Times New Roman"/>
                <w:sz w:val="24"/>
                <w:lang w:val="ru-RU"/>
              </w:rPr>
              <w:t xml:space="preserve"> (экскурсии,</w:t>
            </w:r>
            <w:r w:rsidRPr="00BA482F">
              <w:rPr>
                <w:rFonts w:ascii="Times New Roman" w:eastAsia="Times New Roman" w:hAnsi="Times New Roman"/>
                <w:spacing w:val="-5"/>
                <w:sz w:val="24"/>
                <w:lang w:val="ru-RU"/>
              </w:rPr>
              <w:t xml:space="preserve"> </w:t>
            </w:r>
            <w:r w:rsidRPr="00BA482F">
              <w:rPr>
                <w:rFonts w:ascii="Times New Roman" w:eastAsia="Times New Roman" w:hAnsi="Times New Roman"/>
                <w:sz w:val="24"/>
                <w:lang w:val="ru-RU"/>
              </w:rPr>
              <w:t>развитие</w:t>
            </w:r>
            <w:r w:rsidRPr="00BA482F">
              <w:rPr>
                <w:rFonts w:ascii="Times New Roman" w:eastAsia="Times New Roman" w:hAnsi="Times New Roman"/>
                <w:spacing w:val="-6"/>
                <w:sz w:val="24"/>
                <w:lang w:val="ru-RU"/>
              </w:rPr>
              <w:t xml:space="preserve"> </w:t>
            </w:r>
            <w:r w:rsidRPr="00BA482F">
              <w:rPr>
                <w:rFonts w:ascii="Times New Roman" w:eastAsia="Times New Roman" w:hAnsi="Times New Roman"/>
                <w:sz w:val="24"/>
                <w:lang w:val="ru-RU"/>
              </w:rPr>
              <w:t>школьных</w:t>
            </w:r>
            <w:r w:rsidRPr="00BA482F">
              <w:rPr>
                <w:rFonts w:ascii="Times New Roman" w:eastAsia="Times New Roman" w:hAnsi="Times New Roman"/>
                <w:spacing w:val="-2"/>
                <w:sz w:val="24"/>
                <w:lang w:val="ru-RU"/>
              </w:rPr>
              <w:t xml:space="preserve"> </w:t>
            </w:r>
            <w:r w:rsidRPr="00BA482F">
              <w:rPr>
                <w:rFonts w:ascii="Times New Roman" w:eastAsia="Times New Roman" w:hAnsi="Times New Roman"/>
                <w:sz w:val="24"/>
                <w:lang w:val="ru-RU"/>
              </w:rPr>
              <w:t>музеев)</w:t>
            </w:r>
          </w:p>
        </w:tc>
      </w:tr>
    </w:tbl>
    <w:p w:rsidR="00BA482F" w:rsidRDefault="00BA482F" w:rsidP="00BA482F">
      <w:pPr>
        <w:spacing w:after="0"/>
        <w:contextualSpacing/>
        <w:jc w:val="both"/>
        <w:rPr>
          <w:rFonts w:ascii="Times New Roman" w:eastAsia="Calibri" w:hAnsi="Times New Roman"/>
          <w:sz w:val="26"/>
          <w:szCs w:val="26"/>
        </w:rPr>
      </w:pPr>
    </w:p>
    <w:p w:rsidR="00BA482F" w:rsidRDefault="00BA482F" w:rsidP="000005EC">
      <w:pPr>
        <w:pStyle w:val="Default"/>
        <w:numPr>
          <w:ilvl w:val="0"/>
          <w:numId w:val="42"/>
        </w:numPr>
        <w:ind w:left="0" w:firstLine="0"/>
        <w:contextualSpacing/>
        <w:jc w:val="center"/>
        <w:rPr>
          <w:b/>
          <w:sz w:val="26"/>
          <w:szCs w:val="26"/>
        </w:rPr>
      </w:pPr>
      <w:r>
        <w:rPr>
          <w:b/>
          <w:sz w:val="26"/>
          <w:szCs w:val="26"/>
        </w:rPr>
        <w:t>Цель внеурочной деятельности:</w:t>
      </w:r>
    </w:p>
    <w:p w:rsidR="00BA482F" w:rsidRDefault="00BA482F" w:rsidP="00BA482F">
      <w:pPr>
        <w:pStyle w:val="Default"/>
        <w:jc w:val="both"/>
        <w:rPr>
          <w:rFonts w:cstheme="minorBidi"/>
          <w:color w:val="auto"/>
          <w:sz w:val="26"/>
          <w:szCs w:val="26"/>
        </w:rPr>
      </w:pPr>
    </w:p>
    <w:p w:rsidR="00BA482F" w:rsidRDefault="00BA482F" w:rsidP="00BA482F">
      <w:pPr>
        <w:pStyle w:val="Default"/>
        <w:ind w:firstLine="708"/>
        <w:jc w:val="both"/>
        <w:rPr>
          <w:rFonts w:cstheme="minorBidi"/>
          <w:color w:val="auto"/>
          <w:sz w:val="26"/>
          <w:szCs w:val="26"/>
        </w:rPr>
      </w:pPr>
      <w:r>
        <w:rPr>
          <w:rFonts w:cstheme="minorBidi"/>
          <w:color w:val="auto"/>
          <w:sz w:val="26"/>
          <w:szCs w:val="26"/>
        </w:rPr>
        <w:t xml:space="preserve">Для достижения учащимися в свободное от учёбы время, необходимого для жизни в обществе социального опыта и формирования принимаемой обществом системы ценностей в </w:t>
      </w:r>
      <w:r>
        <w:rPr>
          <w:sz w:val="26"/>
          <w:szCs w:val="26"/>
        </w:rPr>
        <w:t xml:space="preserve">МАОУ СШ № 152 </w:t>
      </w:r>
      <w:r>
        <w:rPr>
          <w:rFonts w:cstheme="minorBidi"/>
          <w:color w:val="auto"/>
          <w:sz w:val="26"/>
          <w:szCs w:val="26"/>
        </w:rPr>
        <w:t xml:space="preserve">реализуется следующая цель: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BA482F" w:rsidRDefault="00BA482F" w:rsidP="00BA482F">
      <w:pPr>
        <w:pStyle w:val="Default"/>
        <w:jc w:val="both"/>
        <w:rPr>
          <w:rFonts w:cstheme="minorBidi"/>
          <w:b/>
          <w:color w:val="auto"/>
          <w:sz w:val="26"/>
          <w:szCs w:val="26"/>
        </w:rPr>
      </w:pPr>
    </w:p>
    <w:p w:rsidR="00BA482F" w:rsidRDefault="00BA482F" w:rsidP="000005EC">
      <w:pPr>
        <w:pStyle w:val="Default"/>
        <w:numPr>
          <w:ilvl w:val="0"/>
          <w:numId w:val="42"/>
        </w:numPr>
        <w:ind w:left="0" w:firstLine="0"/>
        <w:contextualSpacing/>
        <w:jc w:val="center"/>
        <w:rPr>
          <w:rFonts w:cstheme="minorBidi"/>
          <w:color w:val="auto"/>
          <w:sz w:val="26"/>
          <w:szCs w:val="26"/>
        </w:rPr>
      </w:pPr>
      <w:r>
        <w:rPr>
          <w:rFonts w:cstheme="minorBidi"/>
          <w:b/>
          <w:color w:val="auto"/>
          <w:sz w:val="26"/>
          <w:szCs w:val="26"/>
        </w:rPr>
        <w:t>Задачи внеурочной деятельности:</w:t>
      </w:r>
    </w:p>
    <w:p w:rsidR="00BA482F" w:rsidRDefault="00BA482F" w:rsidP="00BA482F">
      <w:pPr>
        <w:pStyle w:val="Default"/>
        <w:jc w:val="center"/>
        <w:rPr>
          <w:rFonts w:cstheme="minorBidi"/>
          <w:color w:val="auto"/>
          <w:sz w:val="26"/>
          <w:szCs w:val="26"/>
        </w:rPr>
      </w:pPr>
    </w:p>
    <w:p w:rsidR="00BA482F" w:rsidRDefault="00BA482F" w:rsidP="000005EC">
      <w:pPr>
        <w:pStyle w:val="Default"/>
        <w:numPr>
          <w:ilvl w:val="0"/>
          <w:numId w:val="43"/>
        </w:numPr>
        <w:ind w:left="0" w:firstLine="0"/>
        <w:contextualSpacing/>
        <w:jc w:val="both"/>
        <w:rPr>
          <w:rFonts w:cstheme="minorBidi"/>
          <w:color w:val="auto"/>
          <w:sz w:val="26"/>
          <w:szCs w:val="26"/>
        </w:rPr>
      </w:pPr>
      <w:r>
        <w:rPr>
          <w:rFonts w:cstheme="minorBidi"/>
          <w:color w:val="auto"/>
          <w:sz w:val="26"/>
          <w:szCs w:val="26"/>
        </w:rPr>
        <w:t xml:space="preserve">организовать общественно-полезную и досуговую деятельность учащихся совместно с коллективами учреждений дополнительного образования, учреждений культуры, физкультуры и спорта, общественными объединениями, семьями учащихся; </w:t>
      </w:r>
    </w:p>
    <w:p w:rsidR="00BA482F" w:rsidRDefault="00BA482F" w:rsidP="000005EC">
      <w:pPr>
        <w:pStyle w:val="Default"/>
        <w:numPr>
          <w:ilvl w:val="0"/>
          <w:numId w:val="43"/>
        </w:numPr>
        <w:ind w:left="0" w:firstLine="0"/>
        <w:contextualSpacing/>
        <w:jc w:val="both"/>
        <w:rPr>
          <w:rFonts w:cstheme="minorBidi"/>
          <w:color w:val="auto"/>
          <w:sz w:val="26"/>
          <w:szCs w:val="26"/>
        </w:rPr>
      </w:pPr>
      <w:r>
        <w:rPr>
          <w:rFonts w:cstheme="minorBidi"/>
          <w:color w:val="auto"/>
          <w:sz w:val="26"/>
          <w:szCs w:val="26"/>
        </w:rPr>
        <w:t xml:space="preserve">выявить интересы, склонности, способности, возможности учащихся к различным видам деятельности; </w:t>
      </w:r>
    </w:p>
    <w:p w:rsidR="00BA482F" w:rsidRDefault="00BA482F" w:rsidP="000005EC">
      <w:pPr>
        <w:pStyle w:val="Default"/>
        <w:numPr>
          <w:ilvl w:val="0"/>
          <w:numId w:val="43"/>
        </w:numPr>
        <w:ind w:left="0" w:firstLine="0"/>
        <w:contextualSpacing/>
        <w:jc w:val="both"/>
        <w:rPr>
          <w:rFonts w:cstheme="minorBidi"/>
          <w:color w:val="auto"/>
          <w:sz w:val="26"/>
          <w:szCs w:val="26"/>
        </w:rPr>
      </w:pPr>
      <w:r>
        <w:rPr>
          <w:rFonts w:cstheme="minorBidi"/>
          <w:color w:val="auto"/>
          <w:sz w:val="26"/>
          <w:szCs w:val="26"/>
        </w:rPr>
        <w:t xml:space="preserve">оказать помощь в поисках «себя»; </w:t>
      </w:r>
    </w:p>
    <w:p w:rsidR="00BA482F" w:rsidRDefault="00BA482F" w:rsidP="000005EC">
      <w:pPr>
        <w:pStyle w:val="Default"/>
        <w:numPr>
          <w:ilvl w:val="0"/>
          <w:numId w:val="43"/>
        </w:numPr>
        <w:ind w:left="0" w:firstLine="0"/>
        <w:contextualSpacing/>
        <w:jc w:val="both"/>
        <w:rPr>
          <w:rFonts w:cstheme="minorBidi"/>
          <w:color w:val="auto"/>
          <w:sz w:val="26"/>
          <w:szCs w:val="26"/>
        </w:rPr>
      </w:pPr>
      <w:r>
        <w:rPr>
          <w:rFonts w:cstheme="minorBidi"/>
          <w:color w:val="auto"/>
          <w:sz w:val="26"/>
          <w:szCs w:val="26"/>
        </w:rPr>
        <w:t xml:space="preserve">создать условия для индивидуального развития в избранной сфере внеурочной деятельности; </w:t>
      </w:r>
    </w:p>
    <w:p w:rsidR="00BA482F" w:rsidRDefault="00BA482F" w:rsidP="000005EC">
      <w:pPr>
        <w:pStyle w:val="Default"/>
        <w:numPr>
          <w:ilvl w:val="0"/>
          <w:numId w:val="43"/>
        </w:numPr>
        <w:ind w:left="0" w:firstLine="0"/>
        <w:contextualSpacing/>
        <w:jc w:val="both"/>
        <w:rPr>
          <w:rFonts w:cstheme="minorBidi"/>
          <w:color w:val="auto"/>
          <w:sz w:val="26"/>
          <w:szCs w:val="26"/>
        </w:rPr>
      </w:pPr>
      <w:r>
        <w:rPr>
          <w:rFonts w:cstheme="minorBidi"/>
          <w:color w:val="auto"/>
          <w:sz w:val="26"/>
          <w:szCs w:val="26"/>
        </w:rPr>
        <w:t xml:space="preserve">развить опыт творческой деятельности, творческих способностей; </w:t>
      </w:r>
    </w:p>
    <w:p w:rsidR="00BA482F" w:rsidRDefault="00BA482F" w:rsidP="000005EC">
      <w:pPr>
        <w:pStyle w:val="Default"/>
        <w:numPr>
          <w:ilvl w:val="0"/>
          <w:numId w:val="43"/>
        </w:numPr>
        <w:ind w:left="0" w:firstLine="0"/>
        <w:contextualSpacing/>
        <w:jc w:val="both"/>
        <w:rPr>
          <w:rFonts w:cstheme="minorBidi"/>
          <w:color w:val="auto"/>
          <w:sz w:val="26"/>
          <w:szCs w:val="26"/>
        </w:rPr>
      </w:pPr>
      <w:r>
        <w:rPr>
          <w:rFonts w:cstheme="minorBidi"/>
          <w:color w:val="auto"/>
          <w:sz w:val="26"/>
          <w:szCs w:val="26"/>
        </w:rPr>
        <w:t xml:space="preserve">создать условия для реализации приобретенных знаний, умений и навыков; </w:t>
      </w:r>
    </w:p>
    <w:p w:rsidR="00BA482F" w:rsidRDefault="00BA482F" w:rsidP="000005EC">
      <w:pPr>
        <w:pStyle w:val="Default"/>
        <w:numPr>
          <w:ilvl w:val="0"/>
          <w:numId w:val="43"/>
        </w:numPr>
        <w:ind w:left="0" w:firstLine="0"/>
        <w:contextualSpacing/>
        <w:jc w:val="both"/>
        <w:rPr>
          <w:rFonts w:cstheme="minorBidi"/>
          <w:color w:val="auto"/>
          <w:sz w:val="26"/>
          <w:szCs w:val="26"/>
        </w:rPr>
      </w:pPr>
      <w:r>
        <w:rPr>
          <w:rFonts w:cstheme="minorBidi"/>
          <w:color w:val="auto"/>
          <w:sz w:val="26"/>
          <w:szCs w:val="26"/>
        </w:rPr>
        <w:t xml:space="preserve">развить опыт неформального общения, взаимодействия, сотрудничества; </w:t>
      </w:r>
    </w:p>
    <w:p w:rsidR="00BA482F" w:rsidRDefault="00BA482F" w:rsidP="000005EC">
      <w:pPr>
        <w:pStyle w:val="Default"/>
        <w:numPr>
          <w:ilvl w:val="0"/>
          <w:numId w:val="43"/>
        </w:numPr>
        <w:ind w:left="0" w:firstLine="0"/>
        <w:contextualSpacing/>
        <w:jc w:val="both"/>
        <w:rPr>
          <w:rFonts w:cstheme="minorBidi"/>
          <w:color w:val="auto"/>
          <w:sz w:val="26"/>
          <w:szCs w:val="26"/>
        </w:rPr>
      </w:pPr>
      <w:r>
        <w:rPr>
          <w:rFonts w:cstheme="minorBidi"/>
          <w:color w:val="auto"/>
          <w:sz w:val="26"/>
          <w:szCs w:val="26"/>
        </w:rPr>
        <w:t xml:space="preserve">расширить рамки общения с социумом; </w:t>
      </w:r>
    </w:p>
    <w:p w:rsidR="00BA482F" w:rsidRDefault="00BA482F" w:rsidP="000005EC">
      <w:pPr>
        <w:pStyle w:val="Default"/>
        <w:numPr>
          <w:ilvl w:val="0"/>
          <w:numId w:val="43"/>
        </w:numPr>
        <w:ind w:left="0" w:firstLine="0"/>
        <w:contextualSpacing/>
        <w:jc w:val="both"/>
        <w:rPr>
          <w:rFonts w:cstheme="minorBidi"/>
          <w:color w:val="auto"/>
          <w:sz w:val="26"/>
          <w:szCs w:val="26"/>
        </w:rPr>
      </w:pPr>
      <w:r>
        <w:rPr>
          <w:rFonts w:cstheme="minorBidi"/>
          <w:color w:val="auto"/>
          <w:sz w:val="26"/>
          <w:szCs w:val="26"/>
        </w:rPr>
        <w:t xml:space="preserve"> воспитывать культуру досуговой деятельности учащихся. </w:t>
      </w:r>
    </w:p>
    <w:p w:rsidR="00BA482F" w:rsidRDefault="00BA482F" w:rsidP="00BA482F">
      <w:pPr>
        <w:pStyle w:val="Default"/>
        <w:jc w:val="both"/>
        <w:rPr>
          <w:b/>
          <w:bCs/>
          <w:sz w:val="26"/>
          <w:szCs w:val="26"/>
        </w:rPr>
      </w:pPr>
    </w:p>
    <w:p w:rsidR="00BA482F" w:rsidRDefault="00BA482F" w:rsidP="000005EC">
      <w:pPr>
        <w:pStyle w:val="Default"/>
        <w:numPr>
          <w:ilvl w:val="0"/>
          <w:numId w:val="42"/>
        </w:numPr>
        <w:ind w:left="0" w:firstLine="0"/>
        <w:contextualSpacing/>
        <w:jc w:val="center"/>
        <w:rPr>
          <w:b/>
          <w:bCs/>
          <w:sz w:val="26"/>
          <w:szCs w:val="26"/>
        </w:rPr>
      </w:pPr>
      <w:r>
        <w:rPr>
          <w:b/>
          <w:bCs/>
          <w:sz w:val="26"/>
          <w:szCs w:val="26"/>
        </w:rPr>
        <w:t>Направления внеурочной деятельности:</w:t>
      </w:r>
    </w:p>
    <w:p w:rsidR="00BA482F" w:rsidRDefault="00BA482F" w:rsidP="00BA482F">
      <w:pPr>
        <w:pStyle w:val="Default"/>
        <w:jc w:val="both"/>
        <w:rPr>
          <w:sz w:val="26"/>
          <w:szCs w:val="26"/>
        </w:rPr>
      </w:pP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Внеурочная деятельность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tbl>
      <w:tblPr>
        <w:tblStyle w:val="afffff6"/>
        <w:tblW w:w="9776" w:type="dxa"/>
        <w:tblLook w:val="04A0" w:firstRow="1" w:lastRow="0" w:firstColumn="1" w:lastColumn="0" w:noHBand="0" w:noVBand="1"/>
      </w:tblPr>
      <w:tblGrid>
        <w:gridCol w:w="559"/>
        <w:gridCol w:w="2854"/>
        <w:gridCol w:w="6363"/>
      </w:tblGrid>
      <w:tr w:rsidR="00BA482F" w:rsidTr="00BA48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pStyle w:val="Default"/>
              <w:jc w:val="both"/>
              <w:rPr>
                <w:color w:val="auto"/>
                <w:lang w:eastAsia="en-US"/>
              </w:rPr>
            </w:pPr>
            <w:r>
              <w:rPr>
                <w:color w:val="auto"/>
              </w:rPr>
              <w:t>№ п/п</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pStyle w:val="Default"/>
              <w:jc w:val="both"/>
              <w:rPr>
                <w:color w:val="auto"/>
                <w:lang w:eastAsia="en-US"/>
              </w:rPr>
            </w:pPr>
            <w:r>
              <w:rPr>
                <w:color w:val="auto"/>
              </w:rPr>
              <w:t>Направления развития личности</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pStyle w:val="Default"/>
              <w:jc w:val="both"/>
              <w:rPr>
                <w:color w:val="auto"/>
                <w:lang w:eastAsia="en-US"/>
              </w:rPr>
            </w:pPr>
            <w:r>
              <w:rPr>
                <w:color w:val="auto"/>
              </w:rPr>
              <w:t>Предполагаемые результаты</w:t>
            </w:r>
          </w:p>
        </w:tc>
      </w:tr>
      <w:tr w:rsidR="00BA482F" w:rsidTr="00BA48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pStyle w:val="Default"/>
              <w:jc w:val="both"/>
              <w:rPr>
                <w:color w:val="auto"/>
                <w:lang w:eastAsia="en-US"/>
              </w:rPr>
            </w:pPr>
            <w:r>
              <w:rPr>
                <w:color w:val="auto"/>
              </w:rPr>
              <w:t>1.</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pStyle w:val="Default"/>
              <w:jc w:val="both"/>
              <w:rPr>
                <w:color w:val="auto"/>
                <w:lang w:eastAsia="en-US"/>
              </w:rPr>
            </w:pPr>
            <w:r>
              <w:rPr>
                <w:color w:val="auto"/>
              </w:rPr>
              <w:t>Спортивно-оздоровительное</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pStyle w:val="Default"/>
              <w:jc w:val="both"/>
              <w:rPr>
                <w:color w:val="auto"/>
                <w:lang w:eastAsia="en-US"/>
              </w:rPr>
            </w:pPr>
            <w:r>
              <w:rPr>
                <w:rFonts w:cstheme="minorBidi"/>
                <w:color w:val="auto"/>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BA482F" w:rsidTr="00BA48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pStyle w:val="Default"/>
              <w:rPr>
                <w:color w:val="auto"/>
                <w:lang w:eastAsia="en-US"/>
              </w:rPr>
            </w:pPr>
            <w:r>
              <w:rPr>
                <w:color w:val="auto"/>
              </w:rPr>
              <w:t>2.</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pStyle w:val="Default"/>
              <w:rPr>
                <w:color w:val="auto"/>
                <w:lang w:eastAsia="en-US"/>
              </w:rPr>
            </w:pPr>
            <w:r>
              <w:rPr>
                <w:color w:val="auto"/>
              </w:rPr>
              <w:t>Духовно-нравственное</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pStyle w:val="Default"/>
              <w:jc w:val="both"/>
              <w:rPr>
                <w:color w:val="auto"/>
                <w:lang w:eastAsia="en-US"/>
              </w:rPr>
            </w:pPr>
            <w:r>
              <w:rPr>
                <w:rFonts w:cstheme="minorBidi"/>
                <w:color w:val="auto"/>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BA482F" w:rsidTr="00BA48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pStyle w:val="Default"/>
              <w:rPr>
                <w:color w:val="auto"/>
                <w:lang w:eastAsia="en-US"/>
              </w:rPr>
            </w:pPr>
            <w:r>
              <w:rPr>
                <w:color w:val="auto"/>
              </w:rPr>
              <w:t>3.</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pStyle w:val="Default"/>
              <w:rPr>
                <w:color w:val="auto"/>
                <w:lang w:eastAsia="en-US"/>
              </w:rPr>
            </w:pPr>
            <w:r>
              <w:rPr>
                <w:color w:val="auto"/>
              </w:rPr>
              <w:t>Социальное</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pStyle w:val="Default"/>
              <w:jc w:val="both"/>
              <w:rPr>
                <w:color w:val="auto"/>
                <w:lang w:eastAsia="en-US"/>
              </w:rPr>
            </w:pPr>
            <w:r>
              <w:rPr>
                <w:rFonts w:cstheme="minorBidi"/>
                <w:color w:val="auto"/>
              </w:rPr>
              <w:t>Формирование таких ценностей как познание, истина, целеустремленность, социально-значимой деятельности</w:t>
            </w:r>
          </w:p>
        </w:tc>
      </w:tr>
      <w:tr w:rsidR="00BA482F" w:rsidTr="00BA48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pStyle w:val="Default"/>
              <w:rPr>
                <w:color w:val="auto"/>
                <w:lang w:eastAsia="en-US"/>
              </w:rPr>
            </w:pPr>
            <w:r>
              <w:rPr>
                <w:color w:val="auto"/>
              </w:rPr>
              <w:t>4.</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pStyle w:val="Default"/>
              <w:rPr>
                <w:color w:val="auto"/>
                <w:lang w:eastAsia="en-US"/>
              </w:rPr>
            </w:pPr>
            <w:r>
              <w:rPr>
                <w:color w:val="auto"/>
              </w:rPr>
              <w:t>Интеллектуальное</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pStyle w:val="Default"/>
              <w:jc w:val="both"/>
              <w:rPr>
                <w:color w:val="auto"/>
                <w:lang w:eastAsia="en-US"/>
              </w:rPr>
            </w:pPr>
            <w:r>
              <w:rPr>
                <w:rFonts w:cstheme="minorBidi"/>
                <w:color w:val="auto"/>
              </w:rPr>
              <w:t>Обогащение запаса учащихся языковыми знаниями, способствующие формированию мировоззрения, эрудиции, кругозора.</w:t>
            </w:r>
          </w:p>
        </w:tc>
      </w:tr>
      <w:tr w:rsidR="00BA482F" w:rsidTr="00BA48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pStyle w:val="Default"/>
              <w:rPr>
                <w:color w:val="auto"/>
                <w:lang w:eastAsia="en-US"/>
              </w:rPr>
            </w:pPr>
            <w:r>
              <w:rPr>
                <w:color w:val="auto"/>
              </w:rPr>
              <w:t>5.</w:t>
            </w:r>
          </w:p>
        </w:tc>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pStyle w:val="Default"/>
              <w:rPr>
                <w:color w:val="auto"/>
                <w:lang w:eastAsia="en-US"/>
              </w:rPr>
            </w:pPr>
            <w:r>
              <w:rPr>
                <w:color w:val="auto"/>
              </w:rPr>
              <w:t>Общекультурное</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pStyle w:val="Default"/>
              <w:jc w:val="both"/>
              <w:rPr>
                <w:color w:val="auto"/>
                <w:lang w:eastAsia="en-US"/>
              </w:rPr>
            </w:pPr>
            <w:r>
              <w:rPr>
                <w:rFonts w:cstheme="minorBidi"/>
                <w:color w:val="auto"/>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bl>
    <w:p w:rsidR="00BA482F" w:rsidRDefault="00BA482F" w:rsidP="00BA482F">
      <w:pPr>
        <w:pStyle w:val="afd"/>
        <w:rPr>
          <w:rFonts w:ascii="Times New Roman" w:hAnsi="Times New Roman"/>
          <w:b/>
          <w:sz w:val="26"/>
          <w:szCs w:val="26"/>
        </w:rPr>
      </w:pPr>
    </w:p>
    <w:p w:rsidR="00BA482F" w:rsidRDefault="00BA482F" w:rsidP="00BA482F">
      <w:pPr>
        <w:pStyle w:val="affffffffd"/>
        <w:spacing w:line="240" w:lineRule="auto"/>
        <w:ind w:firstLine="0"/>
        <w:jc w:val="both"/>
        <w:rPr>
          <w:rStyle w:val="affffffffc"/>
          <w:rFonts w:ascii="Times New Roman" w:eastAsia="Arial Unicode MS" w:hAnsi="Times New Roman" w:cs="Times New Roman"/>
          <w:bCs/>
          <w:sz w:val="26"/>
          <w:szCs w:val="26"/>
        </w:rPr>
      </w:pPr>
      <w:r>
        <w:rPr>
          <w:rStyle w:val="affffffffc"/>
          <w:rFonts w:ascii="Times New Roman" w:eastAsia="Arial Unicode MS" w:hAnsi="Times New Roman" w:cs="Times New Roman"/>
          <w:sz w:val="26"/>
          <w:szCs w:val="26"/>
        </w:rPr>
        <w:t>Воспитание на занятиях курсов внеурочной деятельности осуществляется через:</w:t>
      </w:r>
    </w:p>
    <w:p w:rsidR="00BA482F" w:rsidRDefault="00BA482F" w:rsidP="000005EC">
      <w:pPr>
        <w:pStyle w:val="affffffffd"/>
        <w:numPr>
          <w:ilvl w:val="0"/>
          <w:numId w:val="44"/>
        </w:numPr>
        <w:spacing w:line="240" w:lineRule="auto"/>
        <w:ind w:left="0" w:firstLine="0"/>
        <w:jc w:val="both"/>
        <w:rPr>
          <w:rStyle w:val="affffffffc"/>
          <w:rFonts w:ascii="Times New Roman" w:eastAsia="Arial Unicode MS" w:hAnsi="Times New Roman" w:cs="Times New Roman"/>
          <w:sz w:val="26"/>
          <w:szCs w:val="26"/>
        </w:rPr>
      </w:pPr>
      <w:r>
        <w:rPr>
          <w:rStyle w:val="affffffffc"/>
          <w:rFonts w:ascii="Times New Roman" w:eastAsia="Arial Unicode MS" w:hAnsi="Times New Roman" w:cs="Times New Roman"/>
          <w:bCs/>
          <w:sz w:val="26"/>
          <w:szCs w:val="26"/>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A482F" w:rsidRDefault="00BA482F" w:rsidP="000005EC">
      <w:pPr>
        <w:pStyle w:val="affffffffd"/>
        <w:numPr>
          <w:ilvl w:val="0"/>
          <w:numId w:val="44"/>
        </w:numPr>
        <w:spacing w:line="240" w:lineRule="auto"/>
        <w:ind w:left="0" w:firstLine="0"/>
        <w:jc w:val="both"/>
        <w:rPr>
          <w:rStyle w:val="affffffffc"/>
          <w:rFonts w:ascii="Times New Roman" w:eastAsia="Arial Unicode MS" w:hAnsi="Times New Roman" w:cs="Times New Roman"/>
          <w:sz w:val="26"/>
          <w:szCs w:val="26"/>
        </w:rPr>
      </w:pPr>
      <w:r>
        <w:rPr>
          <w:rStyle w:val="affffffffc"/>
          <w:rFonts w:ascii="Times New Roman" w:eastAsia="Arial Unicode MS" w:hAnsi="Times New Roman" w:cs="Times New Roman"/>
          <w:bCs/>
          <w:sz w:val="26"/>
          <w:szCs w:val="26"/>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BA482F" w:rsidRDefault="00BA482F" w:rsidP="000005EC">
      <w:pPr>
        <w:pStyle w:val="affffffffd"/>
        <w:numPr>
          <w:ilvl w:val="0"/>
          <w:numId w:val="44"/>
        </w:numPr>
        <w:spacing w:line="240" w:lineRule="auto"/>
        <w:ind w:left="0" w:firstLine="0"/>
        <w:jc w:val="both"/>
        <w:rPr>
          <w:rStyle w:val="affffffffc"/>
          <w:rFonts w:ascii="Times New Roman" w:eastAsia="Arial Unicode MS" w:hAnsi="Times New Roman" w:cs="Times New Roman"/>
          <w:sz w:val="26"/>
          <w:szCs w:val="26"/>
        </w:rPr>
      </w:pPr>
      <w:r>
        <w:rPr>
          <w:rStyle w:val="affffffffc"/>
          <w:rFonts w:ascii="Times New Roman" w:eastAsia="Arial Unicode MS" w:hAnsi="Times New Roman" w:cs="Times New Roman"/>
          <w:bCs/>
          <w:sz w:val="26"/>
          <w:szCs w:val="26"/>
        </w:rPr>
        <w:t>создание в детских объединениях традиций, задающих их членам определенные социально значимые формы поведения;</w:t>
      </w:r>
    </w:p>
    <w:p w:rsidR="00BA482F" w:rsidRDefault="00BA482F" w:rsidP="000005EC">
      <w:pPr>
        <w:pStyle w:val="affffffffd"/>
        <w:numPr>
          <w:ilvl w:val="0"/>
          <w:numId w:val="44"/>
        </w:numPr>
        <w:spacing w:line="240" w:lineRule="auto"/>
        <w:ind w:left="0" w:firstLine="0"/>
        <w:jc w:val="both"/>
        <w:rPr>
          <w:rStyle w:val="affffffffc"/>
          <w:rFonts w:ascii="Times New Roman" w:eastAsia="Arial Unicode MS" w:hAnsi="Times New Roman" w:cs="Times New Roman"/>
          <w:sz w:val="26"/>
          <w:szCs w:val="26"/>
        </w:rPr>
      </w:pPr>
      <w:r>
        <w:rPr>
          <w:rStyle w:val="affffffffc"/>
          <w:rFonts w:ascii="Times New Roman" w:eastAsia="Arial Unicode MS" w:hAnsi="Times New Roman" w:cs="Times New Roman"/>
          <w:bCs/>
          <w:sz w:val="26"/>
          <w:szCs w:val="26"/>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BA482F" w:rsidRDefault="00BA482F" w:rsidP="000005EC">
      <w:pPr>
        <w:pStyle w:val="affffffffd"/>
        <w:numPr>
          <w:ilvl w:val="0"/>
          <w:numId w:val="44"/>
        </w:numPr>
        <w:spacing w:line="240" w:lineRule="auto"/>
        <w:ind w:left="0" w:firstLine="0"/>
        <w:jc w:val="both"/>
        <w:rPr>
          <w:rStyle w:val="affffffffc"/>
          <w:rFonts w:ascii="Times New Roman" w:eastAsia="Arial Unicode MS" w:hAnsi="Times New Roman" w:cs="Times New Roman"/>
          <w:sz w:val="26"/>
          <w:szCs w:val="26"/>
        </w:rPr>
      </w:pPr>
      <w:r>
        <w:rPr>
          <w:rStyle w:val="affffffffc"/>
          <w:rFonts w:ascii="Times New Roman" w:eastAsia="Arial Unicode MS" w:hAnsi="Times New Roman" w:cs="Times New Roman"/>
          <w:bCs/>
          <w:sz w:val="26"/>
          <w:szCs w:val="26"/>
        </w:rPr>
        <w:t>поощрение педагогами детских инициатив и детского самоуправления.</w:t>
      </w:r>
    </w:p>
    <w:p w:rsidR="00BA482F" w:rsidRDefault="00BA482F" w:rsidP="00BA482F">
      <w:pPr>
        <w:pStyle w:val="affffffffd"/>
        <w:spacing w:line="240" w:lineRule="auto"/>
        <w:ind w:firstLine="567"/>
        <w:jc w:val="both"/>
        <w:rPr>
          <w:rStyle w:val="affffffffc"/>
          <w:rFonts w:ascii="Times New Roman" w:eastAsia="Arial Unicode MS" w:hAnsi="Times New Roman" w:cs="Times New Roman"/>
          <w:bCs/>
          <w:sz w:val="26"/>
          <w:szCs w:val="26"/>
        </w:rPr>
      </w:pPr>
    </w:p>
    <w:p w:rsidR="00BA482F" w:rsidRDefault="00BA482F" w:rsidP="00BA482F">
      <w:pPr>
        <w:pStyle w:val="affffffffd"/>
        <w:spacing w:line="240" w:lineRule="auto"/>
        <w:ind w:firstLine="567"/>
        <w:jc w:val="both"/>
        <w:rPr>
          <w:rStyle w:val="affffffffc"/>
          <w:rFonts w:ascii="Times New Roman" w:eastAsia="Arial Unicode MS" w:hAnsi="Times New Roman" w:cs="Times New Roman"/>
          <w:sz w:val="26"/>
          <w:szCs w:val="26"/>
        </w:rPr>
      </w:pPr>
      <w:r>
        <w:rPr>
          <w:rStyle w:val="affffffffc"/>
          <w:rFonts w:ascii="Times New Roman" w:eastAsia="Arial Unicode MS" w:hAnsi="Times New Roman" w:cs="Times New Roman"/>
          <w:bCs/>
          <w:sz w:val="26"/>
          <w:szCs w:val="26"/>
        </w:rPr>
        <w:t>Содержание занятий реализуется через разнообразные формы: игры, спектакли, спортивные соревнования, викторины, олимпиады, выставки, концерты, беседы, лекции, экскурсии, походы и многие другие, позволяющие эффективно раскрыть потенциал каждого ребенка, дав ему возможность попробовать свои силы в различных видах деятельности.</w:t>
      </w:r>
    </w:p>
    <w:p w:rsidR="00BA482F" w:rsidRDefault="00BA482F" w:rsidP="00BA482F">
      <w:pPr>
        <w:spacing w:after="0"/>
        <w:contextualSpacing/>
        <w:jc w:val="both"/>
      </w:pPr>
    </w:p>
    <w:p w:rsidR="00BA482F" w:rsidRDefault="00BA482F" w:rsidP="000005EC">
      <w:pPr>
        <w:pStyle w:val="af3"/>
        <w:numPr>
          <w:ilvl w:val="0"/>
          <w:numId w:val="42"/>
        </w:numPr>
        <w:spacing w:line="276" w:lineRule="auto"/>
        <w:ind w:left="0"/>
        <w:jc w:val="center"/>
        <w:rPr>
          <w:b/>
          <w:sz w:val="26"/>
          <w:szCs w:val="26"/>
        </w:rPr>
      </w:pPr>
      <w:r>
        <w:rPr>
          <w:b/>
          <w:sz w:val="26"/>
          <w:szCs w:val="26"/>
        </w:rPr>
        <w:t>Ожидаемые результаты</w:t>
      </w:r>
    </w:p>
    <w:p w:rsidR="00BA482F" w:rsidRDefault="00BA482F" w:rsidP="00BA482F">
      <w:pPr>
        <w:spacing w:after="0"/>
        <w:contextualSpacing/>
        <w:jc w:val="center"/>
        <w:rPr>
          <w:rFonts w:ascii="Times New Roman" w:hAnsi="Times New Roman" w:cs="Times New Roman"/>
          <w:b/>
          <w:sz w:val="26"/>
          <w:szCs w:val="26"/>
        </w:rPr>
      </w:pP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Личностные:</w:t>
      </w:r>
    </w:p>
    <w:p w:rsidR="00BA482F" w:rsidRDefault="00BA482F" w:rsidP="000005EC">
      <w:pPr>
        <w:numPr>
          <w:ilvl w:val="0"/>
          <w:numId w:val="45"/>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готовность</w:t>
      </w:r>
      <w:r>
        <w:rPr>
          <w:rFonts w:ascii="Times New Roman" w:hAnsi="Times New Roman"/>
          <w:spacing w:val="-2"/>
          <w:sz w:val="26"/>
          <w:szCs w:val="26"/>
        </w:rPr>
        <w:t xml:space="preserve"> </w:t>
      </w:r>
      <w:r>
        <w:rPr>
          <w:rFonts w:ascii="Times New Roman" w:hAnsi="Times New Roman"/>
          <w:sz w:val="26"/>
          <w:szCs w:val="26"/>
        </w:rPr>
        <w:t>и</w:t>
      </w:r>
      <w:r>
        <w:rPr>
          <w:rFonts w:ascii="Times New Roman" w:hAnsi="Times New Roman"/>
          <w:spacing w:val="-2"/>
          <w:sz w:val="26"/>
          <w:szCs w:val="26"/>
        </w:rPr>
        <w:t xml:space="preserve"> </w:t>
      </w:r>
      <w:r>
        <w:rPr>
          <w:rFonts w:ascii="Times New Roman" w:hAnsi="Times New Roman"/>
          <w:sz w:val="26"/>
          <w:szCs w:val="26"/>
        </w:rPr>
        <w:t>способность</w:t>
      </w:r>
      <w:r>
        <w:rPr>
          <w:rFonts w:ascii="Times New Roman" w:hAnsi="Times New Roman"/>
          <w:spacing w:val="-2"/>
          <w:sz w:val="26"/>
          <w:szCs w:val="26"/>
        </w:rPr>
        <w:t xml:space="preserve"> </w:t>
      </w:r>
      <w:r>
        <w:rPr>
          <w:rFonts w:ascii="Times New Roman" w:hAnsi="Times New Roman"/>
          <w:sz w:val="26"/>
          <w:szCs w:val="26"/>
        </w:rPr>
        <w:t>к</w:t>
      </w:r>
      <w:r>
        <w:rPr>
          <w:rFonts w:ascii="Times New Roman" w:hAnsi="Times New Roman"/>
          <w:spacing w:val="-2"/>
          <w:sz w:val="26"/>
          <w:szCs w:val="26"/>
        </w:rPr>
        <w:t xml:space="preserve"> </w:t>
      </w:r>
      <w:r>
        <w:rPr>
          <w:rFonts w:ascii="Times New Roman" w:hAnsi="Times New Roman"/>
          <w:sz w:val="26"/>
          <w:szCs w:val="26"/>
        </w:rPr>
        <w:t>саморазвитию;</w:t>
      </w:r>
    </w:p>
    <w:p w:rsidR="00BA482F" w:rsidRDefault="00BA482F" w:rsidP="000005EC">
      <w:pPr>
        <w:numPr>
          <w:ilvl w:val="0"/>
          <w:numId w:val="45"/>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сформированность мотивации к познанию, ценностно-смысловые установки,</w:t>
      </w:r>
      <w:r>
        <w:rPr>
          <w:rFonts w:ascii="Times New Roman" w:hAnsi="Times New Roman"/>
          <w:spacing w:val="1"/>
          <w:sz w:val="26"/>
          <w:szCs w:val="26"/>
        </w:rPr>
        <w:t xml:space="preserve"> </w:t>
      </w:r>
      <w:r>
        <w:rPr>
          <w:rFonts w:ascii="Times New Roman" w:hAnsi="Times New Roman"/>
          <w:sz w:val="26"/>
          <w:szCs w:val="26"/>
        </w:rPr>
        <w:t>отражающие</w:t>
      </w:r>
      <w:r>
        <w:rPr>
          <w:rFonts w:ascii="Times New Roman" w:hAnsi="Times New Roman"/>
          <w:spacing w:val="1"/>
          <w:sz w:val="26"/>
          <w:szCs w:val="26"/>
        </w:rPr>
        <w:t xml:space="preserve"> </w:t>
      </w:r>
      <w:r>
        <w:rPr>
          <w:rFonts w:ascii="Times New Roman" w:hAnsi="Times New Roman"/>
          <w:sz w:val="26"/>
          <w:szCs w:val="26"/>
        </w:rPr>
        <w:t>индивидуально-личностные</w:t>
      </w:r>
      <w:r>
        <w:rPr>
          <w:rFonts w:ascii="Times New Roman" w:hAnsi="Times New Roman"/>
          <w:spacing w:val="1"/>
          <w:sz w:val="26"/>
          <w:szCs w:val="26"/>
        </w:rPr>
        <w:t xml:space="preserve"> </w:t>
      </w:r>
      <w:r>
        <w:rPr>
          <w:rFonts w:ascii="Times New Roman" w:hAnsi="Times New Roman"/>
          <w:sz w:val="26"/>
          <w:szCs w:val="26"/>
        </w:rPr>
        <w:t>позиции,</w:t>
      </w:r>
      <w:r>
        <w:rPr>
          <w:rFonts w:ascii="Times New Roman" w:hAnsi="Times New Roman"/>
          <w:spacing w:val="1"/>
          <w:sz w:val="26"/>
          <w:szCs w:val="26"/>
        </w:rPr>
        <w:t xml:space="preserve"> </w:t>
      </w:r>
      <w:r>
        <w:rPr>
          <w:rFonts w:ascii="Times New Roman" w:hAnsi="Times New Roman"/>
          <w:sz w:val="26"/>
          <w:szCs w:val="26"/>
        </w:rPr>
        <w:t>социальные</w:t>
      </w:r>
      <w:r>
        <w:rPr>
          <w:rFonts w:ascii="Times New Roman" w:hAnsi="Times New Roman"/>
          <w:spacing w:val="1"/>
          <w:sz w:val="26"/>
          <w:szCs w:val="26"/>
        </w:rPr>
        <w:t xml:space="preserve"> </w:t>
      </w:r>
      <w:r>
        <w:rPr>
          <w:rFonts w:ascii="Times New Roman" w:hAnsi="Times New Roman"/>
          <w:sz w:val="26"/>
          <w:szCs w:val="26"/>
        </w:rPr>
        <w:t>компетенции</w:t>
      </w:r>
      <w:r>
        <w:rPr>
          <w:rFonts w:ascii="Times New Roman" w:hAnsi="Times New Roman"/>
          <w:spacing w:val="1"/>
          <w:sz w:val="26"/>
          <w:szCs w:val="26"/>
        </w:rPr>
        <w:t xml:space="preserve"> </w:t>
      </w:r>
      <w:r>
        <w:rPr>
          <w:rFonts w:ascii="Times New Roman" w:hAnsi="Times New Roman"/>
          <w:sz w:val="26"/>
          <w:szCs w:val="26"/>
        </w:rPr>
        <w:t>личностных</w:t>
      </w:r>
      <w:r>
        <w:rPr>
          <w:rFonts w:ascii="Times New Roman" w:hAnsi="Times New Roman"/>
          <w:spacing w:val="1"/>
          <w:sz w:val="26"/>
          <w:szCs w:val="26"/>
        </w:rPr>
        <w:t xml:space="preserve"> </w:t>
      </w:r>
      <w:r>
        <w:rPr>
          <w:rFonts w:ascii="Times New Roman" w:hAnsi="Times New Roman"/>
          <w:sz w:val="26"/>
          <w:szCs w:val="26"/>
        </w:rPr>
        <w:t>качеств;</w:t>
      </w:r>
    </w:p>
    <w:p w:rsidR="00BA482F" w:rsidRDefault="00BA482F" w:rsidP="000005EC">
      <w:pPr>
        <w:numPr>
          <w:ilvl w:val="0"/>
          <w:numId w:val="45"/>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сформированность</w:t>
      </w:r>
      <w:r>
        <w:rPr>
          <w:rFonts w:ascii="Times New Roman" w:hAnsi="Times New Roman"/>
          <w:spacing w:val="-2"/>
          <w:sz w:val="26"/>
          <w:szCs w:val="26"/>
        </w:rPr>
        <w:t xml:space="preserve"> </w:t>
      </w:r>
      <w:r>
        <w:rPr>
          <w:rFonts w:ascii="Times New Roman" w:hAnsi="Times New Roman"/>
          <w:sz w:val="26"/>
          <w:szCs w:val="26"/>
        </w:rPr>
        <w:t>основ</w:t>
      </w:r>
      <w:r>
        <w:rPr>
          <w:rFonts w:ascii="Times New Roman" w:hAnsi="Times New Roman"/>
          <w:spacing w:val="-3"/>
          <w:sz w:val="26"/>
          <w:szCs w:val="26"/>
        </w:rPr>
        <w:t xml:space="preserve"> </w:t>
      </w:r>
      <w:r>
        <w:rPr>
          <w:rFonts w:ascii="Times New Roman" w:hAnsi="Times New Roman"/>
          <w:sz w:val="26"/>
          <w:szCs w:val="26"/>
        </w:rPr>
        <w:t>гражданской</w:t>
      </w:r>
      <w:r>
        <w:rPr>
          <w:rFonts w:ascii="Times New Roman" w:hAnsi="Times New Roman"/>
          <w:spacing w:val="-3"/>
          <w:sz w:val="26"/>
          <w:szCs w:val="26"/>
        </w:rPr>
        <w:t xml:space="preserve"> </w:t>
      </w:r>
      <w:r>
        <w:rPr>
          <w:rFonts w:ascii="Times New Roman" w:hAnsi="Times New Roman"/>
          <w:sz w:val="26"/>
          <w:szCs w:val="26"/>
        </w:rPr>
        <w:t>идентичности.</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Предметные:</w:t>
      </w:r>
    </w:p>
    <w:p w:rsidR="00BA482F" w:rsidRDefault="00BA482F" w:rsidP="000005EC">
      <w:pPr>
        <w:numPr>
          <w:ilvl w:val="0"/>
          <w:numId w:val="46"/>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получение</w:t>
      </w:r>
      <w:r>
        <w:rPr>
          <w:rFonts w:ascii="Times New Roman" w:hAnsi="Times New Roman"/>
          <w:spacing w:val="-4"/>
          <w:sz w:val="26"/>
          <w:szCs w:val="26"/>
        </w:rPr>
        <w:t xml:space="preserve"> </w:t>
      </w:r>
      <w:r>
        <w:rPr>
          <w:rFonts w:ascii="Times New Roman" w:hAnsi="Times New Roman"/>
          <w:sz w:val="26"/>
          <w:szCs w:val="26"/>
        </w:rPr>
        <w:t>нового</w:t>
      </w:r>
      <w:r>
        <w:rPr>
          <w:rFonts w:ascii="Times New Roman" w:hAnsi="Times New Roman"/>
          <w:spacing w:val="-2"/>
          <w:sz w:val="26"/>
          <w:szCs w:val="26"/>
        </w:rPr>
        <w:t xml:space="preserve"> </w:t>
      </w:r>
      <w:r>
        <w:rPr>
          <w:rFonts w:ascii="Times New Roman" w:hAnsi="Times New Roman"/>
          <w:sz w:val="26"/>
          <w:szCs w:val="26"/>
        </w:rPr>
        <w:t>знания</w:t>
      </w:r>
      <w:r>
        <w:rPr>
          <w:rFonts w:ascii="Times New Roman" w:hAnsi="Times New Roman"/>
          <w:spacing w:val="-2"/>
          <w:sz w:val="26"/>
          <w:szCs w:val="26"/>
        </w:rPr>
        <w:t xml:space="preserve"> </w:t>
      </w:r>
      <w:r>
        <w:rPr>
          <w:rFonts w:ascii="Times New Roman" w:hAnsi="Times New Roman"/>
          <w:sz w:val="26"/>
          <w:szCs w:val="26"/>
        </w:rPr>
        <w:t>и</w:t>
      </w:r>
      <w:r>
        <w:rPr>
          <w:rFonts w:ascii="Times New Roman" w:hAnsi="Times New Roman"/>
          <w:spacing w:val="-2"/>
          <w:sz w:val="26"/>
          <w:szCs w:val="26"/>
        </w:rPr>
        <w:t xml:space="preserve"> </w:t>
      </w:r>
      <w:r>
        <w:rPr>
          <w:rFonts w:ascii="Times New Roman" w:hAnsi="Times New Roman"/>
          <w:sz w:val="26"/>
          <w:szCs w:val="26"/>
        </w:rPr>
        <w:t>опыта</w:t>
      </w:r>
      <w:r>
        <w:rPr>
          <w:rFonts w:ascii="Times New Roman" w:hAnsi="Times New Roman"/>
          <w:spacing w:val="-3"/>
          <w:sz w:val="26"/>
          <w:szCs w:val="26"/>
        </w:rPr>
        <w:t xml:space="preserve"> </w:t>
      </w:r>
      <w:r>
        <w:rPr>
          <w:rFonts w:ascii="Times New Roman" w:hAnsi="Times New Roman"/>
          <w:sz w:val="26"/>
          <w:szCs w:val="26"/>
        </w:rPr>
        <w:t>его</w:t>
      </w:r>
      <w:r>
        <w:rPr>
          <w:rFonts w:ascii="Times New Roman" w:hAnsi="Times New Roman"/>
          <w:spacing w:val="-4"/>
          <w:sz w:val="26"/>
          <w:szCs w:val="26"/>
        </w:rPr>
        <w:t xml:space="preserve"> </w:t>
      </w:r>
      <w:r>
        <w:rPr>
          <w:rFonts w:ascii="Times New Roman" w:hAnsi="Times New Roman"/>
          <w:sz w:val="26"/>
          <w:szCs w:val="26"/>
        </w:rPr>
        <w:t>применения.</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Метапредметные:</w:t>
      </w:r>
    </w:p>
    <w:p w:rsidR="00BA482F" w:rsidRDefault="00BA482F" w:rsidP="000005EC">
      <w:pPr>
        <w:numPr>
          <w:ilvl w:val="0"/>
          <w:numId w:val="46"/>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освоение</w:t>
      </w:r>
      <w:r>
        <w:rPr>
          <w:rFonts w:ascii="Times New Roman" w:hAnsi="Times New Roman"/>
          <w:spacing w:val="-4"/>
          <w:sz w:val="26"/>
          <w:szCs w:val="26"/>
        </w:rPr>
        <w:t xml:space="preserve"> </w:t>
      </w:r>
      <w:r>
        <w:rPr>
          <w:rFonts w:ascii="Times New Roman" w:hAnsi="Times New Roman"/>
          <w:sz w:val="26"/>
          <w:szCs w:val="26"/>
        </w:rPr>
        <w:t>универсальных</w:t>
      </w:r>
      <w:r>
        <w:rPr>
          <w:rFonts w:ascii="Times New Roman" w:hAnsi="Times New Roman"/>
          <w:spacing w:val="-3"/>
          <w:sz w:val="26"/>
          <w:szCs w:val="26"/>
        </w:rPr>
        <w:t xml:space="preserve"> </w:t>
      </w:r>
      <w:r>
        <w:rPr>
          <w:rFonts w:ascii="Times New Roman" w:hAnsi="Times New Roman"/>
          <w:sz w:val="26"/>
          <w:szCs w:val="26"/>
        </w:rPr>
        <w:t>учебных</w:t>
      </w:r>
      <w:r>
        <w:rPr>
          <w:rFonts w:ascii="Times New Roman" w:hAnsi="Times New Roman"/>
          <w:spacing w:val="-5"/>
          <w:sz w:val="26"/>
          <w:szCs w:val="26"/>
        </w:rPr>
        <w:t xml:space="preserve"> </w:t>
      </w:r>
      <w:r>
        <w:rPr>
          <w:rFonts w:ascii="Times New Roman" w:hAnsi="Times New Roman"/>
          <w:sz w:val="26"/>
          <w:szCs w:val="26"/>
        </w:rPr>
        <w:t>действий;</w:t>
      </w:r>
    </w:p>
    <w:p w:rsidR="00BA482F" w:rsidRDefault="00BA482F" w:rsidP="000005EC">
      <w:pPr>
        <w:numPr>
          <w:ilvl w:val="0"/>
          <w:numId w:val="46"/>
        </w:numPr>
        <w:suppressAutoHyphens w:val="0"/>
        <w:spacing w:after="0"/>
        <w:ind w:left="0" w:firstLine="0"/>
        <w:contextualSpacing/>
        <w:jc w:val="both"/>
        <w:rPr>
          <w:rFonts w:ascii="Times New Roman" w:hAnsi="Times New Roman"/>
          <w:sz w:val="26"/>
          <w:szCs w:val="26"/>
        </w:rPr>
      </w:pPr>
      <w:r>
        <w:rPr>
          <w:rFonts w:ascii="Times New Roman" w:hAnsi="Times New Roman"/>
          <w:sz w:val="26"/>
          <w:szCs w:val="26"/>
        </w:rPr>
        <w:t>овладение</w:t>
      </w:r>
      <w:r>
        <w:rPr>
          <w:rFonts w:ascii="Times New Roman" w:hAnsi="Times New Roman"/>
          <w:spacing w:val="-5"/>
          <w:sz w:val="26"/>
          <w:szCs w:val="26"/>
        </w:rPr>
        <w:t xml:space="preserve"> </w:t>
      </w:r>
      <w:r>
        <w:rPr>
          <w:rFonts w:ascii="Times New Roman" w:hAnsi="Times New Roman"/>
          <w:sz w:val="26"/>
          <w:szCs w:val="26"/>
        </w:rPr>
        <w:t>ключевыми</w:t>
      </w:r>
      <w:r>
        <w:rPr>
          <w:rFonts w:ascii="Times New Roman" w:hAnsi="Times New Roman"/>
          <w:spacing w:val="-1"/>
          <w:sz w:val="26"/>
          <w:szCs w:val="26"/>
        </w:rPr>
        <w:t xml:space="preserve"> </w:t>
      </w:r>
      <w:r>
        <w:rPr>
          <w:rFonts w:ascii="Times New Roman" w:hAnsi="Times New Roman"/>
          <w:sz w:val="26"/>
          <w:szCs w:val="26"/>
        </w:rPr>
        <w:t>компетенциями.</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Воспитательный</w:t>
      </w:r>
      <w:r>
        <w:rPr>
          <w:rFonts w:ascii="Times New Roman" w:hAnsi="Times New Roman"/>
          <w:spacing w:val="1"/>
          <w:sz w:val="26"/>
          <w:szCs w:val="26"/>
        </w:rPr>
        <w:t xml:space="preserve"> </w:t>
      </w:r>
      <w:r>
        <w:rPr>
          <w:rFonts w:ascii="Times New Roman" w:hAnsi="Times New Roman"/>
          <w:sz w:val="26"/>
          <w:szCs w:val="26"/>
        </w:rPr>
        <w:t>результат</w:t>
      </w:r>
      <w:r>
        <w:rPr>
          <w:rFonts w:ascii="Times New Roman" w:hAnsi="Times New Roman"/>
          <w:b/>
          <w:spacing w:val="1"/>
          <w:sz w:val="26"/>
          <w:szCs w:val="26"/>
        </w:rPr>
        <w:t xml:space="preserve"> </w:t>
      </w:r>
      <w:r>
        <w:rPr>
          <w:rFonts w:ascii="Times New Roman" w:hAnsi="Times New Roman"/>
          <w:sz w:val="26"/>
          <w:szCs w:val="26"/>
        </w:rPr>
        <w:t>внеурочной</w:t>
      </w:r>
      <w:r>
        <w:rPr>
          <w:rFonts w:ascii="Times New Roman" w:hAnsi="Times New Roman"/>
          <w:spacing w:val="1"/>
          <w:sz w:val="26"/>
          <w:szCs w:val="26"/>
        </w:rPr>
        <w:t xml:space="preserve"> </w:t>
      </w:r>
      <w:r>
        <w:rPr>
          <w:rFonts w:ascii="Times New Roman" w:hAnsi="Times New Roman"/>
          <w:sz w:val="26"/>
          <w:szCs w:val="26"/>
        </w:rPr>
        <w:t>деятельности</w:t>
      </w:r>
      <w:r>
        <w:rPr>
          <w:rFonts w:ascii="Times New Roman" w:hAnsi="Times New Roman"/>
          <w:spacing w:val="1"/>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непосредственное</w:t>
      </w:r>
      <w:r>
        <w:rPr>
          <w:rFonts w:ascii="Times New Roman" w:hAnsi="Times New Roman"/>
          <w:spacing w:val="-57"/>
          <w:sz w:val="26"/>
          <w:szCs w:val="26"/>
        </w:rPr>
        <w:t xml:space="preserve"> </w:t>
      </w:r>
      <w:r>
        <w:rPr>
          <w:rFonts w:ascii="Times New Roman" w:hAnsi="Times New Roman"/>
          <w:sz w:val="26"/>
          <w:szCs w:val="26"/>
        </w:rPr>
        <w:t>духовно-нравственное приобретение обучающегося благодаря его участию в том или</w:t>
      </w:r>
      <w:r>
        <w:rPr>
          <w:rFonts w:ascii="Times New Roman" w:hAnsi="Times New Roman"/>
          <w:spacing w:val="1"/>
          <w:sz w:val="26"/>
          <w:szCs w:val="26"/>
        </w:rPr>
        <w:t xml:space="preserve"> </w:t>
      </w:r>
      <w:r>
        <w:rPr>
          <w:rFonts w:ascii="Times New Roman" w:hAnsi="Times New Roman"/>
          <w:sz w:val="26"/>
          <w:szCs w:val="26"/>
        </w:rPr>
        <w:t>ином</w:t>
      </w:r>
      <w:r>
        <w:rPr>
          <w:rFonts w:ascii="Times New Roman" w:hAnsi="Times New Roman"/>
          <w:spacing w:val="-2"/>
          <w:sz w:val="26"/>
          <w:szCs w:val="26"/>
        </w:rPr>
        <w:t xml:space="preserve"> </w:t>
      </w:r>
      <w:r>
        <w:rPr>
          <w:rFonts w:ascii="Times New Roman" w:hAnsi="Times New Roman"/>
          <w:sz w:val="26"/>
          <w:szCs w:val="26"/>
        </w:rPr>
        <w:t>виде</w:t>
      </w:r>
      <w:r>
        <w:rPr>
          <w:rFonts w:ascii="Times New Roman" w:hAnsi="Times New Roman"/>
          <w:spacing w:val="-1"/>
          <w:sz w:val="26"/>
          <w:szCs w:val="26"/>
        </w:rPr>
        <w:t xml:space="preserve"> </w:t>
      </w:r>
      <w:r>
        <w:rPr>
          <w:rFonts w:ascii="Times New Roman" w:hAnsi="Times New Roman"/>
          <w:sz w:val="26"/>
          <w:szCs w:val="26"/>
        </w:rPr>
        <w:t>деятельности.</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Воспитательный</w:t>
      </w:r>
      <w:r>
        <w:rPr>
          <w:rFonts w:ascii="Times New Roman" w:hAnsi="Times New Roman"/>
          <w:spacing w:val="1"/>
          <w:sz w:val="26"/>
          <w:szCs w:val="26"/>
        </w:rPr>
        <w:t xml:space="preserve"> </w:t>
      </w:r>
      <w:r>
        <w:rPr>
          <w:rFonts w:ascii="Times New Roman" w:hAnsi="Times New Roman"/>
          <w:sz w:val="26"/>
          <w:szCs w:val="26"/>
        </w:rPr>
        <w:t>эффект</w:t>
      </w:r>
      <w:r>
        <w:rPr>
          <w:rFonts w:ascii="Times New Roman" w:hAnsi="Times New Roman"/>
          <w:b/>
          <w:spacing w:val="1"/>
          <w:sz w:val="26"/>
          <w:szCs w:val="26"/>
        </w:rPr>
        <w:t xml:space="preserve"> </w:t>
      </w:r>
      <w:r>
        <w:rPr>
          <w:rFonts w:ascii="Times New Roman" w:hAnsi="Times New Roman"/>
          <w:sz w:val="26"/>
          <w:szCs w:val="26"/>
        </w:rPr>
        <w:t>внеурочной</w:t>
      </w:r>
      <w:r>
        <w:rPr>
          <w:rFonts w:ascii="Times New Roman" w:hAnsi="Times New Roman"/>
          <w:spacing w:val="1"/>
          <w:sz w:val="26"/>
          <w:szCs w:val="26"/>
        </w:rPr>
        <w:t xml:space="preserve"> </w:t>
      </w:r>
      <w:r>
        <w:rPr>
          <w:rFonts w:ascii="Times New Roman" w:hAnsi="Times New Roman"/>
          <w:sz w:val="26"/>
          <w:szCs w:val="26"/>
        </w:rPr>
        <w:t>деятельности</w:t>
      </w:r>
      <w:r>
        <w:rPr>
          <w:rFonts w:ascii="Times New Roman" w:hAnsi="Times New Roman"/>
          <w:spacing w:val="1"/>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влияние</w:t>
      </w:r>
      <w:r>
        <w:rPr>
          <w:rFonts w:ascii="Times New Roman" w:hAnsi="Times New Roman"/>
          <w:spacing w:val="1"/>
          <w:sz w:val="26"/>
          <w:szCs w:val="26"/>
        </w:rPr>
        <w:t xml:space="preserve"> </w:t>
      </w:r>
      <w:r>
        <w:rPr>
          <w:rFonts w:ascii="Times New Roman" w:hAnsi="Times New Roman"/>
          <w:sz w:val="26"/>
          <w:szCs w:val="26"/>
        </w:rPr>
        <w:t>(последствие)</w:t>
      </w:r>
      <w:r>
        <w:rPr>
          <w:rFonts w:ascii="Times New Roman" w:hAnsi="Times New Roman"/>
          <w:spacing w:val="1"/>
          <w:sz w:val="26"/>
          <w:szCs w:val="26"/>
        </w:rPr>
        <w:t xml:space="preserve"> </w:t>
      </w:r>
      <w:r>
        <w:rPr>
          <w:rFonts w:ascii="Times New Roman" w:hAnsi="Times New Roman"/>
          <w:sz w:val="26"/>
          <w:szCs w:val="26"/>
        </w:rPr>
        <w:t>того или иного духовно-нравственного приобретения на процесс развития личности</w:t>
      </w:r>
      <w:r>
        <w:rPr>
          <w:rFonts w:ascii="Times New Roman" w:hAnsi="Times New Roman"/>
          <w:spacing w:val="1"/>
          <w:sz w:val="26"/>
          <w:szCs w:val="26"/>
        </w:rPr>
        <w:t xml:space="preserve"> </w:t>
      </w:r>
      <w:r>
        <w:rPr>
          <w:rFonts w:ascii="Times New Roman" w:hAnsi="Times New Roman"/>
          <w:sz w:val="26"/>
          <w:szCs w:val="26"/>
        </w:rPr>
        <w:t>обучающегося.</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Все</w:t>
      </w:r>
      <w:r>
        <w:rPr>
          <w:rFonts w:ascii="Times New Roman" w:hAnsi="Times New Roman"/>
          <w:spacing w:val="1"/>
          <w:sz w:val="26"/>
          <w:szCs w:val="26"/>
        </w:rPr>
        <w:t xml:space="preserve"> </w:t>
      </w:r>
      <w:r>
        <w:rPr>
          <w:rFonts w:ascii="Times New Roman" w:hAnsi="Times New Roman"/>
          <w:sz w:val="26"/>
          <w:szCs w:val="26"/>
        </w:rPr>
        <w:t>виды</w:t>
      </w:r>
      <w:r>
        <w:rPr>
          <w:rFonts w:ascii="Times New Roman" w:hAnsi="Times New Roman"/>
          <w:spacing w:val="1"/>
          <w:sz w:val="26"/>
          <w:szCs w:val="26"/>
        </w:rPr>
        <w:t xml:space="preserve"> </w:t>
      </w:r>
      <w:r>
        <w:rPr>
          <w:rFonts w:ascii="Times New Roman" w:hAnsi="Times New Roman"/>
          <w:sz w:val="26"/>
          <w:szCs w:val="26"/>
        </w:rPr>
        <w:t>внеурочной</w:t>
      </w:r>
      <w:r>
        <w:rPr>
          <w:rFonts w:ascii="Times New Roman" w:hAnsi="Times New Roman"/>
          <w:spacing w:val="1"/>
          <w:sz w:val="26"/>
          <w:szCs w:val="26"/>
        </w:rPr>
        <w:t xml:space="preserve"> </w:t>
      </w:r>
      <w:r>
        <w:rPr>
          <w:rFonts w:ascii="Times New Roman" w:hAnsi="Times New Roman"/>
          <w:sz w:val="26"/>
          <w:szCs w:val="26"/>
        </w:rPr>
        <w:t>деятельности</w:t>
      </w:r>
      <w:r>
        <w:rPr>
          <w:rFonts w:ascii="Times New Roman" w:hAnsi="Times New Roman"/>
          <w:spacing w:val="1"/>
          <w:sz w:val="26"/>
          <w:szCs w:val="26"/>
        </w:rPr>
        <w:t xml:space="preserve"> </w:t>
      </w:r>
      <w:r>
        <w:rPr>
          <w:rFonts w:ascii="Times New Roman" w:hAnsi="Times New Roman"/>
          <w:sz w:val="26"/>
          <w:szCs w:val="26"/>
        </w:rPr>
        <w:t>учащихся</w:t>
      </w:r>
      <w:r>
        <w:rPr>
          <w:rFonts w:ascii="Times New Roman" w:hAnsi="Times New Roman"/>
          <w:spacing w:val="1"/>
          <w:sz w:val="26"/>
          <w:szCs w:val="26"/>
        </w:rPr>
        <w:t xml:space="preserve"> </w:t>
      </w:r>
      <w:r>
        <w:rPr>
          <w:rFonts w:ascii="Times New Roman" w:hAnsi="Times New Roman"/>
          <w:sz w:val="26"/>
          <w:szCs w:val="26"/>
        </w:rPr>
        <w:t>на</w:t>
      </w:r>
      <w:r>
        <w:rPr>
          <w:rFonts w:ascii="Times New Roman" w:hAnsi="Times New Roman"/>
          <w:spacing w:val="1"/>
          <w:sz w:val="26"/>
          <w:szCs w:val="26"/>
        </w:rPr>
        <w:t xml:space="preserve"> </w:t>
      </w:r>
      <w:r>
        <w:rPr>
          <w:rFonts w:ascii="Times New Roman" w:hAnsi="Times New Roman"/>
          <w:sz w:val="26"/>
          <w:szCs w:val="26"/>
        </w:rPr>
        <w:t>уровне</w:t>
      </w:r>
      <w:r>
        <w:rPr>
          <w:rFonts w:ascii="Times New Roman" w:hAnsi="Times New Roman"/>
          <w:spacing w:val="1"/>
          <w:sz w:val="26"/>
          <w:szCs w:val="26"/>
        </w:rPr>
        <w:t xml:space="preserve"> </w:t>
      </w:r>
      <w:r>
        <w:rPr>
          <w:rFonts w:ascii="Times New Roman" w:hAnsi="Times New Roman"/>
          <w:sz w:val="26"/>
          <w:szCs w:val="26"/>
        </w:rPr>
        <w:t>основного</w:t>
      </w:r>
      <w:r>
        <w:rPr>
          <w:rFonts w:ascii="Times New Roman" w:hAnsi="Times New Roman"/>
          <w:spacing w:val="1"/>
          <w:sz w:val="26"/>
          <w:szCs w:val="26"/>
        </w:rPr>
        <w:t xml:space="preserve"> </w:t>
      </w:r>
      <w:r>
        <w:rPr>
          <w:rFonts w:ascii="Times New Roman" w:hAnsi="Times New Roman"/>
          <w:sz w:val="26"/>
          <w:szCs w:val="26"/>
        </w:rPr>
        <w:t>общего</w:t>
      </w:r>
      <w:r>
        <w:rPr>
          <w:rFonts w:ascii="Times New Roman" w:hAnsi="Times New Roman"/>
          <w:spacing w:val="1"/>
          <w:sz w:val="26"/>
          <w:szCs w:val="26"/>
        </w:rPr>
        <w:t xml:space="preserve"> </w:t>
      </w:r>
      <w:r>
        <w:rPr>
          <w:rFonts w:ascii="Times New Roman" w:hAnsi="Times New Roman"/>
          <w:sz w:val="26"/>
          <w:szCs w:val="26"/>
        </w:rPr>
        <w:t>образования</w:t>
      </w:r>
      <w:r>
        <w:rPr>
          <w:rFonts w:ascii="Times New Roman" w:hAnsi="Times New Roman"/>
          <w:spacing w:val="-1"/>
          <w:sz w:val="26"/>
          <w:szCs w:val="26"/>
        </w:rPr>
        <w:t xml:space="preserve"> </w:t>
      </w:r>
      <w:r>
        <w:rPr>
          <w:rFonts w:ascii="Times New Roman" w:hAnsi="Times New Roman"/>
          <w:sz w:val="26"/>
          <w:szCs w:val="26"/>
        </w:rPr>
        <w:t>строго ориентированы</w:t>
      </w:r>
      <w:r>
        <w:rPr>
          <w:rFonts w:ascii="Times New Roman" w:hAnsi="Times New Roman"/>
          <w:spacing w:val="-1"/>
          <w:sz w:val="26"/>
          <w:szCs w:val="26"/>
        </w:rPr>
        <w:t xml:space="preserve"> </w:t>
      </w:r>
      <w:r>
        <w:rPr>
          <w:rFonts w:ascii="Times New Roman" w:hAnsi="Times New Roman"/>
          <w:sz w:val="26"/>
          <w:szCs w:val="26"/>
        </w:rPr>
        <w:t>на</w:t>
      </w:r>
      <w:r>
        <w:rPr>
          <w:rFonts w:ascii="Times New Roman" w:hAnsi="Times New Roman"/>
          <w:spacing w:val="-1"/>
          <w:sz w:val="26"/>
          <w:szCs w:val="26"/>
        </w:rPr>
        <w:t xml:space="preserve"> </w:t>
      </w:r>
      <w:r>
        <w:rPr>
          <w:rFonts w:ascii="Times New Roman" w:hAnsi="Times New Roman"/>
          <w:sz w:val="26"/>
          <w:szCs w:val="26"/>
        </w:rPr>
        <w:t>воспитательные</w:t>
      </w:r>
      <w:r>
        <w:rPr>
          <w:rFonts w:ascii="Times New Roman" w:hAnsi="Times New Roman"/>
          <w:spacing w:val="-3"/>
          <w:sz w:val="26"/>
          <w:szCs w:val="26"/>
        </w:rPr>
        <w:t xml:space="preserve"> </w:t>
      </w:r>
      <w:r>
        <w:rPr>
          <w:rFonts w:ascii="Times New Roman" w:hAnsi="Times New Roman"/>
          <w:sz w:val="26"/>
          <w:szCs w:val="26"/>
        </w:rPr>
        <w:t>результаты.</w:t>
      </w:r>
    </w:p>
    <w:p w:rsidR="00BA482F" w:rsidRDefault="00BA482F" w:rsidP="00BA482F">
      <w:pPr>
        <w:spacing w:after="0"/>
        <w:contextualSpacing/>
        <w:jc w:val="both"/>
        <w:rPr>
          <w:rFonts w:ascii="Times New Roman" w:hAnsi="Times New Roman"/>
          <w:sz w:val="26"/>
          <w:szCs w:val="26"/>
        </w:rPr>
      </w:pPr>
      <w:r>
        <w:rPr>
          <w:rFonts w:ascii="Times New Roman" w:hAnsi="Times New Roman"/>
          <w:sz w:val="26"/>
          <w:szCs w:val="26"/>
        </w:rPr>
        <w:t>Внеурочная</w:t>
      </w:r>
      <w:r>
        <w:rPr>
          <w:rFonts w:ascii="Times New Roman" w:hAnsi="Times New Roman"/>
          <w:spacing w:val="1"/>
          <w:sz w:val="26"/>
          <w:szCs w:val="26"/>
        </w:rPr>
        <w:t xml:space="preserve"> </w:t>
      </w:r>
      <w:r>
        <w:rPr>
          <w:rFonts w:ascii="Times New Roman" w:hAnsi="Times New Roman"/>
          <w:sz w:val="26"/>
          <w:szCs w:val="26"/>
        </w:rPr>
        <w:t>деятельность</w:t>
      </w:r>
      <w:r>
        <w:rPr>
          <w:rFonts w:ascii="Times New Roman" w:hAnsi="Times New Roman"/>
          <w:spacing w:val="1"/>
          <w:sz w:val="26"/>
          <w:szCs w:val="26"/>
        </w:rPr>
        <w:t xml:space="preserve"> </w:t>
      </w:r>
      <w:r>
        <w:rPr>
          <w:rFonts w:ascii="Times New Roman" w:hAnsi="Times New Roman"/>
          <w:sz w:val="26"/>
          <w:szCs w:val="26"/>
        </w:rPr>
        <w:t>способствует</w:t>
      </w:r>
      <w:r>
        <w:rPr>
          <w:rFonts w:ascii="Times New Roman" w:hAnsi="Times New Roman"/>
          <w:spacing w:val="1"/>
          <w:sz w:val="26"/>
          <w:szCs w:val="26"/>
        </w:rPr>
        <w:t xml:space="preserve"> </w:t>
      </w:r>
      <w:r>
        <w:rPr>
          <w:rFonts w:ascii="Times New Roman" w:hAnsi="Times New Roman"/>
          <w:sz w:val="26"/>
          <w:szCs w:val="26"/>
        </w:rPr>
        <w:t>тому,</w:t>
      </w:r>
      <w:r>
        <w:rPr>
          <w:rFonts w:ascii="Times New Roman" w:hAnsi="Times New Roman"/>
          <w:spacing w:val="1"/>
          <w:sz w:val="26"/>
          <w:szCs w:val="26"/>
        </w:rPr>
        <w:t xml:space="preserve"> </w:t>
      </w:r>
      <w:r>
        <w:rPr>
          <w:rFonts w:ascii="Times New Roman" w:hAnsi="Times New Roman"/>
          <w:sz w:val="26"/>
          <w:szCs w:val="26"/>
        </w:rPr>
        <w:t>что</w:t>
      </w:r>
      <w:r>
        <w:rPr>
          <w:rFonts w:ascii="Times New Roman" w:hAnsi="Times New Roman"/>
          <w:spacing w:val="1"/>
          <w:sz w:val="26"/>
          <w:szCs w:val="26"/>
        </w:rPr>
        <w:t xml:space="preserve"> </w:t>
      </w:r>
      <w:r>
        <w:rPr>
          <w:rFonts w:ascii="Times New Roman" w:hAnsi="Times New Roman"/>
          <w:sz w:val="26"/>
          <w:szCs w:val="26"/>
        </w:rPr>
        <w:t>школьник</w:t>
      </w:r>
      <w:r>
        <w:rPr>
          <w:rFonts w:ascii="Times New Roman" w:hAnsi="Times New Roman"/>
          <w:spacing w:val="1"/>
          <w:sz w:val="26"/>
          <w:szCs w:val="26"/>
        </w:rPr>
        <w:t xml:space="preserve"> </w:t>
      </w:r>
      <w:r>
        <w:rPr>
          <w:rFonts w:ascii="Times New Roman" w:hAnsi="Times New Roman"/>
          <w:sz w:val="26"/>
          <w:szCs w:val="26"/>
        </w:rPr>
        <w:t>самостоятельно</w:t>
      </w:r>
      <w:r>
        <w:rPr>
          <w:rFonts w:ascii="Times New Roman" w:hAnsi="Times New Roman"/>
          <w:spacing w:val="1"/>
          <w:sz w:val="26"/>
          <w:szCs w:val="26"/>
        </w:rPr>
        <w:t xml:space="preserve"> </w:t>
      </w:r>
      <w:r>
        <w:rPr>
          <w:rFonts w:ascii="Times New Roman" w:hAnsi="Times New Roman"/>
          <w:sz w:val="26"/>
          <w:szCs w:val="26"/>
        </w:rPr>
        <w:t>действует</w:t>
      </w:r>
      <w:r>
        <w:rPr>
          <w:rFonts w:ascii="Times New Roman" w:hAnsi="Times New Roman"/>
          <w:spacing w:val="1"/>
          <w:sz w:val="26"/>
          <w:szCs w:val="26"/>
        </w:rPr>
        <w:t xml:space="preserve"> </w:t>
      </w:r>
      <w:r>
        <w:rPr>
          <w:rFonts w:ascii="Times New Roman" w:hAnsi="Times New Roman"/>
          <w:sz w:val="26"/>
          <w:szCs w:val="26"/>
        </w:rPr>
        <w:t>в общественной</w:t>
      </w:r>
      <w:r>
        <w:rPr>
          <w:rFonts w:ascii="Times New Roman" w:hAnsi="Times New Roman"/>
          <w:spacing w:val="1"/>
          <w:sz w:val="26"/>
          <w:szCs w:val="26"/>
        </w:rPr>
        <w:t xml:space="preserve"> </w:t>
      </w:r>
      <w:r>
        <w:rPr>
          <w:rFonts w:ascii="Times New Roman" w:hAnsi="Times New Roman"/>
          <w:sz w:val="26"/>
          <w:szCs w:val="26"/>
        </w:rPr>
        <w:t>жизни,</w:t>
      </w:r>
      <w:r>
        <w:rPr>
          <w:rFonts w:ascii="Times New Roman" w:hAnsi="Times New Roman"/>
          <w:spacing w:val="1"/>
          <w:sz w:val="26"/>
          <w:szCs w:val="26"/>
        </w:rPr>
        <w:t xml:space="preserve"> </w:t>
      </w:r>
      <w:r>
        <w:rPr>
          <w:rFonts w:ascii="Times New Roman" w:hAnsi="Times New Roman"/>
          <w:sz w:val="26"/>
          <w:szCs w:val="26"/>
        </w:rPr>
        <w:t>может</w:t>
      </w:r>
      <w:r>
        <w:rPr>
          <w:rFonts w:ascii="Times New Roman" w:hAnsi="Times New Roman"/>
          <w:spacing w:val="1"/>
          <w:sz w:val="26"/>
          <w:szCs w:val="26"/>
        </w:rPr>
        <w:t xml:space="preserve"> </w:t>
      </w:r>
      <w:r>
        <w:rPr>
          <w:rFonts w:ascii="Times New Roman" w:hAnsi="Times New Roman"/>
          <w:sz w:val="26"/>
          <w:szCs w:val="26"/>
        </w:rPr>
        <w:t>приобрести</w:t>
      </w:r>
      <w:r>
        <w:rPr>
          <w:rFonts w:ascii="Times New Roman" w:hAnsi="Times New Roman"/>
          <w:spacing w:val="1"/>
          <w:sz w:val="26"/>
          <w:szCs w:val="26"/>
        </w:rPr>
        <w:t xml:space="preserve"> </w:t>
      </w:r>
      <w:r>
        <w:rPr>
          <w:rFonts w:ascii="Times New Roman" w:hAnsi="Times New Roman"/>
          <w:sz w:val="26"/>
          <w:szCs w:val="26"/>
        </w:rPr>
        <w:t>опыт</w:t>
      </w:r>
      <w:r>
        <w:rPr>
          <w:rFonts w:ascii="Times New Roman" w:hAnsi="Times New Roman"/>
          <w:spacing w:val="1"/>
          <w:sz w:val="26"/>
          <w:szCs w:val="26"/>
        </w:rPr>
        <w:t xml:space="preserve"> </w:t>
      </w:r>
      <w:r>
        <w:rPr>
          <w:rFonts w:ascii="Times New Roman" w:hAnsi="Times New Roman"/>
          <w:sz w:val="26"/>
          <w:szCs w:val="26"/>
        </w:rPr>
        <w:t>исследовательской</w:t>
      </w:r>
      <w:r>
        <w:rPr>
          <w:rFonts w:ascii="Times New Roman" w:hAnsi="Times New Roman"/>
          <w:spacing w:val="1"/>
          <w:sz w:val="26"/>
          <w:szCs w:val="26"/>
        </w:rPr>
        <w:t xml:space="preserve"> </w:t>
      </w:r>
      <w:r>
        <w:rPr>
          <w:rFonts w:ascii="Times New Roman" w:hAnsi="Times New Roman"/>
          <w:sz w:val="26"/>
          <w:szCs w:val="26"/>
        </w:rPr>
        <w:t>деятельности;</w:t>
      </w:r>
      <w:r>
        <w:rPr>
          <w:rFonts w:ascii="Times New Roman" w:hAnsi="Times New Roman"/>
          <w:spacing w:val="1"/>
          <w:sz w:val="26"/>
          <w:szCs w:val="26"/>
        </w:rPr>
        <w:t xml:space="preserve"> </w:t>
      </w:r>
      <w:r>
        <w:rPr>
          <w:rFonts w:ascii="Times New Roman" w:hAnsi="Times New Roman"/>
          <w:sz w:val="26"/>
          <w:szCs w:val="26"/>
        </w:rPr>
        <w:t>опыт</w:t>
      </w:r>
      <w:r>
        <w:rPr>
          <w:rFonts w:ascii="Times New Roman" w:hAnsi="Times New Roman"/>
          <w:spacing w:val="1"/>
          <w:sz w:val="26"/>
          <w:szCs w:val="26"/>
        </w:rPr>
        <w:t xml:space="preserve"> </w:t>
      </w:r>
      <w:r>
        <w:rPr>
          <w:rFonts w:ascii="Times New Roman" w:hAnsi="Times New Roman"/>
          <w:sz w:val="26"/>
          <w:szCs w:val="26"/>
        </w:rPr>
        <w:t>публичного</w:t>
      </w:r>
      <w:r>
        <w:rPr>
          <w:rFonts w:ascii="Times New Roman" w:hAnsi="Times New Roman"/>
          <w:spacing w:val="1"/>
          <w:sz w:val="26"/>
          <w:szCs w:val="26"/>
        </w:rPr>
        <w:t xml:space="preserve"> </w:t>
      </w:r>
      <w:r>
        <w:rPr>
          <w:rFonts w:ascii="Times New Roman" w:hAnsi="Times New Roman"/>
          <w:sz w:val="26"/>
          <w:szCs w:val="26"/>
        </w:rPr>
        <w:t>выступления;</w:t>
      </w:r>
      <w:r>
        <w:rPr>
          <w:rFonts w:ascii="Times New Roman" w:hAnsi="Times New Roman"/>
          <w:spacing w:val="1"/>
          <w:sz w:val="26"/>
          <w:szCs w:val="26"/>
        </w:rPr>
        <w:t xml:space="preserve"> </w:t>
      </w:r>
      <w:r>
        <w:rPr>
          <w:rFonts w:ascii="Times New Roman" w:hAnsi="Times New Roman"/>
          <w:sz w:val="26"/>
          <w:szCs w:val="26"/>
        </w:rPr>
        <w:t>опыт</w:t>
      </w:r>
      <w:r>
        <w:rPr>
          <w:rFonts w:ascii="Times New Roman" w:hAnsi="Times New Roman"/>
          <w:spacing w:val="1"/>
          <w:sz w:val="26"/>
          <w:szCs w:val="26"/>
        </w:rPr>
        <w:t xml:space="preserve"> </w:t>
      </w:r>
      <w:r>
        <w:rPr>
          <w:rFonts w:ascii="Times New Roman" w:hAnsi="Times New Roman"/>
          <w:sz w:val="26"/>
          <w:szCs w:val="26"/>
        </w:rPr>
        <w:t>самообслуживания,</w:t>
      </w:r>
      <w:r>
        <w:rPr>
          <w:rFonts w:ascii="Times New Roman" w:hAnsi="Times New Roman"/>
          <w:spacing w:val="1"/>
          <w:sz w:val="26"/>
          <w:szCs w:val="26"/>
        </w:rPr>
        <w:t xml:space="preserve"> </w:t>
      </w:r>
      <w:r>
        <w:rPr>
          <w:rFonts w:ascii="Times New Roman" w:hAnsi="Times New Roman"/>
          <w:sz w:val="26"/>
          <w:szCs w:val="26"/>
        </w:rPr>
        <w:t>самоорганизации</w:t>
      </w:r>
      <w:r>
        <w:rPr>
          <w:rFonts w:ascii="Times New Roman" w:hAnsi="Times New Roman"/>
          <w:spacing w:val="-3"/>
          <w:sz w:val="26"/>
          <w:szCs w:val="26"/>
        </w:rPr>
        <w:t xml:space="preserve"> </w:t>
      </w:r>
      <w:r>
        <w:rPr>
          <w:rFonts w:ascii="Times New Roman" w:hAnsi="Times New Roman"/>
          <w:sz w:val="26"/>
          <w:szCs w:val="26"/>
        </w:rPr>
        <w:t>и</w:t>
      </w:r>
      <w:r>
        <w:rPr>
          <w:rFonts w:ascii="Times New Roman" w:hAnsi="Times New Roman"/>
          <w:spacing w:val="-1"/>
          <w:sz w:val="26"/>
          <w:szCs w:val="26"/>
        </w:rPr>
        <w:t xml:space="preserve"> </w:t>
      </w:r>
      <w:r>
        <w:rPr>
          <w:rFonts w:ascii="Times New Roman" w:hAnsi="Times New Roman"/>
          <w:sz w:val="26"/>
          <w:szCs w:val="26"/>
        </w:rPr>
        <w:t>организации</w:t>
      </w:r>
      <w:r>
        <w:rPr>
          <w:rFonts w:ascii="Times New Roman" w:hAnsi="Times New Roman"/>
          <w:spacing w:val="-2"/>
          <w:sz w:val="26"/>
          <w:szCs w:val="26"/>
        </w:rPr>
        <w:t xml:space="preserve"> </w:t>
      </w:r>
      <w:r>
        <w:rPr>
          <w:rFonts w:ascii="Times New Roman" w:hAnsi="Times New Roman"/>
          <w:sz w:val="26"/>
          <w:szCs w:val="26"/>
        </w:rPr>
        <w:t>совместной</w:t>
      </w:r>
      <w:r>
        <w:rPr>
          <w:rFonts w:ascii="Times New Roman" w:hAnsi="Times New Roman"/>
          <w:spacing w:val="-1"/>
          <w:sz w:val="26"/>
          <w:szCs w:val="26"/>
        </w:rPr>
        <w:t xml:space="preserve"> </w:t>
      </w:r>
      <w:r>
        <w:rPr>
          <w:rFonts w:ascii="Times New Roman" w:hAnsi="Times New Roman"/>
          <w:sz w:val="26"/>
          <w:szCs w:val="26"/>
        </w:rPr>
        <w:t>деятельности с</w:t>
      </w:r>
      <w:r>
        <w:rPr>
          <w:rFonts w:ascii="Times New Roman" w:hAnsi="Times New Roman"/>
          <w:spacing w:val="-2"/>
          <w:sz w:val="26"/>
          <w:szCs w:val="26"/>
        </w:rPr>
        <w:t xml:space="preserve"> </w:t>
      </w:r>
      <w:r>
        <w:rPr>
          <w:rFonts w:ascii="Times New Roman" w:hAnsi="Times New Roman"/>
          <w:sz w:val="26"/>
          <w:szCs w:val="26"/>
        </w:rPr>
        <w:t>другими</w:t>
      </w:r>
      <w:r>
        <w:rPr>
          <w:rFonts w:ascii="Times New Roman" w:hAnsi="Times New Roman"/>
          <w:spacing w:val="2"/>
          <w:sz w:val="26"/>
          <w:szCs w:val="26"/>
        </w:rPr>
        <w:t xml:space="preserve"> </w:t>
      </w:r>
      <w:r>
        <w:rPr>
          <w:rFonts w:ascii="Times New Roman" w:hAnsi="Times New Roman"/>
          <w:sz w:val="26"/>
          <w:szCs w:val="26"/>
        </w:rPr>
        <w:t>детьми.</w:t>
      </w:r>
    </w:p>
    <w:p w:rsidR="00BA482F" w:rsidRDefault="00BA482F" w:rsidP="00BA482F">
      <w:pPr>
        <w:spacing w:after="0"/>
        <w:contextualSpacing/>
        <w:jc w:val="both"/>
        <w:rPr>
          <w:rFonts w:ascii="Times New Roman" w:eastAsia="Times New Roman" w:hAnsi="Times New Roman"/>
          <w:sz w:val="26"/>
          <w:szCs w:val="26"/>
        </w:rPr>
      </w:pPr>
      <w:r>
        <w:rPr>
          <w:rFonts w:ascii="Times New Roman" w:eastAsia="Times New Roman" w:hAnsi="Times New Roman"/>
          <w:sz w:val="26"/>
          <w:szCs w:val="26"/>
        </w:rPr>
        <w:t>Внедрение эффективных форм организации отдыха, оздоровления и занятости детей;</w:t>
      </w:r>
    </w:p>
    <w:p w:rsidR="00BA482F" w:rsidRDefault="00BA482F" w:rsidP="00BA482F">
      <w:pPr>
        <w:spacing w:after="0"/>
        <w:contextualSpacing/>
        <w:jc w:val="both"/>
        <w:rPr>
          <w:rFonts w:ascii="Times New Roman" w:eastAsia="Times New Roman" w:hAnsi="Times New Roman"/>
          <w:sz w:val="26"/>
          <w:szCs w:val="26"/>
        </w:rPr>
      </w:pPr>
      <w:r>
        <w:rPr>
          <w:rFonts w:ascii="Times New Roman" w:eastAsia="Times New Roman" w:hAnsi="Times New Roman"/>
          <w:sz w:val="26"/>
          <w:szCs w:val="26"/>
        </w:rPr>
        <w:t>Улучшение психологической и социальной комфортности в едином воспитательном пространстве;</w:t>
      </w:r>
    </w:p>
    <w:p w:rsidR="00BA482F" w:rsidRDefault="00BA482F" w:rsidP="00BA482F">
      <w:pPr>
        <w:spacing w:after="0"/>
        <w:contextualSpacing/>
        <w:jc w:val="both"/>
        <w:rPr>
          <w:rFonts w:ascii="Times New Roman" w:eastAsia="Times New Roman" w:hAnsi="Times New Roman"/>
          <w:sz w:val="26"/>
          <w:szCs w:val="26"/>
        </w:rPr>
      </w:pPr>
      <w:r>
        <w:rPr>
          <w:rFonts w:ascii="Times New Roman" w:eastAsia="Times New Roman" w:hAnsi="Times New Roman"/>
          <w:sz w:val="26"/>
          <w:szCs w:val="26"/>
        </w:rPr>
        <w:t>Укрепление здоровья воспитанников;</w:t>
      </w:r>
    </w:p>
    <w:p w:rsidR="00BA482F" w:rsidRDefault="00BA482F" w:rsidP="00BA482F">
      <w:pPr>
        <w:spacing w:after="0"/>
        <w:contextualSpacing/>
        <w:jc w:val="both"/>
        <w:rPr>
          <w:rFonts w:ascii="Times New Roman" w:eastAsia="Times New Roman" w:hAnsi="Times New Roman"/>
          <w:sz w:val="26"/>
          <w:szCs w:val="26"/>
        </w:rPr>
      </w:pPr>
      <w:r>
        <w:rPr>
          <w:rFonts w:ascii="Times New Roman" w:eastAsia="Times New Roman" w:hAnsi="Times New Roman"/>
          <w:sz w:val="26"/>
          <w:szCs w:val="26"/>
        </w:rPr>
        <w:t>Развитие творческой активности каждого ребёнка;</w:t>
      </w:r>
    </w:p>
    <w:p w:rsidR="00BA482F" w:rsidRDefault="00BA482F" w:rsidP="00BA482F">
      <w:pPr>
        <w:spacing w:after="0"/>
        <w:contextualSpacing/>
        <w:jc w:val="both"/>
        <w:rPr>
          <w:rFonts w:ascii="Times New Roman" w:eastAsia="Times New Roman" w:hAnsi="Times New Roman"/>
          <w:sz w:val="26"/>
          <w:szCs w:val="26"/>
        </w:rPr>
      </w:pPr>
      <w:r>
        <w:rPr>
          <w:rFonts w:ascii="Times New Roman" w:eastAsia="Times New Roman" w:hAnsi="Times New Roman"/>
          <w:sz w:val="26"/>
          <w:szCs w:val="26"/>
        </w:rPr>
        <w:t>Снижение правонарушений среди несовершеннолетних;</w:t>
      </w:r>
    </w:p>
    <w:p w:rsidR="00BA482F" w:rsidRDefault="00BA482F" w:rsidP="00BA482F">
      <w:pPr>
        <w:spacing w:after="0"/>
        <w:contextualSpacing/>
        <w:jc w:val="both"/>
        <w:rPr>
          <w:rFonts w:ascii="Times New Roman" w:eastAsia="Times New Roman" w:hAnsi="Times New Roman"/>
          <w:sz w:val="26"/>
          <w:szCs w:val="26"/>
        </w:rPr>
      </w:pPr>
      <w:r>
        <w:rPr>
          <w:rFonts w:ascii="Times New Roman" w:eastAsia="Times New Roman" w:hAnsi="Times New Roman"/>
          <w:sz w:val="26"/>
          <w:szCs w:val="26"/>
        </w:rPr>
        <w:t xml:space="preserve">Укрепление связи между семьёй и школой. </w:t>
      </w:r>
    </w:p>
    <w:p w:rsidR="00BA482F" w:rsidRDefault="00BA482F" w:rsidP="00BA482F">
      <w:pPr>
        <w:spacing w:after="0"/>
        <w:contextualSpacing/>
        <w:jc w:val="both"/>
        <w:rPr>
          <w:rFonts w:ascii="Times New Roman" w:eastAsia="Times New Roman" w:hAnsi="Times New Roman"/>
          <w:sz w:val="26"/>
          <w:szCs w:val="26"/>
        </w:rPr>
      </w:pPr>
      <w:r>
        <w:rPr>
          <w:rFonts w:ascii="Times New Roman" w:eastAsia="Times New Roman" w:hAnsi="Times New Roman"/>
          <w:sz w:val="26"/>
          <w:szCs w:val="26"/>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BA482F" w:rsidRDefault="00BA482F" w:rsidP="00BA482F">
      <w:pPr>
        <w:spacing w:after="0"/>
        <w:contextualSpacing/>
        <w:jc w:val="both"/>
        <w:rPr>
          <w:rFonts w:ascii="Times New Roman" w:eastAsia="Times New Roman" w:hAnsi="Times New Roman"/>
          <w:sz w:val="26"/>
          <w:szCs w:val="26"/>
        </w:rPr>
      </w:pPr>
      <w:r>
        <w:rPr>
          <w:rFonts w:ascii="Times New Roman" w:eastAsia="Times New Roman" w:hAnsi="Times New Roman"/>
          <w:sz w:val="26"/>
          <w:szCs w:val="26"/>
        </w:rPr>
        <w:t>- организация работы с кадрами;</w:t>
      </w:r>
    </w:p>
    <w:p w:rsidR="00BA482F" w:rsidRDefault="00BA482F" w:rsidP="00BA482F">
      <w:pPr>
        <w:spacing w:after="0"/>
        <w:contextualSpacing/>
        <w:jc w:val="both"/>
        <w:rPr>
          <w:rFonts w:ascii="Times New Roman" w:eastAsia="Times New Roman" w:hAnsi="Times New Roman"/>
          <w:sz w:val="26"/>
          <w:szCs w:val="26"/>
        </w:rPr>
      </w:pPr>
      <w:r>
        <w:rPr>
          <w:rFonts w:ascii="Times New Roman" w:eastAsia="Times New Roman" w:hAnsi="Times New Roman"/>
          <w:sz w:val="26"/>
          <w:szCs w:val="26"/>
        </w:rPr>
        <w:t>- организация работы с ученическим коллективом;</w:t>
      </w:r>
    </w:p>
    <w:p w:rsidR="00BA482F" w:rsidRDefault="00BA482F" w:rsidP="00BA482F">
      <w:pPr>
        <w:spacing w:after="0"/>
        <w:contextualSpacing/>
        <w:jc w:val="both"/>
        <w:rPr>
          <w:rFonts w:ascii="Times New Roman" w:eastAsia="Times New Roman" w:hAnsi="Times New Roman"/>
          <w:sz w:val="26"/>
          <w:szCs w:val="26"/>
        </w:rPr>
      </w:pPr>
      <w:r>
        <w:rPr>
          <w:rFonts w:ascii="Times New Roman" w:eastAsia="Times New Roman" w:hAnsi="Times New Roman"/>
          <w:sz w:val="26"/>
          <w:szCs w:val="26"/>
        </w:rPr>
        <w:t>-организация работы с родителями, общественными организациями, социальными партнёрами;</w:t>
      </w:r>
    </w:p>
    <w:p w:rsidR="00BA482F" w:rsidRDefault="00BA482F" w:rsidP="00BA482F">
      <w:pPr>
        <w:spacing w:after="0"/>
        <w:contextualSpacing/>
        <w:jc w:val="both"/>
        <w:rPr>
          <w:rFonts w:ascii="Times New Roman" w:eastAsia="Times New Roman" w:hAnsi="Times New Roman"/>
          <w:sz w:val="26"/>
          <w:szCs w:val="26"/>
        </w:rPr>
      </w:pPr>
      <w:r>
        <w:rPr>
          <w:rFonts w:ascii="Times New Roman" w:eastAsia="Times New Roman" w:hAnsi="Times New Roman"/>
          <w:sz w:val="26"/>
          <w:szCs w:val="26"/>
        </w:rPr>
        <w:t>- мониторинг эффективности инновационных процессов.</w:t>
      </w:r>
    </w:p>
    <w:p w:rsidR="00BA482F" w:rsidRDefault="00BA482F" w:rsidP="00BA482F">
      <w:pPr>
        <w:spacing w:after="0"/>
        <w:contextualSpacing/>
        <w:jc w:val="both"/>
        <w:rPr>
          <w:rFonts w:ascii="Times New Roman" w:eastAsia="Times New Roman" w:hAnsi="Times New Roman"/>
          <w:sz w:val="26"/>
          <w:szCs w:val="26"/>
        </w:rPr>
      </w:pPr>
      <w:r>
        <w:rPr>
          <w:rFonts w:ascii="Times New Roman" w:eastAsia="Times New Roman" w:hAnsi="Times New Roman"/>
          <w:sz w:val="26"/>
          <w:szCs w:val="26"/>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BA482F" w:rsidRDefault="00BA482F" w:rsidP="00BA482F">
      <w:pPr>
        <w:spacing w:after="0"/>
        <w:contextualSpacing/>
        <w:jc w:val="both"/>
        <w:rPr>
          <w:rFonts w:ascii="Times New Roman" w:eastAsia="Times New Roman" w:hAnsi="Times New Roman"/>
          <w:sz w:val="26"/>
          <w:szCs w:val="26"/>
        </w:rPr>
      </w:pPr>
      <w:r>
        <w:rPr>
          <w:rFonts w:ascii="Times New Roman" w:eastAsia="Times New Roman" w:hAnsi="Times New Roman"/>
          <w:sz w:val="26"/>
          <w:szCs w:val="26"/>
        </w:rPr>
        <w:t>Результаты обучения учащихся могут быть отслежены через участие детей в общешкольных, районных, городских, республиканских, всероссийских мероприятиях; участия обучающихся, в конкурса различного уровня, в школьной научно-исследовательской конференции.</w:t>
      </w:r>
    </w:p>
    <w:p w:rsidR="00BA482F" w:rsidRDefault="00BA482F" w:rsidP="00BA482F">
      <w:pPr>
        <w:spacing w:after="0"/>
        <w:contextualSpacing/>
        <w:jc w:val="both"/>
        <w:rPr>
          <w:rFonts w:ascii="Times New Roman" w:eastAsia="Calibri" w:hAnsi="Times New Roman"/>
          <w:sz w:val="26"/>
          <w:szCs w:val="26"/>
        </w:rPr>
      </w:pPr>
    </w:p>
    <w:p w:rsidR="00BA482F" w:rsidRDefault="00BA482F" w:rsidP="000005EC">
      <w:pPr>
        <w:pStyle w:val="af3"/>
        <w:numPr>
          <w:ilvl w:val="0"/>
          <w:numId w:val="42"/>
        </w:numPr>
        <w:spacing w:line="276" w:lineRule="auto"/>
        <w:jc w:val="center"/>
        <w:rPr>
          <w:b/>
          <w:sz w:val="26"/>
          <w:szCs w:val="26"/>
        </w:rPr>
      </w:pPr>
      <w:r>
        <w:rPr>
          <w:b/>
          <w:sz w:val="26"/>
          <w:szCs w:val="26"/>
        </w:rPr>
        <w:t xml:space="preserve">Промежуточная аттестация обучающихся и  </w:t>
      </w:r>
      <w:r>
        <w:rPr>
          <w:b/>
          <w:spacing w:val="-98"/>
          <w:sz w:val="26"/>
          <w:szCs w:val="26"/>
        </w:rPr>
        <w:t xml:space="preserve"> </w:t>
      </w:r>
      <w:r>
        <w:rPr>
          <w:b/>
          <w:sz w:val="26"/>
          <w:szCs w:val="26"/>
        </w:rPr>
        <w:t>контроль</w:t>
      </w:r>
      <w:r>
        <w:rPr>
          <w:b/>
          <w:spacing w:val="-1"/>
          <w:sz w:val="26"/>
          <w:szCs w:val="26"/>
        </w:rPr>
        <w:t xml:space="preserve"> </w:t>
      </w:r>
      <w:r>
        <w:rPr>
          <w:b/>
          <w:sz w:val="26"/>
          <w:szCs w:val="26"/>
        </w:rPr>
        <w:t>за</w:t>
      </w:r>
      <w:r>
        <w:rPr>
          <w:b/>
          <w:spacing w:val="-4"/>
          <w:sz w:val="26"/>
          <w:szCs w:val="26"/>
        </w:rPr>
        <w:t xml:space="preserve"> </w:t>
      </w:r>
      <w:r>
        <w:rPr>
          <w:b/>
          <w:sz w:val="26"/>
          <w:szCs w:val="26"/>
        </w:rPr>
        <w:t>посещаемостью</w:t>
      </w:r>
    </w:p>
    <w:p w:rsidR="00BA482F" w:rsidRDefault="00BA482F" w:rsidP="00BA482F">
      <w:pPr>
        <w:spacing w:after="0"/>
        <w:ind w:firstLine="709"/>
        <w:contextualSpacing/>
        <w:jc w:val="both"/>
        <w:rPr>
          <w:rFonts w:ascii="Times New Roman" w:hAnsi="Times New Roman"/>
          <w:sz w:val="26"/>
          <w:szCs w:val="26"/>
        </w:rPr>
      </w:pPr>
    </w:p>
    <w:p w:rsidR="00BA482F" w:rsidRDefault="00BA482F" w:rsidP="00BA482F">
      <w:pPr>
        <w:spacing w:after="0"/>
        <w:ind w:firstLine="709"/>
        <w:contextualSpacing/>
        <w:jc w:val="both"/>
        <w:rPr>
          <w:rFonts w:ascii="Times New Roman" w:hAnsi="Times New Roman"/>
          <w:sz w:val="26"/>
          <w:szCs w:val="26"/>
        </w:rPr>
      </w:pPr>
      <w:r>
        <w:rPr>
          <w:rFonts w:ascii="Times New Roman" w:hAnsi="Times New Roman"/>
          <w:sz w:val="26"/>
          <w:szCs w:val="26"/>
        </w:rPr>
        <w:t xml:space="preserve">Промежуточная аттестация обучающихся, осваивающих программы внеурочной деятельности, не проводится. </w:t>
      </w:r>
    </w:p>
    <w:p w:rsidR="00BA482F" w:rsidRDefault="00BA482F" w:rsidP="00BA482F">
      <w:pPr>
        <w:spacing w:after="0"/>
        <w:ind w:firstLine="709"/>
        <w:contextualSpacing/>
        <w:jc w:val="both"/>
        <w:rPr>
          <w:rFonts w:ascii="Times New Roman" w:hAnsi="Times New Roman"/>
          <w:sz w:val="26"/>
          <w:szCs w:val="26"/>
        </w:rPr>
      </w:pPr>
      <w:r>
        <w:rPr>
          <w:rFonts w:ascii="Times New Roman" w:hAnsi="Times New Roman"/>
          <w:sz w:val="26"/>
          <w:szCs w:val="26"/>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w:t>
      </w:r>
      <w:r>
        <w:rPr>
          <w:rFonts w:ascii="Times New Roman" w:hAnsi="Times New Roman"/>
          <w:spacing w:val="1"/>
          <w:sz w:val="26"/>
          <w:szCs w:val="26"/>
        </w:rPr>
        <w:t xml:space="preserve"> </w:t>
      </w:r>
      <w:r>
        <w:rPr>
          <w:rFonts w:ascii="Times New Roman" w:hAnsi="Times New Roman"/>
          <w:sz w:val="26"/>
          <w:szCs w:val="26"/>
        </w:rPr>
        <w:t>преподавателем,</w:t>
      </w:r>
      <w:r>
        <w:rPr>
          <w:rFonts w:ascii="Times New Roman" w:hAnsi="Times New Roman"/>
          <w:spacing w:val="1"/>
          <w:sz w:val="26"/>
          <w:szCs w:val="26"/>
        </w:rPr>
        <w:t xml:space="preserve"> </w:t>
      </w:r>
      <w:r>
        <w:rPr>
          <w:rFonts w:ascii="Times New Roman" w:hAnsi="Times New Roman"/>
          <w:sz w:val="26"/>
          <w:szCs w:val="26"/>
        </w:rPr>
        <w:t>ведущим</w:t>
      </w:r>
      <w:r>
        <w:rPr>
          <w:rFonts w:ascii="Times New Roman" w:hAnsi="Times New Roman"/>
          <w:spacing w:val="1"/>
          <w:sz w:val="26"/>
          <w:szCs w:val="26"/>
        </w:rPr>
        <w:t xml:space="preserve"> </w:t>
      </w:r>
      <w:r>
        <w:rPr>
          <w:rFonts w:ascii="Times New Roman" w:hAnsi="Times New Roman"/>
          <w:sz w:val="26"/>
          <w:szCs w:val="26"/>
        </w:rPr>
        <w:t xml:space="preserve">курс. </w:t>
      </w:r>
    </w:p>
    <w:p w:rsidR="00BA482F" w:rsidRDefault="00BA482F" w:rsidP="00BA482F">
      <w:pPr>
        <w:spacing w:after="0"/>
        <w:ind w:firstLine="709"/>
        <w:contextualSpacing/>
        <w:jc w:val="both"/>
        <w:rPr>
          <w:rFonts w:ascii="Times New Roman" w:hAnsi="Times New Roman"/>
          <w:sz w:val="26"/>
          <w:szCs w:val="26"/>
        </w:rPr>
      </w:pPr>
      <w:r>
        <w:rPr>
          <w:rFonts w:ascii="Times New Roman" w:hAnsi="Times New Roman"/>
          <w:sz w:val="26"/>
          <w:szCs w:val="26"/>
        </w:rPr>
        <w:t xml:space="preserve">Данный план внеурочной деятельности вступает в действие с 01 сентября 2022 года. </w:t>
      </w:r>
    </w:p>
    <w:p w:rsidR="00BA482F" w:rsidRDefault="00BA482F" w:rsidP="00BA482F">
      <w:pPr>
        <w:spacing w:after="0"/>
        <w:ind w:firstLine="709"/>
        <w:contextualSpacing/>
        <w:jc w:val="both"/>
        <w:rPr>
          <w:rFonts w:ascii="Times New Roman" w:hAnsi="Times New Roman"/>
          <w:sz w:val="26"/>
          <w:szCs w:val="26"/>
        </w:rPr>
      </w:pPr>
      <w:r>
        <w:rPr>
          <w:rFonts w:ascii="Times New Roman" w:hAnsi="Times New Roman"/>
          <w:sz w:val="26"/>
          <w:szCs w:val="26"/>
        </w:rPr>
        <w:t>Результаты могут быть учтены в форме защиты проектной работы, выполнения</w:t>
      </w:r>
      <w:r>
        <w:rPr>
          <w:rFonts w:ascii="Times New Roman" w:hAnsi="Times New Roman"/>
          <w:spacing w:val="1"/>
          <w:sz w:val="26"/>
          <w:szCs w:val="26"/>
        </w:rPr>
        <w:t xml:space="preserve"> </w:t>
      </w:r>
      <w:r>
        <w:rPr>
          <w:rFonts w:ascii="Times New Roman" w:hAnsi="Times New Roman"/>
          <w:sz w:val="26"/>
          <w:szCs w:val="26"/>
        </w:rPr>
        <w:t>норматива,</w:t>
      </w:r>
      <w:r>
        <w:rPr>
          <w:rFonts w:ascii="Times New Roman" w:hAnsi="Times New Roman"/>
          <w:spacing w:val="1"/>
          <w:sz w:val="26"/>
          <w:szCs w:val="26"/>
        </w:rPr>
        <w:t xml:space="preserve"> </w:t>
      </w:r>
      <w:r>
        <w:rPr>
          <w:rFonts w:ascii="Times New Roman" w:hAnsi="Times New Roman"/>
          <w:sz w:val="26"/>
          <w:szCs w:val="26"/>
        </w:rPr>
        <w:t>выполнения</w:t>
      </w:r>
      <w:r>
        <w:rPr>
          <w:rFonts w:ascii="Times New Roman" w:hAnsi="Times New Roman"/>
          <w:spacing w:val="1"/>
          <w:sz w:val="26"/>
          <w:szCs w:val="26"/>
        </w:rPr>
        <w:t xml:space="preserve"> </w:t>
      </w:r>
      <w:r>
        <w:rPr>
          <w:rFonts w:ascii="Times New Roman" w:hAnsi="Times New Roman"/>
          <w:sz w:val="26"/>
          <w:szCs w:val="26"/>
        </w:rPr>
        <w:t>индивидуальной</w:t>
      </w:r>
      <w:r>
        <w:rPr>
          <w:rFonts w:ascii="Times New Roman" w:hAnsi="Times New Roman"/>
          <w:spacing w:val="1"/>
          <w:sz w:val="26"/>
          <w:szCs w:val="26"/>
        </w:rPr>
        <w:t xml:space="preserve"> </w:t>
      </w:r>
      <w:r>
        <w:rPr>
          <w:rFonts w:ascii="Times New Roman" w:hAnsi="Times New Roman"/>
          <w:sz w:val="26"/>
          <w:szCs w:val="26"/>
        </w:rPr>
        <w:t>или</w:t>
      </w:r>
      <w:r>
        <w:rPr>
          <w:rFonts w:ascii="Times New Roman" w:hAnsi="Times New Roman"/>
          <w:spacing w:val="1"/>
          <w:sz w:val="26"/>
          <w:szCs w:val="26"/>
        </w:rPr>
        <w:t xml:space="preserve"> </w:t>
      </w:r>
      <w:r>
        <w:rPr>
          <w:rFonts w:ascii="Times New Roman" w:hAnsi="Times New Roman"/>
          <w:sz w:val="26"/>
          <w:szCs w:val="26"/>
        </w:rPr>
        <w:t>коллективной</w:t>
      </w:r>
      <w:r>
        <w:rPr>
          <w:rFonts w:ascii="Times New Roman" w:hAnsi="Times New Roman"/>
          <w:spacing w:val="1"/>
          <w:sz w:val="26"/>
          <w:szCs w:val="26"/>
        </w:rPr>
        <w:t xml:space="preserve"> </w:t>
      </w:r>
      <w:r>
        <w:rPr>
          <w:rFonts w:ascii="Times New Roman" w:hAnsi="Times New Roman"/>
          <w:sz w:val="26"/>
          <w:szCs w:val="26"/>
        </w:rPr>
        <w:t>работы,</w:t>
      </w:r>
      <w:r>
        <w:rPr>
          <w:rFonts w:ascii="Times New Roman" w:hAnsi="Times New Roman"/>
          <w:spacing w:val="1"/>
          <w:sz w:val="26"/>
          <w:szCs w:val="26"/>
        </w:rPr>
        <w:t xml:space="preserve"> </w:t>
      </w:r>
      <w:r>
        <w:rPr>
          <w:rFonts w:ascii="Times New Roman" w:hAnsi="Times New Roman"/>
          <w:sz w:val="26"/>
          <w:szCs w:val="26"/>
        </w:rPr>
        <w:t>отчета</w:t>
      </w:r>
      <w:r>
        <w:rPr>
          <w:rFonts w:ascii="Times New Roman" w:hAnsi="Times New Roman"/>
          <w:spacing w:val="1"/>
          <w:sz w:val="26"/>
          <w:szCs w:val="26"/>
        </w:rPr>
        <w:t xml:space="preserve"> </w:t>
      </w:r>
      <w:r>
        <w:rPr>
          <w:rFonts w:ascii="Times New Roman" w:hAnsi="Times New Roman"/>
          <w:sz w:val="26"/>
          <w:szCs w:val="26"/>
        </w:rPr>
        <w:t>о</w:t>
      </w:r>
      <w:r>
        <w:rPr>
          <w:rFonts w:ascii="Times New Roman" w:hAnsi="Times New Roman"/>
          <w:spacing w:val="1"/>
          <w:sz w:val="26"/>
          <w:szCs w:val="26"/>
        </w:rPr>
        <w:t xml:space="preserve"> </w:t>
      </w:r>
      <w:r>
        <w:rPr>
          <w:rFonts w:ascii="Times New Roman" w:hAnsi="Times New Roman"/>
          <w:sz w:val="26"/>
          <w:szCs w:val="26"/>
        </w:rPr>
        <w:t>выполненной работе и т.п., в соответствии с рабочей программой учителя и с учетом</w:t>
      </w:r>
      <w:r>
        <w:rPr>
          <w:rFonts w:ascii="Times New Roman" w:hAnsi="Times New Roman"/>
          <w:spacing w:val="1"/>
          <w:sz w:val="26"/>
          <w:szCs w:val="26"/>
        </w:rPr>
        <w:t xml:space="preserve"> </w:t>
      </w:r>
      <w:r>
        <w:rPr>
          <w:rFonts w:ascii="Times New Roman" w:hAnsi="Times New Roman"/>
          <w:sz w:val="26"/>
          <w:szCs w:val="26"/>
        </w:rPr>
        <w:t>особенностей реализуемой программы.</w:t>
      </w:r>
    </w:p>
    <w:p w:rsidR="00BA482F" w:rsidRDefault="00BA482F" w:rsidP="00BA482F">
      <w:pPr>
        <w:spacing w:after="0"/>
        <w:ind w:firstLine="709"/>
        <w:contextualSpacing/>
        <w:jc w:val="both"/>
        <w:rPr>
          <w:rFonts w:ascii="Times New Roman" w:hAnsi="Times New Roman"/>
          <w:sz w:val="26"/>
          <w:szCs w:val="26"/>
        </w:rPr>
      </w:pPr>
      <w:r>
        <w:rPr>
          <w:rFonts w:ascii="Times New Roman" w:hAnsi="Times New Roman"/>
          <w:sz w:val="26"/>
          <w:szCs w:val="26"/>
        </w:rPr>
        <w:t>Учет</w:t>
      </w:r>
      <w:r>
        <w:rPr>
          <w:rFonts w:ascii="Times New Roman" w:hAnsi="Times New Roman"/>
          <w:spacing w:val="1"/>
          <w:sz w:val="26"/>
          <w:szCs w:val="26"/>
        </w:rPr>
        <w:t xml:space="preserve"> </w:t>
      </w:r>
      <w:r>
        <w:rPr>
          <w:rFonts w:ascii="Times New Roman" w:hAnsi="Times New Roman"/>
          <w:sz w:val="26"/>
          <w:szCs w:val="26"/>
        </w:rPr>
        <w:t>занятости</w:t>
      </w:r>
      <w:r>
        <w:rPr>
          <w:rFonts w:ascii="Times New Roman" w:hAnsi="Times New Roman"/>
          <w:spacing w:val="1"/>
          <w:sz w:val="26"/>
          <w:szCs w:val="26"/>
        </w:rPr>
        <w:t xml:space="preserve"> </w:t>
      </w:r>
      <w:r>
        <w:rPr>
          <w:rFonts w:ascii="Times New Roman" w:hAnsi="Times New Roman"/>
          <w:sz w:val="26"/>
          <w:szCs w:val="26"/>
        </w:rPr>
        <w:t>обучающихся</w:t>
      </w:r>
      <w:r>
        <w:rPr>
          <w:rFonts w:ascii="Times New Roman" w:hAnsi="Times New Roman"/>
          <w:spacing w:val="1"/>
          <w:sz w:val="26"/>
          <w:szCs w:val="26"/>
        </w:rPr>
        <w:t xml:space="preserve"> </w:t>
      </w:r>
      <w:r>
        <w:rPr>
          <w:rFonts w:ascii="Times New Roman" w:hAnsi="Times New Roman"/>
          <w:sz w:val="26"/>
          <w:szCs w:val="26"/>
        </w:rPr>
        <w:t>в</w:t>
      </w:r>
      <w:r>
        <w:rPr>
          <w:rFonts w:ascii="Times New Roman" w:hAnsi="Times New Roman"/>
          <w:spacing w:val="1"/>
          <w:sz w:val="26"/>
          <w:szCs w:val="26"/>
        </w:rPr>
        <w:t xml:space="preserve"> </w:t>
      </w:r>
      <w:r>
        <w:rPr>
          <w:rFonts w:ascii="Times New Roman" w:hAnsi="Times New Roman"/>
          <w:sz w:val="26"/>
          <w:szCs w:val="26"/>
        </w:rPr>
        <w:t>организациях дополнительного образования детей (спортивных школах, музыкальных</w:t>
      </w:r>
      <w:r>
        <w:rPr>
          <w:rFonts w:ascii="Times New Roman" w:hAnsi="Times New Roman"/>
          <w:spacing w:val="1"/>
          <w:sz w:val="26"/>
          <w:szCs w:val="26"/>
        </w:rPr>
        <w:t xml:space="preserve"> </w:t>
      </w:r>
      <w:r>
        <w:rPr>
          <w:rFonts w:ascii="Times New Roman" w:hAnsi="Times New Roman"/>
          <w:sz w:val="26"/>
          <w:szCs w:val="26"/>
        </w:rPr>
        <w:t>школах</w:t>
      </w:r>
      <w:r>
        <w:rPr>
          <w:rFonts w:ascii="Times New Roman" w:hAnsi="Times New Roman"/>
          <w:spacing w:val="-2"/>
          <w:sz w:val="26"/>
          <w:szCs w:val="26"/>
        </w:rPr>
        <w:t xml:space="preserve"> </w:t>
      </w:r>
      <w:r>
        <w:rPr>
          <w:rFonts w:ascii="Times New Roman" w:hAnsi="Times New Roman"/>
          <w:sz w:val="26"/>
          <w:szCs w:val="26"/>
        </w:rPr>
        <w:t>и др.</w:t>
      </w:r>
      <w:r>
        <w:rPr>
          <w:rFonts w:ascii="Times New Roman" w:hAnsi="Times New Roman"/>
          <w:spacing w:val="-1"/>
          <w:sz w:val="26"/>
          <w:szCs w:val="26"/>
        </w:rPr>
        <w:t xml:space="preserve"> </w:t>
      </w:r>
      <w:r>
        <w:rPr>
          <w:rFonts w:ascii="Times New Roman" w:hAnsi="Times New Roman"/>
          <w:sz w:val="26"/>
          <w:szCs w:val="26"/>
        </w:rPr>
        <w:t>организациях) осуществляется</w:t>
      </w:r>
      <w:r>
        <w:rPr>
          <w:rFonts w:ascii="Times New Roman" w:hAnsi="Times New Roman"/>
          <w:spacing w:val="-1"/>
          <w:sz w:val="26"/>
          <w:szCs w:val="26"/>
        </w:rPr>
        <w:t xml:space="preserve"> </w:t>
      </w:r>
      <w:r>
        <w:rPr>
          <w:rFonts w:ascii="Times New Roman" w:hAnsi="Times New Roman"/>
          <w:sz w:val="26"/>
          <w:szCs w:val="26"/>
        </w:rPr>
        <w:t>классным</w:t>
      </w:r>
      <w:r>
        <w:rPr>
          <w:rFonts w:ascii="Times New Roman" w:hAnsi="Times New Roman"/>
          <w:spacing w:val="-2"/>
          <w:sz w:val="26"/>
          <w:szCs w:val="26"/>
        </w:rPr>
        <w:t xml:space="preserve"> </w:t>
      </w:r>
      <w:r>
        <w:rPr>
          <w:rFonts w:ascii="Times New Roman" w:hAnsi="Times New Roman"/>
          <w:sz w:val="26"/>
          <w:szCs w:val="26"/>
        </w:rPr>
        <w:t xml:space="preserve">руководителем. Прохождение курса внеурочной деятельности фиксируется классным руководителем, педагогом в зачетных книжках обучающихся. </w:t>
      </w:r>
    </w:p>
    <w:p w:rsidR="00BA482F" w:rsidRDefault="00BA482F" w:rsidP="00BA482F">
      <w:pPr>
        <w:spacing w:after="0"/>
        <w:ind w:firstLine="709"/>
        <w:contextualSpacing/>
        <w:jc w:val="both"/>
        <w:rPr>
          <w:rFonts w:ascii="Times New Roman" w:hAnsi="Times New Roman"/>
          <w:sz w:val="26"/>
          <w:szCs w:val="26"/>
        </w:rPr>
      </w:pPr>
      <w:r>
        <w:rPr>
          <w:rFonts w:ascii="Times New Roman" w:hAnsi="Times New Roman"/>
          <w:sz w:val="26"/>
          <w:szCs w:val="26"/>
        </w:rPr>
        <w:t xml:space="preserve">Посещаемость ежедневно отмечается в журнале посещаемости и в электронном журнале. </w:t>
      </w:r>
    </w:p>
    <w:p w:rsidR="00BA482F" w:rsidRDefault="00BA482F" w:rsidP="00BA482F">
      <w:pPr>
        <w:spacing w:after="0"/>
        <w:jc w:val="both"/>
        <w:rPr>
          <w:rFonts w:ascii="Times New Roman" w:eastAsiaTheme="minorEastAsia" w:hAnsi="Times New Roman"/>
          <w:sz w:val="26"/>
          <w:szCs w:val="26"/>
          <w:lang w:eastAsia="ru-RU"/>
        </w:rPr>
      </w:pPr>
    </w:p>
    <w:p w:rsidR="00BA482F" w:rsidRDefault="00BA482F" w:rsidP="00BA482F">
      <w:pPr>
        <w:spacing w:after="0"/>
        <w:jc w:val="center"/>
        <w:rPr>
          <w:rFonts w:ascii="Times New Roman" w:eastAsia="Calibri" w:hAnsi="Times New Roman"/>
          <w:b/>
          <w:sz w:val="26"/>
          <w:szCs w:val="26"/>
        </w:rPr>
      </w:pPr>
      <w:r>
        <w:rPr>
          <w:rFonts w:ascii="Times New Roman" w:hAnsi="Times New Roman"/>
          <w:b/>
          <w:sz w:val="26"/>
          <w:szCs w:val="26"/>
        </w:rPr>
        <w:t>Годовой учебный план внеурочной деятельности для 5-9 классов</w:t>
      </w:r>
      <w:r>
        <w:rPr>
          <w:rFonts w:ascii="Times New Roman" w:hAnsi="Times New Roman"/>
          <w:b/>
          <w:sz w:val="26"/>
          <w:szCs w:val="26"/>
        </w:rPr>
        <w:br/>
        <w:t>на 2023-2024 учебный год, реализующих образовательную программу</w:t>
      </w:r>
      <w:r>
        <w:rPr>
          <w:rFonts w:ascii="Times New Roman" w:hAnsi="Times New Roman"/>
          <w:b/>
          <w:sz w:val="26"/>
          <w:szCs w:val="26"/>
        </w:rPr>
        <w:br/>
        <w:t>в соответствии с требованиями ФГОС ООО</w:t>
      </w:r>
    </w:p>
    <w:p w:rsidR="00BA482F" w:rsidRDefault="00BA482F" w:rsidP="00BA482F">
      <w:pPr>
        <w:spacing w:after="0"/>
        <w:jc w:val="center"/>
        <w:rPr>
          <w:rFonts w:ascii="Times New Roman" w:hAnsi="Times New Roman"/>
          <w:b/>
          <w:sz w:val="26"/>
          <w:szCs w:val="26"/>
        </w:rPr>
      </w:pPr>
    </w:p>
    <w:tbl>
      <w:tblPr>
        <w:tblStyle w:val="afffff6"/>
        <w:tblW w:w="10920" w:type="dxa"/>
        <w:jc w:val="center"/>
        <w:tblLayout w:type="fixed"/>
        <w:tblLook w:val="04A0" w:firstRow="1" w:lastRow="0" w:firstColumn="1" w:lastColumn="0" w:noHBand="0" w:noVBand="1"/>
      </w:tblPr>
      <w:tblGrid>
        <w:gridCol w:w="3124"/>
        <w:gridCol w:w="1984"/>
        <w:gridCol w:w="567"/>
        <w:gridCol w:w="709"/>
        <w:gridCol w:w="709"/>
        <w:gridCol w:w="708"/>
        <w:gridCol w:w="567"/>
        <w:gridCol w:w="567"/>
        <w:gridCol w:w="567"/>
        <w:gridCol w:w="709"/>
        <w:gridCol w:w="709"/>
      </w:tblGrid>
      <w:tr w:rsidR="00BA482F" w:rsidTr="00BA482F">
        <w:trPr>
          <w:jc w:val="center"/>
        </w:trPr>
        <w:tc>
          <w:tcPr>
            <w:tcW w:w="31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autoSpaceDE w:val="0"/>
              <w:autoSpaceDN w:val="0"/>
              <w:adjustRightInd w:val="0"/>
              <w:spacing w:after="0" w:line="240" w:lineRule="auto"/>
              <w:ind w:left="29"/>
              <w:jc w:val="both"/>
              <w:rPr>
                <w:rFonts w:ascii="Times New Roman" w:eastAsia="Calibri" w:hAnsi="Times New Roman" w:cs="Times New Roman"/>
                <w:b/>
                <w:color w:val="000000"/>
                <w:sz w:val="24"/>
                <w:szCs w:val="24"/>
              </w:rPr>
            </w:pPr>
            <w:r>
              <w:rPr>
                <w:rFonts w:ascii="Times New Roman" w:hAnsi="Times New Roman"/>
                <w:b/>
                <w:sz w:val="24"/>
                <w:szCs w:val="24"/>
              </w:rPr>
              <w:t>Направление внеурочной</w:t>
            </w:r>
            <w:r>
              <w:rPr>
                <w:rFonts w:ascii="Times New Roman" w:hAnsi="Times New Roman"/>
                <w:b/>
                <w:spacing w:val="-52"/>
                <w:sz w:val="24"/>
                <w:szCs w:val="24"/>
              </w:rPr>
              <w:t xml:space="preserve"> </w:t>
            </w:r>
            <w:r>
              <w:rPr>
                <w:rFonts w:ascii="Times New Roman" w:hAnsi="Times New Roman"/>
                <w:b/>
                <w:sz w:val="24"/>
                <w:szCs w:val="24"/>
              </w:rPr>
              <w:t>деятельности</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autoSpaceDE w:val="0"/>
              <w:autoSpaceDN w:val="0"/>
              <w:adjustRightInd w:val="0"/>
              <w:spacing w:after="0" w:line="240" w:lineRule="auto"/>
              <w:jc w:val="both"/>
              <w:rPr>
                <w:rFonts w:ascii="Times New Roman" w:eastAsia="Calibri" w:hAnsi="Times New Roman" w:cs="Times New Roman"/>
                <w:b/>
                <w:color w:val="000000"/>
                <w:sz w:val="24"/>
                <w:szCs w:val="24"/>
              </w:rPr>
            </w:pPr>
          </w:p>
          <w:tbl>
            <w:tblPr>
              <w:tblW w:w="0" w:type="auto"/>
              <w:tblLayout w:type="fixed"/>
              <w:tblLook w:val="04A0" w:firstRow="1" w:lastRow="0" w:firstColumn="1" w:lastColumn="0" w:noHBand="0" w:noVBand="1"/>
            </w:tblPr>
            <w:tblGrid>
              <w:gridCol w:w="1735"/>
            </w:tblGrid>
            <w:tr w:rsidR="00BA482F">
              <w:trPr>
                <w:trHeight w:val="869"/>
              </w:trPr>
              <w:tc>
                <w:tcPr>
                  <w:tcW w:w="1735" w:type="dxa"/>
                  <w:tcBorders>
                    <w:top w:val="nil"/>
                    <w:left w:val="nil"/>
                    <w:bottom w:val="nil"/>
                    <w:right w:val="nil"/>
                  </w:tcBorders>
                  <w:hideMark/>
                </w:tcPr>
                <w:p w:rsidR="00BA482F" w:rsidRDefault="00BA482F">
                  <w:pPr>
                    <w:autoSpaceDE w:val="0"/>
                    <w:autoSpaceDN w:val="0"/>
                    <w:adjustRightInd w:val="0"/>
                    <w:spacing w:after="0" w:line="240" w:lineRule="auto"/>
                    <w:jc w:val="both"/>
                    <w:rPr>
                      <w:rFonts w:ascii="Times New Roman" w:eastAsia="Calibri" w:hAnsi="Times New Roman" w:cs="Times New Roman"/>
                      <w:b/>
                      <w:color w:val="000000"/>
                      <w:sz w:val="24"/>
                      <w:szCs w:val="24"/>
                    </w:rPr>
                  </w:pPr>
                  <w:r>
                    <w:rPr>
                      <w:rFonts w:ascii="Times New Roman" w:hAnsi="Times New Roman"/>
                      <w:b/>
                      <w:bCs/>
                      <w:color w:val="000000"/>
                      <w:sz w:val="24"/>
                      <w:szCs w:val="24"/>
                    </w:rPr>
                    <w:t xml:space="preserve">Наименование курса внеурочной деятельности </w:t>
                  </w:r>
                </w:p>
              </w:tc>
            </w:tr>
          </w:tbl>
          <w:p w:rsidR="00BA482F" w:rsidRDefault="00BA482F">
            <w:pPr>
              <w:spacing w:after="0" w:line="240" w:lineRule="auto"/>
              <w:jc w:val="both"/>
              <w:rPr>
                <w:rFonts w:ascii="Times New Roman" w:eastAsia="Calibri" w:hAnsi="Times New Roman" w:cs="Times New Roman"/>
                <w:b/>
                <w:sz w:val="24"/>
                <w:szCs w:val="24"/>
              </w:rPr>
            </w:pPr>
          </w:p>
        </w:tc>
        <w:tc>
          <w:tcPr>
            <w:tcW w:w="58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autoSpaceDE w:val="0"/>
              <w:autoSpaceDN w:val="0"/>
              <w:adjustRightInd w:val="0"/>
              <w:spacing w:after="0" w:line="240" w:lineRule="auto"/>
              <w:rPr>
                <w:rFonts w:ascii="Times New Roman" w:eastAsia="Calibri" w:hAnsi="Times New Roman" w:cs="Times New Roman"/>
                <w:color w:val="000000"/>
                <w:sz w:val="24"/>
                <w:szCs w:val="24"/>
              </w:rPr>
            </w:pPr>
          </w:p>
          <w:tbl>
            <w:tblPr>
              <w:tblW w:w="0" w:type="auto"/>
              <w:tblLayout w:type="fixed"/>
              <w:tblLook w:val="04A0" w:firstRow="1" w:lastRow="0" w:firstColumn="1" w:lastColumn="0" w:noHBand="0" w:noVBand="1"/>
            </w:tblPr>
            <w:tblGrid>
              <w:gridCol w:w="4462"/>
            </w:tblGrid>
            <w:tr w:rsidR="00BA482F">
              <w:trPr>
                <w:trHeight w:val="177"/>
              </w:trPr>
              <w:tc>
                <w:tcPr>
                  <w:tcW w:w="4462" w:type="dxa"/>
                  <w:tcBorders>
                    <w:top w:val="nil"/>
                    <w:left w:val="nil"/>
                    <w:bottom w:val="nil"/>
                    <w:right w:val="nil"/>
                  </w:tcBorders>
                  <w:hideMark/>
                </w:tcPr>
                <w:p w:rsidR="00BA482F" w:rsidRDefault="00BA482F">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hAnsi="Times New Roman"/>
                      <w:b/>
                      <w:bCs/>
                      <w:color w:val="000000"/>
                      <w:sz w:val="24"/>
                      <w:szCs w:val="24"/>
                    </w:rPr>
                    <w:t xml:space="preserve">                                   Количество часов в неделю</w:t>
                  </w:r>
                </w:p>
              </w:tc>
            </w:tr>
          </w:tbl>
          <w:p w:rsidR="00BA482F" w:rsidRDefault="00BA482F">
            <w:pPr>
              <w:spacing w:after="0" w:line="240" w:lineRule="auto"/>
              <w:jc w:val="center"/>
              <w:rPr>
                <w:rFonts w:ascii="Times New Roman" w:eastAsia="Calibri" w:hAnsi="Times New Roman" w:cs="Times New Roman"/>
                <w:sz w:val="24"/>
                <w:szCs w:val="24"/>
              </w:rPr>
            </w:pPr>
          </w:p>
        </w:tc>
      </w:tr>
      <w:tr w:rsidR="00BA482F" w:rsidTr="00BA482F">
        <w:trPr>
          <w:trHeight w:val="465"/>
          <w:jc w:val="center"/>
        </w:trPr>
        <w:tc>
          <w:tcPr>
            <w:tcW w:w="109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rPr>
                <w:rFonts w:ascii="Times New Roman" w:eastAsia="Calibri" w:hAnsi="Times New Roman" w:cs="Times New Roman"/>
                <w:b/>
                <w:color w:val="000000"/>
                <w:sz w:val="24"/>
                <w:szCs w:val="24"/>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«а»</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«б»</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«в»</w:t>
            </w:r>
          </w:p>
        </w:tc>
        <w:tc>
          <w:tcPr>
            <w:tcW w:w="708"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«д»</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«е»</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«ж»</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«з»</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jc w:val="center"/>
              <w:rPr>
                <w:rFonts w:ascii="Times New Roman" w:eastAsia="Calibri" w:hAnsi="Times New Roman" w:cs="Times New Roman"/>
                <w:sz w:val="24"/>
                <w:szCs w:val="24"/>
              </w:rPr>
            </w:pPr>
          </w:p>
        </w:tc>
      </w:tr>
      <w:tr w:rsidR="00BA482F" w:rsidTr="00BA482F">
        <w:trPr>
          <w:trHeight w:val="234"/>
          <w:jc w:val="center"/>
        </w:trPr>
        <w:tc>
          <w:tcPr>
            <w:tcW w:w="1092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center"/>
              <w:rPr>
                <w:rFonts w:ascii="Times New Roman" w:eastAsia="Calibri" w:hAnsi="Times New Roman" w:cs="Times New Roman"/>
                <w:sz w:val="24"/>
                <w:szCs w:val="24"/>
              </w:rPr>
            </w:pPr>
            <w:r>
              <w:rPr>
                <w:rFonts w:ascii="Times New Roman" w:hAnsi="Times New Roman"/>
                <w:sz w:val="24"/>
                <w:szCs w:val="24"/>
              </w:rPr>
              <w:t xml:space="preserve">Обязательная часть </w:t>
            </w:r>
          </w:p>
        </w:tc>
      </w:tr>
      <w:tr w:rsidR="00BA482F" w:rsidTr="00BA482F">
        <w:trPr>
          <w:trHeight w:val="467"/>
          <w:jc w:val="center"/>
        </w:trPr>
        <w:tc>
          <w:tcPr>
            <w:tcW w:w="31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both"/>
              <w:rPr>
                <w:rFonts w:ascii="Times New Roman" w:eastAsia="Calibri" w:hAnsi="Times New Roman" w:cs="Times New Roman"/>
                <w:sz w:val="24"/>
                <w:szCs w:val="24"/>
              </w:rPr>
            </w:pPr>
            <w:r>
              <w:rPr>
                <w:rFonts w:ascii="Times New Roman" w:hAnsi="Times New Roman"/>
                <w:sz w:val="24"/>
                <w:szCs w:val="24"/>
              </w:rPr>
              <w:t>Информационно-просветительские занятия патриотической, нравственной и экологической направленности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jc w:val="both"/>
              <w:rPr>
                <w:rFonts w:ascii="Times New Roman" w:eastAsia="Calibri" w:hAnsi="Times New Roman" w:cs="Times New Roman"/>
                <w:sz w:val="24"/>
                <w:szCs w:val="24"/>
              </w:rPr>
            </w:pPr>
            <w:r>
              <w:rPr>
                <w:rFonts w:ascii="Times New Roman" w:hAnsi="Times New Roman"/>
                <w:sz w:val="24"/>
                <w:szCs w:val="24"/>
              </w:rPr>
              <w:t>Разговоры о важном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ascii="Times New Roman" w:eastAsia="Calibri" w:hAnsi="Times New Roman" w:cs="Times New Roman"/>
                <w:sz w:val="24"/>
                <w:szCs w:val="24"/>
              </w:rPr>
            </w:pPr>
          </w:p>
        </w:tc>
      </w:tr>
      <w:tr w:rsidR="00BA482F" w:rsidTr="00BA482F">
        <w:trPr>
          <w:trHeight w:val="1038"/>
          <w:jc w:val="center"/>
        </w:trPr>
        <w:tc>
          <w:tcPr>
            <w:tcW w:w="109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rPr>
                <w:rFonts w:ascii="Times New Roman" w:eastAsia="Calibri"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«Я – ТЫ-ОН-ОН – ВМЕСТЕ ЦЕЛАЯ СТРАНА»</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BA482F" w:rsidRDefault="00BA482F">
            <w:pPr>
              <w:spacing w:after="0" w:line="240" w:lineRule="auto"/>
              <w:rPr>
                <w:rFonts w:ascii="Times New Roman" w:eastAsia="Calibri" w:hAnsi="Times New Roman" w:cs="Times New Roman"/>
                <w:sz w:val="24"/>
                <w:szCs w:val="24"/>
              </w:rPr>
            </w:pPr>
          </w:p>
        </w:tc>
      </w:tr>
      <w:tr w:rsidR="00BA482F" w:rsidTr="00BA482F">
        <w:trPr>
          <w:jc w:val="center"/>
        </w:trPr>
        <w:tc>
          <w:tcPr>
            <w:tcW w:w="31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both"/>
              <w:rPr>
                <w:rFonts w:ascii="Times New Roman" w:eastAsia="Calibri" w:hAnsi="Times New Roman" w:cs="Times New Roman"/>
                <w:sz w:val="24"/>
                <w:szCs w:val="24"/>
              </w:rPr>
            </w:pPr>
            <w:r>
              <w:rPr>
                <w:rFonts w:ascii="Times New Roman" w:hAnsi="Times New Roman"/>
                <w:sz w:val="24"/>
                <w:szCs w:val="24"/>
              </w:rPr>
              <w:t>Занятия по формированию функциональной грамотности обучающихся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jc w:val="both"/>
              <w:rPr>
                <w:rFonts w:ascii="Times New Roman" w:eastAsia="Calibri" w:hAnsi="Times New Roman" w:cs="Times New Roman"/>
                <w:sz w:val="24"/>
                <w:szCs w:val="24"/>
              </w:rPr>
            </w:pPr>
            <w:r>
              <w:rPr>
                <w:rFonts w:ascii="Times New Roman" w:hAnsi="Times New Roman"/>
                <w:sz w:val="24"/>
                <w:szCs w:val="24"/>
              </w:rPr>
              <w:t>Основы финансовой грамотности</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8"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BA482F" w:rsidRDefault="00BA482F">
            <w:pPr>
              <w:spacing w:after="0" w:line="240" w:lineRule="auto"/>
              <w:rPr>
                <w:rFonts w:ascii="Times New Roman" w:eastAsia="Calibri" w:hAnsi="Times New Roman" w:cs="Times New Roman"/>
                <w:sz w:val="24"/>
                <w:szCs w:val="24"/>
              </w:rPr>
            </w:pPr>
          </w:p>
        </w:tc>
      </w:tr>
      <w:tr w:rsidR="00BA482F" w:rsidTr="00BA482F">
        <w:trPr>
          <w:jc w:val="center"/>
        </w:trPr>
        <w:tc>
          <w:tcPr>
            <w:tcW w:w="109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rPr>
                <w:rFonts w:ascii="Times New Roman" w:eastAsia="Calibri"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tabs>
                <w:tab w:val="left" w:pos="993"/>
              </w:tabs>
              <w:spacing w:after="0" w:line="312" w:lineRule="auto"/>
              <w:jc w:val="both"/>
              <w:rPr>
                <w:rFonts w:ascii="Times New Roman" w:eastAsia="Calibri" w:hAnsi="Times New Roman" w:cs="Times New Roman"/>
                <w:sz w:val="24"/>
                <w:szCs w:val="24"/>
              </w:rPr>
            </w:pPr>
            <w:r>
              <w:rPr>
                <w:rFonts w:ascii="Times New Roman" w:hAnsi="Times New Roman"/>
                <w:sz w:val="24"/>
                <w:szCs w:val="24"/>
              </w:rPr>
              <w:t>Читая, думай</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8"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BA482F" w:rsidRDefault="00BA482F">
            <w:pPr>
              <w:spacing w:after="0" w:line="240" w:lineRule="auto"/>
              <w:rPr>
                <w:rFonts w:ascii="Times New Roman" w:eastAsia="Calibri" w:hAnsi="Times New Roman" w:cs="Times New Roman"/>
                <w:sz w:val="24"/>
                <w:szCs w:val="24"/>
              </w:rPr>
            </w:pPr>
          </w:p>
        </w:tc>
      </w:tr>
      <w:tr w:rsidR="00BA482F" w:rsidTr="00BA482F">
        <w:trPr>
          <w:trHeight w:val="279"/>
          <w:jc w:val="center"/>
        </w:trPr>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both"/>
              <w:rPr>
                <w:rFonts w:ascii="Times New Roman" w:eastAsia="Calibri" w:hAnsi="Times New Roman" w:cs="Times New Roman"/>
                <w:sz w:val="24"/>
                <w:szCs w:val="24"/>
              </w:rPr>
            </w:pPr>
            <w:r>
              <w:rPr>
                <w:rFonts w:ascii="Times New Roman" w:hAnsi="Times New Roman"/>
                <w:sz w:val="24"/>
                <w:szCs w:val="24"/>
              </w:rPr>
              <w:t>Занятия, направленные на удовлетворение интеллектуальных интересов и потребностей обучающихся</w:t>
            </w:r>
          </w:p>
        </w:tc>
        <w:tc>
          <w:tcPr>
            <w:tcW w:w="1984"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О чем расскажут естественные науки</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8"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BA482F" w:rsidRDefault="00BA482F">
            <w:pPr>
              <w:spacing w:after="0" w:line="240" w:lineRule="auto"/>
              <w:rPr>
                <w:rFonts w:ascii="Times New Roman" w:eastAsia="Calibri" w:hAnsi="Times New Roman" w:cs="Times New Roman"/>
                <w:sz w:val="24"/>
                <w:szCs w:val="24"/>
              </w:rPr>
            </w:pPr>
          </w:p>
        </w:tc>
      </w:tr>
      <w:tr w:rsidR="00BA482F" w:rsidTr="00BA482F">
        <w:trPr>
          <w:trHeight w:val="279"/>
          <w:jc w:val="center"/>
        </w:trPr>
        <w:tc>
          <w:tcPr>
            <w:tcW w:w="31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both"/>
              <w:rPr>
                <w:rFonts w:ascii="Times New Roman" w:eastAsia="Calibri" w:hAnsi="Times New Roman" w:cs="Times New Roman"/>
                <w:sz w:val="24"/>
                <w:szCs w:val="24"/>
              </w:rPr>
            </w:pPr>
            <w:r>
              <w:rPr>
                <w:rFonts w:ascii="Times New Roman" w:hAnsi="Times New Roman"/>
                <w:sz w:val="24"/>
                <w:szCs w:val="24"/>
              </w:rPr>
              <w:t>Занятия, направленные на удовлетворение интересов и потребностей обучающихся в творческом и физическом развитии</w:t>
            </w:r>
          </w:p>
        </w:tc>
        <w:tc>
          <w:tcPr>
            <w:tcW w:w="1984"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Театральная студия «Созвездие»</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bCs/>
                <w:sz w:val="24"/>
                <w:szCs w:val="24"/>
              </w:rPr>
            </w:pPr>
            <w:r>
              <w:rPr>
                <w:rFonts w:ascii="Times New Roman" w:hAnsi="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BA482F" w:rsidRDefault="00BA482F">
            <w:pPr>
              <w:spacing w:after="0" w:line="240" w:lineRule="auto"/>
              <w:rPr>
                <w:rFonts w:ascii="Times New Roman" w:eastAsia="Calibri" w:hAnsi="Times New Roman" w:cs="Times New Roman"/>
                <w:sz w:val="24"/>
                <w:szCs w:val="24"/>
                <w:highlight w:val="yellow"/>
              </w:rPr>
            </w:pPr>
          </w:p>
        </w:tc>
      </w:tr>
      <w:tr w:rsidR="00BA482F" w:rsidTr="00BA482F">
        <w:trPr>
          <w:trHeight w:val="279"/>
          <w:jc w:val="center"/>
        </w:trPr>
        <w:tc>
          <w:tcPr>
            <w:tcW w:w="109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rPr>
                <w:rFonts w:ascii="Times New Roman" w:eastAsia="Calibri"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jc w:val="both"/>
              <w:rPr>
                <w:rFonts w:ascii="Times New Roman" w:eastAsia="Calibri" w:hAnsi="Times New Roman" w:cs="Times New Roman"/>
                <w:sz w:val="24"/>
                <w:szCs w:val="24"/>
              </w:rPr>
            </w:pPr>
            <w:r>
              <w:rPr>
                <w:rFonts w:ascii="Times New Roman" w:hAnsi="Times New Roman"/>
                <w:sz w:val="24"/>
                <w:szCs w:val="24"/>
              </w:rPr>
              <w:t xml:space="preserve">Подвижные игры </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8"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BA482F" w:rsidRDefault="00BA482F">
            <w:pPr>
              <w:spacing w:after="0" w:line="240" w:lineRule="auto"/>
              <w:rPr>
                <w:rFonts w:ascii="Times New Roman" w:eastAsia="Calibri" w:hAnsi="Times New Roman" w:cs="Times New Roman"/>
                <w:sz w:val="24"/>
                <w:szCs w:val="24"/>
                <w:highlight w:val="yellow"/>
              </w:rPr>
            </w:pPr>
          </w:p>
        </w:tc>
      </w:tr>
      <w:tr w:rsidR="00BA482F" w:rsidTr="00BA482F">
        <w:trPr>
          <w:trHeight w:val="144"/>
          <w:jc w:val="center"/>
        </w:trPr>
        <w:tc>
          <w:tcPr>
            <w:tcW w:w="1092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center"/>
              <w:rPr>
                <w:rFonts w:ascii="Times New Roman" w:eastAsia="Calibri" w:hAnsi="Times New Roman" w:cs="Times New Roman"/>
                <w:sz w:val="24"/>
                <w:szCs w:val="24"/>
              </w:rPr>
            </w:pPr>
            <w:r>
              <w:rPr>
                <w:rFonts w:ascii="Times New Roman" w:hAnsi="Times New Roman"/>
                <w:sz w:val="24"/>
                <w:szCs w:val="24"/>
              </w:rPr>
              <w:t xml:space="preserve">Вариативная часть </w:t>
            </w:r>
          </w:p>
        </w:tc>
      </w:tr>
      <w:tr w:rsidR="00BA482F" w:rsidTr="00BA482F">
        <w:trPr>
          <w:trHeight w:val="698"/>
          <w:jc w:val="center"/>
        </w:trPr>
        <w:tc>
          <w:tcPr>
            <w:tcW w:w="31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both"/>
              <w:rPr>
                <w:rFonts w:ascii="Times New Roman" w:eastAsia="Calibri" w:hAnsi="Times New Roman" w:cs="Times New Roman"/>
              </w:rPr>
            </w:pPr>
            <w:r>
              <w:rPr>
                <w:rFonts w:ascii="Times New Roman" w:hAnsi="Times New Roman"/>
              </w:rPr>
              <w:t xml:space="preserve">Занятия, направленные на удовлетворение социальных интересов и потребностей обучающихся через </w:t>
            </w:r>
          </w:p>
          <w:p w:rsidR="00BA482F" w:rsidRDefault="00BA482F">
            <w:pPr>
              <w:spacing w:after="0" w:line="240" w:lineRule="auto"/>
              <w:jc w:val="both"/>
              <w:rPr>
                <w:rFonts w:ascii="Times New Roman" w:hAnsi="Times New Roman"/>
              </w:rPr>
            </w:pPr>
            <w:r>
              <w:rPr>
                <w:rFonts w:ascii="Times New Roman" w:hAnsi="Times New Roman"/>
              </w:rPr>
              <w:t>деятельность социально ориентированных ученических сообществ, детских общественных объединений, органов ученического самоуправления, на организацию совместно с</w:t>
            </w:r>
          </w:p>
          <w:p w:rsidR="00BA482F" w:rsidRDefault="00BA482F">
            <w:pPr>
              <w:spacing w:after="0" w:line="240" w:lineRule="auto"/>
              <w:jc w:val="both"/>
              <w:rPr>
                <w:rFonts w:ascii="Times New Roman" w:eastAsia="Calibri" w:hAnsi="Times New Roman" w:cs="Times New Roman"/>
                <w:sz w:val="24"/>
                <w:szCs w:val="24"/>
              </w:rPr>
            </w:pPr>
            <w:r>
              <w:rPr>
                <w:rFonts w:ascii="Times New Roman" w:hAnsi="Times New Roman"/>
              </w:rPr>
              <w:t>обучающимися комплекса мероприятий воспитательной направленности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jc w:val="center"/>
              <w:rPr>
                <w:rFonts w:ascii="Times New Roman" w:eastAsia="Calibri" w:hAnsi="Times New Roman" w:cs="Times New Roman"/>
                <w:sz w:val="24"/>
                <w:szCs w:val="24"/>
              </w:rPr>
            </w:pPr>
            <w:r>
              <w:rPr>
                <w:rFonts w:ascii="Times New Roman" w:hAnsi="Times New Roman"/>
                <w:sz w:val="24"/>
                <w:szCs w:val="24"/>
              </w:rPr>
              <w:t xml:space="preserve">Волонтерский отряд, ВВПОД ЮНАРМИЯ, РДДМ, Медиалаборатория, Знаменные группы, ЮИД, </w:t>
            </w:r>
            <w:r>
              <w:rPr>
                <w:rFonts w:ascii="Times New Roman" w:hAnsi="Times New Roman"/>
              </w:rPr>
              <w:t>театральная лаборатория «Притяжение»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ascii="Times New Roman" w:eastAsia="Calibri" w:hAnsi="Times New Roman" w:cs="Times New Roman"/>
                <w:sz w:val="24"/>
                <w:szCs w:val="24"/>
              </w:rPr>
            </w:pPr>
          </w:p>
        </w:tc>
      </w:tr>
      <w:tr w:rsidR="00BA482F" w:rsidTr="00BA482F">
        <w:trPr>
          <w:trHeight w:val="144"/>
          <w:jc w:val="center"/>
        </w:trPr>
        <w:tc>
          <w:tcPr>
            <w:tcW w:w="109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rPr>
                <w:rFonts w:ascii="Times New Roman" w:eastAsia="Calibri"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jc w:val="both"/>
              <w:rPr>
                <w:rFonts w:ascii="Times New Roman" w:eastAsia="Calibri" w:hAnsi="Times New Roman" w:cs="Times New Roman"/>
                <w:sz w:val="24"/>
                <w:szCs w:val="24"/>
              </w:rPr>
            </w:pPr>
            <w:r>
              <w:rPr>
                <w:rFonts w:ascii="Times New Roman" w:hAnsi="Times New Roman"/>
                <w:sz w:val="24"/>
                <w:szCs w:val="24"/>
              </w:rPr>
              <w:t>Экскурсии, походы в каникулярное время, конкурсы, соревнования</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BA482F" w:rsidRDefault="00BA482F">
            <w:pPr>
              <w:spacing w:after="0" w:line="240" w:lineRule="auto"/>
              <w:rPr>
                <w:rFonts w:ascii="Times New Roman" w:eastAsia="Calibri" w:hAnsi="Times New Roman" w:cs="Times New Roman"/>
                <w:sz w:val="24"/>
                <w:szCs w:val="24"/>
              </w:rPr>
            </w:pPr>
            <w:r>
              <w:rPr>
                <w:rFonts w:ascii="Times New Roman" w:hAnsi="Times New Roman"/>
                <w:sz w:val="24"/>
                <w:szCs w:val="24"/>
              </w:rPr>
              <w:t>34</w:t>
            </w:r>
          </w:p>
        </w:tc>
      </w:tr>
    </w:tbl>
    <w:p w:rsidR="00BA482F" w:rsidRDefault="00BA482F" w:rsidP="00BA482F">
      <w:pPr>
        <w:rPr>
          <w:rFonts w:ascii="Times New Roman" w:eastAsia="Calibri" w:hAnsi="Times New Roman"/>
          <w:sz w:val="24"/>
          <w:szCs w:val="24"/>
        </w:rPr>
      </w:pPr>
    </w:p>
    <w:tbl>
      <w:tblPr>
        <w:tblStyle w:val="afffff6"/>
        <w:tblW w:w="10774" w:type="dxa"/>
        <w:jc w:val="center"/>
        <w:tblLayout w:type="fixed"/>
        <w:tblLook w:val="04A0" w:firstRow="1" w:lastRow="0" w:firstColumn="1" w:lastColumn="0" w:noHBand="0" w:noVBand="1"/>
      </w:tblPr>
      <w:tblGrid>
        <w:gridCol w:w="2836"/>
        <w:gridCol w:w="858"/>
        <w:gridCol w:w="1551"/>
        <w:gridCol w:w="851"/>
        <w:gridCol w:w="850"/>
        <w:gridCol w:w="567"/>
        <w:gridCol w:w="709"/>
        <w:gridCol w:w="709"/>
        <w:gridCol w:w="709"/>
        <w:gridCol w:w="567"/>
        <w:gridCol w:w="567"/>
      </w:tblGrid>
      <w:tr w:rsidR="00BA482F" w:rsidRPr="00BA482F" w:rsidTr="00BA482F">
        <w:trPr>
          <w:trHeight w:val="279"/>
          <w:jc w:val="center"/>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autoSpaceDE w:val="0"/>
              <w:autoSpaceDN w:val="0"/>
              <w:adjustRightInd w:val="0"/>
              <w:spacing w:after="0" w:line="240" w:lineRule="auto"/>
              <w:jc w:val="both"/>
              <w:rPr>
                <w:rFonts w:ascii="Times New Roman" w:eastAsia="Calibri" w:hAnsi="Times New Roman" w:cs="Times New Roman"/>
                <w:b/>
                <w:color w:val="auto"/>
                <w:sz w:val="24"/>
                <w:szCs w:val="24"/>
              </w:rPr>
            </w:pPr>
            <w:r w:rsidRPr="00BA482F">
              <w:rPr>
                <w:rFonts w:ascii="Times New Roman" w:hAnsi="Times New Roman"/>
                <w:b/>
                <w:color w:val="auto"/>
                <w:sz w:val="24"/>
                <w:szCs w:val="24"/>
              </w:rPr>
              <w:t>Направление внеурочной деятельности</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Pr="00BA482F" w:rsidRDefault="00BA482F">
            <w:pPr>
              <w:autoSpaceDE w:val="0"/>
              <w:autoSpaceDN w:val="0"/>
              <w:adjustRightInd w:val="0"/>
              <w:spacing w:after="0" w:line="240" w:lineRule="auto"/>
              <w:jc w:val="both"/>
              <w:rPr>
                <w:rFonts w:ascii="Times New Roman" w:eastAsia="Calibri" w:hAnsi="Times New Roman" w:cs="Times New Roman"/>
                <w:color w:val="auto"/>
              </w:rPr>
            </w:pPr>
          </w:p>
          <w:tbl>
            <w:tblPr>
              <w:tblW w:w="0" w:type="auto"/>
              <w:tblLayout w:type="fixed"/>
              <w:tblLook w:val="04A0" w:firstRow="1" w:lastRow="0" w:firstColumn="1" w:lastColumn="0" w:noHBand="0" w:noVBand="1"/>
            </w:tblPr>
            <w:tblGrid>
              <w:gridCol w:w="1866"/>
            </w:tblGrid>
            <w:tr w:rsidR="00BA482F" w:rsidRPr="00BA482F">
              <w:trPr>
                <w:trHeight w:val="869"/>
              </w:trPr>
              <w:tc>
                <w:tcPr>
                  <w:tcW w:w="1866" w:type="dxa"/>
                  <w:tcBorders>
                    <w:top w:val="nil"/>
                    <w:left w:val="nil"/>
                    <w:bottom w:val="nil"/>
                    <w:right w:val="nil"/>
                  </w:tcBorders>
                  <w:hideMark/>
                </w:tcPr>
                <w:p w:rsidR="00BA482F" w:rsidRPr="00BA482F" w:rsidRDefault="00BA482F">
                  <w:pPr>
                    <w:autoSpaceDE w:val="0"/>
                    <w:autoSpaceDN w:val="0"/>
                    <w:adjustRightInd w:val="0"/>
                    <w:spacing w:after="0" w:line="240" w:lineRule="auto"/>
                    <w:jc w:val="both"/>
                    <w:rPr>
                      <w:rFonts w:ascii="Times New Roman" w:eastAsia="Calibri" w:hAnsi="Times New Roman" w:cs="Times New Roman"/>
                      <w:color w:val="auto"/>
                    </w:rPr>
                  </w:pPr>
                  <w:r w:rsidRPr="00BA482F">
                    <w:rPr>
                      <w:rFonts w:ascii="Times New Roman" w:hAnsi="Times New Roman"/>
                      <w:b/>
                      <w:bCs/>
                      <w:color w:val="auto"/>
                    </w:rPr>
                    <w:t xml:space="preserve">Наименование курса внеурочной деятельности </w:t>
                  </w:r>
                </w:p>
              </w:tc>
            </w:tr>
          </w:tbl>
          <w:p w:rsidR="00BA482F" w:rsidRPr="00BA482F" w:rsidRDefault="00BA482F">
            <w:pPr>
              <w:spacing w:after="0" w:line="240" w:lineRule="auto"/>
              <w:jc w:val="both"/>
              <w:rPr>
                <w:rFonts w:ascii="Times New Roman" w:eastAsia="Calibri" w:hAnsi="Times New Roman" w:cs="Times New Roman"/>
                <w:color w:val="auto"/>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6 «а»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6 «б»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 xml:space="preserve">6 </w:t>
            </w:r>
          </w:p>
          <w:p w:rsidR="00BA482F" w:rsidRPr="00BA482F" w:rsidRDefault="00BA482F">
            <w:pPr>
              <w:spacing w:after="0" w:line="240" w:lineRule="auto"/>
              <w:jc w:val="center"/>
              <w:rPr>
                <w:rFonts w:eastAsia="Calibri" w:cs="Times New Roman"/>
                <w:color w:val="auto"/>
              </w:rPr>
            </w:pPr>
            <w:r w:rsidRPr="00BA482F">
              <w:rPr>
                <w:color w:val="auto"/>
              </w:rPr>
              <w:t>«в»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 xml:space="preserve">6 </w:t>
            </w:r>
          </w:p>
          <w:p w:rsidR="00BA482F" w:rsidRPr="00BA482F" w:rsidRDefault="00BA482F">
            <w:pPr>
              <w:spacing w:after="0" w:line="240" w:lineRule="auto"/>
              <w:jc w:val="center"/>
              <w:rPr>
                <w:rFonts w:eastAsia="Calibri" w:cs="Times New Roman"/>
                <w:color w:val="auto"/>
              </w:rPr>
            </w:pPr>
            <w:r w:rsidRPr="00BA482F">
              <w:rPr>
                <w:color w:val="auto"/>
              </w:rPr>
              <w:t>«г»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6 «д»</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6 «е»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6 «ж»</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6 «и»</w:t>
            </w:r>
          </w:p>
        </w:tc>
      </w:tr>
      <w:tr w:rsidR="00BA482F" w:rsidRPr="00BA482F" w:rsidTr="00BA482F">
        <w:trPr>
          <w:trHeight w:val="279"/>
          <w:jc w:val="center"/>
        </w:trPr>
        <w:tc>
          <w:tcPr>
            <w:tcW w:w="1077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ascii="Times New Roman" w:eastAsia="Calibri" w:hAnsi="Times New Roman" w:cs="Times New Roman"/>
                <w:color w:val="auto"/>
                <w:sz w:val="24"/>
                <w:szCs w:val="24"/>
              </w:rPr>
            </w:pPr>
            <w:r w:rsidRPr="00BA482F">
              <w:rPr>
                <w:rFonts w:ascii="Times New Roman" w:hAnsi="Times New Roman"/>
                <w:color w:val="auto"/>
                <w:sz w:val="24"/>
                <w:szCs w:val="24"/>
              </w:rPr>
              <w:t>Инвариантная часть</w:t>
            </w:r>
          </w:p>
        </w:tc>
      </w:tr>
      <w:tr w:rsidR="00BA482F" w:rsidRPr="00BA482F" w:rsidTr="00BA482F">
        <w:trPr>
          <w:trHeight w:val="1180"/>
          <w:jc w:val="center"/>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hd w:val="clear" w:color="auto" w:fill="FFFFFF"/>
              <w:spacing w:before="100" w:beforeAutospacing="1" w:after="199" w:line="240" w:lineRule="auto"/>
              <w:rPr>
                <w:rFonts w:ascii="Times New Roman" w:eastAsia="Times New Roman" w:hAnsi="Times New Roman" w:cs="Times New Roman"/>
                <w:color w:val="auto"/>
                <w:sz w:val="24"/>
                <w:szCs w:val="24"/>
                <w:lang w:eastAsia="ru-RU"/>
              </w:rPr>
            </w:pPr>
            <w:r w:rsidRPr="00BA482F">
              <w:rPr>
                <w:rFonts w:ascii="Times New Roman" w:hAnsi="Times New Roman"/>
                <w:color w:val="auto"/>
                <w:sz w:val="24"/>
                <w:szCs w:val="24"/>
              </w:rPr>
              <w:t>Информационно- просветительские занятия патриотической, нравственной и экологической направленности</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rPr>
              <w:t>Разговоры о важном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34</w:t>
            </w:r>
          </w:p>
        </w:tc>
      </w:tr>
      <w:tr w:rsidR="00BA482F" w:rsidRPr="00BA482F" w:rsidTr="00BA482F">
        <w:trPr>
          <w:trHeight w:val="418"/>
          <w:jc w:val="center"/>
        </w:trPr>
        <w:tc>
          <w:tcPr>
            <w:tcW w:w="28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hd w:val="clear" w:color="auto" w:fill="FFFFFF"/>
              <w:spacing w:before="100" w:beforeAutospacing="1" w:after="199" w:line="240" w:lineRule="auto"/>
              <w:rPr>
                <w:rFonts w:ascii="Times New Roman" w:eastAsia="Times New Roman" w:hAnsi="Times New Roman" w:cs="Times New Roman"/>
                <w:color w:val="auto"/>
                <w:sz w:val="24"/>
                <w:szCs w:val="24"/>
                <w:lang w:eastAsia="ru-RU"/>
              </w:rPr>
            </w:pPr>
            <w:r w:rsidRPr="00BA482F">
              <w:rPr>
                <w:rFonts w:ascii="Times New Roman" w:eastAsia="Times New Roman" w:hAnsi="Times New Roman"/>
                <w:color w:val="auto"/>
                <w:sz w:val="24"/>
                <w:szCs w:val="24"/>
                <w:lang w:eastAsia="ru-RU"/>
              </w:rPr>
              <w:t>Занятия по формированию функциональной грамотности обучающихся</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Глобальные компетенции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r>
      <w:tr w:rsidR="00BA482F" w:rsidRPr="00BA482F" w:rsidTr="00BA482F">
        <w:trPr>
          <w:trHeight w:val="418"/>
          <w:jc w:val="center"/>
        </w:trPr>
        <w:tc>
          <w:tcPr>
            <w:tcW w:w="2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Times New Roman" w:hAnsi="Times New Roman" w:cs="Times New Roman"/>
                <w:color w:val="auto"/>
                <w:sz w:val="24"/>
                <w:szCs w:val="24"/>
                <w:lang w:eastAsia="ru-RU"/>
              </w:rPr>
            </w:pP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О чем расскажут естественные науки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r>
      <w:tr w:rsidR="00BA482F" w:rsidRPr="00BA482F" w:rsidTr="00BA482F">
        <w:trPr>
          <w:trHeight w:val="418"/>
          <w:jc w:val="center"/>
        </w:trPr>
        <w:tc>
          <w:tcPr>
            <w:tcW w:w="2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Times New Roman" w:hAnsi="Times New Roman" w:cs="Times New Roman"/>
                <w:color w:val="auto"/>
                <w:sz w:val="24"/>
                <w:szCs w:val="24"/>
                <w:lang w:eastAsia="ru-RU"/>
              </w:rPr>
            </w:pP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Основы финансовой грамотности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r>
      <w:tr w:rsidR="00BA482F" w:rsidRPr="00BA482F" w:rsidTr="00BA482F">
        <w:trPr>
          <w:trHeight w:val="279"/>
          <w:jc w:val="center"/>
        </w:trPr>
        <w:tc>
          <w:tcPr>
            <w:tcW w:w="2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Times New Roman" w:hAnsi="Times New Roman" w:cs="Times New Roman"/>
                <w:color w:val="auto"/>
                <w:sz w:val="24"/>
                <w:szCs w:val="24"/>
                <w:lang w:eastAsia="ru-RU"/>
              </w:rPr>
            </w:pP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bCs/>
                <w:i/>
                <w:color w:val="auto"/>
              </w:rPr>
            </w:pPr>
            <w:r w:rsidRPr="00BA482F">
              <w:rPr>
                <w:rFonts w:ascii="Times New Roman" w:hAnsi="Times New Roman"/>
                <w:color w:val="auto"/>
              </w:rPr>
              <w:t>Читая, думай!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bCs/>
                <w:color w:val="auto"/>
                <w:sz w:val="24"/>
                <w:szCs w:val="24"/>
              </w:rPr>
              <w:t>17</w:t>
            </w:r>
          </w:p>
        </w:tc>
      </w:tr>
      <w:tr w:rsidR="00BA482F" w:rsidRPr="00BA482F" w:rsidTr="00BA482F">
        <w:trPr>
          <w:trHeight w:val="279"/>
          <w:jc w:val="center"/>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Занятия, направленные на удовлетворение интересов и потребностей обучающихся в творческом и физическом развитии</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Подвижные игры</w:t>
            </w:r>
          </w:p>
          <w:p w:rsidR="00BA482F" w:rsidRPr="00BA482F" w:rsidRDefault="00BA482F">
            <w:pPr>
              <w:spacing w:after="0" w:line="240" w:lineRule="auto"/>
              <w:jc w:val="center"/>
              <w:rPr>
                <w:rFonts w:ascii="Times New Roman" w:eastAsia="Calibri" w:hAnsi="Times New Roman" w:cs="Times New Roman"/>
                <w:color w:val="auto"/>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17</w:t>
            </w:r>
          </w:p>
        </w:tc>
      </w:tr>
      <w:tr w:rsidR="00BA482F" w:rsidRPr="00BA482F" w:rsidTr="00BA482F">
        <w:trPr>
          <w:trHeight w:val="279"/>
          <w:jc w:val="center"/>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Занятия, направленные на удовлетворение профориентационных интересов и потребностей</w:t>
            </w:r>
          </w:p>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обучающихся</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«Россия – мои горизонты»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center"/>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center"/>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center"/>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center"/>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center"/>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center"/>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center"/>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center"/>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r>
      <w:tr w:rsidR="00BA482F" w:rsidRPr="00BA482F" w:rsidTr="00BA482F">
        <w:trPr>
          <w:trHeight w:val="244"/>
          <w:jc w:val="center"/>
        </w:trPr>
        <w:tc>
          <w:tcPr>
            <w:tcW w:w="1077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Pr="00BA482F" w:rsidRDefault="00BA482F">
            <w:pPr>
              <w:spacing w:after="0" w:line="240" w:lineRule="auto"/>
              <w:jc w:val="center"/>
              <w:rPr>
                <w:rFonts w:ascii="Times New Roman" w:eastAsia="Calibri" w:hAnsi="Times New Roman" w:cs="Times New Roman"/>
                <w:color w:val="auto"/>
              </w:rPr>
            </w:pPr>
            <w:r w:rsidRPr="00BA482F">
              <w:rPr>
                <w:rFonts w:ascii="Times New Roman" w:hAnsi="Times New Roman"/>
                <w:color w:val="auto"/>
              </w:rPr>
              <w:t>Вариативная часть</w:t>
            </w:r>
          </w:p>
          <w:p w:rsidR="00BA482F" w:rsidRPr="00BA482F" w:rsidRDefault="00BA482F">
            <w:pPr>
              <w:spacing w:after="0" w:line="240" w:lineRule="auto"/>
              <w:jc w:val="center"/>
              <w:rPr>
                <w:rFonts w:ascii="Times New Roman" w:eastAsia="Calibri" w:hAnsi="Times New Roman" w:cs="Times New Roman"/>
                <w:color w:val="auto"/>
                <w:sz w:val="24"/>
                <w:szCs w:val="24"/>
              </w:rPr>
            </w:pPr>
          </w:p>
        </w:tc>
      </w:tr>
      <w:tr w:rsidR="00BA482F" w:rsidRPr="00BA482F" w:rsidTr="00BA482F">
        <w:trPr>
          <w:trHeight w:val="415"/>
          <w:jc w:val="center"/>
        </w:trPr>
        <w:tc>
          <w:tcPr>
            <w:tcW w:w="28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rPr>
            </w:pPr>
            <w:r w:rsidRPr="00BA482F">
              <w:rPr>
                <w:rFonts w:ascii="Times New Roman" w:hAnsi="Times New Roman"/>
                <w:color w:val="auto"/>
              </w:rPr>
              <w:t xml:space="preserve">Занятия, направленные на удовлетворение социальных интересов и потребностей обучающихся через </w:t>
            </w:r>
          </w:p>
          <w:p w:rsidR="00BA482F" w:rsidRPr="00BA482F" w:rsidRDefault="00BA482F">
            <w:pPr>
              <w:spacing w:after="0" w:line="240" w:lineRule="auto"/>
              <w:jc w:val="both"/>
              <w:rPr>
                <w:rFonts w:ascii="Times New Roman" w:hAnsi="Times New Roman"/>
                <w:color w:val="auto"/>
              </w:rPr>
            </w:pPr>
            <w:r w:rsidRPr="00BA482F">
              <w:rPr>
                <w:rFonts w:ascii="Times New Roman" w:hAnsi="Times New Roman"/>
                <w:color w:val="auto"/>
              </w:rPr>
              <w:t>деятельность социально ориентированных ученических сообществ, детских общественных объединений, органов ученического самоуправления, на организацию совместно с</w:t>
            </w:r>
          </w:p>
          <w:p w:rsidR="00BA482F" w:rsidRPr="00BA482F" w:rsidRDefault="00BA482F">
            <w:pPr>
              <w:spacing w:after="0" w:line="240" w:lineRule="auto"/>
              <w:jc w:val="both"/>
              <w:rPr>
                <w:rFonts w:ascii="Times New Roman" w:eastAsia="Calibri" w:hAnsi="Times New Roman" w:cs="Times New Roman"/>
                <w:color w:val="auto"/>
              </w:rPr>
            </w:pPr>
            <w:r w:rsidRPr="00BA482F">
              <w:rPr>
                <w:rFonts w:ascii="Times New Roman" w:hAnsi="Times New Roman"/>
                <w:color w:val="auto"/>
              </w:rPr>
              <w:t>обучающимися комплекса мероприятий воспитательной направленности</w:t>
            </w:r>
          </w:p>
        </w:tc>
        <w:tc>
          <w:tcPr>
            <w:tcW w:w="240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center"/>
              <w:rPr>
                <w:rFonts w:ascii="Times New Roman" w:eastAsia="Calibri" w:hAnsi="Times New Roman" w:cs="Times New Roman"/>
                <w:color w:val="auto"/>
              </w:rPr>
            </w:pPr>
            <w:r w:rsidRPr="00BA482F">
              <w:rPr>
                <w:rFonts w:ascii="Times New Roman" w:hAnsi="Times New Roman"/>
                <w:color w:val="auto"/>
              </w:rPr>
              <w:t>Волонтерский отряд, ВВПОД ЮНАРМИЯ, РДДМ, Медиалаборатория, Знаменные группы, ЮИД, театральная лаборатория «Притяжение»</w:t>
            </w:r>
          </w:p>
        </w:tc>
        <w:tc>
          <w:tcPr>
            <w:tcW w:w="552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rPr>
                <w:rFonts w:ascii="Times New Roman" w:eastAsia="Calibri" w:hAnsi="Times New Roman" w:cs="Times New Roman"/>
                <w:color w:val="auto"/>
                <w:sz w:val="24"/>
                <w:szCs w:val="24"/>
              </w:rPr>
            </w:pPr>
          </w:p>
        </w:tc>
      </w:tr>
      <w:tr w:rsidR="00BA482F" w:rsidRPr="00BA482F" w:rsidTr="00BA482F">
        <w:trPr>
          <w:trHeight w:val="903"/>
          <w:jc w:val="center"/>
        </w:trPr>
        <w:tc>
          <w:tcPr>
            <w:tcW w:w="2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p>
        </w:tc>
        <w:tc>
          <w:tcPr>
            <w:tcW w:w="240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rPr>
                <w:rFonts w:ascii="Times New Roman" w:eastAsia="Calibri" w:hAnsi="Times New Roman" w:cs="Times New Roman"/>
                <w:color w:val="auto"/>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color w:val="auto"/>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color w:val="auto"/>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rPr>
                <w:rFonts w:ascii="Times New Roman" w:eastAsia="Calibri" w:hAnsi="Times New Roman" w:cs="Times New Roman"/>
                <w:color w:val="auto"/>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color w:val="auto"/>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color w:val="auto"/>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color w:val="auto"/>
                <w:sz w:val="24"/>
                <w:szCs w:val="24"/>
              </w:rPr>
            </w:pPr>
          </w:p>
        </w:tc>
      </w:tr>
      <w:tr w:rsidR="00BA482F" w:rsidRPr="00BA482F" w:rsidTr="00BA482F">
        <w:trPr>
          <w:trHeight w:val="386"/>
          <w:jc w:val="center"/>
        </w:trPr>
        <w:tc>
          <w:tcPr>
            <w:tcW w:w="2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ascii="Times New Roman" w:eastAsia="Calibri" w:hAnsi="Times New Roman" w:cs="Times New Roman"/>
                <w:color w:val="auto"/>
              </w:rPr>
            </w:pPr>
            <w:r w:rsidRPr="00BA482F">
              <w:rPr>
                <w:rFonts w:ascii="Times New Roman" w:hAnsi="Times New Roman"/>
                <w:color w:val="auto"/>
              </w:rPr>
              <w:t>Киноклуб</w:t>
            </w:r>
          </w:p>
        </w:tc>
        <w:tc>
          <w:tcPr>
            <w:tcW w:w="552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center"/>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r>
      <w:tr w:rsidR="00BA482F" w:rsidRPr="00BA482F" w:rsidTr="00BA482F">
        <w:trPr>
          <w:trHeight w:val="279"/>
          <w:jc w:val="center"/>
        </w:trPr>
        <w:tc>
          <w:tcPr>
            <w:tcW w:w="2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rPr>
            </w:pPr>
            <w:r w:rsidRPr="00BA482F">
              <w:rPr>
                <w:rFonts w:ascii="Times New Roman" w:hAnsi="Times New Roman"/>
                <w:color w:val="auto"/>
              </w:rPr>
              <w:t>Экскурсии, походы в каникулярное время, конкурсы, соревнования</w:t>
            </w:r>
          </w:p>
        </w:tc>
        <w:tc>
          <w:tcPr>
            <w:tcW w:w="552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34</w:t>
            </w:r>
          </w:p>
        </w:tc>
      </w:tr>
      <w:tr w:rsidR="00BA482F" w:rsidRPr="00BA482F" w:rsidTr="00BA482F">
        <w:trPr>
          <w:trHeight w:val="279"/>
          <w:jc w:val="center"/>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rPr>
            </w:pPr>
            <w:r w:rsidRPr="00BA482F">
              <w:rPr>
                <w:rFonts w:ascii="Times New Roman" w:hAnsi="Times New Roman"/>
                <w:color w:val="auto"/>
              </w:rPr>
              <w:t>Информационно-просветительские занятия патриотической, нравственной и экологической направленности</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История народов Красноярского края</w:t>
            </w:r>
          </w:p>
        </w:tc>
        <w:tc>
          <w:tcPr>
            <w:tcW w:w="552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17</w:t>
            </w:r>
          </w:p>
        </w:tc>
      </w:tr>
      <w:tr w:rsidR="00BA482F" w:rsidRPr="00BA482F" w:rsidTr="00BA482F">
        <w:trPr>
          <w:trHeight w:val="279"/>
          <w:jc w:val="center"/>
        </w:trPr>
        <w:tc>
          <w:tcPr>
            <w:tcW w:w="28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rPr>
            </w:pPr>
            <w:r w:rsidRPr="00BA482F">
              <w:rPr>
                <w:rFonts w:ascii="Times New Roman" w:hAnsi="Times New Roman"/>
                <w:color w:val="auto"/>
              </w:rPr>
              <w:t xml:space="preserve">Занятия, направленные на удовлетворение интеллектуальных интересов и потребностей обучающихся </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Астрофизика</w:t>
            </w:r>
          </w:p>
        </w:tc>
        <w:tc>
          <w:tcPr>
            <w:tcW w:w="5529" w:type="dxa"/>
            <w:gridSpan w:val="8"/>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17</w:t>
            </w:r>
          </w:p>
        </w:tc>
      </w:tr>
      <w:tr w:rsidR="00BA482F" w:rsidRPr="00BA482F" w:rsidTr="00BA482F">
        <w:trPr>
          <w:trHeight w:val="279"/>
          <w:jc w:val="center"/>
        </w:trPr>
        <w:tc>
          <w:tcPr>
            <w:tcW w:w="2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Экология</w:t>
            </w:r>
          </w:p>
        </w:tc>
        <w:tc>
          <w:tcPr>
            <w:tcW w:w="5529" w:type="dxa"/>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eastAsia="Calibri" w:cs="Times New Roman"/>
                <w:color w:val="auto"/>
              </w:rPr>
            </w:pPr>
          </w:p>
        </w:tc>
      </w:tr>
      <w:tr w:rsidR="00BA482F" w:rsidRPr="00BA482F" w:rsidTr="00BA482F">
        <w:trPr>
          <w:trHeight w:val="279"/>
          <w:jc w:val="center"/>
        </w:trPr>
        <w:tc>
          <w:tcPr>
            <w:tcW w:w="2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Старт в химию</w:t>
            </w:r>
          </w:p>
        </w:tc>
        <w:tc>
          <w:tcPr>
            <w:tcW w:w="5529" w:type="dxa"/>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eastAsia="Calibri" w:cs="Times New Roman"/>
                <w:color w:val="auto"/>
              </w:rPr>
            </w:pPr>
          </w:p>
        </w:tc>
      </w:tr>
      <w:tr w:rsidR="00BA482F" w:rsidRPr="00BA482F" w:rsidTr="00BA482F">
        <w:trPr>
          <w:trHeight w:val="279"/>
          <w:jc w:val="center"/>
        </w:trPr>
        <w:tc>
          <w:tcPr>
            <w:tcW w:w="2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Основы информатики</w:t>
            </w:r>
          </w:p>
        </w:tc>
        <w:tc>
          <w:tcPr>
            <w:tcW w:w="5529" w:type="dxa"/>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eastAsia="Calibri" w:cs="Times New Roman"/>
                <w:color w:val="auto"/>
              </w:rPr>
            </w:pPr>
          </w:p>
        </w:tc>
      </w:tr>
      <w:tr w:rsidR="00BA482F" w:rsidRPr="00BA482F" w:rsidTr="00BA482F">
        <w:trPr>
          <w:trHeight w:val="279"/>
          <w:jc w:val="center"/>
        </w:trPr>
        <w:tc>
          <w:tcPr>
            <w:tcW w:w="2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Глобус на ладони</w:t>
            </w:r>
          </w:p>
        </w:tc>
        <w:tc>
          <w:tcPr>
            <w:tcW w:w="5529" w:type="dxa"/>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eastAsia="Calibri" w:cs="Times New Roman"/>
                <w:color w:val="auto"/>
              </w:rPr>
            </w:pPr>
          </w:p>
        </w:tc>
      </w:tr>
      <w:tr w:rsidR="00BA482F" w:rsidRPr="00BA482F" w:rsidTr="00BA482F">
        <w:trPr>
          <w:trHeight w:val="279"/>
          <w:jc w:val="center"/>
        </w:trPr>
        <w:tc>
          <w:tcPr>
            <w:tcW w:w="1077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Layout w:type="fixed"/>
              <w:tblLook w:val="04A0" w:firstRow="1" w:lastRow="0" w:firstColumn="1" w:lastColumn="0" w:noHBand="0" w:noVBand="1"/>
            </w:tblPr>
            <w:tblGrid>
              <w:gridCol w:w="6408"/>
            </w:tblGrid>
            <w:tr w:rsidR="00BA482F" w:rsidRPr="00BA482F">
              <w:trPr>
                <w:trHeight w:val="96"/>
              </w:trPr>
              <w:tc>
                <w:tcPr>
                  <w:tcW w:w="6408" w:type="dxa"/>
                  <w:tcBorders>
                    <w:top w:val="nil"/>
                    <w:left w:val="nil"/>
                    <w:bottom w:val="nil"/>
                    <w:right w:val="nil"/>
                  </w:tcBorders>
                </w:tcPr>
                <w:p w:rsidR="00BA482F" w:rsidRPr="00BA482F" w:rsidRDefault="00BA482F">
                  <w:pPr>
                    <w:rPr>
                      <w:rFonts w:eastAsia="Calibri" w:cs="Times New Roman"/>
                      <w:i/>
                      <w:color w:val="auto"/>
                    </w:rPr>
                  </w:pPr>
                </w:p>
              </w:tc>
            </w:tr>
          </w:tbl>
          <w:p w:rsidR="00BA482F" w:rsidRPr="00BA482F" w:rsidRDefault="00BA482F">
            <w:pPr>
              <w:spacing w:after="0" w:line="240" w:lineRule="auto"/>
              <w:jc w:val="center"/>
              <w:rPr>
                <w:rFonts w:ascii="Times New Roman" w:eastAsia="Calibri" w:hAnsi="Times New Roman" w:cs="Times New Roman"/>
                <w:color w:val="auto"/>
                <w:sz w:val="24"/>
                <w:szCs w:val="24"/>
              </w:rPr>
            </w:pPr>
          </w:p>
        </w:tc>
      </w:tr>
      <w:tr w:rsidR="00BA482F" w:rsidRPr="00BA482F" w:rsidTr="00BA482F">
        <w:trPr>
          <w:trHeight w:val="279"/>
          <w:jc w:val="center"/>
        </w:trPr>
        <w:tc>
          <w:tcPr>
            <w:tcW w:w="369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autoSpaceDE w:val="0"/>
              <w:autoSpaceDN w:val="0"/>
              <w:adjustRightInd w:val="0"/>
              <w:spacing w:after="0" w:line="240" w:lineRule="auto"/>
              <w:jc w:val="both"/>
              <w:rPr>
                <w:rFonts w:ascii="Times New Roman" w:eastAsia="Calibri" w:hAnsi="Times New Roman" w:cs="Times New Roman"/>
                <w:b/>
                <w:color w:val="auto"/>
                <w:sz w:val="24"/>
                <w:szCs w:val="24"/>
              </w:rPr>
            </w:pPr>
            <w:r w:rsidRPr="00BA482F">
              <w:rPr>
                <w:rFonts w:ascii="Times New Roman" w:hAnsi="Times New Roman"/>
                <w:b/>
                <w:color w:val="auto"/>
                <w:sz w:val="24"/>
                <w:szCs w:val="24"/>
              </w:rPr>
              <w:t>Направление внеурочной деятельности</w:t>
            </w:r>
          </w:p>
        </w:tc>
        <w:tc>
          <w:tcPr>
            <w:tcW w:w="15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autoSpaceDE w:val="0"/>
              <w:autoSpaceDN w:val="0"/>
              <w:adjustRightInd w:val="0"/>
              <w:spacing w:after="0" w:line="240" w:lineRule="auto"/>
              <w:rPr>
                <w:rFonts w:ascii="Times New Roman" w:eastAsia="Calibri" w:hAnsi="Times New Roman" w:cs="Times New Roman"/>
                <w:b/>
                <w:bCs/>
                <w:color w:val="auto"/>
                <w:sz w:val="24"/>
                <w:szCs w:val="24"/>
              </w:rPr>
            </w:pPr>
            <w:r w:rsidRPr="00BA482F">
              <w:rPr>
                <w:rFonts w:ascii="Times New Roman" w:hAnsi="Times New Roman"/>
                <w:b/>
                <w:bCs/>
                <w:color w:val="auto"/>
                <w:sz w:val="24"/>
                <w:szCs w:val="24"/>
              </w:rPr>
              <w:t>Наименование курса внеурочной деятельности</w:t>
            </w:r>
          </w:p>
        </w:tc>
        <w:tc>
          <w:tcPr>
            <w:tcW w:w="552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tbl>
            <w:tblPr>
              <w:tblW w:w="0" w:type="auto"/>
              <w:tblLayout w:type="fixed"/>
              <w:tblLook w:val="04A0" w:firstRow="1" w:lastRow="0" w:firstColumn="1" w:lastColumn="0" w:noHBand="0" w:noVBand="1"/>
            </w:tblPr>
            <w:tblGrid>
              <w:gridCol w:w="4462"/>
            </w:tblGrid>
            <w:tr w:rsidR="00BA482F" w:rsidRPr="00BA482F">
              <w:trPr>
                <w:trHeight w:val="177"/>
              </w:trPr>
              <w:tc>
                <w:tcPr>
                  <w:tcW w:w="4462" w:type="dxa"/>
                  <w:tcBorders>
                    <w:top w:val="nil"/>
                    <w:left w:val="nil"/>
                    <w:bottom w:val="nil"/>
                    <w:right w:val="nil"/>
                  </w:tcBorders>
                  <w:hideMark/>
                </w:tcPr>
                <w:p w:rsidR="00BA482F" w:rsidRPr="00BA482F" w:rsidRDefault="00BA482F">
                  <w:pPr>
                    <w:autoSpaceDE w:val="0"/>
                    <w:autoSpaceDN w:val="0"/>
                    <w:adjustRightInd w:val="0"/>
                    <w:spacing w:after="0" w:line="240" w:lineRule="auto"/>
                    <w:rPr>
                      <w:rFonts w:ascii="Times New Roman" w:eastAsia="Calibri" w:hAnsi="Times New Roman" w:cs="Times New Roman"/>
                      <w:color w:val="auto"/>
                      <w:sz w:val="20"/>
                      <w:szCs w:val="20"/>
                    </w:rPr>
                  </w:pPr>
                  <w:r w:rsidRPr="00BA482F">
                    <w:rPr>
                      <w:rFonts w:ascii="Times New Roman" w:hAnsi="Times New Roman"/>
                      <w:b/>
                      <w:bCs/>
                      <w:color w:val="auto"/>
                      <w:sz w:val="20"/>
                      <w:szCs w:val="20"/>
                    </w:rPr>
                    <w:t xml:space="preserve">                                   Количество часов в неделю</w:t>
                  </w:r>
                </w:p>
              </w:tc>
            </w:tr>
          </w:tbl>
          <w:p w:rsidR="00BA482F" w:rsidRPr="00BA482F" w:rsidRDefault="00BA482F">
            <w:pPr>
              <w:spacing w:after="0" w:line="240" w:lineRule="auto"/>
              <w:jc w:val="center"/>
              <w:rPr>
                <w:rFonts w:ascii="Times New Roman" w:eastAsia="Calibri" w:hAnsi="Times New Roman" w:cs="Times New Roman"/>
                <w:color w:val="auto"/>
                <w:sz w:val="24"/>
                <w:szCs w:val="24"/>
              </w:rPr>
            </w:pPr>
          </w:p>
        </w:tc>
      </w:tr>
      <w:tr w:rsidR="00BA482F" w:rsidRPr="00BA482F" w:rsidTr="00BA482F">
        <w:trPr>
          <w:trHeight w:val="279"/>
          <w:jc w:val="center"/>
        </w:trPr>
        <w:tc>
          <w:tcPr>
            <w:tcW w:w="36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b/>
                <w:color w:val="auto"/>
                <w:sz w:val="24"/>
                <w:szCs w:val="24"/>
              </w:rPr>
            </w:pPr>
          </w:p>
        </w:tc>
        <w:tc>
          <w:tcPr>
            <w:tcW w:w="15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b/>
                <w:bCs/>
                <w:color w:val="auto"/>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7 «а»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7 «б»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 xml:space="preserve">7 </w:t>
            </w:r>
          </w:p>
          <w:p w:rsidR="00BA482F" w:rsidRPr="00BA482F" w:rsidRDefault="00BA482F">
            <w:pPr>
              <w:spacing w:after="0" w:line="240" w:lineRule="auto"/>
              <w:jc w:val="center"/>
              <w:rPr>
                <w:rFonts w:eastAsia="Calibri" w:cs="Times New Roman"/>
                <w:color w:val="auto"/>
              </w:rPr>
            </w:pPr>
            <w:r w:rsidRPr="00BA482F">
              <w:rPr>
                <w:color w:val="auto"/>
              </w:rPr>
              <w:t>«в»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 xml:space="preserve">7 </w:t>
            </w:r>
          </w:p>
          <w:p w:rsidR="00BA482F" w:rsidRPr="00BA482F" w:rsidRDefault="00BA482F">
            <w:pPr>
              <w:spacing w:after="0" w:line="240" w:lineRule="auto"/>
              <w:jc w:val="center"/>
              <w:rPr>
                <w:rFonts w:eastAsia="Calibri" w:cs="Times New Roman"/>
                <w:color w:val="auto"/>
              </w:rPr>
            </w:pPr>
            <w:r w:rsidRPr="00BA482F">
              <w:rPr>
                <w:color w:val="auto"/>
              </w:rPr>
              <w:t>«г»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7 «д»</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7 «е»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7 «ж»</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7 «и»</w:t>
            </w:r>
          </w:p>
        </w:tc>
      </w:tr>
      <w:tr w:rsidR="00BA482F" w:rsidRPr="00BA482F" w:rsidTr="00BA482F">
        <w:trPr>
          <w:trHeight w:val="279"/>
          <w:jc w:val="center"/>
        </w:trPr>
        <w:tc>
          <w:tcPr>
            <w:tcW w:w="1077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ascii="Times New Roman" w:eastAsia="Calibri" w:hAnsi="Times New Roman" w:cs="Times New Roman"/>
                <w:color w:val="auto"/>
                <w:sz w:val="24"/>
                <w:szCs w:val="24"/>
              </w:rPr>
            </w:pPr>
            <w:r w:rsidRPr="00BA482F">
              <w:rPr>
                <w:rFonts w:ascii="Times New Roman" w:hAnsi="Times New Roman"/>
                <w:color w:val="auto"/>
                <w:sz w:val="24"/>
                <w:szCs w:val="24"/>
              </w:rPr>
              <w:t>Инвариантная часть</w:t>
            </w:r>
          </w:p>
        </w:tc>
      </w:tr>
      <w:tr w:rsidR="00BA482F" w:rsidRPr="00BA482F" w:rsidTr="00BA482F">
        <w:trPr>
          <w:trHeight w:val="465"/>
          <w:jc w:val="center"/>
        </w:trPr>
        <w:tc>
          <w:tcPr>
            <w:tcW w:w="3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Информационно- просветительские занятия патриотической, нравственной и экологической направленности</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Разговоры о важном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r>
      <w:tr w:rsidR="00BA482F" w:rsidRPr="00BA482F" w:rsidTr="00BA482F">
        <w:trPr>
          <w:trHeight w:val="577"/>
          <w:jc w:val="center"/>
        </w:trPr>
        <w:tc>
          <w:tcPr>
            <w:tcW w:w="369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Занятия по формированию функциональной грамотности обучающихся</w:t>
            </w:r>
          </w:p>
          <w:p w:rsidR="00BA482F" w:rsidRPr="00BA482F" w:rsidRDefault="00BA482F">
            <w:pPr>
              <w:spacing w:after="0" w:line="240" w:lineRule="auto"/>
              <w:jc w:val="both"/>
              <w:rPr>
                <w:rFonts w:ascii="Times New Roman" w:eastAsia="Calibri" w:hAnsi="Times New Roman" w:cs="Times New Roman"/>
                <w:color w:val="auto"/>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bCs/>
                <w:color w:val="auto"/>
              </w:rPr>
              <w:t>Основы финансовой грамотности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482F" w:rsidRPr="00BA482F" w:rsidRDefault="00BA482F">
            <w:pPr>
              <w:spacing w:after="0" w:line="240" w:lineRule="auto"/>
              <w:jc w:val="center"/>
              <w:rPr>
                <w:rFonts w:ascii="Times New Roman" w:eastAsia="Calibri" w:hAnsi="Times New Roman" w:cs="Times New Roman"/>
                <w:bCs/>
                <w:color w:val="auto"/>
              </w:rPr>
            </w:pPr>
            <w:r w:rsidRPr="00BA482F">
              <w:rPr>
                <w:rFonts w:ascii="Times New Roman" w:hAnsi="Times New Roman"/>
                <w:bCs/>
                <w:color w:val="auto"/>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center"/>
              <w:rPr>
                <w:rFonts w:ascii="Times New Roman" w:eastAsia="Calibri" w:hAnsi="Times New Roman" w:cs="Times New Roman"/>
                <w:bCs/>
                <w:color w:val="auto"/>
              </w:rPr>
            </w:pPr>
            <w:r w:rsidRPr="00BA482F">
              <w:rPr>
                <w:rFonts w:ascii="Times New Roman" w:hAnsi="Times New Roman"/>
                <w:bCs/>
                <w:color w:val="auto"/>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center"/>
              <w:rPr>
                <w:rFonts w:ascii="Times New Roman" w:eastAsia="Calibri" w:hAnsi="Times New Roman" w:cs="Times New Roman"/>
                <w:bCs/>
                <w:color w:val="auto"/>
              </w:rPr>
            </w:pPr>
            <w:r w:rsidRPr="00BA482F">
              <w:rPr>
                <w:rFonts w:ascii="Times New Roman" w:hAnsi="Times New Roman"/>
                <w:bCs/>
                <w:color w:val="auto"/>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r>
      <w:tr w:rsidR="00BA482F" w:rsidRPr="00BA482F" w:rsidTr="00BA482F">
        <w:trPr>
          <w:trHeight w:val="279"/>
          <w:jc w:val="center"/>
        </w:trPr>
        <w:tc>
          <w:tcPr>
            <w:tcW w:w="36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bCs/>
                <w:color w:val="auto"/>
              </w:rPr>
            </w:pPr>
            <w:r w:rsidRPr="00BA482F">
              <w:rPr>
                <w:rFonts w:ascii="Times New Roman" w:hAnsi="Times New Roman"/>
                <w:bCs/>
                <w:color w:val="auto"/>
              </w:rPr>
              <w:t>Функциональная грамотность: учимся для жизни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482F" w:rsidRPr="00BA482F" w:rsidRDefault="00BA482F">
            <w:pPr>
              <w:spacing w:after="0" w:line="240" w:lineRule="auto"/>
              <w:jc w:val="center"/>
              <w:rPr>
                <w:rFonts w:ascii="Times New Roman" w:eastAsia="Calibri" w:hAnsi="Times New Roman" w:cs="Times New Roman"/>
                <w:bCs/>
                <w:color w:val="auto"/>
              </w:rPr>
            </w:pPr>
            <w:r w:rsidRPr="00BA482F">
              <w:rPr>
                <w:rFonts w:ascii="Times New Roman" w:hAnsi="Times New Roman"/>
                <w:bCs/>
                <w:color w:val="auto"/>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482F" w:rsidRPr="00BA482F" w:rsidRDefault="00BA482F">
            <w:pPr>
              <w:spacing w:after="0" w:line="240" w:lineRule="auto"/>
              <w:jc w:val="center"/>
              <w:rPr>
                <w:rFonts w:ascii="Times New Roman" w:eastAsia="Calibri" w:hAnsi="Times New Roman" w:cs="Times New Roman"/>
                <w:bCs/>
                <w:color w:val="auto"/>
              </w:rPr>
            </w:pPr>
            <w:r w:rsidRPr="00BA482F">
              <w:rPr>
                <w:rFonts w:ascii="Times New Roman" w:hAnsi="Times New Roman"/>
                <w:color w:val="auto"/>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center"/>
              <w:rPr>
                <w:rFonts w:ascii="Times New Roman" w:eastAsia="Calibri" w:hAnsi="Times New Roman" w:cs="Times New Roman"/>
                <w:bCs/>
                <w:color w:val="auto"/>
              </w:rPr>
            </w:pPr>
            <w:r w:rsidRPr="00BA482F">
              <w:rPr>
                <w:rFonts w:ascii="Times New Roman" w:hAnsi="Times New Roman"/>
                <w:bCs/>
                <w:color w:val="auto"/>
              </w:rPr>
              <w:t>17</w:t>
            </w:r>
          </w:p>
        </w:tc>
      </w:tr>
      <w:tr w:rsidR="00BA482F" w:rsidRPr="00BA482F" w:rsidTr="00BA482F">
        <w:trPr>
          <w:trHeight w:val="279"/>
          <w:jc w:val="center"/>
        </w:trPr>
        <w:tc>
          <w:tcPr>
            <w:tcW w:w="36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bCs/>
                <w:color w:val="auto"/>
              </w:rPr>
            </w:pPr>
            <w:r w:rsidRPr="00BA482F">
              <w:rPr>
                <w:rFonts w:ascii="Times New Roman" w:hAnsi="Times New Roman"/>
                <w:color w:val="auto"/>
              </w:rPr>
              <w:t>Глобальные компетенциии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i/>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i/>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482F" w:rsidRPr="00BA482F" w:rsidRDefault="00BA482F">
            <w:pPr>
              <w:spacing w:after="0" w:line="240" w:lineRule="auto"/>
              <w:jc w:val="center"/>
              <w:rPr>
                <w:rFonts w:ascii="Times New Roman" w:eastAsia="Calibri" w:hAnsi="Times New Roman" w:cs="Times New Roman"/>
                <w:bCs/>
                <w:color w:val="auto"/>
              </w:rPr>
            </w:pPr>
            <w:r w:rsidRPr="00BA482F">
              <w:rPr>
                <w:rFonts w:ascii="Times New Roman" w:hAnsi="Times New Roman"/>
                <w:bCs/>
                <w:color w:val="auto"/>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482F" w:rsidRPr="00BA482F" w:rsidRDefault="00BA482F">
            <w:pPr>
              <w:spacing w:after="0" w:line="240" w:lineRule="auto"/>
              <w:jc w:val="center"/>
              <w:rPr>
                <w:rFonts w:ascii="Times New Roman" w:eastAsia="Calibri" w:hAnsi="Times New Roman" w:cs="Times New Roman"/>
                <w:bCs/>
                <w:color w:val="auto"/>
              </w:rPr>
            </w:pPr>
            <w:r w:rsidRPr="00BA482F">
              <w:rPr>
                <w:rFonts w:ascii="Times New Roman" w:hAnsi="Times New Roman"/>
                <w:color w:val="auto"/>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482F" w:rsidRPr="00BA482F" w:rsidRDefault="00BA482F">
            <w:pPr>
              <w:spacing w:after="0" w:line="240" w:lineRule="auto"/>
              <w:jc w:val="center"/>
              <w:rPr>
                <w:rFonts w:ascii="Times New Roman" w:eastAsia="Calibri" w:hAnsi="Times New Roman" w:cs="Times New Roman"/>
                <w:bCs/>
                <w:color w:val="auto"/>
              </w:rPr>
            </w:pPr>
            <w:r w:rsidRPr="00BA482F">
              <w:rPr>
                <w:rFonts w:ascii="Times New Roman" w:hAnsi="Times New Roman"/>
                <w:bCs/>
                <w:color w:val="auto"/>
              </w:rPr>
              <w:t>17</w:t>
            </w:r>
          </w:p>
        </w:tc>
      </w:tr>
      <w:tr w:rsidR="00BA482F" w:rsidRPr="00BA482F" w:rsidTr="00BA482F">
        <w:trPr>
          <w:trHeight w:val="279"/>
          <w:jc w:val="center"/>
        </w:trPr>
        <w:tc>
          <w:tcPr>
            <w:tcW w:w="36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bCs/>
                <w:color w:val="auto"/>
                <w:sz w:val="24"/>
                <w:szCs w:val="24"/>
              </w:rPr>
            </w:pPr>
            <w:r w:rsidRPr="00BA482F">
              <w:rPr>
                <w:rFonts w:ascii="Times New Roman" w:hAnsi="Times New Roman"/>
                <w:bCs/>
                <w:color w:val="auto"/>
                <w:sz w:val="24"/>
                <w:szCs w:val="24"/>
              </w:rPr>
              <w:t>Читая, думай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Pr="00BA482F" w:rsidRDefault="00BA482F">
            <w:pPr>
              <w:spacing w:after="0" w:line="240" w:lineRule="auto"/>
              <w:rPr>
                <w:rFonts w:eastAsia="Calibri" w:cs="Times New Roman"/>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Pr="00BA482F" w:rsidRDefault="00BA482F">
            <w:pPr>
              <w:spacing w:after="0" w:line="240" w:lineRule="auto"/>
              <w:rPr>
                <w:rFonts w:eastAsia="Calibri" w:cs="Times New Roman"/>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Pr="00BA482F" w:rsidRDefault="00BA482F">
            <w:pPr>
              <w:spacing w:after="0" w:line="240" w:lineRule="auto"/>
              <w:rPr>
                <w:rFonts w:eastAsia="Calibri" w:cs="Times New Roman"/>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Pr="00BA482F" w:rsidRDefault="00BA482F">
            <w:pPr>
              <w:spacing w:after="0" w:line="240" w:lineRule="auto"/>
              <w:rPr>
                <w:rFonts w:eastAsia="Calibri" w:cs="Times New Roman"/>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Pr="00BA482F" w:rsidRDefault="00BA482F">
            <w:pPr>
              <w:spacing w:after="0" w:line="240" w:lineRule="auto"/>
              <w:rPr>
                <w:rFonts w:eastAsia="Calibri" w:cs="Times New Roman"/>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17</w:t>
            </w:r>
          </w:p>
        </w:tc>
      </w:tr>
      <w:tr w:rsidR="00BA482F" w:rsidRPr="00BA482F" w:rsidTr="00BA482F">
        <w:trPr>
          <w:trHeight w:val="279"/>
          <w:jc w:val="center"/>
        </w:trPr>
        <w:tc>
          <w:tcPr>
            <w:tcW w:w="36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bCs/>
                <w:color w:val="auto"/>
                <w:sz w:val="24"/>
                <w:szCs w:val="24"/>
              </w:rPr>
            </w:pPr>
            <w:r w:rsidRPr="00BA482F">
              <w:rPr>
                <w:rFonts w:ascii="Times New Roman" w:hAnsi="Times New Roman"/>
                <w:bCs/>
                <w:color w:val="auto"/>
                <w:sz w:val="24"/>
                <w:szCs w:val="24"/>
              </w:rPr>
              <w:t>Знакомство с искусственным интеллектом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Pr="00BA482F" w:rsidRDefault="00BA482F">
            <w:pPr>
              <w:spacing w:after="0" w:line="240" w:lineRule="auto"/>
              <w:rPr>
                <w:rFonts w:eastAsia="Calibri" w:cs="Times New Roman"/>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Pr="00BA482F" w:rsidRDefault="00BA482F">
            <w:pPr>
              <w:spacing w:after="0" w:line="240" w:lineRule="auto"/>
              <w:rPr>
                <w:rFonts w:eastAsia="Calibri" w:cs="Times New Roman"/>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Pr="00BA482F" w:rsidRDefault="00BA482F">
            <w:pPr>
              <w:spacing w:after="0" w:line="240" w:lineRule="auto"/>
              <w:rPr>
                <w:rFonts w:ascii="Times New Roman" w:eastAsia="Calibri" w:hAnsi="Times New Roman" w:cs="Times New Roman"/>
                <w:color w:val="auto"/>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Pr="00BA482F" w:rsidRDefault="00BA482F">
            <w:pPr>
              <w:spacing w:after="0" w:line="240" w:lineRule="auto"/>
              <w:rPr>
                <w:rFonts w:eastAsia="Calibri" w:cs="Times New Roman"/>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Pr="00BA482F" w:rsidRDefault="00BA482F">
            <w:pPr>
              <w:spacing w:after="0" w:line="240" w:lineRule="auto"/>
              <w:rPr>
                <w:rFonts w:ascii="Times New Roman" w:eastAsia="Calibri" w:hAnsi="Times New Roman" w:cs="Times New Roman"/>
                <w:color w:val="auto"/>
                <w:sz w:val="24"/>
                <w:szCs w:val="24"/>
              </w:rPr>
            </w:pPr>
          </w:p>
        </w:tc>
      </w:tr>
      <w:tr w:rsidR="00BA482F" w:rsidRPr="00BA482F" w:rsidTr="00BA482F">
        <w:trPr>
          <w:trHeight w:val="279"/>
          <w:jc w:val="center"/>
        </w:trPr>
        <w:tc>
          <w:tcPr>
            <w:tcW w:w="3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Занятия, направленные на удовлетворение профориентационных интересов и потребностей обучающихся</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bCs/>
                <w:color w:val="auto"/>
                <w:sz w:val="24"/>
                <w:szCs w:val="24"/>
              </w:rPr>
            </w:pPr>
            <w:r w:rsidRPr="00BA482F">
              <w:rPr>
                <w:rFonts w:ascii="Times New Roman" w:hAnsi="Times New Roman"/>
                <w:color w:val="auto"/>
                <w:sz w:val="24"/>
                <w:szCs w:val="24"/>
              </w:rPr>
              <w:t>Россия – мои горизонты»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r>
      <w:tr w:rsidR="00BA482F" w:rsidRPr="00BA482F" w:rsidTr="00BA482F">
        <w:trPr>
          <w:trHeight w:val="279"/>
          <w:jc w:val="center"/>
        </w:trPr>
        <w:tc>
          <w:tcPr>
            <w:tcW w:w="3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Занятия, направленные на удовлетворение интересов и потребностей обучающихся в творческом и физическом развитии</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Подвижные игры</w:t>
            </w:r>
          </w:p>
          <w:p w:rsidR="00BA482F" w:rsidRPr="00BA482F" w:rsidRDefault="00BA482F">
            <w:pPr>
              <w:spacing w:after="0" w:line="240" w:lineRule="auto"/>
              <w:jc w:val="center"/>
              <w:rPr>
                <w:rFonts w:ascii="Times New Roman" w:eastAsia="Calibri" w:hAnsi="Times New Roman" w:cs="Times New Roman"/>
                <w:color w:val="auto"/>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17</w:t>
            </w:r>
          </w:p>
        </w:tc>
      </w:tr>
      <w:tr w:rsidR="00BA482F" w:rsidRPr="00BA482F" w:rsidTr="00BA482F">
        <w:trPr>
          <w:trHeight w:val="279"/>
          <w:jc w:val="center"/>
        </w:trPr>
        <w:tc>
          <w:tcPr>
            <w:tcW w:w="369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Занятия, направленные на удовлетворение интеллектуальных интересов и потребностей обучающихся</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bCs/>
                <w:color w:val="auto"/>
              </w:rPr>
            </w:pPr>
            <w:r w:rsidRPr="00BA482F">
              <w:rPr>
                <w:rFonts w:ascii="Times New Roman" w:hAnsi="Times New Roman"/>
                <w:bCs/>
                <w:color w:val="auto"/>
              </w:rPr>
              <w:t>Решение задач с параметрами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rPr>
                <w:rFonts w:ascii="Times New Roman" w:eastAsia="Calibri" w:hAnsi="Times New Roman" w:cs="Times New Roman"/>
                <w:bCs/>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center"/>
              <w:rPr>
                <w:rFonts w:ascii="Times New Roman" w:eastAsia="Calibri" w:hAnsi="Times New Roman" w:cs="Times New Roman"/>
                <w:bCs/>
                <w:color w:val="auto"/>
              </w:rPr>
            </w:pPr>
            <w:r w:rsidRPr="00BA482F">
              <w:rPr>
                <w:rFonts w:ascii="Times New Roman" w:hAnsi="Times New Roman"/>
                <w:bCs/>
                <w:color w:val="auto"/>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r>
      <w:tr w:rsidR="00BA482F" w:rsidRPr="00BA482F" w:rsidTr="00BA482F">
        <w:trPr>
          <w:trHeight w:val="279"/>
          <w:jc w:val="center"/>
        </w:trPr>
        <w:tc>
          <w:tcPr>
            <w:tcW w:w="36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Старт в химию</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Pr="00BA482F" w:rsidRDefault="00BA482F">
            <w:pPr>
              <w:spacing w:after="0" w:line="240" w:lineRule="auto"/>
              <w:jc w:val="center"/>
              <w:rPr>
                <w:rFonts w:eastAsia="Calibri" w:cs="Times New Roman"/>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Pr="00BA482F" w:rsidRDefault="00BA482F">
            <w:pPr>
              <w:spacing w:after="0" w:line="240" w:lineRule="auto"/>
              <w:jc w:val="center"/>
              <w:rPr>
                <w:rFonts w:eastAsia="Calibri" w:cs="Times New Roman"/>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Pr="00BA482F" w:rsidRDefault="00BA482F">
            <w:pPr>
              <w:spacing w:after="0" w:line="240" w:lineRule="auto"/>
              <w:jc w:val="center"/>
              <w:rPr>
                <w:rFonts w:eastAsia="Calibri" w:cs="Times New Roman"/>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Pr="00BA482F" w:rsidRDefault="00BA482F">
            <w:pPr>
              <w:spacing w:after="0" w:line="240" w:lineRule="auto"/>
              <w:jc w:val="center"/>
              <w:rPr>
                <w:rFonts w:eastAsia="Calibri" w:cs="Times New Roman"/>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r>
      <w:tr w:rsidR="00BA482F" w:rsidRPr="00BA482F" w:rsidTr="00BA482F">
        <w:trPr>
          <w:trHeight w:val="279"/>
          <w:jc w:val="center"/>
        </w:trPr>
        <w:tc>
          <w:tcPr>
            <w:tcW w:w="36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bCs/>
                <w:color w:val="auto"/>
              </w:rPr>
            </w:pPr>
            <w:r w:rsidRPr="00BA482F">
              <w:rPr>
                <w:rFonts w:ascii="Times New Roman" w:hAnsi="Times New Roman"/>
                <w:bCs/>
                <w:color w:val="auto"/>
              </w:rPr>
              <w:t>Решение практических задач по химии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482F" w:rsidRPr="00BA482F" w:rsidRDefault="00BA482F">
            <w:pPr>
              <w:spacing w:after="0" w:line="240" w:lineRule="auto"/>
              <w:jc w:val="center"/>
              <w:rPr>
                <w:rFonts w:ascii="Times New Roman" w:eastAsia="Calibri" w:hAnsi="Times New Roman" w:cs="Times New Roman"/>
                <w:bCs/>
                <w:color w:val="auto"/>
              </w:rPr>
            </w:pPr>
            <w:r w:rsidRPr="00BA482F">
              <w:rPr>
                <w:rFonts w:ascii="Times New Roman" w:hAnsi="Times New Roman"/>
                <w:bCs/>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r>
      <w:tr w:rsidR="00BA482F" w:rsidRPr="00BA482F" w:rsidTr="00BA482F">
        <w:trPr>
          <w:trHeight w:val="279"/>
          <w:jc w:val="center"/>
        </w:trPr>
        <w:tc>
          <w:tcPr>
            <w:tcW w:w="36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bCs/>
                <w:color w:val="auto"/>
              </w:rPr>
            </w:pPr>
            <w:r w:rsidRPr="00BA482F">
              <w:rPr>
                <w:rFonts w:ascii="Times New Roman" w:hAnsi="Times New Roman"/>
                <w:bCs/>
                <w:color w:val="auto"/>
              </w:rPr>
              <w:t>Латинский язык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482F" w:rsidRPr="00BA482F" w:rsidRDefault="00BA482F">
            <w:pPr>
              <w:spacing w:after="0" w:line="240" w:lineRule="auto"/>
              <w:jc w:val="center"/>
              <w:rPr>
                <w:rFonts w:ascii="Times New Roman" w:eastAsia="Calibri" w:hAnsi="Times New Roman" w:cs="Times New Roman"/>
                <w:bCs/>
                <w:color w:val="auto"/>
              </w:rPr>
            </w:pPr>
            <w:r w:rsidRPr="00BA482F">
              <w:rPr>
                <w:rFonts w:ascii="Times New Roman" w:hAnsi="Times New Roman"/>
                <w:bCs/>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r>
      <w:tr w:rsidR="00BA482F" w:rsidRPr="00BA482F" w:rsidTr="00BA482F">
        <w:trPr>
          <w:trHeight w:val="279"/>
          <w:jc w:val="center"/>
        </w:trPr>
        <w:tc>
          <w:tcPr>
            <w:tcW w:w="36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bCs/>
                <w:color w:val="auto"/>
              </w:rPr>
            </w:pPr>
            <w:r w:rsidRPr="00BA482F">
              <w:rPr>
                <w:rFonts w:ascii="Times New Roman" w:hAnsi="Times New Roman"/>
                <w:bCs/>
                <w:color w:val="auto"/>
              </w:rPr>
              <w:t>Основные главы ботаники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482F" w:rsidRPr="00BA482F" w:rsidRDefault="00BA482F">
            <w:pPr>
              <w:spacing w:after="0" w:line="240" w:lineRule="auto"/>
              <w:jc w:val="center"/>
              <w:rPr>
                <w:rFonts w:ascii="Times New Roman" w:eastAsia="Calibri" w:hAnsi="Times New Roman" w:cs="Times New Roman"/>
                <w:bCs/>
                <w:color w:val="auto"/>
              </w:rPr>
            </w:pPr>
            <w:r w:rsidRPr="00BA482F">
              <w:rPr>
                <w:rFonts w:ascii="Times New Roman" w:hAnsi="Times New Roman"/>
                <w:bCs/>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r>
      <w:tr w:rsidR="00BA482F" w:rsidRPr="00BA482F" w:rsidTr="00BA482F">
        <w:trPr>
          <w:trHeight w:val="279"/>
          <w:jc w:val="center"/>
        </w:trPr>
        <w:tc>
          <w:tcPr>
            <w:tcW w:w="36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bCs/>
                <w:color w:val="auto"/>
              </w:rPr>
            </w:pPr>
            <w:r w:rsidRPr="00BA482F">
              <w:rPr>
                <w:rFonts w:ascii="Times New Roman" w:hAnsi="Times New Roman"/>
                <w:bCs/>
                <w:color w:val="auto"/>
              </w:rPr>
              <w:t>Путь к звездам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A482F" w:rsidRPr="00BA482F" w:rsidRDefault="00BA482F">
            <w:pPr>
              <w:spacing w:after="0" w:line="240" w:lineRule="auto"/>
              <w:jc w:val="center"/>
              <w:rPr>
                <w:rFonts w:ascii="Times New Roman" w:eastAsia="Calibri" w:hAnsi="Times New Roman" w:cs="Times New Roman"/>
                <w:bCs/>
                <w:color w:val="auto"/>
              </w:rPr>
            </w:pPr>
            <w:r w:rsidRPr="00BA482F">
              <w:rPr>
                <w:rFonts w:ascii="Times New Roman" w:hAnsi="Times New Roman"/>
                <w:bCs/>
                <w:color w:val="auto"/>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A482F" w:rsidRPr="00BA482F" w:rsidRDefault="00BA482F">
            <w:pPr>
              <w:spacing w:after="0" w:line="240" w:lineRule="auto"/>
              <w:jc w:val="center"/>
              <w:rPr>
                <w:rFonts w:ascii="Times New Roman" w:eastAsia="Calibri" w:hAnsi="Times New Roman" w:cs="Times New Roman"/>
                <w:bCs/>
                <w:color w:val="auto"/>
              </w:rPr>
            </w:pPr>
          </w:p>
        </w:tc>
      </w:tr>
      <w:tr w:rsidR="00BA482F" w:rsidRPr="00BA482F" w:rsidTr="00BA482F">
        <w:trPr>
          <w:trHeight w:val="279"/>
          <w:jc w:val="center"/>
        </w:trPr>
        <w:tc>
          <w:tcPr>
            <w:tcW w:w="1077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ascii="Times New Roman" w:eastAsia="Calibri" w:hAnsi="Times New Roman" w:cs="Times New Roman"/>
                <w:color w:val="auto"/>
                <w:sz w:val="24"/>
                <w:szCs w:val="24"/>
              </w:rPr>
            </w:pPr>
            <w:r w:rsidRPr="00BA482F">
              <w:rPr>
                <w:rFonts w:ascii="Times New Roman" w:hAnsi="Times New Roman"/>
                <w:color w:val="auto"/>
                <w:sz w:val="24"/>
                <w:szCs w:val="24"/>
              </w:rPr>
              <w:t>Вариативная часть</w:t>
            </w:r>
          </w:p>
        </w:tc>
      </w:tr>
      <w:tr w:rsidR="00BA482F" w:rsidRPr="00BA482F" w:rsidTr="00BA482F">
        <w:trPr>
          <w:trHeight w:val="279"/>
          <w:jc w:val="center"/>
        </w:trPr>
        <w:tc>
          <w:tcPr>
            <w:tcW w:w="369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 xml:space="preserve">Занятия, направленные на удовлетворение социальных интересов и потребностей обучающихся через </w:t>
            </w:r>
          </w:p>
          <w:p w:rsidR="00BA482F" w:rsidRPr="00BA482F" w:rsidRDefault="00BA482F">
            <w:pPr>
              <w:spacing w:after="0" w:line="240" w:lineRule="auto"/>
              <w:jc w:val="both"/>
              <w:rPr>
                <w:rFonts w:ascii="Times New Roman" w:hAnsi="Times New Roman"/>
                <w:color w:val="auto"/>
                <w:sz w:val="24"/>
                <w:szCs w:val="24"/>
              </w:rPr>
            </w:pPr>
            <w:r w:rsidRPr="00BA482F">
              <w:rPr>
                <w:rFonts w:ascii="Times New Roman" w:hAnsi="Times New Roman"/>
                <w:color w:val="auto"/>
                <w:sz w:val="24"/>
                <w:szCs w:val="24"/>
              </w:rPr>
              <w:t>деятельность социально ориентированных ученических сообществ, детских общественных объединений, органов ученического самоуправления, на организацию совместно с</w:t>
            </w:r>
          </w:p>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обучающимися комплекса мероприятий воспитательной направленности</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center"/>
              <w:rPr>
                <w:rFonts w:ascii="Times New Roman" w:eastAsia="Calibri" w:hAnsi="Times New Roman" w:cs="Times New Roman"/>
                <w:color w:val="auto"/>
              </w:rPr>
            </w:pPr>
            <w:r w:rsidRPr="00BA482F">
              <w:rPr>
                <w:rFonts w:ascii="Times New Roman" w:hAnsi="Times New Roman"/>
                <w:color w:val="auto"/>
              </w:rPr>
              <w:t>Волонтерский отряд, ВВПОД ЮНАРМИЯ, РДДМ, Медиалаборатория, Знаменные группы, ЮИД, театральная лаборатория «Притяжение»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r>
      <w:tr w:rsidR="00BA482F" w:rsidRPr="00BA482F" w:rsidTr="00BA482F">
        <w:trPr>
          <w:trHeight w:val="279"/>
          <w:jc w:val="center"/>
        </w:trPr>
        <w:tc>
          <w:tcPr>
            <w:tcW w:w="36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ascii="Times New Roman" w:eastAsia="Calibri" w:hAnsi="Times New Roman" w:cs="Times New Roman"/>
                <w:color w:val="auto"/>
              </w:rPr>
            </w:pPr>
            <w:r w:rsidRPr="00BA482F">
              <w:rPr>
                <w:rFonts w:ascii="Times New Roman" w:hAnsi="Times New Roman"/>
                <w:color w:val="auto"/>
              </w:rPr>
              <w:t>Экскурсии, походы в каникулярное время, конкурсы, соревнования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sz w:val="24"/>
                <w:szCs w:val="24"/>
              </w:rPr>
            </w:pPr>
            <w:r w:rsidRPr="00BA482F">
              <w:rPr>
                <w:rFonts w:ascii="Times New Roman" w:hAnsi="Times New Roman"/>
                <w:color w:val="auto"/>
                <w:sz w:val="24"/>
                <w:szCs w:val="24"/>
              </w:rPr>
              <w:t>34</w:t>
            </w:r>
          </w:p>
        </w:tc>
      </w:tr>
      <w:tr w:rsidR="00BA482F" w:rsidRPr="00BA482F" w:rsidTr="00BA482F">
        <w:trPr>
          <w:trHeight w:val="279"/>
          <w:jc w:val="center"/>
        </w:trPr>
        <w:tc>
          <w:tcPr>
            <w:tcW w:w="369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tabs>
                <w:tab w:val="left" w:pos="993"/>
              </w:tabs>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Занятия, направленные на удовлетворение интересов и потребностей обучающихся в творческом и физическом развитии</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Искусство спора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center"/>
              <w:rPr>
                <w:rFonts w:ascii="Times New Roman" w:eastAsia="Calibri" w:hAnsi="Times New Roman" w:cs="Times New Roman"/>
                <w:bCs/>
                <w:color w:val="auto"/>
              </w:rPr>
            </w:pPr>
            <w:r w:rsidRPr="00BA482F">
              <w:rPr>
                <w:rFonts w:ascii="Times New Roman" w:hAnsi="Times New Roman"/>
                <w:bCs/>
                <w:color w:val="auto"/>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Pr="00BA482F" w:rsidRDefault="00BA482F">
            <w:pPr>
              <w:spacing w:after="0" w:line="240" w:lineRule="auto"/>
              <w:rPr>
                <w:rFonts w:eastAsia="Calibri" w:cs="Times New Roman"/>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color w:val="auto"/>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r>
      <w:tr w:rsidR="00BA482F" w:rsidRPr="00BA482F" w:rsidTr="00BA482F">
        <w:trPr>
          <w:trHeight w:val="279"/>
          <w:jc w:val="center"/>
        </w:trPr>
        <w:tc>
          <w:tcPr>
            <w:tcW w:w="36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Искусство критического мышления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center"/>
              <w:rPr>
                <w:rFonts w:ascii="Times New Roman" w:eastAsia="Calibri" w:hAnsi="Times New Roman" w:cs="Times New Roman"/>
                <w:bCs/>
                <w:color w:val="auto"/>
              </w:rPr>
            </w:pPr>
            <w:r w:rsidRPr="00BA482F">
              <w:rPr>
                <w:rFonts w:ascii="Times New Roman" w:hAnsi="Times New Roman"/>
                <w:bCs/>
                <w:color w:val="auto"/>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center"/>
              <w:rPr>
                <w:rFonts w:ascii="Times New Roman" w:eastAsia="Calibri" w:hAnsi="Times New Roman" w:cs="Times New Roman"/>
                <w:bCs/>
                <w:color w:val="auto"/>
              </w:rPr>
            </w:pPr>
            <w:r w:rsidRPr="00BA482F">
              <w:rPr>
                <w:rFonts w:ascii="Times New Roman" w:hAnsi="Times New Roman"/>
                <w:bCs/>
                <w:color w:val="auto"/>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Pr="00BA482F" w:rsidRDefault="00BA482F">
            <w:pPr>
              <w:spacing w:after="0" w:line="240" w:lineRule="auto"/>
              <w:jc w:val="center"/>
              <w:rPr>
                <w:rFonts w:ascii="Times New Roman" w:eastAsia="Calibri" w:hAnsi="Times New Roman" w:cs="Times New Roman"/>
                <w:bCs/>
                <w:color w:val="auto"/>
              </w:rPr>
            </w:pPr>
          </w:p>
        </w:tc>
      </w:tr>
    </w:tbl>
    <w:p w:rsidR="00BA482F" w:rsidRDefault="00BA482F" w:rsidP="00BA482F">
      <w:pPr>
        <w:spacing w:after="0"/>
        <w:rPr>
          <w:rFonts w:ascii="Times New Roman" w:eastAsia="Calibri" w:hAnsi="Times New Roman"/>
          <w:b/>
          <w:sz w:val="26"/>
          <w:szCs w:val="26"/>
        </w:rPr>
      </w:pPr>
    </w:p>
    <w:tbl>
      <w:tblPr>
        <w:tblStyle w:val="afffff6"/>
        <w:tblW w:w="10770" w:type="dxa"/>
        <w:jc w:val="center"/>
        <w:tblLayout w:type="fixed"/>
        <w:tblLook w:val="04A0" w:firstRow="1" w:lastRow="0" w:firstColumn="1" w:lastColumn="0" w:noHBand="0" w:noVBand="1"/>
      </w:tblPr>
      <w:tblGrid>
        <w:gridCol w:w="3399"/>
        <w:gridCol w:w="2410"/>
        <w:gridCol w:w="567"/>
        <w:gridCol w:w="567"/>
        <w:gridCol w:w="567"/>
        <w:gridCol w:w="709"/>
        <w:gridCol w:w="709"/>
        <w:gridCol w:w="708"/>
        <w:gridCol w:w="567"/>
        <w:gridCol w:w="567"/>
      </w:tblGrid>
      <w:tr w:rsidR="00BA482F" w:rsidTr="00BA482F">
        <w:trPr>
          <w:trHeight w:val="279"/>
          <w:jc w:val="center"/>
        </w:trPr>
        <w:tc>
          <w:tcPr>
            <w:tcW w:w="33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both"/>
              <w:rPr>
                <w:rFonts w:ascii="Times New Roman" w:eastAsia="Calibri" w:hAnsi="Times New Roman" w:cs="Times New Roman"/>
                <w:b/>
                <w:bCs/>
                <w:color w:val="000000"/>
                <w:sz w:val="24"/>
                <w:szCs w:val="24"/>
              </w:rPr>
            </w:pPr>
            <w:r>
              <w:rPr>
                <w:rFonts w:ascii="Times New Roman" w:hAnsi="Times New Roman"/>
                <w:b/>
                <w:bCs/>
                <w:color w:val="000000"/>
                <w:sz w:val="24"/>
                <w:szCs w:val="24"/>
              </w:rPr>
              <w:t>Направление внеурочной деятельности</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autoSpaceDE w:val="0"/>
              <w:autoSpaceDN w:val="0"/>
              <w:adjustRightInd w:val="0"/>
              <w:spacing w:after="0" w:line="240" w:lineRule="auto"/>
              <w:rPr>
                <w:rFonts w:ascii="Times New Roman" w:eastAsia="Calibri" w:hAnsi="Times New Roman" w:cs="Times New Roman"/>
                <w:b/>
                <w:color w:val="000000"/>
                <w:sz w:val="24"/>
                <w:szCs w:val="24"/>
              </w:rPr>
            </w:pPr>
            <w:r>
              <w:rPr>
                <w:rFonts w:ascii="Times New Roman" w:hAnsi="Times New Roman"/>
                <w:b/>
                <w:color w:val="000000"/>
                <w:sz w:val="24"/>
                <w:szCs w:val="24"/>
              </w:rPr>
              <w:t>Наименование курса внеурочной деятельности</w:t>
            </w:r>
          </w:p>
        </w:tc>
        <w:tc>
          <w:tcPr>
            <w:tcW w:w="49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82F" w:rsidRDefault="00BA482F">
            <w:pPr>
              <w:autoSpaceDE w:val="0"/>
              <w:autoSpaceDN w:val="0"/>
              <w:adjustRightInd w:val="0"/>
              <w:spacing w:after="0" w:line="240" w:lineRule="auto"/>
              <w:rPr>
                <w:rFonts w:ascii="Times New Roman" w:eastAsia="Calibri" w:hAnsi="Times New Roman" w:cs="Times New Roman"/>
                <w:color w:val="000000"/>
                <w:sz w:val="24"/>
                <w:szCs w:val="24"/>
              </w:rPr>
            </w:pPr>
          </w:p>
          <w:tbl>
            <w:tblPr>
              <w:tblW w:w="0" w:type="auto"/>
              <w:tblLayout w:type="fixed"/>
              <w:tblLook w:val="04A0" w:firstRow="1" w:lastRow="0" w:firstColumn="1" w:lastColumn="0" w:noHBand="0" w:noVBand="1"/>
            </w:tblPr>
            <w:tblGrid>
              <w:gridCol w:w="4712"/>
            </w:tblGrid>
            <w:tr w:rsidR="00BA482F">
              <w:trPr>
                <w:trHeight w:val="177"/>
              </w:trPr>
              <w:tc>
                <w:tcPr>
                  <w:tcW w:w="4712" w:type="dxa"/>
                  <w:tcBorders>
                    <w:top w:val="nil"/>
                    <w:left w:val="nil"/>
                    <w:bottom w:val="nil"/>
                    <w:right w:val="nil"/>
                  </w:tcBorders>
                  <w:hideMark/>
                </w:tcPr>
                <w:p w:rsidR="00BA482F" w:rsidRDefault="00BA482F">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hAnsi="Times New Roman"/>
                      <w:b/>
                      <w:bCs/>
                      <w:color w:val="000000"/>
                      <w:sz w:val="20"/>
                      <w:szCs w:val="20"/>
                    </w:rPr>
                    <w:t xml:space="preserve">                                   Количество часов в неделю</w:t>
                  </w:r>
                </w:p>
              </w:tc>
            </w:tr>
          </w:tbl>
          <w:p w:rsidR="00BA482F" w:rsidRDefault="00BA482F">
            <w:pPr>
              <w:autoSpaceDE w:val="0"/>
              <w:autoSpaceDN w:val="0"/>
              <w:adjustRightInd w:val="0"/>
              <w:spacing w:after="0" w:line="240" w:lineRule="auto"/>
              <w:rPr>
                <w:rFonts w:ascii="Times New Roman" w:eastAsia="Calibri" w:hAnsi="Times New Roman" w:cs="Times New Roman"/>
                <w:color w:val="000000"/>
                <w:sz w:val="24"/>
                <w:szCs w:val="24"/>
              </w:rPr>
            </w:pPr>
          </w:p>
        </w:tc>
      </w:tr>
      <w:tr w:rsidR="00BA482F" w:rsidTr="00BA482F">
        <w:trPr>
          <w:trHeight w:val="279"/>
          <w:jc w:val="center"/>
        </w:trPr>
        <w:tc>
          <w:tcPr>
            <w:tcW w:w="102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rPr>
                <w:rFonts w:ascii="Times New Roman" w:eastAsia="Calibri" w:hAnsi="Times New Roman" w:cs="Times New Roman"/>
                <w:b/>
                <w:bCs/>
                <w:color w:val="000000"/>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rPr>
                <w:rFonts w:ascii="Times New Roman" w:eastAsia="Calibri" w:hAnsi="Times New Roman" w:cs="Times New Roman"/>
                <w:b/>
                <w:color w:val="00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center"/>
              <w:rPr>
                <w:rFonts w:eastAsia="Calibri" w:cs="Times New Roman"/>
              </w:rPr>
            </w:pPr>
            <w:r>
              <w:t>8 «а»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center"/>
              <w:rPr>
                <w:rFonts w:eastAsia="Calibri" w:cs="Times New Roman"/>
              </w:rPr>
            </w:pPr>
            <w:r>
              <w:t>8 «б»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center"/>
              <w:rPr>
                <w:rFonts w:eastAsia="Calibri" w:cs="Times New Roman"/>
              </w:rPr>
            </w:pPr>
            <w:r>
              <w:t xml:space="preserve">8 </w:t>
            </w:r>
          </w:p>
          <w:p w:rsidR="00BA482F" w:rsidRDefault="00BA482F">
            <w:pPr>
              <w:spacing w:after="0" w:line="240" w:lineRule="auto"/>
              <w:jc w:val="center"/>
              <w:rPr>
                <w:rFonts w:eastAsia="Calibri" w:cs="Times New Roman"/>
              </w:rPr>
            </w:pPr>
            <w:r>
              <w:t>«г»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center"/>
              <w:rPr>
                <w:rFonts w:eastAsia="Calibri" w:cs="Times New Roman"/>
              </w:rPr>
            </w:pPr>
            <w:r>
              <w:t>8</w:t>
            </w:r>
          </w:p>
          <w:p w:rsidR="00BA482F" w:rsidRDefault="00BA482F">
            <w:pPr>
              <w:spacing w:after="0" w:line="240" w:lineRule="auto"/>
              <w:jc w:val="center"/>
              <w:rPr>
                <w:rFonts w:eastAsia="Calibri" w:cs="Times New Roman"/>
              </w:rPr>
            </w:pPr>
            <w:r>
              <w:t xml:space="preserve"> «д»</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center"/>
              <w:rPr>
                <w:rFonts w:eastAsia="Calibri" w:cs="Times New Roman"/>
              </w:rPr>
            </w:pPr>
            <w:r>
              <w:t>8 «е»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center"/>
              <w:rPr>
                <w:rFonts w:eastAsia="Calibri" w:cs="Times New Roman"/>
              </w:rPr>
            </w:pPr>
            <w:r>
              <w:t>8 «ж»</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center"/>
              <w:rPr>
                <w:rFonts w:eastAsia="Calibri" w:cs="Times New Roman"/>
              </w:rPr>
            </w:pPr>
            <w:r>
              <w:t>8 «з»</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jc w:val="center"/>
              <w:rPr>
                <w:rFonts w:eastAsia="Calibri" w:cs="Times New Roman"/>
              </w:rPr>
            </w:pPr>
          </w:p>
        </w:tc>
      </w:tr>
      <w:tr w:rsidR="00BA482F" w:rsidTr="00BA482F">
        <w:trPr>
          <w:trHeight w:val="279"/>
          <w:jc w:val="center"/>
        </w:trPr>
        <w:tc>
          <w:tcPr>
            <w:tcW w:w="1020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center"/>
              <w:rPr>
                <w:rFonts w:eastAsia="Calibri" w:cs="Times New Roman"/>
              </w:rPr>
            </w:pPr>
            <w:r>
              <w:rPr>
                <w:rFonts w:ascii="Times New Roman" w:hAnsi="Times New Roman"/>
                <w:sz w:val="24"/>
                <w:szCs w:val="24"/>
              </w:rPr>
              <w:t>Инвариантная часть</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jc w:val="center"/>
              <w:rPr>
                <w:rFonts w:eastAsia="Calibri" w:cs="Times New Roman"/>
              </w:rPr>
            </w:pPr>
          </w:p>
        </w:tc>
      </w:tr>
      <w:tr w:rsidR="00BA482F" w:rsidTr="00BA482F">
        <w:trPr>
          <w:trHeight w:val="279"/>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both"/>
              <w:rPr>
                <w:rFonts w:ascii="Times New Roman" w:eastAsia="Calibri" w:hAnsi="Times New Roman" w:cs="Times New Roman"/>
                <w:sz w:val="24"/>
                <w:szCs w:val="24"/>
              </w:rPr>
            </w:pPr>
            <w:r>
              <w:rPr>
                <w:rFonts w:ascii="Times New Roman" w:hAnsi="Times New Roman"/>
                <w:sz w:val="24"/>
                <w:szCs w:val="24"/>
              </w:rPr>
              <w:t>Информационно- просветительские занятия патриотической, нравственной и экологической направленности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both"/>
              <w:rPr>
                <w:rFonts w:ascii="Times New Roman" w:eastAsia="Calibri" w:hAnsi="Times New Roman" w:cs="Times New Roman"/>
              </w:rPr>
            </w:pPr>
            <w:r>
              <w:rPr>
                <w:rFonts w:ascii="Times New Roman" w:hAnsi="Times New Roman"/>
              </w:rPr>
              <w:t>Разговоры о важном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r>
      <w:tr w:rsidR="00BA482F" w:rsidTr="00BA482F">
        <w:trPr>
          <w:trHeight w:val="277"/>
          <w:jc w:val="center"/>
        </w:trPr>
        <w:tc>
          <w:tcPr>
            <w:tcW w:w="33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both"/>
              <w:rPr>
                <w:rFonts w:ascii="Times New Roman" w:eastAsia="Calibri" w:hAnsi="Times New Roman" w:cs="Times New Roman"/>
              </w:rPr>
            </w:pPr>
            <w:r>
              <w:rPr>
                <w:rFonts w:ascii="Times New Roman" w:hAnsi="Times New Roman"/>
              </w:rPr>
              <w:t>Занятия по формированию функциональной грамотности обучающихся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bCs/>
                <w:sz w:val="24"/>
                <w:szCs w:val="24"/>
              </w:rPr>
            </w:pPr>
            <w:r>
              <w:rPr>
                <w:rFonts w:ascii="Times New Roman" w:hAnsi="Times New Roman"/>
                <w:bCs/>
              </w:rPr>
              <w:t>Функциональная грамотность: учимся для жизни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r>
      <w:tr w:rsidR="00BA482F" w:rsidTr="00BA482F">
        <w:trPr>
          <w:trHeight w:val="277"/>
          <w:jc w:val="center"/>
        </w:trPr>
        <w:tc>
          <w:tcPr>
            <w:tcW w:w="102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rPr>
                <w:rFonts w:ascii="Times New Roman" w:eastAsia="Calibri"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bCs/>
              </w:rPr>
            </w:pPr>
            <w:r>
              <w:rPr>
                <w:rFonts w:ascii="Times New Roman" w:hAnsi="Times New Roman"/>
                <w:bCs/>
              </w:rPr>
              <w:t>Основы финансовой грамотности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r>
      <w:tr w:rsidR="00BA482F" w:rsidTr="00BA482F">
        <w:trPr>
          <w:trHeight w:val="277"/>
          <w:jc w:val="center"/>
        </w:trPr>
        <w:tc>
          <w:tcPr>
            <w:tcW w:w="102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rPr>
                <w:rFonts w:ascii="Times New Roman" w:eastAsia="Calibri"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bCs/>
              </w:rPr>
            </w:pPr>
            <w:r>
              <w:rPr>
                <w:rFonts w:ascii="Times New Roman" w:hAnsi="Times New Roman"/>
                <w:bCs/>
                <w:sz w:val="24"/>
                <w:szCs w:val="24"/>
              </w:rPr>
              <w:t>Читая, думай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r>
      <w:tr w:rsidR="00BA482F" w:rsidTr="00BA482F">
        <w:trPr>
          <w:trHeight w:val="277"/>
          <w:jc w:val="center"/>
        </w:trPr>
        <w:tc>
          <w:tcPr>
            <w:tcW w:w="102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rPr>
                <w:rFonts w:ascii="Times New Roman" w:eastAsia="Calibri"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bCs/>
                <w:sz w:val="24"/>
                <w:szCs w:val="24"/>
              </w:rPr>
            </w:pPr>
            <w:r>
              <w:rPr>
                <w:rFonts w:ascii="Times New Roman" w:hAnsi="Times New Roman"/>
                <w:bCs/>
                <w:sz w:val="24"/>
                <w:szCs w:val="24"/>
              </w:rPr>
              <w:t>Экология общения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r>
      <w:tr w:rsidR="00BA482F" w:rsidTr="00BA482F">
        <w:trPr>
          <w:trHeight w:val="277"/>
          <w:jc w:val="center"/>
        </w:trPr>
        <w:tc>
          <w:tcPr>
            <w:tcW w:w="33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both"/>
              <w:rPr>
                <w:rFonts w:ascii="Times New Roman" w:eastAsia="Calibri" w:hAnsi="Times New Roman" w:cs="Times New Roman"/>
              </w:rPr>
            </w:pPr>
            <w:r>
              <w:rPr>
                <w:rFonts w:ascii="Times New Roman" w:hAnsi="Times New Roman"/>
              </w:rPr>
              <w:t>Занятия, направленные на удовлетворение интеллектуальных интересов и потребностей обучающихся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rPr>
            </w:pPr>
            <w:r>
              <w:rPr>
                <w:rFonts w:ascii="Times New Roman" w:hAnsi="Times New Roman"/>
              </w:rPr>
              <w:t>Методы решения творческих задач</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r>
      <w:tr w:rsidR="00BA482F" w:rsidTr="00BA482F">
        <w:trPr>
          <w:trHeight w:val="277"/>
          <w:jc w:val="center"/>
        </w:trPr>
        <w:tc>
          <w:tcPr>
            <w:tcW w:w="102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rPr>
                <w:rFonts w:ascii="Times New Roman" w:eastAsia="Calibri"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rPr>
            </w:pPr>
            <w:r>
              <w:rPr>
                <w:rFonts w:ascii="Times New Roman" w:hAnsi="Times New Roman"/>
              </w:rPr>
              <w:t>Экология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r>
      <w:tr w:rsidR="00BA482F" w:rsidTr="00BA482F">
        <w:trPr>
          <w:trHeight w:val="277"/>
          <w:jc w:val="center"/>
        </w:trPr>
        <w:tc>
          <w:tcPr>
            <w:tcW w:w="102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rPr>
                <w:rFonts w:ascii="Times New Roman" w:eastAsia="Calibri" w:hAnsi="Times New Roman"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ascii="Times New Roman" w:eastAsia="Calibri" w:hAnsi="Times New Roman" w:cs="Times New Roman"/>
                <w:bCs/>
                <w:sz w:val="24"/>
                <w:szCs w:val="24"/>
              </w:rPr>
            </w:pPr>
            <w:r>
              <w:rPr>
                <w:rFonts w:ascii="Times New Roman" w:hAnsi="Times New Roman"/>
                <w:bCs/>
                <w:sz w:val="24"/>
                <w:szCs w:val="24"/>
              </w:rPr>
              <w:t>Риторика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r>
      <w:tr w:rsidR="00BA482F" w:rsidTr="00BA482F">
        <w:trPr>
          <w:trHeight w:val="279"/>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both"/>
              <w:rPr>
                <w:rFonts w:ascii="Times New Roman" w:eastAsia="Calibri" w:hAnsi="Times New Roman" w:cs="Times New Roman"/>
              </w:rPr>
            </w:pPr>
            <w:r>
              <w:rPr>
                <w:rFonts w:ascii="Times New Roman" w:hAnsi="Times New Roman"/>
              </w:rPr>
              <w:t>Занятия, направленные на удовлетворение профориентационных интересов и потребностей обучающихся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jc w:val="both"/>
              <w:rPr>
                <w:rFonts w:ascii="Times New Roman" w:eastAsia="Calibri" w:hAnsi="Times New Roman" w:cs="Times New Roman"/>
              </w:rPr>
            </w:pPr>
            <w:r>
              <w:rPr>
                <w:rFonts w:ascii="Times New Roman" w:hAnsi="Times New Roman"/>
              </w:rPr>
              <w:t>«Россия – мои горизонты»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r>
      <w:tr w:rsidR="00BA482F" w:rsidTr="00BA482F">
        <w:trPr>
          <w:trHeight w:val="279"/>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both"/>
              <w:rPr>
                <w:rFonts w:ascii="Times New Roman" w:eastAsia="Calibri" w:hAnsi="Times New Roman" w:cs="Times New Roman"/>
                <w:sz w:val="24"/>
                <w:szCs w:val="24"/>
              </w:rPr>
            </w:pPr>
            <w:r>
              <w:rPr>
                <w:rFonts w:ascii="Times New Roman" w:hAnsi="Times New Roman"/>
                <w:sz w:val="24"/>
                <w:szCs w:val="24"/>
              </w:rPr>
              <w:t>Занятия, направленные на удовлетворение социальных интересов и потребностей обучающихся через деятельность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both"/>
              <w:rPr>
                <w:rFonts w:ascii="Times New Roman" w:eastAsia="Calibri" w:hAnsi="Times New Roman" w:cs="Times New Roman"/>
                <w:sz w:val="24"/>
                <w:szCs w:val="24"/>
              </w:rPr>
            </w:pPr>
            <w:r>
              <w:rPr>
                <w:rFonts w:ascii="Times New Roman" w:hAnsi="Times New Roman"/>
                <w:sz w:val="24"/>
                <w:szCs w:val="24"/>
              </w:rPr>
              <w:t>Общешкольные и классные события, мероприятия, проекты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r>
      <w:tr w:rsidR="00BA482F" w:rsidTr="00BA482F">
        <w:trPr>
          <w:trHeight w:val="279"/>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both"/>
              <w:rPr>
                <w:rFonts w:ascii="Times New Roman" w:eastAsia="Calibri" w:hAnsi="Times New Roman" w:cs="Times New Roman"/>
                <w:sz w:val="24"/>
                <w:szCs w:val="24"/>
              </w:rPr>
            </w:pPr>
            <w:r>
              <w:rPr>
                <w:rFonts w:ascii="Times New Roman" w:hAnsi="Times New Roman"/>
                <w:sz w:val="24"/>
                <w:szCs w:val="24"/>
              </w:rPr>
              <w:t>Образовательные и воспитательные события в конце четверти, по формированию функциональной грамотности обучающихся, интеллектуальных, творческих и спортивных интересов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both"/>
              <w:rPr>
                <w:rFonts w:ascii="Times New Roman" w:eastAsia="Calibri" w:hAnsi="Times New Roman" w:cs="Times New Roman"/>
                <w:sz w:val="24"/>
                <w:szCs w:val="24"/>
              </w:rPr>
            </w:pPr>
            <w:r>
              <w:rPr>
                <w:rFonts w:ascii="Times New Roman" w:hAnsi="Times New Roman"/>
                <w:sz w:val="24"/>
                <w:szCs w:val="24"/>
              </w:rPr>
              <w:t>- «Литературный комик-кон»</w:t>
            </w:r>
          </w:p>
          <w:p w:rsidR="00BA482F" w:rsidRDefault="00BA482F">
            <w:pPr>
              <w:spacing w:after="0" w:line="240" w:lineRule="auto"/>
              <w:jc w:val="both"/>
              <w:rPr>
                <w:rFonts w:ascii="Times New Roman" w:hAnsi="Times New Roman"/>
                <w:sz w:val="24"/>
                <w:szCs w:val="24"/>
              </w:rPr>
            </w:pPr>
            <w:r>
              <w:rPr>
                <w:rFonts w:ascii="Times New Roman" w:hAnsi="Times New Roman"/>
                <w:sz w:val="24"/>
                <w:szCs w:val="24"/>
              </w:rPr>
              <w:t>- Битва ди-джеев</w:t>
            </w:r>
          </w:p>
          <w:p w:rsidR="00BA482F" w:rsidRDefault="00BA482F">
            <w:pPr>
              <w:spacing w:after="0" w:line="240" w:lineRule="auto"/>
              <w:jc w:val="both"/>
              <w:rPr>
                <w:rFonts w:ascii="Times New Roman" w:hAnsi="Times New Roman"/>
                <w:sz w:val="24"/>
                <w:szCs w:val="24"/>
              </w:rPr>
            </w:pPr>
            <w:r>
              <w:rPr>
                <w:rFonts w:ascii="Times New Roman" w:hAnsi="Times New Roman"/>
                <w:sz w:val="24"/>
                <w:szCs w:val="24"/>
              </w:rPr>
              <w:t>- Фестиваль науки «Россия страна возможностей»</w:t>
            </w:r>
          </w:p>
          <w:p w:rsidR="00BA482F" w:rsidRDefault="00BA482F">
            <w:pPr>
              <w:spacing w:after="0" w:line="240" w:lineRule="auto"/>
              <w:jc w:val="both"/>
              <w:rPr>
                <w:rFonts w:ascii="Times New Roman" w:hAnsi="Times New Roman"/>
                <w:sz w:val="24"/>
                <w:szCs w:val="24"/>
              </w:rPr>
            </w:pPr>
            <w:r>
              <w:rPr>
                <w:rFonts w:ascii="Times New Roman" w:hAnsi="Times New Roman"/>
                <w:sz w:val="24"/>
                <w:szCs w:val="24"/>
              </w:rPr>
              <w:t xml:space="preserve">-Марафон профессий   </w:t>
            </w:r>
          </w:p>
          <w:p w:rsidR="00BA482F" w:rsidRDefault="00BA482F">
            <w:pPr>
              <w:spacing w:after="0" w:line="240" w:lineRule="auto"/>
              <w:jc w:val="both"/>
              <w:rPr>
                <w:rFonts w:ascii="Times New Roman" w:eastAsia="Calibri" w:hAnsi="Times New Roman" w:cs="Times New Roman"/>
                <w:sz w:val="24"/>
                <w:szCs w:val="24"/>
              </w:rPr>
            </w:pPr>
            <w:r>
              <w:rPr>
                <w:rFonts w:ascii="Times New Roman" w:hAnsi="Times New Roman"/>
                <w:sz w:val="24"/>
                <w:szCs w:val="24"/>
              </w:rPr>
              <w:t>-«Лаборатория будущего»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r>
      <w:tr w:rsidR="00BA482F" w:rsidTr="00BA482F">
        <w:trPr>
          <w:trHeight w:val="279"/>
          <w:jc w:val="center"/>
        </w:trPr>
        <w:tc>
          <w:tcPr>
            <w:tcW w:w="1020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center"/>
              <w:rPr>
                <w:rFonts w:ascii="Times New Roman" w:eastAsia="Calibri" w:hAnsi="Times New Roman" w:cs="Times New Roman"/>
                <w:sz w:val="24"/>
                <w:szCs w:val="24"/>
              </w:rPr>
            </w:pPr>
            <w:r>
              <w:rPr>
                <w:rFonts w:ascii="Times New Roman" w:hAnsi="Times New Roman"/>
                <w:sz w:val="24"/>
                <w:szCs w:val="24"/>
              </w:rPr>
              <w:t>Вариативная часть</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jc w:val="center"/>
              <w:rPr>
                <w:rFonts w:ascii="Times New Roman" w:eastAsia="Calibri" w:hAnsi="Times New Roman" w:cs="Times New Roman"/>
                <w:sz w:val="24"/>
                <w:szCs w:val="24"/>
              </w:rPr>
            </w:pPr>
          </w:p>
        </w:tc>
      </w:tr>
      <w:tr w:rsidR="00BA482F" w:rsidTr="00BA482F">
        <w:trPr>
          <w:trHeight w:val="1138"/>
          <w:jc w:val="center"/>
        </w:trPr>
        <w:tc>
          <w:tcPr>
            <w:tcW w:w="33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both"/>
              <w:rPr>
                <w:rFonts w:ascii="Times New Roman" w:eastAsia="Calibri" w:hAnsi="Times New Roman" w:cs="Times New Roman"/>
                <w:sz w:val="24"/>
                <w:szCs w:val="24"/>
              </w:rPr>
            </w:pPr>
            <w:r>
              <w:rPr>
                <w:rFonts w:ascii="Times New Roman" w:hAnsi="Times New Roman"/>
                <w:sz w:val="24"/>
                <w:szCs w:val="24"/>
              </w:rPr>
              <w:t>Занятия, направленные на удовлетворение социальных интересов и потребностей обучающихся через  деятельность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center"/>
              <w:rPr>
                <w:rFonts w:ascii="Times New Roman" w:eastAsia="Calibri" w:hAnsi="Times New Roman" w:cs="Times New Roman"/>
              </w:rPr>
            </w:pPr>
            <w:r>
              <w:rPr>
                <w:rFonts w:ascii="Times New Roman" w:hAnsi="Times New Roman"/>
              </w:rPr>
              <w:t>Волонтерский отряд, ВВПОД ЮНАРМИЯ РДДМ, Медиалаборатория, Знаменные группы, ЮИД, театральная лаборатория «Притяжение»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r>
      <w:tr w:rsidR="00BA482F" w:rsidTr="00BA482F">
        <w:trPr>
          <w:trHeight w:val="1138"/>
          <w:jc w:val="center"/>
        </w:trPr>
        <w:tc>
          <w:tcPr>
            <w:tcW w:w="102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rPr>
                <w:rFonts w:ascii="Times New Roman" w:eastAsia="Calibri"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center"/>
              <w:rPr>
                <w:rFonts w:ascii="Times New Roman" w:eastAsia="Calibri" w:hAnsi="Times New Roman" w:cs="Times New Roman"/>
              </w:rPr>
            </w:pPr>
            <w:r>
              <w:rPr>
                <w:rFonts w:ascii="Times New Roman" w:hAnsi="Times New Roman"/>
              </w:rPr>
              <w:t>Киноклуб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r>
      <w:tr w:rsidR="00BA482F" w:rsidTr="00BA482F">
        <w:trPr>
          <w:trHeight w:val="1100"/>
          <w:jc w:val="center"/>
        </w:trPr>
        <w:tc>
          <w:tcPr>
            <w:tcW w:w="102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Default="00BA482F">
            <w:pPr>
              <w:spacing w:after="0" w:line="240" w:lineRule="auto"/>
              <w:rPr>
                <w:rFonts w:ascii="Times New Roman" w:eastAsia="Calibri"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jc w:val="both"/>
              <w:rPr>
                <w:rFonts w:ascii="Times New Roman" w:eastAsia="Calibri" w:hAnsi="Times New Roman" w:cs="Times New Roman"/>
              </w:rPr>
            </w:pPr>
            <w:r>
              <w:rPr>
                <w:rFonts w:ascii="Times New Roman" w:hAnsi="Times New Roman"/>
              </w:rPr>
              <w:t>Экскурсии, походы в каникулярное время, конкурсы, соревнования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34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rPr>
            </w:pPr>
            <w: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rPr>
            </w:pPr>
          </w:p>
        </w:tc>
      </w:tr>
      <w:tr w:rsidR="00BA482F" w:rsidTr="00BA482F">
        <w:trPr>
          <w:trHeight w:val="279"/>
          <w:jc w:val="center"/>
        </w:trPr>
        <w:tc>
          <w:tcPr>
            <w:tcW w:w="5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82F" w:rsidRDefault="00BA482F">
            <w:pPr>
              <w:spacing w:after="0" w:line="240" w:lineRule="auto"/>
              <w:rPr>
                <w:rFonts w:eastAsia="Calibri" w:cs="Times New Roman"/>
                <w:i/>
              </w:rPr>
            </w:pPr>
          </w:p>
        </w:tc>
        <w:tc>
          <w:tcPr>
            <w:tcW w:w="49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Default="00BA482F">
            <w:pPr>
              <w:spacing w:after="0" w:line="240" w:lineRule="auto"/>
              <w:rPr>
                <w:rFonts w:eastAsia="Calibri" w:cs="Times New Roman"/>
                <w:i/>
              </w:rPr>
            </w:pPr>
            <w:r>
              <w:rPr>
                <w:i/>
              </w:rPr>
              <w:t>Объем часов в неделю не более 10</w:t>
            </w:r>
          </w:p>
        </w:tc>
      </w:tr>
    </w:tbl>
    <w:p w:rsidR="00BA482F" w:rsidRDefault="00BA482F" w:rsidP="00BA482F">
      <w:pPr>
        <w:spacing w:after="0"/>
        <w:rPr>
          <w:rFonts w:ascii="Times New Roman" w:eastAsia="Calibri" w:hAnsi="Times New Roman"/>
          <w:b/>
          <w:sz w:val="26"/>
          <w:szCs w:val="26"/>
        </w:rPr>
      </w:pPr>
    </w:p>
    <w:p w:rsidR="00BA482F" w:rsidRDefault="00BA482F" w:rsidP="00BA482F">
      <w:pPr>
        <w:spacing w:after="0"/>
        <w:jc w:val="center"/>
        <w:rPr>
          <w:rFonts w:ascii="Times New Roman" w:hAnsi="Times New Roman"/>
          <w:b/>
          <w:sz w:val="26"/>
          <w:szCs w:val="26"/>
        </w:rPr>
      </w:pPr>
    </w:p>
    <w:p w:rsidR="00BA482F" w:rsidRDefault="00BA482F" w:rsidP="00BA482F">
      <w:pPr>
        <w:spacing w:after="0"/>
        <w:jc w:val="center"/>
        <w:rPr>
          <w:rFonts w:ascii="Times New Roman" w:hAnsi="Times New Roman"/>
          <w:b/>
          <w:sz w:val="26"/>
          <w:szCs w:val="26"/>
        </w:rPr>
      </w:pPr>
    </w:p>
    <w:tbl>
      <w:tblPr>
        <w:tblStyle w:val="afffff6"/>
        <w:tblW w:w="9915" w:type="dxa"/>
        <w:jc w:val="center"/>
        <w:tblLayout w:type="fixed"/>
        <w:tblLook w:val="04A0" w:firstRow="1" w:lastRow="0" w:firstColumn="1" w:lastColumn="0" w:noHBand="0" w:noVBand="1"/>
      </w:tblPr>
      <w:tblGrid>
        <w:gridCol w:w="3395"/>
        <w:gridCol w:w="2267"/>
        <w:gridCol w:w="567"/>
        <w:gridCol w:w="709"/>
        <w:gridCol w:w="567"/>
        <w:gridCol w:w="567"/>
        <w:gridCol w:w="709"/>
        <w:gridCol w:w="567"/>
        <w:gridCol w:w="567"/>
      </w:tblGrid>
      <w:tr w:rsidR="00BA482F" w:rsidRPr="00BA482F" w:rsidTr="00BA482F">
        <w:trPr>
          <w:trHeight w:val="279"/>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b/>
                <w:color w:val="auto"/>
                <w:sz w:val="24"/>
                <w:szCs w:val="24"/>
              </w:rPr>
            </w:pPr>
            <w:r w:rsidRPr="00BA482F">
              <w:rPr>
                <w:rFonts w:ascii="Times New Roman" w:hAnsi="Times New Roman"/>
                <w:b/>
                <w:color w:val="auto"/>
                <w:sz w:val="24"/>
                <w:szCs w:val="24"/>
              </w:rPr>
              <w:t>Направление внеурочной деятельности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b/>
                <w:color w:val="auto"/>
                <w:sz w:val="24"/>
                <w:szCs w:val="24"/>
              </w:rPr>
            </w:pPr>
            <w:r w:rsidRPr="00BA482F">
              <w:rPr>
                <w:rFonts w:ascii="Times New Roman" w:hAnsi="Times New Roman"/>
                <w:b/>
                <w:color w:val="auto"/>
                <w:sz w:val="24"/>
                <w:szCs w:val="24"/>
              </w:rPr>
              <w:t>Наименование курса внеурочной деятельности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9 «а»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9 «б»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 xml:space="preserve">9 </w:t>
            </w:r>
          </w:p>
          <w:p w:rsidR="00BA482F" w:rsidRPr="00BA482F" w:rsidRDefault="00BA482F">
            <w:pPr>
              <w:spacing w:after="0" w:line="240" w:lineRule="auto"/>
              <w:jc w:val="center"/>
              <w:rPr>
                <w:rFonts w:eastAsia="Calibri" w:cs="Times New Roman"/>
                <w:color w:val="auto"/>
              </w:rPr>
            </w:pPr>
            <w:r w:rsidRPr="00BA482F">
              <w:rPr>
                <w:color w:val="auto"/>
              </w:rPr>
              <w:t>«в»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9 «е»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9 «ж»</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 xml:space="preserve">9 </w:t>
            </w:r>
          </w:p>
          <w:p w:rsidR="00BA482F" w:rsidRPr="00BA482F" w:rsidRDefault="00BA482F">
            <w:pPr>
              <w:spacing w:after="0" w:line="240" w:lineRule="auto"/>
              <w:jc w:val="center"/>
              <w:rPr>
                <w:rFonts w:eastAsia="Calibri" w:cs="Times New Roman"/>
                <w:color w:val="auto"/>
              </w:rPr>
            </w:pPr>
            <w:r w:rsidRPr="00BA482F">
              <w:rPr>
                <w:color w:val="auto"/>
              </w:rPr>
              <w:t>«з»</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eastAsia="Calibri" w:cs="Times New Roman"/>
                <w:color w:val="auto"/>
              </w:rPr>
            </w:pPr>
            <w:r w:rsidRPr="00BA482F">
              <w:rPr>
                <w:color w:val="auto"/>
              </w:rPr>
              <w:t xml:space="preserve">9 </w:t>
            </w:r>
          </w:p>
          <w:p w:rsidR="00BA482F" w:rsidRPr="00BA482F" w:rsidRDefault="00BA482F">
            <w:pPr>
              <w:spacing w:after="0" w:line="240" w:lineRule="auto"/>
              <w:jc w:val="center"/>
              <w:rPr>
                <w:rFonts w:eastAsia="Calibri" w:cs="Times New Roman"/>
                <w:color w:val="auto"/>
              </w:rPr>
            </w:pPr>
            <w:r w:rsidRPr="00BA482F">
              <w:rPr>
                <w:color w:val="auto"/>
              </w:rPr>
              <w:t>«и»</w:t>
            </w:r>
          </w:p>
        </w:tc>
      </w:tr>
      <w:tr w:rsidR="00BA482F" w:rsidRPr="00BA482F" w:rsidTr="00BA482F">
        <w:trPr>
          <w:trHeight w:val="279"/>
          <w:jc w:val="center"/>
        </w:trPr>
        <w:tc>
          <w:tcPr>
            <w:tcW w:w="991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ascii="Times New Roman" w:eastAsia="Calibri" w:hAnsi="Times New Roman" w:cs="Times New Roman"/>
                <w:color w:val="auto"/>
                <w:sz w:val="24"/>
                <w:szCs w:val="24"/>
              </w:rPr>
            </w:pPr>
            <w:r w:rsidRPr="00BA482F">
              <w:rPr>
                <w:rFonts w:ascii="Times New Roman" w:hAnsi="Times New Roman"/>
                <w:color w:val="auto"/>
                <w:sz w:val="24"/>
                <w:szCs w:val="24"/>
              </w:rPr>
              <w:t>Инвариантная часть</w:t>
            </w:r>
          </w:p>
        </w:tc>
      </w:tr>
      <w:tr w:rsidR="00BA482F" w:rsidRPr="00BA482F" w:rsidTr="00BA482F">
        <w:trPr>
          <w:trHeight w:val="1380"/>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Информационно- просветительские занятия патриотической, нравственной и экологической направленности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rPr>
            </w:pPr>
            <w:r w:rsidRPr="00BA482F">
              <w:rPr>
                <w:rFonts w:ascii="Times New Roman" w:hAnsi="Times New Roman"/>
                <w:color w:val="auto"/>
              </w:rPr>
              <w:t>Разговоры о важном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r>
      <w:tr w:rsidR="00BA482F" w:rsidRPr="00BA482F" w:rsidTr="00BA482F">
        <w:trPr>
          <w:trHeight w:val="279"/>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Занятия, направленные на удовлетворение профориентационных интересов и потребностей обучающихся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jc w:val="both"/>
              <w:rPr>
                <w:rFonts w:ascii="Times New Roman" w:eastAsia="Calibri" w:hAnsi="Times New Roman" w:cs="Times New Roman"/>
                <w:color w:val="auto"/>
              </w:rPr>
            </w:pPr>
            <w:r w:rsidRPr="00BA482F">
              <w:rPr>
                <w:rFonts w:ascii="Times New Roman" w:hAnsi="Times New Roman"/>
                <w:color w:val="auto"/>
              </w:rPr>
              <w:t>«Россия – мои горизонты»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r>
      <w:tr w:rsidR="00BA482F" w:rsidRPr="00BA482F" w:rsidTr="00BA482F">
        <w:trPr>
          <w:trHeight w:val="279"/>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Занятия по формированию функциональной грамотности обучающихся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Основы русской словесности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r>
      <w:tr w:rsidR="00BA482F" w:rsidRPr="00BA482F" w:rsidTr="00BA482F">
        <w:trPr>
          <w:trHeight w:val="279"/>
          <w:jc w:val="center"/>
        </w:trPr>
        <w:tc>
          <w:tcPr>
            <w:tcW w:w="33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Занятия, направленные на удовлетворение интеллектуальных интересов и потребностей обучающихся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bCs/>
                <w:color w:val="auto"/>
              </w:rPr>
            </w:pPr>
            <w:r w:rsidRPr="00BA482F">
              <w:rPr>
                <w:rFonts w:ascii="Times New Roman" w:hAnsi="Times New Roman"/>
                <w:bCs/>
                <w:color w:val="auto"/>
              </w:rPr>
              <w:t>Вероятность и статистика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r>
      <w:tr w:rsidR="00BA482F" w:rsidRPr="00BA482F" w:rsidTr="00BA482F">
        <w:trPr>
          <w:trHeight w:val="279"/>
          <w:jc w:val="center"/>
        </w:trPr>
        <w:tc>
          <w:tcPr>
            <w:tcW w:w="99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bCs/>
                <w:color w:val="auto"/>
              </w:rPr>
            </w:pPr>
            <w:r w:rsidRPr="00BA482F">
              <w:rPr>
                <w:rFonts w:ascii="Times New Roman" w:hAnsi="Times New Roman"/>
                <w:bCs/>
                <w:color w:val="auto"/>
              </w:rPr>
              <w:t>Подготовка к ОГЭ  по информатике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r>
      <w:tr w:rsidR="00BA482F" w:rsidRPr="00BA482F" w:rsidTr="00BA482F">
        <w:trPr>
          <w:trHeight w:val="279"/>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Занятия, направленные на удовлетворение социальных интересов и потребностей обучающихся через деятельность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Общешкольные и классные события, мероприятия, проекты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eastAsia="Calibri" w:cs="Times New Roman"/>
                <w:color w:val="auto"/>
              </w:rPr>
            </w:pPr>
            <w:r w:rsidRPr="00BA482F">
              <w:rPr>
                <w:rFonts w:ascii="Times New Roman" w:hAnsi="Times New Roman"/>
                <w:color w:val="auto"/>
                <w:sz w:val="24"/>
                <w:szCs w:val="24"/>
              </w:rPr>
              <w:t>34</w:t>
            </w:r>
          </w:p>
        </w:tc>
      </w:tr>
      <w:tr w:rsidR="00BA482F" w:rsidRPr="00BA482F" w:rsidTr="00BA482F">
        <w:trPr>
          <w:trHeight w:val="279"/>
          <w:jc w:val="center"/>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Образовательные и воспитательные события в конце четверти, по формированию функциональной грамотности обучающихся, интеллектуальных, творческих и спортивных интересов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bCs/>
                <w:color w:val="auto"/>
              </w:rPr>
            </w:pPr>
            <w:r w:rsidRPr="00BA482F">
              <w:rPr>
                <w:rFonts w:ascii="Times New Roman" w:hAnsi="Times New Roman"/>
                <w:bCs/>
                <w:color w:val="auto"/>
              </w:rPr>
              <w:t>- «Литературный комик-кон»</w:t>
            </w:r>
          </w:p>
          <w:p w:rsidR="00BA482F" w:rsidRPr="00BA482F" w:rsidRDefault="00BA482F">
            <w:pPr>
              <w:spacing w:after="0" w:line="240" w:lineRule="auto"/>
              <w:rPr>
                <w:rFonts w:ascii="Times New Roman" w:hAnsi="Times New Roman"/>
                <w:bCs/>
                <w:color w:val="auto"/>
              </w:rPr>
            </w:pPr>
            <w:r w:rsidRPr="00BA482F">
              <w:rPr>
                <w:rFonts w:ascii="Times New Roman" w:hAnsi="Times New Roman"/>
                <w:bCs/>
                <w:color w:val="auto"/>
              </w:rPr>
              <w:t>- Литературный бал</w:t>
            </w:r>
          </w:p>
          <w:p w:rsidR="00BA482F" w:rsidRPr="00BA482F" w:rsidRDefault="00BA482F">
            <w:pPr>
              <w:spacing w:after="0" w:line="240" w:lineRule="auto"/>
              <w:rPr>
                <w:rFonts w:ascii="Times New Roman" w:hAnsi="Times New Roman"/>
                <w:bCs/>
                <w:color w:val="auto"/>
              </w:rPr>
            </w:pPr>
            <w:r w:rsidRPr="00BA482F">
              <w:rPr>
                <w:rFonts w:ascii="Times New Roman" w:hAnsi="Times New Roman"/>
                <w:bCs/>
                <w:color w:val="auto"/>
              </w:rPr>
              <w:t>- Защита индивидуальных проектов</w:t>
            </w:r>
          </w:p>
          <w:p w:rsidR="00BA482F" w:rsidRPr="00BA482F" w:rsidRDefault="00BA482F">
            <w:pPr>
              <w:spacing w:after="0" w:line="240" w:lineRule="auto"/>
              <w:rPr>
                <w:rFonts w:ascii="Times New Roman" w:eastAsia="Calibri" w:hAnsi="Times New Roman" w:cs="Times New Roman"/>
                <w:bCs/>
                <w:color w:val="auto"/>
                <w:highlight w:val="yellow"/>
              </w:rPr>
            </w:pPr>
            <w:r w:rsidRPr="00BA482F">
              <w:rPr>
                <w:rFonts w:ascii="Times New Roman" w:hAnsi="Times New Roman"/>
                <w:bCs/>
                <w:color w:val="auto"/>
              </w:rPr>
              <w:t>- Марафон профессий «Лаборатория будущего»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r>
      <w:tr w:rsidR="00BA482F" w:rsidRPr="00BA482F" w:rsidTr="00BA482F">
        <w:trPr>
          <w:trHeight w:val="279"/>
          <w:jc w:val="center"/>
        </w:trPr>
        <w:tc>
          <w:tcPr>
            <w:tcW w:w="991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ascii="Times New Roman" w:eastAsia="Calibri" w:hAnsi="Times New Roman" w:cs="Times New Roman"/>
                <w:color w:val="auto"/>
                <w:sz w:val="24"/>
                <w:szCs w:val="24"/>
              </w:rPr>
            </w:pPr>
            <w:r w:rsidRPr="00BA482F">
              <w:rPr>
                <w:rFonts w:ascii="Times New Roman" w:hAnsi="Times New Roman"/>
                <w:color w:val="auto"/>
                <w:sz w:val="24"/>
                <w:szCs w:val="24"/>
              </w:rPr>
              <w:t>Вариативная часть</w:t>
            </w:r>
          </w:p>
        </w:tc>
      </w:tr>
      <w:tr w:rsidR="00BA482F" w:rsidRPr="00BA482F" w:rsidTr="00BA482F">
        <w:trPr>
          <w:trHeight w:val="279"/>
          <w:jc w:val="center"/>
        </w:trPr>
        <w:tc>
          <w:tcPr>
            <w:tcW w:w="33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 xml:space="preserve">Занятия, направленные на удовлетворение социальных интересов и потребностей обучающихся через </w:t>
            </w:r>
          </w:p>
          <w:p w:rsidR="00BA482F" w:rsidRPr="00BA482F" w:rsidRDefault="00BA482F">
            <w:pPr>
              <w:spacing w:after="0" w:line="240" w:lineRule="auto"/>
              <w:jc w:val="both"/>
              <w:rPr>
                <w:rFonts w:ascii="Times New Roman" w:hAnsi="Times New Roman"/>
                <w:color w:val="auto"/>
                <w:sz w:val="24"/>
                <w:szCs w:val="24"/>
              </w:rPr>
            </w:pPr>
            <w:r w:rsidRPr="00BA482F">
              <w:rPr>
                <w:rFonts w:ascii="Times New Roman" w:hAnsi="Times New Roman"/>
                <w:color w:val="auto"/>
                <w:sz w:val="24"/>
                <w:szCs w:val="24"/>
              </w:rPr>
              <w:t>деятельность социально ориентированных ученических сообществ, детских общественных объединений, органов ученического самоуправления, на организацию совместно с</w:t>
            </w:r>
          </w:p>
          <w:p w:rsidR="00BA482F" w:rsidRPr="00BA482F" w:rsidRDefault="00BA482F">
            <w:pPr>
              <w:spacing w:after="0" w:line="240" w:lineRule="auto"/>
              <w:jc w:val="both"/>
              <w:rPr>
                <w:rFonts w:ascii="Times New Roman" w:eastAsia="Calibri" w:hAnsi="Times New Roman" w:cs="Times New Roman"/>
                <w:color w:val="auto"/>
                <w:sz w:val="24"/>
                <w:szCs w:val="24"/>
              </w:rPr>
            </w:pPr>
            <w:r w:rsidRPr="00BA482F">
              <w:rPr>
                <w:rFonts w:ascii="Times New Roman" w:hAnsi="Times New Roman"/>
                <w:color w:val="auto"/>
                <w:sz w:val="24"/>
                <w:szCs w:val="24"/>
              </w:rPr>
              <w:t>обучающимися комплекса мероприятий воспитательной направленности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center"/>
              <w:rPr>
                <w:rFonts w:ascii="Times New Roman" w:eastAsia="Calibri" w:hAnsi="Times New Roman" w:cs="Times New Roman"/>
                <w:color w:val="auto"/>
              </w:rPr>
            </w:pPr>
            <w:r w:rsidRPr="00BA482F">
              <w:rPr>
                <w:rFonts w:ascii="Times New Roman" w:hAnsi="Times New Roman"/>
                <w:color w:val="auto"/>
              </w:rPr>
              <w:t>Волонтерский отряд, ВПОД ЮНАРМИЯ РДДМ, Медиалаборатория, Знаменные группы, ЮИД, театральная лаборатория «Притяжение»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r>
      <w:tr w:rsidR="00BA482F" w:rsidRPr="00BA482F" w:rsidTr="00BA482F">
        <w:trPr>
          <w:trHeight w:val="279"/>
          <w:jc w:val="center"/>
        </w:trPr>
        <w:tc>
          <w:tcPr>
            <w:tcW w:w="99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Киноклуб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r>
      <w:tr w:rsidR="00BA482F" w:rsidRPr="00BA482F" w:rsidTr="00BA482F">
        <w:trPr>
          <w:trHeight w:val="1669"/>
          <w:jc w:val="center"/>
        </w:trPr>
        <w:tc>
          <w:tcPr>
            <w:tcW w:w="99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82F" w:rsidRPr="00BA482F" w:rsidRDefault="00BA482F">
            <w:pPr>
              <w:spacing w:after="0" w:line="240" w:lineRule="auto"/>
              <w:rPr>
                <w:rFonts w:ascii="Times New Roman" w:eastAsia="Calibri" w:hAnsi="Times New Roman" w:cs="Times New Roman"/>
                <w:color w:val="auto"/>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both"/>
              <w:rPr>
                <w:rFonts w:ascii="Times New Roman" w:eastAsia="Calibri" w:hAnsi="Times New Roman" w:cs="Times New Roman"/>
                <w:color w:val="auto"/>
              </w:rPr>
            </w:pPr>
            <w:r w:rsidRPr="00BA482F">
              <w:rPr>
                <w:rFonts w:ascii="Times New Roman" w:hAnsi="Times New Roman"/>
                <w:color w:val="auto"/>
              </w:rPr>
              <w:t>Экскурсии, походы в каникулярное время, конкурсы, соревнования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rPr>
                <w:rFonts w:ascii="Times New Roman" w:eastAsia="Calibri" w:hAnsi="Times New Roman" w:cs="Times New Roman"/>
                <w:color w:val="auto"/>
              </w:rPr>
            </w:pPr>
            <w:r w:rsidRPr="00BA482F">
              <w:rPr>
                <w:rFonts w:ascii="Times New Roman" w:hAnsi="Times New Roman"/>
                <w:color w:val="auto"/>
              </w:rPr>
              <w:t>34</w:t>
            </w:r>
          </w:p>
        </w:tc>
      </w:tr>
      <w:tr w:rsidR="00BA482F" w:rsidRPr="00BA482F" w:rsidTr="00BA482F">
        <w:trPr>
          <w:trHeight w:val="225"/>
          <w:jc w:val="center"/>
        </w:trPr>
        <w:tc>
          <w:tcPr>
            <w:tcW w:w="991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82F" w:rsidRPr="00BA482F" w:rsidRDefault="00BA482F">
            <w:pPr>
              <w:spacing w:after="0" w:line="240" w:lineRule="auto"/>
              <w:jc w:val="right"/>
              <w:rPr>
                <w:rFonts w:ascii="Times New Roman" w:eastAsia="Calibri" w:hAnsi="Times New Roman" w:cs="Times New Roman"/>
                <w:color w:val="auto"/>
              </w:rPr>
            </w:pPr>
            <w:r w:rsidRPr="00BA482F">
              <w:rPr>
                <w:i/>
                <w:color w:val="auto"/>
              </w:rPr>
              <w:t>Объем часов в неделю не более 10</w:t>
            </w:r>
          </w:p>
        </w:tc>
      </w:tr>
    </w:tbl>
    <w:p w:rsidR="00243AA2" w:rsidRDefault="00243AA2" w:rsidP="00243AA2">
      <w:pPr>
        <w:rPr>
          <w:rFonts w:ascii="Times New Roman" w:hAnsi="Times New Roman" w:cs="Times New Roman"/>
          <w:sz w:val="24"/>
          <w:szCs w:val="24"/>
        </w:rPr>
      </w:pPr>
    </w:p>
    <w:p w:rsidR="00243AA2" w:rsidRDefault="00243AA2" w:rsidP="00243AA2">
      <w:pPr>
        <w:rPr>
          <w:rFonts w:ascii="Times New Roman" w:hAnsi="Times New Roman" w:cs="Times New Roman"/>
          <w:sz w:val="24"/>
          <w:szCs w:val="24"/>
        </w:rPr>
      </w:pPr>
    </w:p>
    <w:p w:rsidR="00701266" w:rsidRDefault="00701266" w:rsidP="00701266">
      <w:pPr>
        <w:rPr>
          <w:rFonts w:ascii="Times New Roman" w:hAnsi="Times New Roman" w:cs="Times New Roman"/>
          <w:sz w:val="24"/>
          <w:szCs w:val="24"/>
        </w:rPr>
      </w:pPr>
    </w:p>
    <w:p w:rsidR="00204D81" w:rsidRPr="00204D81" w:rsidRDefault="00204D81" w:rsidP="00204D81">
      <w:pPr>
        <w:jc w:val="right"/>
        <w:rPr>
          <w:i/>
        </w:rPr>
      </w:pPr>
      <w:r w:rsidRPr="00204D81">
        <w:rPr>
          <w:rFonts w:ascii="Times New Roman" w:hAnsi="Times New Roman" w:cs="Times New Roman"/>
          <w:i/>
          <w:sz w:val="24"/>
          <w:szCs w:val="24"/>
        </w:rPr>
        <w:t>Приложение 6</w:t>
      </w:r>
    </w:p>
    <w:p w:rsidR="00204D81" w:rsidRPr="00CF6628" w:rsidRDefault="00204D81" w:rsidP="00204D81">
      <w:pPr>
        <w:spacing w:after="0" w:line="240" w:lineRule="auto"/>
        <w:ind w:left="10"/>
        <w:jc w:val="center"/>
        <w:rPr>
          <w:rFonts w:ascii="Times New Roman" w:hAnsi="Times New Roman" w:cs="Times New Roman"/>
          <w:b/>
          <w:bCs/>
          <w:sz w:val="32"/>
          <w:szCs w:val="32"/>
        </w:rPr>
      </w:pPr>
      <w:r w:rsidRPr="00CF6628">
        <w:rPr>
          <w:rFonts w:ascii="Times New Roman" w:hAnsi="Times New Roman" w:cs="Times New Roman"/>
          <w:b/>
          <w:sz w:val="32"/>
          <w:szCs w:val="32"/>
        </w:rPr>
        <w:t xml:space="preserve">Календарно-тематический план </w:t>
      </w:r>
      <w:r w:rsidRPr="00CF6628">
        <w:rPr>
          <w:rFonts w:ascii="Times New Roman" w:hAnsi="Times New Roman" w:cs="Times New Roman"/>
          <w:b/>
          <w:bCs/>
          <w:sz w:val="32"/>
          <w:szCs w:val="32"/>
        </w:rPr>
        <w:t xml:space="preserve">воспитательной работы с обучающимися, получающими ООО </w:t>
      </w:r>
    </w:p>
    <w:p w:rsidR="00204D81" w:rsidRPr="00CF6628" w:rsidRDefault="00204D81" w:rsidP="00204D81">
      <w:pPr>
        <w:spacing w:after="0" w:line="240" w:lineRule="auto"/>
        <w:ind w:left="10"/>
        <w:jc w:val="center"/>
        <w:rPr>
          <w:rFonts w:ascii="Times New Roman" w:hAnsi="Times New Roman" w:cs="Times New Roman"/>
          <w:sz w:val="32"/>
          <w:szCs w:val="32"/>
        </w:rPr>
      </w:pPr>
      <w:r w:rsidRPr="00CF6628">
        <w:rPr>
          <w:rFonts w:ascii="Times New Roman" w:hAnsi="Times New Roman" w:cs="Times New Roman"/>
          <w:sz w:val="32"/>
          <w:szCs w:val="32"/>
        </w:rPr>
        <w:t xml:space="preserve">в </w:t>
      </w:r>
      <w:r w:rsidRPr="00CF6628">
        <w:rPr>
          <w:rFonts w:ascii="Times New Roman" w:hAnsi="Times New Roman" w:cs="Times New Roman"/>
          <w:b/>
          <w:bCs/>
          <w:sz w:val="32"/>
          <w:szCs w:val="32"/>
        </w:rPr>
        <w:t xml:space="preserve">МАОУ СШ № 152, на </w:t>
      </w:r>
      <w:r w:rsidRPr="00CF6628">
        <w:rPr>
          <w:rFonts w:ascii="Times New Roman" w:hAnsi="Times New Roman" w:cs="Times New Roman"/>
          <w:b/>
          <w:sz w:val="32"/>
          <w:szCs w:val="32"/>
        </w:rPr>
        <w:t xml:space="preserve">2024-2025 учебный год </w:t>
      </w:r>
    </w:p>
    <w:p w:rsidR="00204D81" w:rsidRPr="00CF6628" w:rsidRDefault="00204D81" w:rsidP="00204D81">
      <w:pPr>
        <w:spacing w:after="49" w:line="240" w:lineRule="auto"/>
        <w:rPr>
          <w:rFonts w:ascii="Times New Roman" w:hAnsi="Times New Roman" w:cs="Times New Roman"/>
        </w:rPr>
      </w:pPr>
      <w:r w:rsidRPr="00CF6628">
        <w:rPr>
          <w:rFonts w:ascii="Times New Roman" w:hAnsi="Times New Roman" w:cs="Times New Roman"/>
          <w:b/>
        </w:rPr>
        <w:t xml:space="preserve"> </w:t>
      </w:r>
    </w:p>
    <w:p w:rsidR="00204D81" w:rsidRPr="00CF6628" w:rsidRDefault="00204D81" w:rsidP="00CF6628">
      <w:pPr>
        <w:pStyle w:val="10"/>
        <w:spacing w:before="77"/>
        <w:jc w:val="both"/>
        <w:rPr>
          <w:rFonts w:ascii="Times New Roman" w:hAnsi="Times New Roman"/>
        </w:rPr>
      </w:pPr>
      <w:r w:rsidRPr="00CF6628">
        <w:rPr>
          <w:rFonts w:ascii="Times New Roman" w:hAnsi="Times New Roman"/>
        </w:rPr>
        <w:t>Пояснительная</w:t>
      </w:r>
      <w:r w:rsidRPr="00CF6628">
        <w:rPr>
          <w:rFonts w:ascii="Times New Roman" w:hAnsi="Times New Roman"/>
          <w:spacing w:val="-4"/>
        </w:rPr>
        <w:t xml:space="preserve"> </w:t>
      </w:r>
      <w:r w:rsidRPr="00CF6628">
        <w:rPr>
          <w:rFonts w:ascii="Times New Roman" w:hAnsi="Times New Roman"/>
        </w:rPr>
        <w:t>записка</w:t>
      </w:r>
    </w:p>
    <w:p w:rsidR="00204D81" w:rsidRPr="00CF6628" w:rsidRDefault="00204D81" w:rsidP="00204D81">
      <w:pPr>
        <w:pStyle w:val="ae"/>
        <w:ind w:left="112" w:right="201" w:firstLine="708"/>
        <w:jc w:val="both"/>
        <w:rPr>
          <w:rFonts w:ascii="Times New Roman" w:hAnsi="Times New Roman"/>
        </w:rPr>
      </w:pPr>
      <w:r w:rsidRPr="00CF6628">
        <w:rPr>
          <w:rFonts w:ascii="Times New Roman" w:hAnsi="Times New Roman"/>
        </w:rPr>
        <w:t>Календарный план воспитательной работы составляется на текущий учебный год. В нем конкретизируется заявленная в программе</w:t>
      </w:r>
      <w:r w:rsidRPr="00CF6628">
        <w:rPr>
          <w:rFonts w:ascii="Times New Roman" w:hAnsi="Times New Roman"/>
          <w:spacing w:val="1"/>
        </w:rPr>
        <w:t xml:space="preserve"> </w:t>
      </w:r>
      <w:r w:rsidRPr="00CF6628">
        <w:rPr>
          <w:rFonts w:ascii="Times New Roman" w:hAnsi="Times New Roman"/>
        </w:rPr>
        <w:t>воспитания</w:t>
      </w:r>
      <w:r w:rsidRPr="00CF6628">
        <w:rPr>
          <w:rFonts w:ascii="Times New Roman" w:hAnsi="Times New Roman"/>
          <w:spacing w:val="-1"/>
        </w:rPr>
        <w:t xml:space="preserve"> </w:t>
      </w:r>
      <w:r w:rsidRPr="00CF6628">
        <w:rPr>
          <w:rFonts w:ascii="Times New Roman" w:hAnsi="Times New Roman"/>
        </w:rPr>
        <w:t>работа</w:t>
      </w:r>
      <w:r w:rsidRPr="00CF6628">
        <w:rPr>
          <w:rFonts w:ascii="Times New Roman" w:hAnsi="Times New Roman"/>
          <w:spacing w:val="-1"/>
        </w:rPr>
        <w:t xml:space="preserve"> </w:t>
      </w:r>
      <w:r w:rsidRPr="00CF6628">
        <w:rPr>
          <w:rFonts w:ascii="Times New Roman" w:hAnsi="Times New Roman"/>
        </w:rPr>
        <w:t>применительно</w:t>
      </w:r>
      <w:r w:rsidRPr="00CF6628">
        <w:rPr>
          <w:rFonts w:ascii="Times New Roman" w:hAnsi="Times New Roman"/>
          <w:spacing w:val="-3"/>
        </w:rPr>
        <w:t xml:space="preserve"> </w:t>
      </w:r>
      <w:r w:rsidRPr="00CF6628">
        <w:rPr>
          <w:rFonts w:ascii="Times New Roman" w:hAnsi="Times New Roman"/>
        </w:rPr>
        <w:t>к</w:t>
      </w:r>
      <w:r w:rsidRPr="00CF6628">
        <w:rPr>
          <w:rFonts w:ascii="Times New Roman" w:hAnsi="Times New Roman"/>
          <w:spacing w:val="1"/>
        </w:rPr>
        <w:t xml:space="preserve"> </w:t>
      </w:r>
      <w:r w:rsidRPr="00CF6628">
        <w:rPr>
          <w:rFonts w:ascii="Times New Roman" w:hAnsi="Times New Roman"/>
        </w:rPr>
        <w:t>данному</w:t>
      </w:r>
      <w:r w:rsidRPr="00CF6628">
        <w:rPr>
          <w:rFonts w:ascii="Times New Roman" w:hAnsi="Times New Roman"/>
          <w:spacing w:val="-5"/>
        </w:rPr>
        <w:t xml:space="preserve"> </w:t>
      </w:r>
      <w:r w:rsidRPr="00CF6628">
        <w:rPr>
          <w:rFonts w:ascii="Times New Roman" w:hAnsi="Times New Roman"/>
        </w:rPr>
        <w:t>учебному</w:t>
      </w:r>
      <w:r w:rsidRPr="00CF6628">
        <w:rPr>
          <w:rFonts w:ascii="Times New Roman" w:hAnsi="Times New Roman"/>
          <w:spacing w:val="-5"/>
        </w:rPr>
        <w:t xml:space="preserve"> </w:t>
      </w:r>
      <w:r w:rsidRPr="00CF6628">
        <w:rPr>
          <w:rFonts w:ascii="Times New Roman" w:hAnsi="Times New Roman"/>
        </w:rPr>
        <w:t>году</w:t>
      </w:r>
      <w:r w:rsidRPr="00CF6628">
        <w:rPr>
          <w:rFonts w:ascii="Times New Roman" w:hAnsi="Times New Roman"/>
          <w:spacing w:val="-5"/>
        </w:rPr>
        <w:t xml:space="preserve"> </w:t>
      </w:r>
      <w:r w:rsidRPr="00CF6628">
        <w:rPr>
          <w:rFonts w:ascii="Times New Roman" w:hAnsi="Times New Roman"/>
        </w:rPr>
        <w:t>и</w:t>
      </w:r>
      <w:r w:rsidRPr="00CF6628">
        <w:rPr>
          <w:rFonts w:ascii="Times New Roman" w:hAnsi="Times New Roman"/>
          <w:spacing w:val="5"/>
        </w:rPr>
        <w:t xml:space="preserve"> </w:t>
      </w:r>
      <w:r w:rsidRPr="00CF6628">
        <w:rPr>
          <w:rFonts w:ascii="Times New Roman" w:hAnsi="Times New Roman"/>
        </w:rPr>
        <w:t>уровню образования.</w:t>
      </w:r>
    </w:p>
    <w:p w:rsidR="00204D81" w:rsidRPr="00CF6628" w:rsidRDefault="00204D81" w:rsidP="00204D81">
      <w:pPr>
        <w:pStyle w:val="ae"/>
        <w:ind w:left="112" w:right="200" w:firstLine="708"/>
        <w:jc w:val="both"/>
        <w:rPr>
          <w:rFonts w:ascii="Times New Roman" w:hAnsi="Times New Roman"/>
        </w:rPr>
      </w:pPr>
      <w:r w:rsidRPr="00CF6628">
        <w:rPr>
          <w:rFonts w:ascii="Times New Roman" w:hAnsi="Times New Roman"/>
        </w:rPr>
        <w:t>Календарный</w:t>
      </w:r>
      <w:r w:rsidRPr="00CF6628">
        <w:rPr>
          <w:rFonts w:ascii="Times New Roman" w:hAnsi="Times New Roman"/>
          <w:spacing w:val="1"/>
        </w:rPr>
        <w:t xml:space="preserve"> </w:t>
      </w:r>
      <w:r w:rsidRPr="00CF6628">
        <w:rPr>
          <w:rFonts w:ascii="Times New Roman" w:hAnsi="Times New Roman"/>
        </w:rPr>
        <w:t>план</w:t>
      </w:r>
      <w:r w:rsidRPr="00CF6628">
        <w:rPr>
          <w:rFonts w:ascii="Times New Roman" w:hAnsi="Times New Roman"/>
          <w:spacing w:val="1"/>
        </w:rPr>
        <w:t xml:space="preserve"> </w:t>
      </w:r>
      <w:r w:rsidRPr="00CF6628">
        <w:rPr>
          <w:rFonts w:ascii="Times New Roman" w:hAnsi="Times New Roman"/>
        </w:rPr>
        <w:t>воспитательной</w:t>
      </w:r>
      <w:r w:rsidRPr="00CF6628">
        <w:rPr>
          <w:rFonts w:ascii="Times New Roman" w:hAnsi="Times New Roman"/>
          <w:spacing w:val="1"/>
        </w:rPr>
        <w:t xml:space="preserve"> </w:t>
      </w:r>
      <w:r w:rsidRPr="00CF6628">
        <w:rPr>
          <w:rFonts w:ascii="Times New Roman" w:hAnsi="Times New Roman"/>
        </w:rPr>
        <w:t>работы</w:t>
      </w:r>
      <w:r w:rsidRPr="00CF6628">
        <w:rPr>
          <w:rFonts w:ascii="Times New Roman" w:hAnsi="Times New Roman"/>
          <w:spacing w:val="1"/>
        </w:rPr>
        <w:t xml:space="preserve"> </w:t>
      </w:r>
      <w:r w:rsidRPr="00CF6628">
        <w:rPr>
          <w:rFonts w:ascii="Times New Roman" w:hAnsi="Times New Roman"/>
        </w:rPr>
        <w:t>разрабатывается</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соответствии</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1"/>
        </w:rPr>
        <w:t xml:space="preserve"> </w:t>
      </w:r>
      <w:r w:rsidRPr="00CF6628">
        <w:rPr>
          <w:rFonts w:ascii="Times New Roman" w:hAnsi="Times New Roman"/>
        </w:rPr>
        <w:t>модулями</w:t>
      </w:r>
      <w:r w:rsidRPr="00CF6628">
        <w:rPr>
          <w:rFonts w:ascii="Times New Roman" w:hAnsi="Times New Roman"/>
          <w:spacing w:val="1"/>
        </w:rPr>
        <w:t xml:space="preserve"> </w:t>
      </w:r>
      <w:r w:rsidRPr="00CF6628">
        <w:rPr>
          <w:rFonts w:ascii="Times New Roman" w:hAnsi="Times New Roman"/>
        </w:rPr>
        <w:t>рабочей</w:t>
      </w:r>
      <w:r w:rsidRPr="00CF6628">
        <w:rPr>
          <w:rFonts w:ascii="Times New Roman" w:hAnsi="Times New Roman"/>
          <w:spacing w:val="1"/>
        </w:rPr>
        <w:t xml:space="preserve"> </w:t>
      </w:r>
      <w:r w:rsidRPr="00CF6628">
        <w:rPr>
          <w:rFonts w:ascii="Times New Roman" w:hAnsi="Times New Roman"/>
        </w:rPr>
        <w:t>программы</w:t>
      </w:r>
      <w:r w:rsidRPr="00CF6628">
        <w:rPr>
          <w:rFonts w:ascii="Times New Roman" w:hAnsi="Times New Roman"/>
          <w:spacing w:val="1"/>
        </w:rPr>
        <w:t xml:space="preserve"> </w:t>
      </w:r>
      <w:r w:rsidRPr="00CF6628">
        <w:rPr>
          <w:rFonts w:ascii="Times New Roman" w:hAnsi="Times New Roman"/>
        </w:rPr>
        <w:t>воспитания:</w:t>
      </w:r>
      <w:r w:rsidRPr="00CF6628">
        <w:rPr>
          <w:rFonts w:ascii="Times New Roman" w:hAnsi="Times New Roman"/>
          <w:spacing w:val="1"/>
        </w:rPr>
        <w:t xml:space="preserve"> </w:t>
      </w:r>
      <w:r w:rsidRPr="00CF6628">
        <w:rPr>
          <w:rFonts w:ascii="Times New Roman" w:hAnsi="Times New Roman"/>
        </w:rPr>
        <w:t>как</w:t>
      </w:r>
      <w:r w:rsidRPr="00CF6628">
        <w:rPr>
          <w:rFonts w:ascii="Times New Roman" w:hAnsi="Times New Roman"/>
          <w:spacing w:val="1"/>
        </w:rPr>
        <w:t xml:space="preserve"> </w:t>
      </w:r>
      <w:r w:rsidRPr="00CF6628">
        <w:rPr>
          <w:rFonts w:ascii="Times New Roman" w:hAnsi="Times New Roman"/>
        </w:rPr>
        <w:t>инвариантными, так и вариативными – выбранными Школой. При этом в разделах плана, в которых отражается индивидуальная работа сразу</w:t>
      </w:r>
      <w:r w:rsidRPr="00CF6628">
        <w:rPr>
          <w:rFonts w:ascii="Times New Roman" w:hAnsi="Times New Roman"/>
          <w:spacing w:val="1"/>
        </w:rPr>
        <w:t xml:space="preserve"> </w:t>
      </w:r>
      <w:r w:rsidRPr="00CF6628">
        <w:rPr>
          <w:rFonts w:ascii="Times New Roman" w:hAnsi="Times New Roman"/>
        </w:rPr>
        <w:t>нескольких педагогических работников («Урочная деятельность», «Внеурочная деятельность» и «Классное руководство»), делается только</w:t>
      </w:r>
      <w:r w:rsidRPr="00CF6628">
        <w:rPr>
          <w:rFonts w:ascii="Times New Roman" w:hAnsi="Times New Roman"/>
          <w:spacing w:val="1"/>
        </w:rPr>
        <w:t xml:space="preserve"> </w:t>
      </w:r>
      <w:r w:rsidRPr="00CF6628">
        <w:rPr>
          <w:rFonts w:ascii="Times New Roman" w:hAnsi="Times New Roman"/>
        </w:rPr>
        <w:t>ссылка</w:t>
      </w:r>
      <w:r w:rsidRPr="00CF6628">
        <w:rPr>
          <w:rFonts w:ascii="Times New Roman" w:hAnsi="Times New Roman"/>
          <w:spacing w:val="-2"/>
        </w:rPr>
        <w:t xml:space="preserve"> </w:t>
      </w:r>
      <w:r w:rsidRPr="00CF6628">
        <w:rPr>
          <w:rFonts w:ascii="Times New Roman" w:hAnsi="Times New Roman"/>
        </w:rPr>
        <w:t>на</w:t>
      </w:r>
      <w:r w:rsidRPr="00CF6628">
        <w:rPr>
          <w:rFonts w:ascii="Times New Roman" w:hAnsi="Times New Roman"/>
          <w:spacing w:val="-1"/>
        </w:rPr>
        <w:t xml:space="preserve"> </w:t>
      </w:r>
      <w:r w:rsidRPr="00CF6628">
        <w:rPr>
          <w:rFonts w:ascii="Times New Roman" w:hAnsi="Times New Roman"/>
        </w:rPr>
        <w:t>соответствующие</w:t>
      </w:r>
      <w:r w:rsidRPr="00CF6628">
        <w:rPr>
          <w:rFonts w:ascii="Times New Roman" w:hAnsi="Times New Roman"/>
          <w:spacing w:val="-1"/>
        </w:rPr>
        <w:t xml:space="preserve"> </w:t>
      </w:r>
      <w:r w:rsidRPr="00CF6628">
        <w:rPr>
          <w:rFonts w:ascii="Times New Roman" w:hAnsi="Times New Roman"/>
        </w:rPr>
        <w:t>индивидуальные</w:t>
      </w:r>
      <w:r w:rsidRPr="00CF6628">
        <w:rPr>
          <w:rFonts w:ascii="Times New Roman" w:hAnsi="Times New Roman"/>
          <w:spacing w:val="1"/>
        </w:rPr>
        <w:t xml:space="preserve"> </w:t>
      </w:r>
      <w:r w:rsidRPr="00CF6628">
        <w:rPr>
          <w:rFonts w:ascii="Times New Roman" w:hAnsi="Times New Roman"/>
        </w:rPr>
        <w:t>программы</w:t>
      </w:r>
      <w:r w:rsidRPr="00CF6628">
        <w:rPr>
          <w:rFonts w:ascii="Times New Roman" w:hAnsi="Times New Roman"/>
          <w:spacing w:val="-1"/>
        </w:rPr>
        <w:t xml:space="preserve"> </w:t>
      </w:r>
      <w:r w:rsidRPr="00CF6628">
        <w:rPr>
          <w:rFonts w:ascii="Times New Roman" w:hAnsi="Times New Roman"/>
        </w:rPr>
        <w:t>и планы</w:t>
      </w:r>
      <w:r w:rsidRPr="00CF6628">
        <w:rPr>
          <w:rFonts w:ascii="Times New Roman" w:hAnsi="Times New Roman"/>
          <w:spacing w:val="-1"/>
        </w:rPr>
        <w:t xml:space="preserve"> </w:t>
      </w:r>
      <w:r w:rsidRPr="00CF6628">
        <w:rPr>
          <w:rFonts w:ascii="Times New Roman" w:hAnsi="Times New Roman"/>
        </w:rPr>
        <w:t>работы</w:t>
      </w:r>
      <w:r w:rsidRPr="00CF6628">
        <w:rPr>
          <w:rFonts w:ascii="Times New Roman" w:hAnsi="Times New Roman"/>
          <w:spacing w:val="-1"/>
        </w:rPr>
        <w:t xml:space="preserve"> </w:t>
      </w:r>
      <w:r w:rsidRPr="00CF6628">
        <w:rPr>
          <w:rFonts w:ascii="Times New Roman" w:hAnsi="Times New Roman"/>
        </w:rPr>
        <w:t>данных</w:t>
      </w:r>
      <w:r w:rsidRPr="00CF6628">
        <w:rPr>
          <w:rFonts w:ascii="Times New Roman" w:hAnsi="Times New Roman"/>
          <w:spacing w:val="2"/>
        </w:rPr>
        <w:t xml:space="preserve"> </w:t>
      </w:r>
      <w:r w:rsidRPr="00CF6628">
        <w:rPr>
          <w:rFonts w:ascii="Times New Roman" w:hAnsi="Times New Roman"/>
        </w:rPr>
        <w:t>педагогов.</w:t>
      </w:r>
    </w:p>
    <w:p w:rsidR="00204D81" w:rsidRPr="00CF6628" w:rsidRDefault="00204D81" w:rsidP="00204D81">
      <w:pPr>
        <w:pStyle w:val="ae"/>
        <w:ind w:left="112" w:right="200" w:firstLine="708"/>
        <w:jc w:val="both"/>
        <w:rPr>
          <w:rFonts w:ascii="Times New Roman" w:hAnsi="Times New Roman"/>
        </w:rPr>
      </w:pPr>
      <w:r w:rsidRPr="00CF6628">
        <w:rPr>
          <w:rFonts w:ascii="Times New Roman" w:hAnsi="Times New Roman"/>
        </w:rPr>
        <w:t>Участие</w:t>
      </w:r>
      <w:r w:rsidRPr="00CF6628">
        <w:rPr>
          <w:rFonts w:ascii="Times New Roman" w:hAnsi="Times New Roman"/>
          <w:spacing w:val="1"/>
        </w:rPr>
        <w:t xml:space="preserve"> </w:t>
      </w:r>
      <w:r w:rsidRPr="00CF6628">
        <w:rPr>
          <w:rFonts w:ascii="Times New Roman" w:hAnsi="Times New Roman"/>
        </w:rPr>
        <w:t>учеников</w:t>
      </w:r>
      <w:r w:rsidRPr="00CF6628">
        <w:rPr>
          <w:rFonts w:ascii="Times New Roman" w:hAnsi="Times New Roman"/>
          <w:spacing w:val="1"/>
        </w:rPr>
        <w:t xml:space="preserve"> </w:t>
      </w:r>
      <w:r w:rsidRPr="00CF6628">
        <w:rPr>
          <w:rFonts w:ascii="Times New Roman" w:hAnsi="Times New Roman"/>
        </w:rPr>
        <w:t>во</w:t>
      </w:r>
      <w:r w:rsidRPr="00CF6628">
        <w:rPr>
          <w:rFonts w:ascii="Times New Roman" w:hAnsi="Times New Roman"/>
          <w:spacing w:val="1"/>
        </w:rPr>
        <w:t xml:space="preserve"> </w:t>
      </w:r>
      <w:r w:rsidRPr="00CF6628">
        <w:rPr>
          <w:rFonts w:ascii="Times New Roman" w:hAnsi="Times New Roman"/>
        </w:rPr>
        <w:t>всех</w:t>
      </w:r>
      <w:r w:rsidRPr="00CF6628">
        <w:rPr>
          <w:rFonts w:ascii="Times New Roman" w:hAnsi="Times New Roman"/>
          <w:spacing w:val="1"/>
        </w:rPr>
        <w:t xml:space="preserve"> </w:t>
      </w:r>
      <w:r w:rsidRPr="00CF6628">
        <w:rPr>
          <w:rFonts w:ascii="Times New Roman" w:hAnsi="Times New Roman"/>
        </w:rPr>
        <w:t>делах,</w:t>
      </w:r>
      <w:r w:rsidRPr="00CF6628">
        <w:rPr>
          <w:rFonts w:ascii="Times New Roman" w:hAnsi="Times New Roman"/>
          <w:spacing w:val="1"/>
        </w:rPr>
        <w:t xml:space="preserve"> </w:t>
      </w:r>
      <w:r w:rsidRPr="00CF6628">
        <w:rPr>
          <w:rFonts w:ascii="Times New Roman" w:hAnsi="Times New Roman"/>
        </w:rPr>
        <w:t>событиях,</w:t>
      </w:r>
      <w:r w:rsidRPr="00CF6628">
        <w:rPr>
          <w:rFonts w:ascii="Times New Roman" w:hAnsi="Times New Roman"/>
          <w:spacing w:val="1"/>
        </w:rPr>
        <w:t xml:space="preserve"> </w:t>
      </w:r>
      <w:r w:rsidRPr="00CF6628">
        <w:rPr>
          <w:rFonts w:ascii="Times New Roman" w:hAnsi="Times New Roman"/>
        </w:rPr>
        <w:t>мероприятиях</w:t>
      </w:r>
      <w:r w:rsidRPr="00CF6628">
        <w:rPr>
          <w:rFonts w:ascii="Times New Roman" w:hAnsi="Times New Roman"/>
          <w:spacing w:val="1"/>
        </w:rPr>
        <w:t xml:space="preserve"> </w:t>
      </w:r>
      <w:r w:rsidRPr="00CF6628">
        <w:rPr>
          <w:rFonts w:ascii="Times New Roman" w:hAnsi="Times New Roman"/>
        </w:rPr>
        <w:t>календарного</w:t>
      </w:r>
      <w:r w:rsidRPr="00CF6628">
        <w:rPr>
          <w:rFonts w:ascii="Times New Roman" w:hAnsi="Times New Roman"/>
          <w:spacing w:val="1"/>
        </w:rPr>
        <w:t xml:space="preserve"> </w:t>
      </w:r>
      <w:r w:rsidRPr="00CF6628">
        <w:rPr>
          <w:rFonts w:ascii="Times New Roman" w:hAnsi="Times New Roman"/>
        </w:rPr>
        <w:t>плана</w:t>
      </w:r>
      <w:r w:rsidRPr="00CF6628">
        <w:rPr>
          <w:rFonts w:ascii="Times New Roman" w:hAnsi="Times New Roman"/>
          <w:spacing w:val="1"/>
        </w:rPr>
        <w:t xml:space="preserve"> </w:t>
      </w:r>
      <w:r w:rsidRPr="00CF6628">
        <w:rPr>
          <w:rFonts w:ascii="Times New Roman" w:hAnsi="Times New Roman"/>
        </w:rPr>
        <w:t>основывается</w:t>
      </w:r>
      <w:r w:rsidRPr="00CF6628">
        <w:rPr>
          <w:rFonts w:ascii="Times New Roman" w:hAnsi="Times New Roman"/>
          <w:spacing w:val="1"/>
        </w:rPr>
        <w:t xml:space="preserve"> </w:t>
      </w:r>
      <w:r w:rsidRPr="00CF6628">
        <w:rPr>
          <w:rFonts w:ascii="Times New Roman" w:hAnsi="Times New Roman"/>
        </w:rPr>
        <w:t>на</w:t>
      </w:r>
      <w:r w:rsidRPr="00CF6628">
        <w:rPr>
          <w:rFonts w:ascii="Times New Roman" w:hAnsi="Times New Roman"/>
          <w:spacing w:val="1"/>
        </w:rPr>
        <w:t xml:space="preserve"> </w:t>
      </w:r>
      <w:r w:rsidRPr="00CF6628">
        <w:rPr>
          <w:rFonts w:ascii="Times New Roman" w:hAnsi="Times New Roman"/>
        </w:rPr>
        <w:t>принципах</w:t>
      </w:r>
      <w:r w:rsidRPr="00CF6628">
        <w:rPr>
          <w:rFonts w:ascii="Times New Roman" w:hAnsi="Times New Roman"/>
          <w:spacing w:val="1"/>
        </w:rPr>
        <w:t xml:space="preserve"> </w:t>
      </w:r>
      <w:r w:rsidRPr="00CF6628">
        <w:rPr>
          <w:rFonts w:ascii="Times New Roman" w:hAnsi="Times New Roman"/>
        </w:rPr>
        <w:t>добровольности,</w:t>
      </w:r>
      <w:r w:rsidRPr="00CF6628">
        <w:rPr>
          <w:rFonts w:ascii="Times New Roman" w:hAnsi="Times New Roman"/>
          <w:spacing w:val="1"/>
        </w:rPr>
        <w:t xml:space="preserve"> </w:t>
      </w:r>
      <w:r w:rsidRPr="00CF6628">
        <w:rPr>
          <w:rFonts w:ascii="Times New Roman" w:hAnsi="Times New Roman"/>
        </w:rPr>
        <w:t>взаимодействия учащихся разных классов и параллелей, совместной со взрослыми посильной ответственности за их планирование, подготовку,</w:t>
      </w:r>
      <w:r w:rsidRPr="00CF6628">
        <w:rPr>
          <w:rFonts w:ascii="Times New Roman" w:hAnsi="Times New Roman"/>
          <w:spacing w:val="1"/>
        </w:rPr>
        <w:t xml:space="preserve"> </w:t>
      </w:r>
      <w:r w:rsidRPr="00CF6628">
        <w:rPr>
          <w:rFonts w:ascii="Times New Roman" w:hAnsi="Times New Roman"/>
        </w:rPr>
        <w:t>проведение</w:t>
      </w:r>
      <w:r w:rsidRPr="00CF6628">
        <w:rPr>
          <w:rFonts w:ascii="Times New Roman" w:hAnsi="Times New Roman"/>
          <w:spacing w:val="1"/>
        </w:rPr>
        <w:t xml:space="preserve"> </w:t>
      </w:r>
      <w:r w:rsidRPr="00CF6628">
        <w:rPr>
          <w:rFonts w:ascii="Times New Roman" w:hAnsi="Times New Roman"/>
        </w:rPr>
        <w:t>и</w:t>
      </w:r>
      <w:r w:rsidRPr="00CF6628">
        <w:rPr>
          <w:rFonts w:ascii="Times New Roman" w:hAnsi="Times New Roman"/>
          <w:spacing w:val="1"/>
        </w:rPr>
        <w:t xml:space="preserve"> </w:t>
      </w:r>
      <w:r w:rsidRPr="00CF6628">
        <w:rPr>
          <w:rFonts w:ascii="Times New Roman" w:hAnsi="Times New Roman"/>
        </w:rPr>
        <w:t>анализ.</w:t>
      </w:r>
      <w:r w:rsidRPr="00CF6628">
        <w:rPr>
          <w:rFonts w:ascii="Times New Roman" w:hAnsi="Times New Roman"/>
          <w:spacing w:val="1"/>
        </w:rPr>
        <w:t xml:space="preserve"> </w:t>
      </w:r>
      <w:r w:rsidRPr="00CF6628">
        <w:rPr>
          <w:rFonts w:ascii="Times New Roman" w:hAnsi="Times New Roman"/>
        </w:rPr>
        <w:t>Анализ</w:t>
      </w:r>
      <w:r w:rsidRPr="00CF6628">
        <w:rPr>
          <w:rFonts w:ascii="Times New Roman" w:hAnsi="Times New Roman"/>
          <w:spacing w:val="1"/>
        </w:rPr>
        <w:t xml:space="preserve"> </w:t>
      </w:r>
      <w:r w:rsidRPr="00CF6628">
        <w:rPr>
          <w:rFonts w:ascii="Times New Roman" w:hAnsi="Times New Roman"/>
        </w:rPr>
        <w:t>воспитательного</w:t>
      </w:r>
      <w:r w:rsidRPr="00CF6628">
        <w:rPr>
          <w:rFonts w:ascii="Times New Roman" w:hAnsi="Times New Roman"/>
          <w:spacing w:val="1"/>
        </w:rPr>
        <w:t xml:space="preserve"> </w:t>
      </w:r>
      <w:r w:rsidRPr="00CF6628">
        <w:rPr>
          <w:rFonts w:ascii="Times New Roman" w:hAnsi="Times New Roman"/>
        </w:rPr>
        <w:t>процесса</w:t>
      </w:r>
      <w:r w:rsidRPr="00CF6628">
        <w:rPr>
          <w:rFonts w:ascii="Times New Roman" w:hAnsi="Times New Roman"/>
          <w:spacing w:val="1"/>
        </w:rPr>
        <w:t xml:space="preserve"> </w:t>
      </w:r>
      <w:r w:rsidRPr="00CF6628">
        <w:rPr>
          <w:rFonts w:ascii="Times New Roman" w:hAnsi="Times New Roman"/>
        </w:rPr>
        <w:t>является</w:t>
      </w:r>
      <w:r w:rsidRPr="00CF6628">
        <w:rPr>
          <w:rFonts w:ascii="Times New Roman" w:hAnsi="Times New Roman"/>
          <w:spacing w:val="1"/>
        </w:rPr>
        <w:t xml:space="preserve"> </w:t>
      </w:r>
      <w:r w:rsidRPr="00CF6628">
        <w:rPr>
          <w:rFonts w:ascii="Times New Roman" w:hAnsi="Times New Roman"/>
        </w:rPr>
        <w:t>обязательным</w:t>
      </w:r>
      <w:r w:rsidRPr="00CF6628">
        <w:rPr>
          <w:rFonts w:ascii="Times New Roman" w:hAnsi="Times New Roman"/>
          <w:spacing w:val="1"/>
        </w:rPr>
        <w:t xml:space="preserve"> </w:t>
      </w:r>
      <w:r w:rsidRPr="00CF6628">
        <w:rPr>
          <w:rFonts w:ascii="Times New Roman" w:hAnsi="Times New Roman"/>
        </w:rPr>
        <w:t>по</w:t>
      </w:r>
      <w:r w:rsidRPr="00CF6628">
        <w:rPr>
          <w:rFonts w:ascii="Times New Roman" w:hAnsi="Times New Roman"/>
          <w:spacing w:val="1"/>
        </w:rPr>
        <w:t xml:space="preserve"> </w:t>
      </w:r>
      <w:r w:rsidRPr="00CF6628">
        <w:rPr>
          <w:rFonts w:ascii="Times New Roman" w:hAnsi="Times New Roman"/>
        </w:rPr>
        <w:t>итогам</w:t>
      </w:r>
      <w:r w:rsidRPr="00CF6628">
        <w:rPr>
          <w:rFonts w:ascii="Times New Roman" w:hAnsi="Times New Roman"/>
          <w:spacing w:val="1"/>
        </w:rPr>
        <w:t xml:space="preserve"> </w:t>
      </w:r>
      <w:r w:rsidRPr="00CF6628">
        <w:rPr>
          <w:rFonts w:ascii="Times New Roman" w:hAnsi="Times New Roman"/>
        </w:rPr>
        <w:t>проведения</w:t>
      </w:r>
      <w:r w:rsidRPr="00CF6628">
        <w:rPr>
          <w:rFonts w:ascii="Times New Roman" w:hAnsi="Times New Roman"/>
          <w:spacing w:val="1"/>
        </w:rPr>
        <w:t xml:space="preserve"> </w:t>
      </w:r>
      <w:r w:rsidRPr="00CF6628">
        <w:rPr>
          <w:rFonts w:ascii="Times New Roman" w:hAnsi="Times New Roman"/>
        </w:rPr>
        <w:t>мероприятий</w:t>
      </w:r>
      <w:r w:rsidRPr="00CF6628">
        <w:rPr>
          <w:rFonts w:ascii="Times New Roman" w:hAnsi="Times New Roman"/>
          <w:spacing w:val="1"/>
        </w:rPr>
        <w:t xml:space="preserve"> </w:t>
      </w:r>
      <w:r w:rsidRPr="00CF6628">
        <w:rPr>
          <w:rFonts w:ascii="Times New Roman" w:hAnsi="Times New Roman"/>
        </w:rPr>
        <w:t>календарного</w:t>
      </w:r>
      <w:r w:rsidRPr="00CF6628">
        <w:rPr>
          <w:rFonts w:ascii="Times New Roman" w:hAnsi="Times New Roman"/>
          <w:spacing w:val="1"/>
        </w:rPr>
        <w:t xml:space="preserve"> </w:t>
      </w:r>
      <w:r w:rsidRPr="00CF6628">
        <w:rPr>
          <w:rFonts w:ascii="Times New Roman" w:hAnsi="Times New Roman"/>
        </w:rPr>
        <w:t>плана</w:t>
      </w:r>
      <w:r w:rsidRPr="00CF6628">
        <w:rPr>
          <w:rFonts w:ascii="Times New Roman" w:hAnsi="Times New Roman"/>
          <w:spacing w:val="1"/>
        </w:rPr>
        <w:t xml:space="preserve"> </w:t>
      </w:r>
      <w:r w:rsidRPr="00CF6628">
        <w:rPr>
          <w:rFonts w:ascii="Times New Roman" w:hAnsi="Times New Roman"/>
        </w:rPr>
        <w:t>воспитательной работы. По итогам анализа воспитательного процесса за учебный год составляется календарный план воспитательной работы на</w:t>
      </w:r>
      <w:r w:rsidRPr="00CF6628">
        <w:rPr>
          <w:rFonts w:ascii="Times New Roman" w:hAnsi="Times New Roman"/>
          <w:spacing w:val="-57"/>
        </w:rPr>
        <w:t xml:space="preserve"> </w:t>
      </w:r>
      <w:r w:rsidRPr="00CF6628">
        <w:rPr>
          <w:rFonts w:ascii="Times New Roman" w:hAnsi="Times New Roman"/>
        </w:rPr>
        <w:t>следующий</w:t>
      </w:r>
      <w:r w:rsidRPr="00CF6628">
        <w:rPr>
          <w:rFonts w:ascii="Times New Roman" w:hAnsi="Times New Roman"/>
          <w:spacing w:val="2"/>
        </w:rPr>
        <w:t xml:space="preserve"> </w:t>
      </w:r>
      <w:r w:rsidRPr="00CF6628">
        <w:rPr>
          <w:rFonts w:ascii="Times New Roman" w:hAnsi="Times New Roman"/>
        </w:rPr>
        <w:t>учебный</w:t>
      </w:r>
      <w:r w:rsidRPr="00CF6628">
        <w:rPr>
          <w:rFonts w:ascii="Times New Roman" w:hAnsi="Times New Roman"/>
          <w:spacing w:val="1"/>
        </w:rPr>
        <w:t xml:space="preserve"> </w:t>
      </w:r>
      <w:r w:rsidRPr="00CF6628">
        <w:rPr>
          <w:rFonts w:ascii="Times New Roman" w:hAnsi="Times New Roman"/>
        </w:rPr>
        <w:t>год.</w:t>
      </w:r>
    </w:p>
    <w:p w:rsidR="00204D81" w:rsidRPr="00CF6628" w:rsidRDefault="00204D81" w:rsidP="00204D81">
      <w:pPr>
        <w:pStyle w:val="ae"/>
        <w:spacing w:before="1"/>
        <w:ind w:left="112" w:right="201" w:firstLine="708"/>
        <w:jc w:val="both"/>
        <w:rPr>
          <w:rFonts w:ascii="Times New Roman" w:hAnsi="Times New Roman"/>
        </w:rPr>
      </w:pPr>
      <w:r w:rsidRPr="00CF6628">
        <w:rPr>
          <w:rFonts w:ascii="Times New Roman" w:hAnsi="Times New Roman"/>
        </w:rPr>
        <w:t>Педагогические</w:t>
      </w:r>
      <w:r w:rsidRPr="00CF6628">
        <w:rPr>
          <w:rFonts w:ascii="Times New Roman" w:hAnsi="Times New Roman"/>
          <w:spacing w:val="1"/>
        </w:rPr>
        <w:t xml:space="preserve"> </w:t>
      </w:r>
      <w:r w:rsidRPr="00CF6628">
        <w:rPr>
          <w:rFonts w:ascii="Times New Roman" w:hAnsi="Times New Roman"/>
        </w:rPr>
        <w:t>работники,</w:t>
      </w:r>
      <w:r w:rsidRPr="00CF6628">
        <w:rPr>
          <w:rFonts w:ascii="Times New Roman" w:hAnsi="Times New Roman"/>
          <w:spacing w:val="1"/>
        </w:rPr>
        <w:t xml:space="preserve"> </w:t>
      </w:r>
      <w:r w:rsidRPr="00CF6628">
        <w:rPr>
          <w:rFonts w:ascii="Times New Roman" w:hAnsi="Times New Roman"/>
        </w:rPr>
        <w:t>ответственные</w:t>
      </w:r>
      <w:r w:rsidRPr="00CF6628">
        <w:rPr>
          <w:rFonts w:ascii="Times New Roman" w:hAnsi="Times New Roman"/>
          <w:spacing w:val="1"/>
        </w:rPr>
        <w:t xml:space="preserve"> </w:t>
      </w:r>
      <w:r w:rsidRPr="00CF6628">
        <w:rPr>
          <w:rFonts w:ascii="Times New Roman" w:hAnsi="Times New Roman"/>
        </w:rPr>
        <w:t>за</w:t>
      </w:r>
      <w:r w:rsidRPr="00CF6628">
        <w:rPr>
          <w:rFonts w:ascii="Times New Roman" w:hAnsi="Times New Roman"/>
          <w:spacing w:val="1"/>
        </w:rPr>
        <w:t xml:space="preserve"> </w:t>
      </w:r>
      <w:r w:rsidRPr="00CF6628">
        <w:rPr>
          <w:rFonts w:ascii="Times New Roman" w:hAnsi="Times New Roman"/>
        </w:rPr>
        <w:t>организацию дел,</w:t>
      </w:r>
      <w:r w:rsidRPr="00CF6628">
        <w:rPr>
          <w:rFonts w:ascii="Times New Roman" w:hAnsi="Times New Roman"/>
          <w:spacing w:val="1"/>
        </w:rPr>
        <w:t xml:space="preserve"> </w:t>
      </w:r>
      <w:r w:rsidRPr="00CF6628">
        <w:rPr>
          <w:rFonts w:ascii="Times New Roman" w:hAnsi="Times New Roman"/>
        </w:rPr>
        <w:t>событий,</w:t>
      </w:r>
      <w:r w:rsidRPr="00CF6628">
        <w:rPr>
          <w:rFonts w:ascii="Times New Roman" w:hAnsi="Times New Roman"/>
          <w:spacing w:val="1"/>
        </w:rPr>
        <w:t xml:space="preserve"> </w:t>
      </w:r>
      <w:r w:rsidRPr="00CF6628">
        <w:rPr>
          <w:rFonts w:ascii="Times New Roman" w:hAnsi="Times New Roman"/>
        </w:rPr>
        <w:t>мероприятий</w:t>
      </w:r>
      <w:r w:rsidRPr="00CF6628">
        <w:rPr>
          <w:rFonts w:ascii="Times New Roman" w:hAnsi="Times New Roman"/>
          <w:spacing w:val="1"/>
        </w:rPr>
        <w:t xml:space="preserve"> </w:t>
      </w:r>
      <w:r w:rsidRPr="00CF6628">
        <w:rPr>
          <w:rFonts w:ascii="Times New Roman" w:hAnsi="Times New Roman"/>
        </w:rPr>
        <w:t>календарного</w:t>
      </w:r>
      <w:r w:rsidRPr="00CF6628">
        <w:rPr>
          <w:rFonts w:ascii="Times New Roman" w:hAnsi="Times New Roman"/>
          <w:spacing w:val="1"/>
        </w:rPr>
        <w:t xml:space="preserve"> </w:t>
      </w:r>
      <w:r w:rsidRPr="00CF6628">
        <w:rPr>
          <w:rFonts w:ascii="Times New Roman" w:hAnsi="Times New Roman"/>
        </w:rPr>
        <w:t>плана</w:t>
      </w:r>
      <w:r w:rsidRPr="00CF6628">
        <w:rPr>
          <w:rFonts w:ascii="Times New Roman" w:hAnsi="Times New Roman"/>
          <w:spacing w:val="1"/>
        </w:rPr>
        <w:t xml:space="preserve"> </w:t>
      </w:r>
      <w:r w:rsidRPr="00CF6628">
        <w:rPr>
          <w:rFonts w:ascii="Times New Roman" w:hAnsi="Times New Roman"/>
        </w:rPr>
        <w:t>воспитательной</w:t>
      </w:r>
      <w:r w:rsidRPr="00CF6628">
        <w:rPr>
          <w:rFonts w:ascii="Times New Roman" w:hAnsi="Times New Roman"/>
          <w:spacing w:val="1"/>
        </w:rPr>
        <w:t xml:space="preserve"> </w:t>
      </w:r>
      <w:r w:rsidRPr="00CF6628">
        <w:rPr>
          <w:rFonts w:ascii="Times New Roman" w:hAnsi="Times New Roman"/>
        </w:rPr>
        <w:t>работы,</w:t>
      </w:r>
      <w:r w:rsidRPr="00CF6628">
        <w:rPr>
          <w:rFonts w:ascii="Times New Roman" w:hAnsi="Times New Roman"/>
          <w:spacing w:val="1"/>
        </w:rPr>
        <w:t xml:space="preserve"> </w:t>
      </w:r>
      <w:r w:rsidRPr="00CF6628">
        <w:rPr>
          <w:rFonts w:ascii="Times New Roman" w:hAnsi="Times New Roman"/>
        </w:rPr>
        <w:t>назначаются в МАОУ СШ № 152 в соответствии с имеющимися в ее штате единицами. Ими могут</w:t>
      </w:r>
      <w:r w:rsidRPr="00CF6628">
        <w:rPr>
          <w:rFonts w:ascii="Times New Roman" w:hAnsi="Times New Roman"/>
          <w:spacing w:val="1"/>
        </w:rPr>
        <w:t xml:space="preserve"> </w:t>
      </w:r>
      <w:r w:rsidRPr="00CF6628">
        <w:rPr>
          <w:rFonts w:ascii="Times New Roman" w:hAnsi="Times New Roman"/>
        </w:rPr>
        <w:t>быть директор, заместитель директора, педагог-</w:t>
      </w:r>
      <w:r w:rsidRPr="00CF6628">
        <w:rPr>
          <w:rFonts w:ascii="Times New Roman" w:hAnsi="Times New Roman"/>
          <w:spacing w:val="1"/>
        </w:rPr>
        <w:t xml:space="preserve"> </w:t>
      </w:r>
      <w:r w:rsidRPr="00CF6628">
        <w:rPr>
          <w:rFonts w:ascii="Times New Roman" w:hAnsi="Times New Roman"/>
          <w:spacing w:val="-1"/>
        </w:rPr>
        <w:t>организатор,</w:t>
      </w:r>
      <w:r w:rsidRPr="00CF6628">
        <w:rPr>
          <w:rFonts w:ascii="Times New Roman" w:hAnsi="Times New Roman"/>
          <w:spacing w:val="-14"/>
        </w:rPr>
        <w:t xml:space="preserve"> </w:t>
      </w:r>
      <w:r w:rsidRPr="00CF6628">
        <w:rPr>
          <w:rFonts w:ascii="Times New Roman" w:hAnsi="Times New Roman"/>
        </w:rPr>
        <w:t>социальный</w:t>
      </w:r>
      <w:r w:rsidRPr="00CF6628">
        <w:rPr>
          <w:rFonts w:ascii="Times New Roman" w:hAnsi="Times New Roman"/>
          <w:spacing w:val="-12"/>
        </w:rPr>
        <w:t xml:space="preserve"> </w:t>
      </w:r>
      <w:r w:rsidRPr="00CF6628">
        <w:rPr>
          <w:rFonts w:ascii="Times New Roman" w:hAnsi="Times New Roman"/>
        </w:rPr>
        <w:t>педагог,</w:t>
      </w:r>
      <w:r w:rsidRPr="00CF6628">
        <w:rPr>
          <w:rFonts w:ascii="Times New Roman" w:hAnsi="Times New Roman"/>
          <w:spacing w:val="-14"/>
        </w:rPr>
        <w:t xml:space="preserve"> </w:t>
      </w:r>
      <w:r w:rsidRPr="00CF6628">
        <w:rPr>
          <w:rFonts w:ascii="Times New Roman" w:hAnsi="Times New Roman"/>
        </w:rPr>
        <w:t>педагог-психолог,</w:t>
      </w:r>
      <w:r w:rsidRPr="00CF6628">
        <w:rPr>
          <w:rFonts w:ascii="Times New Roman" w:hAnsi="Times New Roman"/>
          <w:spacing w:val="-14"/>
        </w:rPr>
        <w:t xml:space="preserve"> </w:t>
      </w:r>
      <w:r w:rsidRPr="00CF6628">
        <w:rPr>
          <w:rFonts w:ascii="Times New Roman" w:hAnsi="Times New Roman"/>
        </w:rPr>
        <w:t>классный</w:t>
      </w:r>
      <w:r w:rsidRPr="00CF6628">
        <w:rPr>
          <w:rFonts w:ascii="Times New Roman" w:hAnsi="Times New Roman"/>
          <w:spacing w:val="-13"/>
        </w:rPr>
        <w:t xml:space="preserve"> </w:t>
      </w:r>
      <w:r w:rsidRPr="00CF6628">
        <w:rPr>
          <w:rFonts w:ascii="Times New Roman" w:hAnsi="Times New Roman"/>
        </w:rPr>
        <w:t>руководитель,</w:t>
      </w:r>
      <w:r w:rsidRPr="00CF6628">
        <w:rPr>
          <w:rFonts w:ascii="Times New Roman" w:hAnsi="Times New Roman"/>
          <w:spacing w:val="-13"/>
        </w:rPr>
        <w:t xml:space="preserve"> </w:t>
      </w:r>
      <w:r w:rsidRPr="00CF6628">
        <w:rPr>
          <w:rFonts w:ascii="Times New Roman" w:hAnsi="Times New Roman"/>
        </w:rPr>
        <w:t>педагог</w:t>
      </w:r>
      <w:r w:rsidRPr="00CF6628">
        <w:rPr>
          <w:rFonts w:ascii="Times New Roman" w:hAnsi="Times New Roman"/>
          <w:spacing w:val="-15"/>
        </w:rPr>
        <w:t xml:space="preserve"> </w:t>
      </w:r>
      <w:r w:rsidRPr="00CF6628">
        <w:rPr>
          <w:rFonts w:ascii="Times New Roman" w:hAnsi="Times New Roman"/>
        </w:rPr>
        <w:t>дополнительного</w:t>
      </w:r>
      <w:r w:rsidRPr="00CF6628">
        <w:rPr>
          <w:rFonts w:ascii="Times New Roman" w:hAnsi="Times New Roman"/>
          <w:spacing w:val="-13"/>
        </w:rPr>
        <w:t xml:space="preserve"> </w:t>
      </w:r>
      <w:r w:rsidRPr="00CF6628">
        <w:rPr>
          <w:rFonts w:ascii="Times New Roman" w:hAnsi="Times New Roman"/>
        </w:rPr>
        <w:t>образования,</w:t>
      </w:r>
      <w:r w:rsidRPr="00CF6628">
        <w:rPr>
          <w:rFonts w:ascii="Times New Roman" w:hAnsi="Times New Roman"/>
          <w:spacing w:val="-13"/>
        </w:rPr>
        <w:t xml:space="preserve"> </w:t>
      </w:r>
      <w:r w:rsidRPr="00CF6628">
        <w:rPr>
          <w:rFonts w:ascii="Times New Roman" w:hAnsi="Times New Roman"/>
        </w:rPr>
        <w:t>учитель,</w:t>
      </w:r>
      <w:r w:rsidRPr="00CF6628">
        <w:rPr>
          <w:rFonts w:ascii="Times New Roman" w:hAnsi="Times New Roman"/>
          <w:spacing w:val="-14"/>
        </w:rPr>
        <w:t xml:space="preserve"> </w:t>
      </w:r>
      <w:r w:rsidRPr="00CF6628">
        <w:rPr>
          <w:rFonts w:ascii="Times New Roman" w:hAnsi="Times New Roman"/>
        </w:rPr>
        <w:t>советник</w:t>
      </w:r>
      <w:r w:rsidRPr="00CF6628">
        <w:rPr>
          <w:rFonts w:ascii="Times New Roman" w:hAnsi="Times New Roman"/>
          <w:spacing w:val="-12"/>
        </w:rPr>
        <w:t xml:space="preserve"> </w:t>
      </w:r>
      <w:r w:rsidRPr="00CF6628">
        <w:rPr>
          <w:rFonts w:ascii="Times New Roman" w:hAnsi="Times New Roman"/>
        </w:rPr>
        <w:t>директора</w:t>
      </w:r>
      <w:r w:rsidRPr="00CF6628">
        <w:rPr>
          <w:rFonts w:ascii="Times New Roman" w:hAnsi="Times New Roman"/>
          <w:spacing w:val="-58"/>
        </w:rPr>
        <w:t xml:space="preserve"> </w:t>
      </w:r>
      <w:r w:rsidRPr="00CF6628">
        <w:rPr>
          <w:rFonts w:ascii="Times New Roman" w:hAnsi="Times New Roman"/>
        </w:rPr>
        <w:t>по воспитанию и взаимодействию с детскими общественными объединениями. Целесообразно привлечение к организации также родителей,</w:t>
      </w:r>
      <w:r w:rsidRPr="00CF6628">
        <w:rPr>
          <w:rFonts w:ascii="Times New Roman" w:hAnsi="Times New Roman"/>
          <w:spacing w:val="1"/>
        </w:rPr>
        <w:t xml:space="preserve"> </w:t>
      </w:r>
      <w:r w:rsidRPr="00CF6628">
        <w:rPr>
          <w:rFonts w:ascii="Times New Roman" w:hAnsi="Times New Roman"/>
        </w:rPr>
        <w:t>социальных</w:t>
      </w:r>
      <w:r w:rsidRPr="00CF6628">
        <w:rPr>
          <w:rFonts w:ascii="Times New Roman" w:hAnsi="Times New Roman"/>
          <w:spacing w:val="1"/>
        </w:rPr>
        <w:t xml:space="preserve"> </w:t>
      </w:r>
      <w:r w:rsidRPr="00CF6628">
        <w:rPr>
          <w:rFonts w:ascii="Times New Roman" w:hAnsi="Times New Roman"/>
        </w:rPr>
        <w:t>партнеров</w:t>
      </w:r>
      <w:r w:rsidRPr="00CF6628">
        <w:rPr>
          <w:rFonts w:ascii="Times New Roman" w:hAnsi="Times New Roman"/>
          <w:spacing w:val="-1"/>
        </w:rPr>
        <w:t xml:space="preserve"> </w:t>
      </w:r>
      <w:r w:rsidRPr="00CF6628">
        <w:rPr>
          <w:rFonts w:ascii="Times New Roman" w:hAnsi="Times New Roman"/>
        </w:rPr>
        <w:t>школы и</w:t>
      </w:r>
      <w:r w:rsidRPr="00CF6628">
        <w:rPr>
          <w:rFonts w:ascii="Times New Roman" w:hAnsi="Times New Roman"/>
          <w:spacing w:val="1"/>
        </w:rPr>
        <w:t xml:space="preserve"> </w:t>
      </w:r>
      <w:r w:rsidRPr="00CF6628">
        <w:rPr>
          <w:rFonts w:ascii="Times New Roman" w:hAnsi="Times New Roman"/>
        </w:rPr>
        <w:t>самих</w:t>
      </w:r>
      <w:r w:rsidRPr="00CF6628">
        <w:rPr>
          <w:rFonts w:ascii="Times New Roman" w:hAnsi="Times New Roman"/>
          <w:spacing w:val="2"/>
        </w:rPr>
        <w:t xml:space="preserve"> </w:t>
      </w:r>
      <w:r w:rsidRPr="00CF6628">
        <w:rPr>
          <w:rFonts w:ascii="Times New Roman" w:hAnsi="Times New Roman"/>
        </w:rPr>
        <w:t>учеников.</w:t>
      </w:r>
    </w:p>
    <w:p w:rsidR="00204D81" w:rsidRPr="00CF6628" w:rsidRDefault="00204D81" w:rsidP="00204D81">
      <w:pPr>
        <w:pStyle w:val="ae"/>
        <w:ind w:left="112" w:right="199" w:firstLine="708"/>
        <w:jc w:val="both"/>
        <w:rPr>
          <w:rFonts w:ascii="Times New Roman" w:hAnsi="Times New Roman"/>
        </w:rPr>
      </w:pPr>
      <w:r w:rsidRPr="00CF6628">
        <w:rPr>
          <w:rFonts w:ascii="Times New Roman" w:hAnsi="Times New Roman"/>
        </w:rPr>
        <w:t>При</w:t>
      </w:r>
      <w:r w:rsidRPr="00CF6628">
        <w:rPr>
          <w:rFonts w:ascii="Times New Roman" w:hAnsi="Times New Roman"/>
          <w:spacing w:val="1"/>
        </w:rPr>
        <w:t xml:space="preserve"> </w:t>
      </w:r>
      <w:r w:rsidRPr="00CF6628">
        <w:rPr>
          <w:rFonts w:ascii="Times New Roman" w:hAnsi="Times New Roman"/>
        </w:rPr>
        <w:t>формировании</w:t>
      </w:r>
      <w:r w:rsidRPr="00CF6628">
        <w:rPr>
          <w:rFonts w:ascii="Times New Roman" w:hAnsi="Times New Roman"/>
          <w:spacing w:val="1"/>
        </w:rPr>
        <w:t xml:space="preserve"> </w:t>
      </w:r>
      <w:r w:rsidRPr="00CF6628">
        <w:rPr>
          <w:rFonts w:ascii="Times New Roman" w:hAnsi="Times New Roman"/>
        </w:rPr>
        <w:t>календарного</w:t>
      </w:r>
      <w:r w:rsidRPr="00CF6628">
        <w:rPr>
          <w:rFonts w:ascii="Times New Roman" w:hAnsi="Times New Roman"/>
          <w:spacing w:val="1"/>
        </w:rPr>
        <w:t xml:space="preserve"> </w:t>
      </w:r>
      <w:r w:rsidRPr="00CF6628">
        <w:rPr>
          <w:rFonts w:ascii="Times New Roman" w:hAnsi="Times New Roman"/>
        </w:rPr>
        <w:t>плана</w:t>
      </w:r>
      <w:r w:rsidRPr="00CF6628">
        <w:rPr>
          <w:rFonts w:ascii="Times New Roman" w:hAnsi="Times New Roman"/>
          <w:spacing w:val="1"/>
        </w:rPr>
        <w:t xml:space="preserve"> </w:t>
      </w:r>
      <w:r w:rsidRPr="00CF6628">
        <w:rPr>
          <w:rFonts w:ascii="Times New Roman" w:hAnsi="Times New Roman"/>
        </w:rPr>
        <w:t>воспитательной</w:t>
      </w:r>
      <w:r w:rsidRPr="00CF6628">
        <w:rPr>
          <w:rFonts w:ascii="Times New Roman" w:hAnsi="Times New Roman"/>
          <w:spacing w:val="1"/>
        </w:rPr>
        <w:t xml:space="preserve"> </w:t>
      </w:r>
      <w:r w:rsidRPr="00CF6628">
        <w:rPr>
          <w:rFonts w:ascii="Times New Roman" w:hAnsi="Times New Roman"/>
        </w:rPr>
        <w:t>работы</w:t>
      </w:r>
      <w:r w:rsidRPr="00CF6628">
        <w:rPr>
          <w:rFonts w:ascii="Times New Roman" w:hAnsi="Times New Roman"/>
          <w:spacing w:val="1"/>
        </w:rPr>
        <w:t xml:space="preserve"> </w:t>
      </w:r>
      <w:r w:rsidRPr="00CF6628">
        <w:rPr>
          <w:rFonts w:ascii="Times New Roman" w:hAnsi="Times New Roman"/>
        </w:rPr>
        <w:t>школа</w:t>
      </w:r>
      <w:r w:rsidRPr="00CF6628">
        <w:rPr>
          <w:rFonts w:ascii="Times New Roman" w:hAnsi="Times New Roman"/>
          <w:spacing w:val="1"/>
        </w:rPr>
        <w:t xml:space="preserve"> </w:t>
      </w:r>
      <w:r w:rsidRPr="00CF6628">
        <w:rPr>
          <w:rFonts w:ascii="Times New Roman" w:hAnsi="Times New Roman"/>
        </w:rPr>
        <w:t>вправе</w:t>
      </w:r>
      <w:r w:rsidRPr="00CF6628">
        <w:rPr>
          <w:rFonts w:ascii="Times New Roman" w:hAnsi="Times New Roman"/>
          <w:spacing w:val="1"/>
        </w:rPr>
        <w:t xml:space="preserve"> </w:t>
      </w:r>
      <w:r w:rsidRPr="00CF6628">
        <w:rPr>
          <w:rFonts w:ascii="Times New Roman" w:hAnsi="Times New Roman"/>
        </w:rPr>
        <w:t>включать</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него</w:t>
      </w:r>
      <w:r w:rsidRPr="00CF6628">
        <w:rPr>
          <w:rFonts w:ascii="Times New Roman" w:hAnsi="Times New Roman"/>
          <w:spacing w:val="1"/>
        </w:rPr>
        <w:t xml:space="preserve"> </w:t>
      </w:r>
      <w:r w:rsidRPr="00CF6628">
        <w:rPr>
          <w:rFonts w:ascii="Times New Roman" w:hAnsi="Times New Roman"/>
        </w:rPr>
        <w:t>мероприятия,</w:t>
      </w:r>
      <w:r w:rsidRPr="00CF6628">
        <w:rPr>
          <w:rFonts w:ascii="Times New Roman" w:hAnsi="Times New Roman"/>
          <w:spacing w:val="1"/>
        </w:rPr>
        <w:t xml:space="preserve"> </w:t>
      </w:r>
      <w:r w:rsidRPr="00CF6628">
        <w:rPr>
          <w:rFonts w:ascii="Times New Roman" w:hAnsi="Times New Roman"/>
        </w:rPr>
        <w:t>рекомендованные</w:t>
      </w:r>
      <w:r w:rsidRPr="00CF6628">
        <w:rPr>
          <w:rFonts w:ascii="Times New Roman" w:hAnsi="Times New Roman"/>
          <w:spacing w:val="1"/>
        </w:rPr>
        <w:t xml:space="preserve"> </w:t>
      </w:r>
      <w:r w:rsidRPr="00CF6628">
        <w:rPr>
          <w:rFonts w:ascii="Times New Roman" w:hAnsi="Times New Roman"/>
        </w:rPr>
        <w:t>федеральными и региональными органами исполнительной власти, осуществляющими государственное управление в сфере образования, в том</w:t>
      </w:r>
      <w:r w:rsidRPr="00CF6628">
        <w:rPr>
          <w:rFonts w:ascii="Times New Roman" w:hAnsi="Times New Roman"/>
          <w:spacing w:val="1"/>
        </w:rPr>
        <w:t xml:space="preserve"> </w:t>
      </w:r>
      <w:r w:rsidRPr="00CF6628">
        <w:rPr>
          <w:rFonts w:ascii="Times New Roman" w:hAnsi="Times New Roman"/>
        </w:rPr>
        <w:t>числе</w:t>
      </w:r>
      <w:r w:rsidRPr="00CF6628">
        <w:rPr>
          <w:rFonts w:ascii="Times New Roman" w:hAnsi="Times New Roman"/>
          <w:spacing w:val="1"/>
        </w:rPr>
        <w:t xml:space="preserve"> </w:t>
      </w:r>
      <w:r w:rsidRPr="00CF6628">
        <w:rPr>
          <w:rFonts w:ascii="Times New Roman" w:hAnsi="Times New Roman"/>
        </w:rPr>
        <w:t>мероприятия,</w:t>
      </w:r>
      <w:r w:rsidRPr="00CF6628">
        <w:rPr>
          <w:rFonts w:ascii="Times New Roman" w:hAnsi="Times New Roman"/>
          <w:spacing w:val="1"/>
        </w:rPr>
        <w:t xml:space="preserve"> </w:t>
      </w:r>
      <w:r w:rsidRPr="00CF6628">
        <w:rPr>
          <w:rFonts w:ascii="Times New Roman" w:hAnsi="Times New Roman"/>
        </w:rPr>
        <w:t>приуроченные</w:t>
      </w:r>
      <w:r w:rsidRPr="00CF6628">
        <w:rPr>
          <w:rFonts w:ascii="Times New Roman" w:hAnsi="Times New Roman"/>
          <w:spacing w:val="1"/>
        </w:rPr>
        <w:t xml:space="preserve"> </w:t>
      </w:r>
      <w:r w:rsidRPr="00CF6628">
        <w:rPr>
          <w:rFonts w:ascii="Times New Roman" w:hAnsi="Times New Roman"/>
        </w:rPr>
        <w:t>к</w:t>
      </w:r>
      <w:r w:rsidRPr="00CF6628">
        <w:rPr>
          <w:rFonts w:ascii="Times New Roman" w:hAnsi="Times New Roman"/>
          <w:spacing w:val="1"/>
        </w:rPr>
        <w:t xml:space="preserve"> </w:t>
      </w:r>
      <w:r w:rsidRPr="00CF6628">
        <w:rPr>
          <w:rFonts w:ascii="Times New Roman" w:hAnsi="Times New Roman"/>
        </w:rPr>
        <w:t>государственным</w:t>
      </w:r>
      <w:r w:rsidRPr="00CF6628">
        <w:rPr>
          <w:rFonts w:ascii="Times New Roman" w:hAnsi="Times New Roman"/>
          <w:spacing w:val="1"/>
        </w:rPr>
        <w:t xml:space="preserve"> </w:t>
      </w:r>
      <w:r w:rsidRPr="00CF6628">
        <w:rPr>
          <w:rFonts w:ascii="Times New Roman" w:hAnsi="Times New Roman"/>
        </w:rPr>
        <w:t>и</w:t>
      </w:r>
      <w:r w:rsidRPr="00CF6628">
        <w:rPr>
          <w:rFonts w:ascii="Times New Roman" w:hAnsi="Times New Roman"/>
          <w:spacing w:val="1"/>
        </w:rPr>
        <w:t xml:space="preserve"> </w:t>
      </w:r>
      <w:r w:rsidRPr="00CF6628">
        <w:rPr>
          <w:rFonts w:ascii="Times New Roman" w:hAnsi="Times New Roman"/>
        </w:rPr>
        <w:t>национальным</w:t>
      </w:r>
      <w:r w:rsidRPr="00CF6628">
        <w:rPr>
          <w:rFonts w:ascii="Times New Roman" w:hAnsi="Times New Roman"/>
          <w:spacing w:val="1"/>
        </w:rPr>
        <w:t xml:space="preserve"> </w:t>
      </w:r>
      <w:r w:rsidRPr="00CF6628">
        <w:rPr>
          <w:rFonts w:ascii="Times New Roman" w:hAnsi="Times New Roman"/>
        </w:rPr>
        <w:t>праздникам</w:t>
      </w:r>
      <w:r w:rsidRPr="00CF6628">
        <w:rPr>
          <w:rFonts w:ascii="Times New Roman" w:hAnsi="Times New Roman"/>
          <w:spacing w:val="1"/>
        </w:rPr>
        <w:t xml:space="preserve"> </w:t>
      </w:r>
      <w:r w:rsidRPr="00CF6628">
        <w:rPr>
          <w:rFonts w:ascii="Times New Roman" w:hAnsi="Times New Roman"/>
        </w:rPr>
        <w:t>Российской</w:t>
      </w:r>
      <w:r w:rsidRPr="00CF6628">
        <w:rPr>
          <w:rFonts w:ascii="Times New Roman" w:hAnsi="Times New Roman"/>
          <w:spacing w:val="1"/>
        </w:rPr>
        <w:t xml:space="preserve"> </w:t>
      </w:r>
      <w:r w:rsidRPr="00CF6628">
        <w:rPr>
          <w:rFonts w:ascii="Times New Roman" w:hAnsi="Times New Roman"/>
        </w:rPr>
        <w:t>Федерации, памятным</w:t>
      </w:r>
      <w:r w:rsidRPr="00CF6628">
        <w:rPr>
          <w:rFonts w:ascii="Times New Roman" w:hAnsi="Times New Roman"/>
          <w:spacing w:val="1"/>
        </w:rPr>
        <w:t xml:space="preserve"> </w:t>
      </w:r>
      <w:r w:rsidRPr="00CF6628">
        <w:rPr>
          <w:rFonts w:ascii="Times New Roman" w:hAnsi="Times New Roman"/>
        </w:rPr>
        <w:t>датам</w:t>
      </w:r>
      <w:r w:rsidRPr="00CF6628">
        <w:rPr>
          <w:rFonts w:ascii="Times New Roman" w:hAnsi="Times New Roman"/>
          <w:spacing w:val="1"/>
        </w:rPr>
        <w:t xml:space="preserve"> </w:t>
      </w:r>
      <w:r w:rsidRPr="00CF6628">
        <w:rPr>
          <w:rFonts w:ascii="Times New Roman" w:hAnsi="Times New Roman"/>
        </w:rPr>
        <w:t>и</w:t>
      </w:r>
      <w:r w:rsidRPr="00CF6628">
        <w:rPr>
          <w:rFonts w:ascii="Times New Roman" w:hAnsi="Times New Roman"/>
          <w:spacing w:val="1"/>
        </w:rPr>
        <w:t xml:space="preserve"> </w:t>
      </w:r>
      <w:r w:rsidRPr="00CF6628">
        <w:rPr>
          <w:rFonts w:ascii="Times New Roman" w:hAnsi="Times New Roman"/>
        </w:rPr>
        <w:t>событиям</w:t>
      </w:r>
      <w:r w:rsidRPr="00CF6628">
        <w:rPr>
          <w:rFonts w:ascii="Times New Roman" w:hAnsi="Times New Roman"/>
          <w:spacing w:val="1"/>
        </w:rPr>
        <w:t xml:space="preserve"> </w:t>
      </w:r>
      <w:r w:rsidRPr="00CF6628">
        <w:rPr>
          <w:rFonts w:ascii="Times New Roman" w:hAnsi="Times New Roman"/>
        </w:rPr>
        <w:t>российской</w:t>
      </w:r>
      <w:r w:rsidRPr="00CF6628">
        <w:rPr>
          <w:rFonts w:ascii="Times New Roman" w:hAnsi="Times New Roman"/>
          <w:spacing w:val="1"/>
        </w:rPr>
        <w:t xml:space="preserve"> </w:t>
      </w:r>
      <w:r w:rsidRPr="00CF6628">
        <w:rPr>
          <w:rFonts w:ascii="Times New Roman" w:hAnsi="Times New Roman"/>
        </w:rPr>
        <w:t>истории</w:t>
      </w:r>
      <w:r w:rsidRPr="00CF6628">
        <w:rPr>
          <w:rFonts w:ascii="Times New Roman" w:hAnsi="Times New Roman"/>
          <w:spacing w:val="1"/>
        </w:rPr>
        <w:t xml:space="preserve"> </w:t>
      </w:r>
      <w:r w:rsidRPr="00CF6628">
        <w:rPr>
          <w:rFonts w:ascii="Times New Roman" w:hAnsi="Times New Roman"/>
        </w:rPr>
        <w:t>и</w:t>
      </w:r>
      <w:r w:rsidRPr="00CF6628">
        <w:rPr>
          <w:rFonts w:ascii="Times New Roman" w:hAnsi="Times New Roman"/>
          <w:spacing w:val="1"/>
        </w:rPr>
        <w:t xml:space="preserve"> </w:t>
      </w:r>
      <w:r w:rsidRPr="00CF6628">
        <w:rPr>
          <w:rFonts w:ascii="Times New Roman" w:hAnsi="Times New Roman"/>
        </w:rPr>
        <w:t>культуры,</w:t>
      </w:r>
      <w:r w:rsidRPr="00CF6628">
        <w:rPr>
          <w:rFonts w:ascii="Times New Roman" w:hAnsi="Times New Roman"/>
          <w:spacing w:val="1"/>
        </w:rPr>
        <w:t xml:space="preserve"> </w:t>
      </w:r>
      <w:r w:rsidRPr="00CF6628">
        <w:rPr>
          <w:rFonts w:ascii="Times New Roman" w:hAnsi="Times New Roman"/>
        </w:rPr>
        <w:t>а</w:t>
      </w:r>
      <w:r w:rsidRPr="00CF6628">
        <w:rPr>
          <w:rFonts w:ascii="Times New Roman" w:hAnsi="Times New Roman"/>
          <w:spacing w:val="1"/>
        </w:rPr>
        <w:t xml:space="preserve"> </w:t>
      </w:r>
      <w:r w:rsidRPr="00CF6628">
        <w:rPr>
          <w:rFonts w:ascii="Times New Roman" w:hAnsi="Times New Roman"/>
        </w:rPr>
        <w:t>также</w:t>
      </w:r>
      <w:r w:rsidRPr="00CF6628">
        <w:rPr>
          <w:rFonts w:ascii="Times New Roman" w:hAnsi="Times New Roman"/>
          <w:spacing w:val="1"/>
        </w:rPr>
        <w:t xml:space="preserve"> </w:t>
      </w:r>
      <w:r w:rsidRPr="00CF6628">
        <w:rPr>
          <w:rFonts w:ascii="Times New Roman" w:hAnsi="Times New Roman"/>
        </w:rPr>
        <w:t>перечня</w:t>
      </w:r>
      <w:r w:rsidRPr="00CF6628">
        <w:rPr>
          <w:rFonts w:ascii="Times New Roman" w:hAnsi="Times New Roman"/>
          <w:spacing w:val="1"/>
        </w:rPr>
        <w:t xml:space="preserve"> </w:t>
      </w:r>
      <w:r w:rsidRPr="00CF6628">
        <w:rPr>
          <w:rFonts w:ascii="Times New Roman" w:hAnsi="Times New Roman"/>
        </w:rPr>
        <w:t>всероссийских</w:t>
      </w:r>
      <w:r w:rsidRPr="00CF6628">
        <w:rPr>
          <w:rFonts w:ascii="Times New Roman" w:hAnsi="Times New Roman"/>
          <w:spacing w:val="1"/>
        </w:rPr>
        <w:t xml:space="preserve"> </w:t>
      </w:r>
      <w:r w:rsidRPr="00CF6628">
        <w:rPr>
          <w:rFonts w:ascii="Times New Roman" w:hAnsi="Times New Roman"/>
        </w:rPr>
        <w:t>мероприятий,</w:t>
      </w:r>
      <w:r w:rsidRPr="00CF6628">
        <w:rPr>
          <w:rFonts w:ascii="Times New Roman" w:hAnsi="Times New Roman"/>
          <w:spacing w:val="1"/>
        </w:rPr>
        <w:t xml:space="preserve"> </w:t>
      </w:r>
      <w:r w:rsidRPr="00CF6628">
        <w:rPr>
          <w:rFonts w:ascii="Times New Roman" w:hAnsi="Times New Roman"/>
        </w:rPr>
        <w:t>реализуемых</w:t>
      </w:r>
      <w:r w:rsidRPr="00CF6628">
        <w:rPr>
          <w:rFonts w:ascii="Times New Roman" w:hAnsi="Times New Roman"/>
          <w:spacing w:val="1"/>
        </w:rPr>
        <w:t xml:space="preserve"> </w:t>
      </w:r>
      <w:r w:rsidRPr="00CF6628">
        <w:rPr>
          <w:rFonts w:ascii="Times New Roman" w:hAnsi="Times New Roman"/>
        </w:rPr>
        <w:t>детскими</w:t>
      </w:r>
      <w:r w:rsidRPr="00CF6628">
        <w:rPr>
          <w:rFonts w:ascii="Times New Roman" w:hAnsi="Times New Roman"/>
          <w:spacing w:val="1"/>
        </w:rPr>
        <w:t xml:space="preserve"> </w:t>
      </w:r>
      <w:r w:rsidRPr="00CF6628">
        <w:rPr>
          <w:rFonts w:ascii="Times New Roman" w:hAnsi="Times New Roman"/>
        </w:rPr>
        <w:t>и</w:t>
      </w:r>
      <w:r w:rsidRPr="00CF6628">
        <w:rPr>
          <w:rFonts w:ascii="Times New Roman" w:hAnsi="Times New Roman"/>
          <w:spacing w:val="1"/>
        </w:rPr>
        <w:t xml:space="preserve"> </w:t>
      </w:r>
      <w:r w:rsidRPr="00CF6628">
        <w:rPr>
          <w:rFonts w:ascii="Times New Roman" w:hAnsi="Times New Roman"/>
        </w:rPr>
        <w:t>молодежными</w:t>
      </w:r>
      <w:r w:rsidRPr="00CF6628">
        <w:rPr>
          <w:rFonts w:ascii="Times New Roman" w:hAnsi="Times New Roman"/>
          <w:spacing w:val="1"/>
        </w:rPr>
        <w:t xml:space="preserve"> </w:t>
      </w:r>
      <w:r w:rsidRPr="00CF6628">
        <w:rPr>
          <w:rFonts w:ascii="Times New Roman" w:hAnsi="Times New Roman"/>
        </w:rPr>
        <w:t>общественными</w:t>
      </w:r>
      <w:r w:rsidRPr="00CF6628">
        <w:rPr>
          <w:rFonts w:ascii="Times New Roman" w:hAnsi="Times New Roman"/>
          <w:spacing w:val="1"/>
        </w:rPr>
        <w:t xml:space="preserve"> </w:t>
      </w:r>
      <w:r w:rsidRPr="00CF6628">
        <w:rPr>
          <w:rFonts w:ascii="Times New Roman" w:hAnsi="Times New Roman"/>
        </w:rPr>
        <w:t>объединениями.</w:t>
      </w:r>
    </w:p>
    <w:p w:rsidR="00204D81" w:rsidRPr="00CF6628" w:rsidRDefault="00204D81" w:rsidP="00204D81">
      <w:pPr>
        <w:pStyle w:val="ae"/>
        <w:ind w:left="112" w:right="201" w:firstLine="708"/>
        <w:jc w:val="both"/>
        <w:rPr>
          <w:rFonts w:ascii="Times New Roman" w:hAnsi="Times New Roman"/>
        </w:rPr>
      </w:pPr>
      <w:r w:rsidRPr="00CF6628">
        <w:rPr>
          <w:rFonts w:ascii="Times New Roman" w:hAnsi="Times New Roman"/>
        </w:rPr>
        <w:t>Календарный</w:t>
      </w:r>
      <w:r w:rsidRPr="00CF6628">
        <w:rPr>
          <w:rFonts w:ascii="Times New Roman" w:hAnsi="Times New Roman"/>
          <w:spacing w:val="1"/>
        </w:rPr>
        <w:t xml:space="preserve"> </w:t>
      </w:r>
      <w:r w:rsidRPr="00CF6628">
        <w:rPr>
          <w:rFonts w:ascii="Times New Roman" w:hAnsi="Times New Roman"/>
        </w:rPr>
        <w:t>план</w:t>
      </w:r>
      <w:r w:rsidRPr="00CF6628">
        <w:rPr>
          <w:rFonts w:ascii="Times New Roman" w:hAnsi="Times New Roman"/>
          <w:spacing w:val="1"/>
        </w:rPr>
        <w:t xml:space="preserve"> </w:t>
      </w:r>
      <w:r w:rsidRPr="00CF6628">
        <w:rPr>
          <w:rFonts w:ascii="Times New Roman" w:hAnsi="Times New Roman"/>
        </w:rPr>
        <w:t>может</w:t>
      </w:r>
      <w:r w:rsidRPr="00CF6628">
        <w:rPr>
          <w:rFonts w:ascii="Times New Roman" w:hAnsi="Times New Roman"/>
          <w:spacing w:val="1"/>
        </w:rPr>
        <w:t xml:space="preserve"> </w:t>
      </w:r>
      <w:r w:rsidRPr="00CF6628">
        <w:rPr>
          <w:rFonts w:ascii="Times New Roman" w:hAnsi="Times New Roman"/>
        </w:rPr>
        <w:t>корректироваться</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течение</w:t>
      </w:r>
      <w:r w:rsidRPr="00CF6628">
        <w:rPr>
          <w:rFonts w:ascii="Times New Roman" w:hAnsi="Times New Roman"/>
          <w:spacing w:val="1"/>
        </w:rPr>
        <w:t xml:space="preserve"> </w:t>
      </w:r>
      <w:r w:rsidRPr="00CF6628">
        <w:rPr>
          <w:rFonts w:ascii="Times New Roman" w:hAnsi="Times New Roman"/>
        </w:rPr>
        <w:t>учебного</w:t>
      </w:r>
      <w:r w:rsidRPr="00CF6628">
        <w:rPr>
          <w:rFonts w:ascii="Times New Roman" w:hAnsi="Times New Roman"/>
          <w:spacing w:val="1"/>
        </w:rPr>
        <w:t xml:space="preserve"> </w:t>
      </w:r>
      <w:r w:rsidRPr="00CF6628">
        <w:rPr>
          <w:rFonts w:ascii="Times New Roman" w:hAnsi="Times New Roman"/>
        </w:rPr>
        <w:t>года</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связи</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1"/>
        </w:rPr>
        <w:t xml:space="preserve"> </w:t>
      </w:r>
      <w:r w:rsidRPr="00CF6628">
        <w:rPr>
          <w:rFonts w:ascii="Times New Roman" w:hAnsi="Times New Roman"/>
        </w:rPr>
        <w:t>происходящими</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работе</w:t>
      </w:r>
      <w:r w:rsidRPr="00CF6628">
        <w:rPr>
          <w:rFonts w:ascii="Times New Roman" w:hAnsi="Times New Roman"/>
          <w:spacing w:val="1"/>
        </w:rPr>
        <w:t xml:space="preserve"> </w:t>
      </w:r>
      <w:r w:rsidRPr="00CF6628">
        <w:rPr>
          <w:rFonts w:ascii="Times New Roman" w:hAnsi="Times New Roman"/>
        </w:rPr>
        <w:t>Школы</w:t>
      </w:r>
      <w:r w:rsidRPr="00CF6628">
        <w:rPr>
          <w:rFonts w:ascii="Times New Roman" w:hAnsi="Times New Roman"/>
          <w:spacing w:val="1"/>
        </w:rPr>
        <w:t xml:space="preserve"> </w:t>
      </w:r>
      <w:r w:rsidRPr="00CF6628">
        <w:rPr>
          <w:rFonts w:ascii="Times New Roman" w:hAnsi="Times New Roman"/>
        </w:rPr>
        <w:t>изменениями:</w:t>
      </w:r>
      <w:r w:rsidRPr="00CF6628">
        <w:rPr>
          <w:rFonts w:ascii="Times New Roman" w:hAnsi="Times New Roman"/>
          <w:spacing w:val="1"/>
        </w:rPr>
        <w:t xml:space="preserve"> </w:t>
      </w:r>
      <w:r w:rsidRPr="00CF6628">
        <w:rPr>
          <w:rFonts w:ascii="Times New Roman" w:hAnsi="Times New Roman"/>
        </w:rPr>
        <w:t>организационными,</w:t>
      </w:r>
      <w:r w:rsidRPr="00CF6628">
        <w:rPr>
          <w:rFonts w:ascii="Times New Roman" w:hAnsi="Times New Roman"/>
          <w:spacing w:val="-1"/>
        </w:rPr>
        <w:t xml:space="preserve"> </w:t>
      </w:r>
      <w:r w:rsidRPr="00CF6628">
        <w:rPr>
          <w:rFonts w:ascii="Times New Roman" w:hAnsi="Times New Roman"/>
        </w:rPr>
        <w:t>кадровыми, финансовыми</w:t>
      </w:r>
      <w:r w:rsidRPr="00CF6628">
        <w:rPr>
          <w:rFonts w:ascii="Times New Roman" w:hAnsi="Times New Roman"/>
          <w:spacing w:val="1"/>
        </w:rPr>
        <w:t xml:space="preserve"> </w:t>
      </w:r>
      <w:r w:rsidRPr="00CF6628">
        <w:rPr>
          <w:rFonts w:ascii="Times New Roman" w:hAnsi="Times New Roman"/>
        </w:rPr>
        <w:t>и</w:t>
      </w:r>
      <w:r w:rsidRPr="00CF6628">
        <w:rPr>
          <w:rFonts w:ascii="Times New Roman" w:hAnsi="Times New Roman"/>
          <w:spacing w:val="1"/>
        </w:rPr>
        <w:t xml:space="preserve"> </w:t>
      </w:r>
      <w:r w:rsidRPr="00CF6628">
        <w:rPr>
          <w:rFonts w:ascii="Times New Roman" w:hAnsi="Times New Roman"/>
        </w:rPr>
        <w:t>т.п.</w:t>
      </w:r>
    </w:p>
    <w:p w:rsidR="00204D81" w:rsidRPr="00CF6628" w:rsidRDefault="00204D81" w:rsidP="00204D81">
      <w:pPr>
        <w:pStyle w:val="ae"/>
        <w:ind w:left="112" w:right="201" w:firstLine="708"/>
        <w:jc w:val="both"/>
        <w:rPr>
          <w:rFonts w:ascii="Times New Roman" w:hAnsi="Times New Roman"/>
        </w:rPr>
      </w:pPr>
      <w:r w:rsidRPr="00CF6628">
        <w:rPr>
          <w:rFonts w:ascii="Times New Roman" w:hAnsi="Times New Roman"/>
        </w:rPr>
        <w:t>Реализация Федерального календарного плана воспитательной работы обязательна. Федеральный календарный план воспитательной</w:t>
      </w:r>
      <w:r w:rsidRPr="00CF6628">
        <w:rPr>
          <w:rFonts w:ascii="Times New Roman" w:hAnsi="Times New Roman"/>
          <w:spacing w:val="1"/>
        </w:rPr>
        <w:t xml:space="preserve"> </w:t>
      </w:r>
      <w:r w:rsidRPr="00CF6628">
        <w:rPr>
          <w:rFonts w:ascii="Times New Roman" w:hAnsi="Times New Roman"/>
        </w:rPr>
        <w:t>работы</w:t>
      </w:r>
      <w:r w:rsidRPr="00CF6628">
        <w:rPr>
          <w:rFonts w:ascii="Times New Roman" w:hAnsi="Times New Roman"/>
          <w:spacing w:val="-2"/>
        </w:rPr>
        <w:t xml:space="preserve"> </w:t>
      </w:r>
      <w:r w:rsidRPr="00CF6628">
        <w:rPr>
          <w:rFonts w:ascii="Times New Roman" w:hAnsi="Times New Roman"/>
        </w:rPr>
        <w:t>реализуется</w:t>
      </w:r>
      <w:r w:rsidRPr="00CF6628">
        <w:rPr>
          <w:rFonts w:ascii="Times New Roman" w:hAnsi="Times New Roman"/>
          <w:spacing w:val="2"/>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рамках</w:t>
      </w:r>
      <w:r w:rsidRPr="00CF6628">
        <w:rPr>
          <w:rFonts w:ascii="Times New Roman" w:hAnsi="Times New Roman"/>
          <w:spacing w:val="4"/>
        </w:rPr>
        <w:t xml:space="preserve"> </w:t>
      </w:r>
      <w:r w:rsidRPr="00CF6628">
        <w:rPr>
          <w:rFonts w:ascii="Times New Roman" w:hAnsi="Times New Roman"/>
        </w:rPr>
        <w:t>урочной</w:t>
      </w:r>
      <w:r w:rsidRPr="00CF6628">
        <w:rPr>
          <w:rFonts w:ascii="Times New Roman" w:hAnsi="Times New Roman"/>
          <w:spacing w:val="1"/>
        </w:rPr>
        <w:t xml:space="preserve"> </w:t>
      </w:r>
      <w:r w:rsidRPr="00CF6628">
        <w:rPr>
          <w:rFonts w:ascii="Times New Roman" w:hAnsi="Times New Roman"/>
        </w:rPr>
        <w:t>и</w:t>
      </w:r>
      <w:r w:rsidRPr="00CF6628">
        <w:rPr>
          <w:rFonts w:ascii="Times New Roman" w:hAnsi="Times New Roman"/>
          <w:spacing w:val="1"/>
        </w:rPr>
        <w:t xml:space="preserve"> </w:t>
      </w:r>
      <w:r w:rsidRPr="00CF6628">
        <w:rPr>
          <w:rFonts w:ascii="Times New Roman" w:hAnsi="Times New Roman"/>
        </w:rPr>
        <w:t>внеурочной</w:t>
      </w:r>
      <w:r w:rsidRPr="00CF6628">
        <w:rPr>
          <w:rFonts w:ascii="Times New Roman" w:hAnsi="Times New Roman"/>
          <w:spacing w:val="1"/>
        </w:rPr>
        <w:t xml:space="preserve"> </w:t>
      </w:r>
      <w:r w:rsidRPr="00CF6628">
        <w:rPr>
          <w:rFonts w:ascii="Times New Roman" w:hAnsi="Times New Roman"/>
        </w:rPr>
        <w:t>деятельности.</w:t>
      </w:r>
    </w:p>
    <w:p w:rsidR="00204D81" w:rsidRPr="00CF6628" w:rsidRDefault="00204D81" w:rsidP="00204D81">
      <w:pPr>
        <w:pStyle w:val="ae"/>
        <w:ind w:left="112" w:right="201" w:firstLine="708"/>
        <w:jc w:val="both"/>
        <w:rPr>
          <w:rFonts w:ascii="Times New Roman" w:hAnsi="Times New Roman"/>
        </w:rPr>
      </w:pPr>
      <w:r w:rsidRPr="00CF6628">
        <w:rPr>
          <w:rFonts w:ascii="Times New Roman" w:hAnsi="Times New Roman"/>
          <w:b/>
        </w:rPr>
        <w:t xml:space="preserve">Анализ воспитательного процесса </w:t>
      </w:r>
      <w:r w:rsidRPr="00CF6628">
        <w:rPr>
          <w:rFonts w:ascii="Times New Roman" w:hAnsi="Times New Roman"/>
        </w:rPr>
        <w:t>осуществляется в соответствии с целевыми ориентирами результатов воспитания, личностными</w:t>
      </w:r>
      <w:r w:rsidRPr="00CF6628">
        <w:rPr>
          <w:rFonts w:ascii="Times New Roman" w:hAnsi="Times New Roman"/>
          <w:spacing w:val="1"/>
        </w:rPr>
        <w:t xml:space="preserve"> </w:t>
      </w:r>
      <w:r w:rsidRPr="00CF6628">
        <w:rPr>
          <w:rFonts w:ascii="Times New Roman" w:hAnsi="Times New Roman"/>
        </w:rPr>
        <w:t>результатами обучающихся</w:t>
      </w:r>
      <w:r w:rsidRPr="00CF6628">
        <w:rPr>
          <w:rFonts w:ascii="Times New Roman" w:hAnsi="Times New Roman"/>
          <w:spacing w:val="-3"/>
        </w:rPr>
        <w:t xml:space="preserve"> </w:t>
      </w:r>
      <w:r w:rsidRPr="00CF6628">
        <w:rPr>
          <w:rFonts w:ascii="Times New Roman" w:hAnsi="Times New Roman"/>
        </w:rPr>
        <w:t>на</w:t>
      </w:r>
      <w:r w:rsidRPr="00CF6628">
        <w:rPr>
          <w:rFonts w:ascii="Times New Roman" w:hAnsi="Times New Roman"/>
          <w:spacing w:val="1"/>
        </w:rPr>
        <w:t xml:space="preserve"> </w:t>
      </w:r>
      <w:r w:rsidRPr="00CF6628">
        <w:rPr>
          <w:rFonts w:ascii="Times New Roman" w:hAnsi="Times New Roman"/>
        </w:rPr>
        <w:t>уровнях</w:t>
      </w:r>
      <w:r w:rsidRPr="00CF6628">
        <w:rPr>
          <w:rFonts w:ascii="Times New Roman" w:hAnsi="Times New Roman"/>
          <w:spacing w:val="2"/>
        </w:rPr>
        <w:t xml:space="preserve"> </w:t>
      </w:r>
      <w:r w:rsidRPr="00CF6628">
        <w:rPr>
          <w:rFonts w:ascii="Times New Roman" w:hAnsi="Times New Roman"/>
        </w:rPr>
        <w:t>основного и</w:t>
      </w:r>
      <w:r w:rsidRPr="00CF6628">
        <w:rPr>
          <w:rFonts w:ascii="Times New Roman" w:hAnsi="Times New Roman"/>
          <w:spacing w:val="1"/>
        </w:rPr>
        <w:t xml:space="preserve"> </w:t>
      </w:r>
      <w:r w:rsidRPr="00CF6628">
        <w:rPr>
          <w:rFonts w:ascii="Times New Roman" w:hAnsi="Times New Roman"/>
        </w:rPr>
        <w:t>среднего</w:t>
      </w:r>
      <w:r w:rsidRPr="00CF6628">
        <w:rPr>
          <w:rFonts w:ascii="Times New Roman" w:hAnsi="Times New Roman"/>
          <w:spacing w:val="-2"/>
        </w:rPr>
        <w:t xml:space="preserve"> </w:t>
      </w:r>
      <w:r w:rsidRPr="00CF6628">
        <w:rPr>
          <w:rFonts w:ascii="Times New Roman" w:hAnsi="Times New Roman"/>
        </w:rPr>
        <w:t>общего</w:t>
      </w:r>
      <w:r w:rsidRPr="00CF6628">
        <w:rPr>
          <w:rFonts w:ascii="Times New Roman" w:hAnsi="Times New Roman"/>
          <w:spacing w:val="-1"/>
        </w:rPr>
        <w:t xml:space="preserve"> </w:t>
      </w:r>
      <w:r w:rsidRPr="00CF6628">
        <w:rPr>
          <w:rFonts w:ascii="Times New Roman" w:hAnsi="Times New Roman"/>
        </w:rPr>
        <w:t>образования.</w:t>
      </w:r>
    </w:p>
    <w:p w:rsidR="00204D81" w:rsidRPr="00CF6628" w:rsidRDefault="00204D81" w:rsidP="000005EC">
      <w:pPr>
        <w:pStyle w:val="af3"/>
        <w:widowControl w:val="0"/>
        <w:numPr>
          <w:ilvl w:val="0"/>
          <w:numId w:val="52"/>
        </w:numPr>
        <w:tabs>
          <w:tab w:val="left" w:pos="1107"/>
        </w:tabs>
        <w:autoSpaceDE w:val="0"/>
        <w:autoSpaceDN w:val="0"/>
        <w:spacing w:line="276" w:lineRule="exact"/>
        <w:ind w:hanging="287"/>
        <w:contextualSpacing w:val="0"/>
        <w:jc w:val="both"/>
        <w:rPr>
          <w:rFonts w:eastAsia="Arial Unicode MS"/>
          <w:caps w:val="0"/>
          <w:color w:val="00000A"/>
          <w:kern w:val="1"/>
          <w:sz w:val="22"/>
          <w:szCs w:val="22"/>
          <w:lang w:eastAsia="en-US"/>
        </w:rPr>
      </w:pPr>
      <w:r w:rsidRPr="00CF6628">
        <w:rPr>
          <w:rFonts w:eastAsia="Arial Unicode MS"/>
          <w:caps w:val="0"/>
          <w:color w:val="00000A"/>
          <w:kern w:val="1"/>
          <w:sz w:val="22"/>
          <w:szCs w:val="22"/>
          <w:lang w:eastAsia="en-US"/>
        </w:rPr>
        <w:t>Результаты воспитания, социализации и саморазвития обучающихся:</w:t>
      </w:r>
    </w:p>
    <w:p w:rsidR="00204D81" w:rsidRPr="00CF6628" w:rsidRDefault="00204D81" w:rsidP="000005EC">
      <w:pPr>
        <w:pStyle w:val="af3"/>
        <w:widowControl w:val="0"/>
        <w:numPr>
          <w:ilvl w:val="0"/>
          <w:numId w:val="51"/>
        </w:numPr>
        <w:tabs>
          <w:tab w:val="left" w:pos="1107"/>
        </w:tabs>
        <w:autoSpaceDE w:val="0"/>
        <w:autoSpaceDN w:val="0"/>
        <w:spacing w:line="240" w:lineRule="auto"/>
        <w:ind w:right="257" w:firstLine="708"/>
        <w:contextualSpacing w:val="0"/>
        <w:jc w:val="both"/>
        <w:rPr>
          <w:rFonts w:eastAsia="Arial Unicode MS"/>
          <w:caps w:val="0"/>
          <w:color w:val="00000A"/>
          <w:kern w:val="1"/>
          <w:sz w:val="22"/>
          <w:szCs w:val="22"/>
          <w:lang w:eastAsia="en-US"/>
        </w:rPr>
      </w:pPr>
      <w:r w:rsidRPr="00CF6628">
        <w:rPr>
          <w:rFonts w:eastAsia="Arial Unicode MS"/>
          <w:caps w:val="0"/>
          <w:color w:val="00000A"/>
          <w:kern w:val="1"/>
          <w:sz w:val="22"/>
          <w:szCs w:val="22"/>
          <w:lang w:eastAsia="en-US"/>
        </w:rPr>
        <w:t>динамика личностного развития обучающихся в каждом классе отслеживается в течение учебного года, основным способом получения информации является педагогическое наблюдение (какие проблемы удалось решить, какие не удалось решить и почему, новые возникшие проблемы),</w:t>
      </w:r>
    </w:p>
    <w:p w:rsidR="00204D81" w:rsidRPr="00CF6628" w:rsidRDefault="00204D81" w:rsidP="000005EC">
      <w:pPr>
        <w:pStyle w:val="af3"/>
        <w:widowControl w:val="0"/>
        <w:numPr>
          <w:ilvl w:val="0"/>
          <w:numId w:val="52"/>
        </w:numPr>
        <w:tabs>
          <w:tab w:val="left" w:pos="1107"/>
        </w:tabs>
        <w:autoSpaceDE w:val="0"/>
        <w:autoSpaceDN w:val="0"/>
        <w:spacing w:line="275" w:lineRule="exact"/>
        <w:ind w:hanging="287"/>
        <w:contextualSpacing w:val="0"/>
        <w:jc w:val="both"/>
        <w:rPr>
          <w:rFonts w:eastAsia="Arial Unicode MS"/>
          <w:caps w:val="0"/>
          <w:color w:val="00000A"/>
          <w:kern w:val="1"/>
          <w:sz w:val="22"/>
          <w:szCs w:val="22"/>
          <w:lang w:eastAsia="en-US"/>
        </w:rPr>
      </w:pPr>
      <w:r w:rsidRPr="00CF6628">
        <w:rPr>
          <w:rFonts w:eastAsia="Arial Unicode MS"/>
          <w:caps w:val="0"/>
          <w:color w:val="00000A"/>
          <w:kern w:val="1"/>
          <w:sz w:val="22"/>
          <w:szCs w:val="22"/>
          <w:lang w:eastAsia="en-US"/>
        </w:rPr>
        <w:t>Состояние совместной деятельности обучающихся и взрослых:</w:t>
      </w:r>
    </w:p>
    <w:p w:rsidR="00204D81" w:rsidRPr="00CF6628" w:rsidRDefault="00204D81" w:rsidP="00204D81">
      <w:pPr>
        <w:tabs>
          <w:tab w:val="left" w:pos="1107"/>
        </w:tabs>
        <w:spacing w:before="79"/>
        <w:ind w:left="142" w:right="256" w:firstLine="709"/>
        <w:jc w:val="both"/>
        <w:rPr>
          <w:rFonts w:ascii="Times New Roman" w:hAnsi="Times New Roman" w:cs="Times New Roman"/>
        </w:rPr>
      </w:pPr>
      <w:r w:rsidRPr="00CF6628">
        <w:rPr>
          <w:rFonts w:ascii="Times New Roman" w:hAnsi="Times New Roman" w:cs="Times New Roman"/>
        </w:rPr>
        <w:t>-  критерием</w:t>
      </w:r>
      <w:r w:rsidRPr="00CF6628">
        <w:rPr>
          <w:rFonts w:ascii="Times New Roman" w:hAnsi="Times New Roman" w:cs="Times New Roman"/>
          <w:spacing w:val="1"/>
        </w:rPr>
        <w:t xml:space="preserve"> </w:t>
      </w:r>
      <w:r w:rsidRPr="00CF6628">
        <w:rPr>
          <w:rFonts w:ascii="Times New Roman" w:hAnsi="Times New Roman" w:cs="Times New Roman"/>
        </w:rPr>
        <w:t>анализа</w:t>
      </w:r>
      <w:r w:rsidRPr="00CF6628">
        <w:rPr>
          <w:rFonts w:ascii="Times New Roman" w:hAnsi="Times New Roman" w:cs="Times New Roman"/>
          <w:spacing w:val="1"/>
        </w:rPr>
        <w:t xml:space="preserve"> </w:t>
      </w:r>
      <w:r w:rsidRPr="00CF6628">
        <w:rPr>
          <w:rFonts w:ascii="Times New Roman" w:hAnsi="Times New Roman" w:cs="Times New Roman"/>
        </w:rPr>
        <w:t>является</w:t>
      </w:r>
      <w:r w:rsidRPr="00CF6628">
        <w:rPr>
          <w:rFonts w:ascii="Times New Roman" w:hAnsi="Times New Roman" w:cs="Times New Roman"/>
          <w:spacing w:val="1"/>
        </w:rPr>
        <w:t xml:space="preserve"> </w:t>
      </w:r>
      <w:r w:rsidRPr="00CF6628">
        <w:rPr>
          <w:rFonts w:ascii="Times New Roman" w:hAnsi="Times New Roman" w:cs="Times New Roman"/>
        </w:rPr>
        <w:t>наличие</w:t>
      </w:r>
      <w:r w:rsidRPr="00CF6628">
        <w:rPr>
          <w:rFonts w:ascii="Times New Roman" w:hAnsi="Times New Roman" w:cs="Times New Roman"/>
          <w:spacing w:val="1"/>
        </w:rPr>
        <w:t xml:space="preserve"> </w:t>
      </w:r>
      <w:r w:rsidRPr="00CF6628">
        <w:rPr>
          <w:rFonts w:ascii="Times New Roman" w:hAnsi="Times New Roman" w:cs="Times New Roman"/>
        </w:rPr>
        <w:t>интересной,</w:t>
      </w:r>
      <w:r w:rsidRPr="00CF6628">
        <w:rPr>
          <w:rFonts w:ascii="Times New Roman" w:hAnsi="Times New Roman" w:cs="Times New Roman"/>
          <w:spacing w:val="1"/>
        </w:rPr>
        <w:t xml:space="preserve"> </w:t>
      </w:r>
      <w:r w:rsidRPr="00CF6628">
        <w:rPr>
          <w:rFonts w:ascii="Times New Roman" w:hAnsi="Times New Roman" w:cs="Times New Roman"/>
        </w:rPr>
        <w:t>событийно</w:t>
      </w:r>
      <w:r w:rsidRPr="00CF6628">
        <w:rPr>
          <w:rFonts w:ascii="Times New Roman" w:hAnsi="Times New Roman" w:cs="Times New Roman"/>
          <w:spacing w:val="1"/>
        </w:rPr>
        <w:t xml:space="preserve"> </w:t>
      </w:r>
      <w:r w:rsidRPr="00CF6628">
        <w:rPr>
          <w:rFonts w:ascii="Times New Roman" w:hAnsi="Times New Roman" w:cs="Times New Roman"/>
        </w:rPr>
        <w:t>насыщенной</w:t>
      </w:r>
      <w:r w:rsidRPr="00CF6628">
        <w:rPr>
          <w:rFonts w:ascii="Times New Roman" w:hAnsi="Times New Roman" w:cs="Times New Roman"/>
          <w:spacing w:val="1"/>
        </w:rPr>
        <w:t xml:space="preserve"> </w:t>
      </w:r>
      <w:r w:rsidRPr="00CF6628">
        <w:rPr>
          <w:rFonts w:ascii="Times New Roman" w:hAnsi="Times New Roman" w:cs="Times New Roman"/>
        </w:rPr>
        <w:t>и</w:t>
      </w:r>
      <w:r w:rsidRPr="00CF6628">
        <w:rPr>
          <w:rFonts w:ascii="Times New Roman" w:hAnsi="Times New Roman" w:cs="Times New Roman"/>
          <w:spacing w:val="1"/>
        </w:rPr>
        <w:t xml:space="preserve"> </w:t>
      </w:r>
      <w:r w:rsidRPr="00CF6628">
        <w:rPr>
          <w:rFonts w:ascii="Times New Roman" w:hAnsi="Times New Roman" w:cs="Times New Roman"/>
        </w:rPr>
        <w:t>личностно</w:t>
      </w:r>
      <w:r w:rsidRPr="00CF6628">
        <w:rPr>
          <w:rFonts w:ascii="Times New Roman" w:hAnsi="Times New Roman" w:cs="Times New Roman"/>
          <w:spacing w:val="1"/>
        </w:rPr>
        <w:t xml:space="preserve"> </w:t>
      </w:r>
      <w:r w:rsidRPr="00CF6628">
        <w:rPr>
          <w:rFonts w:ascii="Times New Roman" w:hAnsi="Times New Roman" w:cs="Times New Roman"/>
        </w:rPr>
        <w:t>развивающей</w:t>
      </w:r>
      <w:r w:rsidRPr="00CF6628">
        <w:rPr>
          <w:rFonts w:ascii="Times New Roman" w:hAnsi="Times New Roman" w:cs="Times New Roman"/>
          <w:spacing w:val="1"/>
        </w:rPr>
        <w:t xml:space="preserve"> </w:t>
      </w:r>
      <w:r w:rsidRPr="00CF6628">
        <w:rPr>
          <w:rFonts w:ascii="Times New Roman" w:hAnsi="Times New Roman" w:cs="Times New Roman"/>
        </w:rPr>
        <w:t>совместной</w:t>
      </w:r>
      <w:r w:rsidRPr="00CF6628">
        <w:rPr>
          <w:rFonts w:ascii="Times New Roman" w:hAnsi="Times New Roman" w:cs="Times New Roman"/>
          <w:spacing w:val="1"/>
        </w:rPr>
        <w:t xml:space="preserve"> </w:t>
      </w:r>
      <w:r w:rsidRPr="00CF6628">
        <w:rPr>
          <w:rFonts w:ascii="Times New Roman" w:hAnsi="Times New Roman" w:cs="Times New Roman"/>
        </w:rPr>
        <w:t>деятельности</w:t>
      </w:r>
      <w:r w:rsidRPr="00CF6628">
        <w:rPr>
          <w:rFonts w:ascii="Times New Roman" w:hAnsi="Times New Roman" w:cs="Times New Roman"/>
          <w:spacing w:val="1"/>
        </w:rPr>
        <w:t xml:space="preserve"> </w:t>
      </w:r>
      <w:r w:rsidRPr="00CF6628">
        <w:rPr>
          <w:rFonts w:ascii="Times New Roman" w:hAnsi="Times New Roman" w:cs="Times New Roman"/>
        </w:rPr>
        <w:t>обучающихся и взрослых, анализ проводится в мае заместителем директора по воспитательной работе и советом обучающихся, итоги анализа</w:t>
      </w:r>
      <w:r w:rsidRPr="00CF6628">
        <w:rPr>
          <w:rFonts w:ascii="Times New Roman" w:hAnsi="Times New Roman" w:cs="Times New Roman"/>
          <w:spacing w:val="1"/>
        </w:rPr>
        <w:t xml:space="preserve"> </w:t>
      </w:r>
      <w:r w:rsidRPr="00CF6628">
        <w:rPr>
          <w:rFonts w:ascii="Times New Roman" w:hAnsi="Times New Roman" w:cs="Times New Roman"/>
        </w:rPr>
        <w:t>оформляются заместителем директора по воспитательной работе в виде отчет.</w:t>
      </w:r>
    </w:p>
    <w:p w:rsidR="00204D81" w:rsidRPr="00CF6628" w:rsidRDefault="00204D81" w:rsidP="00204D81">
      <w:pPr>
        <w:pStyle w:val="10"/>
        <w:spacing w:before="90"/>
        <w:jc w:val="center"/>
        <w:rPr>
          <w:rFonts w:ascii="Times New Roman" w:hAnsi="Times New Roman"/>
        </w:rPr>
      </w:pPr>
      <w:r w:rsidRPr="00CF6628">
        <w:rPr>
          <w:rFonts w:ascii="Times New Roman" w:hAnsi="Times New Roman"/>
        </w:rPr>
        <w:t>Федеральный</w:t>
      </w:r>
      <w:r w:rsidRPr="00CF6628">
        <w:rPr>
          <w:rFonts w:ascii="Times New Roman" w:hAnsi="Times New Roman"/>
          <w:spacing w:val="-6"/>
        </w:rPr>
        <w:t xml:space="preserve"> </w:t>
      </w:r>
      <w:r w:rsidRPr="00CF6628">
        <w:rPr>
          <w:rFonts w:ascii="Times New Roman" w:hAnsi="Times New Roman"/>
        </w:rPr>
        <w:t>календарный</w:t>
      </w:r>
      <w:r w:rsidRPr="00CF6628">
        <w:rPr>
          <w:rFonts w:ascii="Times New Roman" w:hAnsi="Times New Roman"/>
          <w:spacing w:val="-6"/>
        </w:rPr>
        <w:t xml:space="preserve"> </w:t>
      </w:r>
      <w:r w:rsidRPr="00CF6628">
        <w:rPr>
          <w:rFonts w:ascii="Times New Roman" w:hAnsi="Times New Roman"/>
        </w:rPr>
        <w:t>план</w:t>
      </w:r>
      <w:r w:rsidRPr="00CF6628">
        <w:rPr>
          <w:rFonts w:ascii="Times New Roman" w:hAnsi="Times New Roman"/>
          <w:spacing w:val="-6"/>
        </w:rPr>
        <w:t xml:space="preserve"> </w:t>
      </w:r>
      <w:r w:rsidRPr="00CF6628">
        <w:rPr>
          <w:rFonts w:ascii="Times New Roman" w:hAnsi="Times New Roman"/>
        </w:rPr>
        <w:t>воспитательной</w:t>
      </w:r>
      <w:r w:rsidRPr="00CF6628">
        <w:rPr>
          <w:rFonts w:ascii="Times New Roman" w:hAnsi="Times New Roman"/>
          <w:spacing w:val="-6"/>
        </w:rPr>
        <w:t xml:space="preserve"> </w:t>
      </w:r>
      <w:r w:rsidRPr="00CF6628">
        <w:rPr>
          <w:rFonts w:ascii="Times New Roman" w:hAnsi="Times New Roman"/>
        </w:rPr>
        <w:t>работы</w:t>
      </w:r>
    </w:p>
    <w:p w:rsidR="00204D81" w:rsidRPr="00CF6628" w:rsidRDefault="00204D81" w:rsidP="00204D81">
      <w:pPr>
        <w:pStyle w:val="ae"/>
        <w:ind w:left="820"/>
        <w:rPr>
          <w:rFonts w:ascii="Times New Roman" w:hAnsi="Times New Roman"/>
        </w:rPr>
      </w:pPr>
      <w:r w:rsidRPr="00CF6628">
        <w:rPr>
          <w:rFonts w:ascii="Times New Roman" w:hAnsi="Times New Roman"/>
        </w:rPr>
        <w:t>Сентябрь:</w:t>
      </w:r>
    </w:p>
    <w:p w:rsidR="00204D81" w:rsidRPr="00CF6628" w:rsidRDefault="00204D81" w:rsidP="00204D81">
      <w:pPr>
        <w:pStyle w:val="ae"/>
        <w:ind w:left="112" w:right="259" w:firstLine="708"/>
        <w:jc w:val="both"/>
        <w:rPr>
          <w:rFonts w:ascii="Times New Roman" w:hAnsi="Times New Roman"/>
        </w:rPr>
      </w:pPr>
      <w:r w:rsidRPr="00CF6628">
        <w:rPr>
          <w:rFonts w:ascii="Times New Roman" w:hAnsi="Times New Roman"/>
        </w:rPr>
        <w:t>1 сентября: День знаний (в рамках модуля «Основные школьные дела», в соответствии с планами работы классных руководителей с</w:t>
      </w:r>
      <w:r w:rsidRPr="00CF6628">
        <w:rPr>
          <w:rFonts w:ascii="Times New Roman" w:hAnsi="Times New Roman"/>
          <w:spacing w:val="1"/>
        </w:rPr>
        <w:t xml:space="preserve"> </w:t>
      </w:r>
      <w:r w:rsidRPr="00CF6628">
        <w:rPr>
          <w:rFonts w:ascii="Times New Roman" w:hAnsi="Times New Roman"/>
        </w:rPr>
        <w:t>классными коллективами);</w:t>
      </w:r>
    </w:p>
    <w:p w:rsidR="00204D81" w:rsidRPr="00CF6628" w:rsidRDefault="00204D81" w:rsidP="00204D81">
      <w:pPr>
        <w:pStyle w:val="ae"/>
        <w:ind w:left="112" w:right="257" w:firstLine="708"/>
        <w:jc w:val="both"/>
        <w:rPr>
          <w:rFonts w:ascii="Times New Roman" w:hAnsi="Times New Roman"/>
        </w:rPr>
      </w:pPr>
      <w:r w:rsidRPr="00CF6628">
        <w:rPr>
          <w:rFonts w:ascii="Times New Roman" w:hAnsi="Times New Roman"/>
        </w:rPr>
        <w:t>3 сентября: День окончания Второй мировой войны, День солидарности в борьбе с терроризмом (в рамках модуля «Профилактика и</w:t>
      </w:r>
      <w:r w:rsidRPr="00CF6628">
        <w:rPr>
          <w:rFonts w:ascii="Times New Roman" w:hAnsi="Times New Roman"/>
          <w:spacing w:val="1"/>
        </w:rPr>
        <w:t xml:space="preserve"> </w:t>
      </w:r>
      <w:r w:rsidRPr="00CF6628">
        <w:rPr>
          <w:rFonts w:ascii="Times New Roman" w:hAnsi="Times New Roman"/>
        </w:rPr>
        <w:t>безопасность»,</w:t>
      </w:r>
      <w:r w:rsidRPr="00CF6628">
        <w:rPr>
          <w:rFonts w:ascii="Times New Roman" w:hAnsi="Times New Roman"/>
          <w:spacing w:val="1"/>
        </w:rPr>
        <w:t xml:space="preserve"> </w:t>
      </w:r>
      <w:r w:rsidRPr="00CF6628">
        <w:rPr>
          <w:rFonts w:ascii="Times New Roman" w:hAnsi="Times New Roman"/>
        </w:rPr>
        <w:t>в соответствии с планом работы ВВПОД «ЮНАРМИЯ», в</w:t>
      </w:r>
      <w:r w:rsidRPr="00CF6628">
        <w:rPr>
          <w:rFonts w:ascii="Times New Roman" w:hAnsi="Times New Roman"/>
          <w:spacing w:val="1"/>
        </w:rPr>
        <w:t xml:space="preserve"> </w:t>
      </w:r>
      <w:r w:rsidRPr="00CF6628">
        <w:rPr>
          <w:rFonts w:ascii="Times New Roman" w:hAnsi="Times New Roman"/>
        </w:rPr>
        <w:t>соответствии</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1"/>
        </w:rPr>
        <w:t xml:space="preserve"> </w:t>
      </w:r>
      <w:r w:rsidRPr="00CF6628">
        <w:rPr>
          <w:rFonts w:ascii="Times New Roman" w:hAnsi="Times New Roman"/>
        </w:rPr>
        <w:t>планом</w:t>
      </w:r>
      <w:r w:rsidRPr="00CF6628">
        <w:rPr>
          <w:rFonts w:ascii="Times New Roman" w:hAnsi="Times New Roman"/>
          <w:spacing w:val="1"/>
        </w:rPr>
        <w:t xml:space="preserve"> </w:t>
      </w:r>
      <w:r w:rsidRPr="00CF6628">
        <w:rPr>
          <w:rFonts w:ascii="Times New Roman" w:hAnsi="Times New Roman"/>
        </w:rPr>
        <w:t>работы</w:t>
      </w:r>
      <w:r w:rsidRPr="00CF6628">
        <w:rPr>
          <w:rFonts w:ascii="Times New Roman" w:hAnsi="Times New Roman"/>
          <w:spacing w:val="1"/>
        </w:rPr>
        <w:t xml:space="preserve"> </w:t>
      </w:r>
      <w:r w:rsidRPr="00CF6628">
        <w:rPr>
          <w:rFonts w:ascii="Times New Roman" w:hAnsi="Times New Roman"/>
        </w:rPr>
        <w:t>школьного</w:t>
      </w:r>
      <w:r w:rsidRPr="00CF6628">
        <w:rPr>
          <w:rFonts w:ascii="Times New Roman" w:hAnsi="Times New Roman"/>
          <w:spacing w:val="1"/>
        </w:rPr>
        <w:t xml:space="preserve"> </w:t>
      </w:r>
      <w:r w:rsidRPr="00CF6628">
        <w:rPr>
          <w:rFonts w:ascii="Times New Roman" w:hAnsi="Times New Roman"/>
        </w:rPr>
        <w:t>отряда</w:t>
      </w:r>
      <w:r w:rsidRPr="00CF6628">
        <w:rPr>
          <w:rFonts w:ascii="Times New Roman" w:hAnsi="Times New Roman"/>
          <w:spacing w:val="1"/>
        </w:rPr>
        <w:t xml:space="preserve"> </w:t>
      </w:r>
      <w:r w:rsidRPr="00CF6628">
        <w:rPr>
          <w:rFonts w:ascii="Times New Roman" w:hAnsi="Times New Roman"/>
        </w:rPr>
        <w:t>«Бесконечность добра»,</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соответствии</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1"/>
        </w:rPr>
        <w:t xml:space="preserve"> </w:t>
      </w:r>
      <w:r w:rsidRPr="00CF6628">
        <w:rPr>
          <w:rFonts w:ascii="Times New Roman" w:hAnsi="Times New Roman"/>
        </w:rPr>
        <w:t>календарно-тематическими</w:t>
      </w:r>
      <w:r w:rsidRPr="00CF6628">
        <w:rPr>
          <w:rFonts w:ascii="Times New Roman" w:hAnsi="Times New Roman"/>
          <w:spacing w:val="1"/>
        </w:rPr>
        <w:t xml:space="preserve"> </w:t>
      </w:r>
      <w:r w:rsidRPr="00CF6628">
        <w:rPr>
          <w:rFonts w:ascii="Times New Roman" w:hAnsi="Times New Roman"/>
        </w:rPr>
        <w:t>планированиями</w:t>
      </w:r>
      <w:r w:rsidRPr="00CF6628">
        <w:rPr>
          <w:rFonts w:ascii="Times New Roman" w:hAnsi="Times New Roman"/>
          <w:spacing w:val="2"/>
        </w:rPr>
        <w:t xml:space="preserve"> </w:t>
      </w:r>
      <w:r w:rsidRPr="00CF6628">
        <w:rPr>
          <w:rFonts w:ascii="Times New Roman" w:hAnsi="Times New Roman"/>
        </w:rPr>
        <w:t>учителей истории);</w:t>
      </w:r>
    </w:p>
    <w:p w:rsidR="00204D81" w:rsidRPr="00CF6628" w:rsidRDefault="00204D81" w:rsidP="00204D81">
      <w:pPr>
        <w:pStyle w:val="ae"/>
        <w:ind w:left="820"/>
        <w:jc w:val="both"/>
        <w:rPr>
          <w:rFonts w:ascii="Times New Roman" w:hAnsi="Times New Roman"/>
        </w:rPr>
      </w:pPr>
      <w:r w:rsidRPr="00CF6628">
        <w:rPr>
          <w:rFonts w:ascii="Times New Roman" w:hAnsi="Times New Roman"/>
        </w:rPr>
        <w:t>8</w:t>
      </w:r>
      <w:r w:rsidRPr="00CF6628">
        <w:rPr>
          <w:rFonts w:ascii="Times New Roman" w:hAnsi="Times New Roman"/>
          <w:spacing w:val="-3"/>
        </w:rPr>
        <w:t xml:space="preserve"> </w:t>
      </w:r>
      <w:r w:rsidRPr="00CF6628">
        <w:rPr>
          <w:rFonts w:ascii="Times New Roman" w:hAnsi="Times New Roman"/>
        </w:rPr>
        <w:t>сентября:</w:t>
      </w:r>
      <w:r w:rsidRPr="00CF6628">
        <w:rPr>
          <w:rFonts w:ascii="Times New Roman" w:hAnsi="Times New Roman"/>
          <w:spacing w:val="-2"/>
        </w:rPr>
        <w:t xml:space="preserve"> </w:t>
      </w:r>
      <w:r w:rsidRPr="00CF6628">
        <w:rPr>
          <w:rFonts w:ascii="Times New Roman" w:hAnsi="Times New Roman"/>
        </w:rPr>
        <w:t>Международный</w:t>
      </w:r>
      <w:r w:rsidRPr="00CF6628">
        <w:rPr>
          <w:rFonts w:ascii="Times New Roman" w:hAnsi="Times New Roman"/>
          <w:spacing w:val="-1"/>
        </w:rPr>
        <w:t xml:space="preserve"> </w:t>
      </w:r>
      <w:r w:rsidRPr="00CF6628">
        <w:rPr>
          <w:rFonts w:ascii="Times New Roman" w:hAnsi="Times New Roman"/>
        </w:rPr>
        <w:t>день</w:t>
      </w:r>
      <w:r w:rsidRPr="00CF6628">
        <w:rPr>
          <w:rFonts w:ascii="Times New Roman" w:hAnsi="Times New Roman"/>
          <w:spacing w:val="-2"/>
        </w:rPr>
        <w:t xml:space="preserve"> </w:t>
      </w:r>
      <w:r w:rsidRPr="00CF6628">
        <w:rPr>
          <w:rFonts w:ascii="Times New Roman" w:hAnsi="Times New Roman"/>
        </w:rPr>
        <w:t>распространения</w:t>
      </w:r>
      <w:r w:rsidRPr="00CF6628">
        <w:rPr>
          <w:rFonts w:ascii="Times New Roman" w:hAnsi="Times New Roman"/>
          <w:spacing w:val="-2"/>
        </w:rPr>
        <w:t xml:space="preserve"> </w:t>
      </w:r>
      <w:r w:rsidRPr="00CF6628">
        <w:rPr>
          <w:rFonts w:ascii="Times New Roman" w:hAnsi="Times New Roman"/>
        </w:rPr>
        <w:t>грамотности</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3"/>
        </w:rPr>
        <w:t xml:space="preserve"> </w:t>
      </w:r>
      <w:r w:rsidRPr="00CF6628">
        <w:rPr>
          <w:rFonts w:ascii="Times New Roman" w:hAnsi="Times New Roman"/>
        </w:rPr>
        <w:t>соответствии</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3"/>
        </w:rPr>
        <w:t xml:space="preserve"> </w:t>
      </w:r>
      <w:r w:rsidRPr="00CF6628">
        <w:rPr>
          <w:rFonts w:ascii="Times New Roman" w:hAnsi="Times New Roman"/>
        </w:rPr>
        <w:t>планом</w:t>
      </w:r>
      <w:r w:rsidRPr="00CF6628">
        <w:rPr>
          <w:rFonts w:ascii="Times New Roman" w:hAnsi="Times New Roman"/>
          <w:spacing w:val="-3"/>
        </w:rPr>
        <w:t xml:space="preserve"> </w:t>
      </w:r>
      <w:r w:rsidRPr="00CF6628">
        <w:rPr>
          <w:rFonts w:ascii="Times New Roman" w:hAnsi="Times New Roman"/>
        </w:rPr>
        <w:t>работы</w:t>
      </w:r>
      <w:r w:rsidRPr="00CF6628">
        <w:rPr>
          <w:rFonts w:ascii="Times New Roman" w:hAnsi="Times New Roman"/>
          <w:spacing w:val="-3"/>
        </w:rPr>
        <w:t xml:space="preserve"> </w:t>
      </w:r>
      <w:r w:rsidRPr="00CF6628">
        <w:rPr>
          <w:rFonts w:ascii="Times New Roman" w:hAnsi="Times New Roman"/>
        </w:rPr>
        <w:t>МО учителей русского языка и литературы);</w:t>
      </w:r>
    </w:p>
    <w:p w:rsidR="00204D81" w:rsidRPr="00CF6628" w:rsidRDefault="00204D81" w:rsidP="00204D81">
      <w:pPr>
        <w:pStyle w:val="ae"/>
        <w:ind w:left="112" w:right="260" w:firstLine="708"/>
        <w:jc w:val="both"/>
        <w:rPr>
          <w:rFonts w:ascii="Times New Roman" w:hAnsi="Times New Roman"/>
        </w:rPr>
      </w:pPr>
      <w:r w:rsidRPr="00CF6628">
        <w:rPr>
          <w:rFonts w:ascii="Times New Roman" w:hAnsi="Times New Roman"/>
        </w:rPr>
        <w:t>10 сентября: Международный день памяти жертв фашизма (в соответствии с планом работы школьного отряда «Бесконечность добра», в</w:t>
      </w:r>
      <w:r w:rsidRPr="00CF6628">
        <w:rPr>
          <w:rFonts w:ascii="Times New Roman" w:hAnsi="Times New Roman"/>
          <w:spacing w:val="1"/>
        </w:rPr>
        <w:t xml:space="preserve"> </w:t>
      </w:r>
      <w:r w:rsidRPr="00CF6628">
        <w:rPr>
          <w:rFonts w:ascii="Times New Roman" w:hAnsi="Times New Roman"/>
        </w:rPr>
        <w:t>соответствии с</w:t>
      </w:r>
      <w:r w:rsidRPr="00CF6628">
        <w:rPr>
          <w:rFonts w:ascii="Times New Roman" w:hAnsi="Times New Roman"/>
          <w:spacing w:val="-1"/>
        </w:rPr>
        <w:t xml:space="preserve"> </w:t>
      </w:r>
      <w:r w:rsidRPr="00CF6628">
        <w:rPr>
          <w:rFonts w:ascii="Times New Roman" w:hAnsi="Times New Roman"/>
        </w:rPr>
        <w:t>календарно-тематическими</w:t>
      </w:r>
      <w:r w:rsidRPr="00CF6628">
        <w:rPr>
          <w:rFonts w:ascii="Times New Roman" w:hAnsi="Times New Roman"/>
          <w:spacing w:val="1"/>
        </w:rPr>
        <w:t xml:space="preserve"> </w:t>
      </w:r>
      <w:r w:rsidRPr="00CF6628">
        <w:rPr>
          <w:rFonts w:ascii="Times New Roman" w:hAnsi="Times New Roman"/>
        </w:rPr>
        <w:t>планированиями</w:t>
      </w:r>
      <w:r w:rsidRPr="00CF6628">
        <w:rPr>
          <w:rFonts w:ascii="Times New Roman" w:hAnsi="Times New Roman"/>
          <w:spacing w:val="3"/>
        </w:rPr>
        <w:t xml:space="preserve"> </w:t>
      </w:r>
      <w:r w:rsidRPr="00CF6628">
        <w:rPr>
          <w:rFonts w:ascii="Times New Roman" w:hAnsi="Times New Roman"/>
        </w:rPr>
        <w:t>учителей истории).</w:t>
      </w:r>
    </w:p>
    <w:p w:rsidR="00204D81" w:rsidRPr="00CF6628" w:rsidRDefault="00204D81" w:rsidP="00204D81">
      <w:pPr>
        <w:pStyle w:val="ae"/>
        <w:rPr>
          <w:rFonts w:ascii="Times New Roman" w:hAnsi="Times New Roman"/>
        </w:rPr>
      </w:pPr>
    </w:p>
    <w:p w:rsidR="00204D81" w:rsidRPr="00CF6628" w:rsidRDefault="00204D81" w:rsidP="00204D81">
      <w:pPr>
        <w:pStyle w:val="ae"/>
        <w:ind w:left="820"/>
        <w:rPr>
          <w:rFonts w:ascii="Times New Roman" w:hAnsi="Times New Roman"/>
        </w:rPr>
      </w:pPr>
      <w:r w:rsidRPr="00CF6628">
        <w:rPr>
          <w:rFonts w:ascii="Times New Roman" w:hAnsi="Times New Roman"/>
        </w:rPr>
        <w:t>Октябрь:</w:t>
      </w:r>
    </w:p>
    <w:p w:rsidR="00204D81" w:rsidRPr="00CF6628" w:rsidRDefault="00204D81" w:rsidP="00204D81">
      <w:pPr>
        <w:pStyle w:val="ae"/>
        <w:ind w:left="112" w:right="258" w:firstLine="708"/>
        <w:jc w:val="both"/>
        <w:rPr>
          <w:rFonts w:ascii="Times New Roman" w:hAnsi="Times New Roman"/>
        </w:rPr>
      </w:pPr>
      <w:r w:rsidRPr="00CF6628">
        <w:rPr>
          <w:rFonts w:ascii="Times New Roman" w:hAnsi="Times New Roman"/>
        </w:rPr>
        <w:t>1</w:t>
      </w:r>
      <w:r w:rsidRPr="00CF6628">
        <w:rPr>
          <w:rFonts w:ascii="Times New Roman" w:hAnsi="Times New Roman"/>
          <w:spacing w:val="1"/>
        </w:rPr>
        <w:t xml:space="preserve"> </w:t>
      </w:r>
      <w:r w:rsidRPr="00CF6628">
        <w:rPr>
          <w:rFonts w:ascii="Times New Roman" w:hAnsi="Times New Roman"/>
        </w:rPr>
        <w:t>октября:</w:t>
      </w:r>
      <w:r w:rsidRPr="00CF6628">
        <w:rPr>
          <w:rFonts w:ascii="Times New Roman" w:hAnsi="Times New Roman"/>
          <w:spacing w:val="1"/>
        </w:rPr>
        <w:t xml:space="preserve"> </w:t>
      </w:r>
      <w:r w:rsidRPr="00CF6628">
        <w:rPr>
          <w:rFonts w:ascii="Times New Roman" w:hAnsi="Times New Roman"/>
        </w:rPr>
        <w:t>Международный</w:t>
      </w:r>
      <w:r w:rsidRPr="00CF6628">
        <w:rPr>
          <w:rFonts w:ascii="Times New Roman" w:hAnsi="Times New Roman"/>
          <w:spacing w:val="1"/>
        </w:rPr>
        <w:t xml:space="preserve"> </w:t>
      </w:r>
      <w:r w:rsidRPr="00CF6628">
        <w:rPr>
          <w:rFonts w:ascii="Times New Roman" w:hAnsi="Times New Roman"/>
        </w:rPr>
        <w:t>день</w:t>
      </w:r>
      <w:r w:rsidRPr="00CF6628">
        <w:rPr>
          <w:rFonts w:ascii="Times New Roman" w:hAnsi="Times New Roman"/>
          <w:spacing w:val="1"/>
        </w:rPr>
        <w:t xml:space="preserve"> </w:t>
      </w:r>
      <w:r w:rsidRPr="00CF6628">
        <w:rPr>
          <w:rFonts w:ascii="Times New Roman" w:hAnsi="Times New Roman"/>
        </w:rPr>
        <w:t>пожилых</w:t>
      </w:r>
      <w:r w:rsidRPr="00CF6628">
        <w:rPr>
          <w:rFonts w:ascii="Times New Roman" w:hAnsi="Times New Roman"/>
          <w:spacing w:val="1"/>
        </w:rPr>
        <w:t xml:space="preserve"> </w:t>
      </w:r>
      <w:r w:rsidRPr="00CF6628">
        <w:rPr>
          <w:rFonts w:ascii="Times New Roman" w:hAnsi="Times New Roman"/>
        </w:rPr>
        <w:t>людей;</w:t>
      </w:r>
      <w:r w:rsidRPr="00CF6628">
        <w:rPr>
          <w:rFonts w:ascii="Times New Roman" w:hAnsi="Times New Roman"/>
          <w:spacing w:val="1"/>
        </w:rPr>
        <w:t xml:space="preserve"> </w:t>
      </w:r>
      <w:r w:rsidRPr="00CF6628">
        <w:rPr>
          <w:rFonts w:ascii="Times New Roman" w:hAnsi="Times New Roman"/>
        </w:rPr>
        <w:t>Международный</w:t>
      </w:r>
      <w:r w:rsidRPr="00CF6628">
        <w:rPr>
          <w:rFonts w:ascii="Times New Roman" w:hAnsi="Times New Roman"/>
          <w:spacing w:val="1"/>
        </w:rPr>
        <w:t xml:space="preserve"> </w:t>
      </w:r>
      <w:r w:rsidRPr="00CF6628">
        <w:rPr>
          <w:rFonts w:ascii="Times New Roman" w:hAnsi="Times New Roman"/>
        </w:rPr>
        <w:t>день</w:t>
      </w:r>
      <w:r w:rsidRPr="00CF6628">
        <w:rPr>
          <w:rFonts w:ascii="Times New Roman" w:hAnsi="Times New Roman"/>
          <w:spacing w:val="1"/>
        </w:rPr>
        <w:t xml:space="preserve"> </w:t>
      </w:r>
      <w:r w:rsidRPr="00CF6628">
        <w:rPr>
          <w:rFonts w:ascii="Times New Roman" w:hAnsi="Times New Roman"/>
        </w:rPr>
        <w:t>музыки</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соответствии</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1"/>
        </w:rPr>
        <w:t xml:space="preserve"> </w:t>
      </w:r>
      <w:r w:rsidRPr="00CF6628">
        <w:rPr>
          <w:rFonts w:ascii="Times New Roman" w:hAnsi="Times New Roman"/>
        </w:rPr>
        <w:t>планами</w:t>
      </w:r>
      <w:r w:rsidRPr="00CF6628">
        <w:rPr>
          <w:rFonts w:ascii="Times New Roman" w:hAnsi="Times New Roman"/>
          <w:spacing w:val="1"/>
        </w:rPr>
        <w:t xml:space="preserve"> </w:t>
      </w:r>
      <w:r w:rsidRPr="00CF6628">
        <w:rPr>
          <w:rFonts w:ascii="Times New Roman" w:hAnsi="Times New Roman"/>
        </w:rPr>
        <w:t>работы</w:t>
      </w:r>
      <w:r w:rsidRPr="00CF6628">
        <w:rPr>
          <w:rFonts w:ascii="Times New Roman" w:hAnsi="Times New Roman"/>
          <w:spacing w:val="1"/>
        </w:rPr>
        <w:t xml:space="preserve"> </w:t>
      </w:r>
      <w:r w:rsidRPr="00CF6628">
        <w:rPr>
          <w:rFonts w:ascii="Times New Roman" w:hAnsi="Times New Roman"/>
        </w:rPr>
        <w:t>классных</w:t>
      </w:r>
      <w:r w:rsidRPr="00CF6628">
        <w:rPr>
          <w:rFonts w:ascii="Times New Roman" w:hAnsi="Times New Roman"/>
          <w:spacing w:val="1"/>
        </w:rPr>
        <w:t xml:space="preserve"> </w:t>
      </w:r>
      <w:r w:rsidRPr="00CF6628">
        <w:rPr>
          <w:rFonts w:ascii="Times New Roman" w:hAnsi="Times New Roman"/>
        </w:rPr>
        <w:t>руководителей с классными коллективами, в соответствии с планом работы советника директора по воспитанию и взаимодействию с детскими</w:t>
      </w:r>
      <w:r w:rsidRPr="00CF6628">
        <w:rPr>
          <w:rFonts w:ascii="Times New Roman" w:hAnsi="Times New Roman"/>
          <w:spacing w:val="1"/>
        </w:rPr>
        <w:t xml:space="preserve"> </w:t>
      </w:r>
      <w:r w:rsidRPr="00CF6628">
        <w:rPr>
          <w:rFonts w:ascii="Times New Roman" w:hAnsi="Times New Roman"/>
        </w:rPr>
        <w:t>общественными объединениями);</w:t>
      </w:r>
    </w:p>
    <w:p w:rsidR="00204D81" w:rsidRPr="00CF6628" w:rsidRDefault="00204D81" w:rsidP="00CF6628">
      <w:pPr>
        <w:pStyle w:val="af3"/>
        <w:widowControl w:val="0"/>
        <w:numPr>
          <w:ilvl w:val="0"/>
          <w:numId w:val="52"/>
        </w:numPr>
        <w:tabs>
          <w:tab w:val="left" w:pos="1107"/>
        </w:tabs>
        <w:autoSpaceDE w:val="0"/>
        <w:autoSpaceDN w:val="0"/>
        <w:spacing w:line="276" w:lineRule="exact"/>
        <w:ind w:hanging="287"/>
        <w:contextualSpacing w:val="0"/>
        <w:jc w:val="both"/>
        <w:rPr>
          <w:rFonts w:eastAsia="Arial Unicode MS"/>
          <w:caps w:val="0"/>
          <w:color w:val="00000A"/>
          <w:kern w:val="1"/>
          <w:sz w:val="22"/>
          <w:szCs w:val="22"/>
          <w:lang w:eastAsia="en-US"/>
        </w:rPr>
      </w:pPr>
      <w:r w:rsidRPr="00CF6628">
        <w:rPr>
          <w:rFonts w:eastAsia="Arial Unicode MS"/>
          <w:caps w:val="0"/>
          <w:color w:val="00000A"/>
          <w:kern w:val="1"/>
          <w:sz w:val="22"/>
          <w:szCs w:val="22"/>
          <w:lang w:eastAsia="en-US"/>
        </w:rPr>
        <w:t>октября: День защиты животных (в соответствии с планами работы классных руководителей с классными коллективами, в соответствии с планом работы советника директора по воспитанию и взаимодействию с детскими общественными объединениями);</w:t>
      </w:r>
    </w:p>
    <w:p w:rsidR="00204D81" w:rsidRPr="00CF6628" w:rsidRDefault="00204D81" w:rsidP="00CF6628">
      <w:pPr>
        <w:pStyle w:val="af3"/>
        <w:widowControl w:val="0"/>
        <w:numPr>
          <w:ilvl w:val="0"/>
          <w:numId w:val="52"/>
        </w:numPr>
        <w:tabs>
          <w:tab w:val="left" w:pos="1107"/>
        </w:tabs>
        <w:autoSpaceDE w:val="0"/>
        <w:autoSpaceDN w:val="0"/>
        <w:spacing w:line="276" w:lineRule="exact"/>
        <w:ind w:hanging="287"/>
        <w:contextualSpacing w:val="0"/>
        <w:jc w:val="both"/>
        <w:rPr>
          <w:rFonts w:eastAsia="Arial Unicode MS"/>
          <w:caps w:val="0"/>
          <w:color w:val="00000A"/>
          <w:kern w:val="1"/>
          <w:sz w:val="22"/>
          <w:szCs w:val="22"/>
          <w:lang w:eastAsia="en-US"/>
        </w:rPr>
      </w:pPr>
      <w:r w:rsidRPr="00CF6628">
        <w:rPr>
          <w:rFonts w:eastAsia="Arial Unicode MS"/>
          <w:caps w:val="0"/>
          <w:color w:val="00000A"/>
          <w:kern w:val="1"/>
          <w:sz w:val="22"/>
          <w:szCs w:val="22"/>
          <w:lang w:eastAsia="en-US"/>
        </w:rPr>
        <w:t>октября: День учителя (в рамках модулей «Основные школьные дела», «Профориентация»);</w:t>
      </w:r>
    </w:p>
    <w:p w:rsidR="00204D81" w:rsidRPr="00CF6628" w:rsidRDefault="00204D81" w:rsidP="00204D81">
      <w:pPr>
        <w:pStyle w:val="ae"/>
        <w:ind w:left="820"/>
        <w:rPr>
          <w:rFonts w:ascii="Times New Roman" w:hAnsi="Times New Roman"/>
        </w:rPr>
      </w:pPr>
      <w:r w:rsidRPr="00CF6628">
        <w:rPr>
          <w:rFonts w:ascii="Times New Roman" w:hAnsi="Times New Roman"/>
        </w:rPr>
        <w:t>25</w:t>
      </w:r>
      <w:r w:rsidRPr="00CF6628">
        <w:rPr>
          <w:rFonts w:ascii="Times New Roman" w:hAnsi="Times New Roman"/>
          <w:spacing w:val="-3"/>
        </w:rPr>
        <w:t xml:space="preserve"> </w:t>
      </w:r>
      <w:r w:rsidRPr="00CF6628">
        <w:rPr>
          <w:rFonts w:ascii="Times New Roman" w:hAnsi="Times New Roman"/>
        </w:rPr>
        <w:t>октября:</w:t>
      </w:r>
      <w:r w:rsidRPr="00CF6628">
        <w:rPr>
          <w:rFonts w:ascii="Times New Roman" w:hAnsi="Times New Roman"/>
          <w:spacing w:val="-2"/>
        </w:rPr>
        <w:t xml:space="preserve"> </w:t>
      </w:r>
      <w:r w:rsidRPr="00CF6628">
        <w:rPr>
          <w:rFonts w:ascii="Times New Roman" w:hAnsi="Times New Roman"/>
        </w:rPr>
        <w:t>Международный</w:t>
      </w:r>
      <w:r w:rsidRPr="00CF6628">
        <w:rPr>
          <w:rFonts w:ascii="Times New Roman" w:hAnsi="Times New Roman"/>
          <w:spacing w:val="-1"/>
        </w:rPr>
        <w:t xml:space="preserve"> </w:t>
      </w:r>
      <w:r w:rsidRPr="00CF6628">
        <w:rPr>
          <w:rFonts w:ascii="Times New Roman" w:hAnsi="Times New Roman"/>
        </w:rPr>
        <w:t>день</w:t>
      </w:r>
      <w:r w:rsidRPr="00CF6628">
        <w:rPr>
          <w:rFonts w:ascii="Times New Roman" w:hAnsi="Times New Roman"/>
          <w:spacing w:val="-3"/>
        </w:rPr>
        <w:t xml:space="preserve"> </w:t>
      </w:r>
      <w:r w:rsidRPr="00CF6628">
        <w:rPr>
          <w:rFonts w:ascii="Times New Roman" w:hAnsi="Times New Roman"/>
        </w:rPr>
        <w:t>школьных библиотек</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3"/>
        </w:rPr>
        <w:t xml:space="preserve"> </w:t>
      </w:r>
      <w:r w:rsidRPr="00CF6628">
        <w:rPr>
          <w:rFonts w:ascii="Times New Roman" w:hAnsi="Times New Roman"/>
        </w:rPr>
        <w:t>соответствии</w:t>
      </w:r>
      <w:r w:rsidRPr="00CF6628">
        <w:rPr>
          <w:rFonts w:ascii="Times New Roman" w:hAnsi="Times New Roman"/>
          <w:spacing w:val="-2"/>
        </w:rPr>
        <w:t xml:space="preserve"> </w:t>
      </w:r>
      <w:r w:rsidRPr="00CF6628">
        <w:rPr>
          <w:rFonts w:ascii="Times New Roman" w:hAnsi="Times New Roman"/>
        </w:rPr>
        <w:t>с</w:t>
      </w:r>
      <w:r w:rsidRPr="00CF6628">
        <w:rPr>
          <w:rFonts w:ascii="Times New Roman" w:hAnsi="Times New Roman"/>
          <w:spacing w:val="-3"/>
        </w:rPr>
        <w:t xml:space="preserve"> </w:t>
      </w:r>
      <w:r w:rsidRPr="00CF6628">
        <w:rPr>
          <w:rFonts w:ascii="Times New Roman" w:hAnsi="Times New Roman"/>
        </w:rPr>
        <w:t>планом</w:t>
      </w:r>
      <w:r w:rsidRPr="00CF6628">
        <w:rPr>
          <w:rFonts w:ascii="Times New Roman" w:hAnsi="Times New Roman"/>
          <w:spacing w:val="-3"/>
        </w:rPr>
        <w:t xml:space="preserve"> </w:t>
      </w:r>
      <w:r w:rsidRPr="00CF6628">
        <w:rPr>
          <w:rFonts w:ascii="Times New Roman" w:hAnsi="Times New Roman"/>
        </w:rPr>
        <w:t>работы</w:t>
      </w:r>
      <w:r w:rsidRPr="00CF6628">
        <w:rPr>
          <w:rFonts w:ascii="Times New Roman" w:hAnsi="Times New Roman"/>
          <w:spacing w:val="-3"/>
        </w:rPr>
        <w:t xml:space="preserve"> </w:t>
      </w:r>
      <w:r w:rsidRPr="00CF6628">
        <w:rPr>
          <w:rFonts w:ascii="Times New Roman" w:hAnsi="Times New Roman"/>
        </w:rPr>
        <w:t>педагога-библиотекаря);</w:t>
      </w:r>
    </w:p>
    <w:p w:rsidR="00204D81" w:rsidRPr="00CF6628" w:rsidRDefault="00204D81" w:rsidP="00204D81">
      <w:pPr>
        <w:pStyle w:val="ae"/>
        <w:ind w:left="112" w:firstLine="708"/>
        <w:rPr>
          <w:rFonts w:ascii="Times New Roman" w:hAnsi="Times New Roman"/>
        </w:rPr>
      </w:pPr>
      <w:r w:rsidRPr="00CF6628">
        <w:rPr>
          <w:rFonts w:ascii="Times New Roman" w:hAnsi="Times New Roman"/>
        </w:rPr>
        <w:t>Третье</w:t>
      </w:r>
      <w:r w:rsidRPr="00CF6628">
        <w:rPr>
          <w:rFonts w:ascii="Times New Roman" w:hAnsi="Times New Roman"/>
          <w:spacing w:val="49"/>
        </w:rPr>
        <w:t xml:space="preserve"> </w:t>
      </w:r>
      <w:r w:rsidRPr="00CF6628">
        <w:rPr>
          <w:rFonts w:ascii="Times New Roman" w:hAnsi="Times New Roman"/>
        </w:rPr>
        <w:t>воскресенье</w:t>
      </w:r>
      <w:r w:rsidRPr="00CF6628">
        <w:rPr>
          <w:rFonts w:ascii="Times New Roman" w:hAnsi="Times New Roman"/>
          <w:spacing w:val="49"/>
        </w:rPr>
        <w:t xml:space="preserve"> </w:t>
      </w:r>
      <w:r w:rsidRPr="00CF6628">
        <w:rPr>
          <w:rFonts w:ascii="Times New Roman" w:hAnsi="Times New Roman"/>
        </w:rPr>
        <w:t>октября:</w:t>
      </w:r>
      <w:r w:rsidRPr="00CF6628">
        <w:rPr>
          <w:rFonts w:ascii="Times New Roman" w:hAnsi="Times New Roman"/>
          <w:spacing w:val="51"/>
        </w:rPr>
        <w:t xml:space="preserve"> </w:t>
      </w:r>
      <w:r w:rsidRPr="00CF6628">
        <w:rPr>
          <w:rFonts w:ascii="Times New Roman" w:hAnsi="Times New Roman"/>
        </w:rPr>
        <w:t>День</w:t>
      </w:r>
      <w:r w:rsidRPr="00CF6628">
        <w:rPr>
          <w:rFonts w:ascii="Times New Roman" w:hAnsi="Times New Roman"/>
          <w:spacing w:val="52"/>
        </w:rPr>
        <w:t xml:space="preserve"> </w:t>
      </w:r>
      <w:r w:rsidRPr="00CF6628">
        <w:rPr>
          <w:rFonts w:ascii="Times New Roman" w:hAnsi="Times New Roman"/>
        </w:rPr>
        <w:t>отца</w:t>
      </w:r>
      <w:r w:rsidRPr="00CF6628">
        <w:rPr>
          <w:rFonts w:ascii="Times New Roman" w:hAnsi="Times New Roman"/>
          <w:spacing w:val="50"/>
        </w:rPr>
        <w:t xml:space="preserve"> </w:t>
      </w:r>
      <w:r w:rsidRPr="00CF6628">
        <w:rPr>
          <w:rFonts w:ascii="Times New Roman" w:hAnsi="Times New Roman"/>
        </w:rPr>
        <w:t>(в</w:t>
      </w:r>
      <w:r w:rsidRPr="00CF6628">
        <w:rPr>
          <w:rFonts w:ascii="Times New Roman" w:hAnsi="Times New Roman"/>
          <w:spacing w:val="50"/>
        </w:rPr>
        <w:t xml:space="preserve"> </w:t>
      </w:r>
      <w:r w:rsidRPr="00CF6628">
        <w:rPr>
          <w:rFonts w:ascii="Times New Roman" w:hAnsi="Times New Roman"/>
        </w:rPr>
        <w:t>рамках</w:t>
      </w:r>
      <w:r w:rsidRPr="00CF6628">
        <w:rPr>
          <w:rFonts w:ascii="Times New Roman" w:hAnsi="Times New Roman"/>
          <w:spacing w:val="54"/>
        </w:rPr>
        <w:t xml:space="preserve"> </w:t>
      </w:r>
      <w:r w:rsidRPr="00CF6628">
        <w:rPr>
          <w:rFonts w:ascii="Times New Roman" w:hAnsi="Times New Roman"/>
        </w:rPr>
        <w:t>модуля</w:t>
      </w:r>
      <w:r w:rsidRPr="00CF6628">
        <w:rPr>
          <w:rFonts w:ascii="Times New Roman" w:hAnsi="Times New Roman"/>
          <w:spacing w:val="55"/>
        </w:rPr>
        <w:t xml:space="preserve"> </w:t>
      </w:r>
      <w:r w:rsidRPr="00CF6628">
        <w:rPr>
          <w:rFonts w:ascii="Times New Roman" w:hAnsi="Times New Roman"/>
        </w:rPr>
        <w:t>«Основные</w:t>
      </w:r>
      <w:r w:rsidRPr="00CF6628">
        <w:rPr>
          <w:rFonts w:ascii="Times New Roman" w:hAnsi="Times New Roman"/>
          <w:spacing w:val="49"/>
        </w:rPr>
        <w:t xml:space="preserve"> </w:t>
      </w:r>
      <w:r w:rsidRPr="00CF6628">
        <w:rPr>
          <w:rFonts w:ascii="Times New Roman" w:hAnsi="Times New Roman"/>
        </w:rPr>
        <w:t>школьные</w:t>
      </w:r>
      <w:r w:rsidRPr="00CF6628">
        <w:rPr>
          <w:rFonts w:ascii="Times New Roman" w:hAnsi="Times New Roman"/>
          <w:spacing w:val="49"/>
        </w:rPr>
        <w:t xml:space="preserve"> </w:t>
      </w:r>
      <w:r w:rsidRPr="00CF6628">
        <w:rPr>
          <w:rFonts w:ascii="Times New Roman" w:hAnsi="Times New Roman"/>
        </w:rPr>
        <w:t>дела»,</w:t>
      </w:r>
      <w:r w:rsidRPr="00CF6628">
        <w:rPr>
          <w:rFonts w:ascii="Times New Roman" w:hAnsi="Times New Roman"/>
          <w:spacing w:val="54"/>
        </w:rPr>
        <w:t xml:space="preserve"> </w:t>
      </w:r>
      <w:r w:rsidRPr="00CF6628">
        <w:rPr>
          <w:rFonts w:ascii="Times New Roman" w:hAnsi="Times New Roman"/>
        </w:rPr>
        <w:t>в</w:t>
      </w:r>
      <w:r w:rsidRPr="00CF6628">
        <w:rPr>
          <w:rFonts w:ascii="Times New Roman" w:hAnsi="Times New Roman"/>
          <w:spacing w:val="50"/>
        </w:rPr>
        <w:t xml:space="preserve"> </w:t>
      </w:r>
      <w:r w:rsidRPr="00CF6628">
        <w:rPr>
          <w:rFonts w:ascii="Times New Roman" w:hAnsi="Times New Roman"/>
        </w:rPr>
        <w:t>соответствии</w:t>
      </w:r>
      <w:r w:rsidRPr="00CF6628">
        <w:rPr>
          <w:rFonts w:ascii="Times New Roman" w:hAnsi="Times New Roman"/>
          <w:spacing w:val="51"/>
        </w:rPr>
        <w:t xml:space="preserve"> </w:t>
      </w:r>
      <w:r w:rsidRPr="00CF6628">
        <w:rPr>
          <w:rFonts w:ascii="Times New Roman" w:hAnsi="Times New Roman"/>
        </w:rPr>
        <w:t>с</w:t>
      </w:r>
      <w:r w:rsidRPr="00CF6628">
        <w:rPr>
          <w:rFonts w:ascii="Times New Roman" w:hAnsi="Times New Roman"/>
          <w:spacing w:val="50"/>
        </w:rPr>
        <w:t xml:space="preserve"> </w:t>
      </w:r>
      <w:r w:rsidRPr="00CF6628">
        <w:rPr>
          <w:rFonts w:ascii="Times New Roman" w:hAnsi="Times New Roman"/>
        </w:rPr>
        <w:t>планом</w:t>
      </w:r>
      <w:r w:rsidRPr="00CF6628">
        <w:rPr>
          <w:rFonts w:ascii="Times New Roman" w:hAnsi="Times New Roman"/>
          <w:spacing w:val="50"/>
        </w:rPr>
        <w:t xml:space="preserve"> </w:t>
      </w:r>
      <w:r w:rsidRPr="00CF6628">
        <w:rPr>
          <w:rFonts w:ascii="Times New Roman" w:hAnsi="Times New Roman"/>
        </w:rPr>
        <w:t>работы</w:t>
      </w:r>
      <w:r w:rsidRPr="00CF6628">
        <w:rPr>
          <w:rFonts w:ascii="Times New Roman" w:hAnsi="Times New Roman"/>
          <w:spacing w:val="50"/>
        </w:rPr>
        <w:t xml:space="preserve"> </w:t>
      </w:r>
      <w:r w:rsidRPr="00CF6628">
        <w:rPr>
          <w:rFonts w:ascii="Times New Roman" w:hAnsi="Times New Roman"/>
        </w:rPr>
        <w:t>советника</w:t>
      </w:r>
      <w:r w:rsidRPr="00CF6628">
        <w:rPr>
          <w:rFonts w:ascii="Times New Roman" w:hAnsi="Times New Roman"/>
          <w:spacing w:val="-57"/>
        </w:rPr>
        <w:t xml:space="preserve"> </w:t>
      </w:r>
      <w:r w:rsidRPr="00CF6628">
        <w:rPr>
          <w:rFonts w:ascii="Times New Roman" w:hAnsi="Times New Roman"/>
        </w:rPr>
        <w:t>директора</w:t>
      </w:r>
      <w:r w:rsidRPr="00CF6628">
        <w:rPr>
          <w:rFonts w:ascii="Times New Roman" w:hAnsi="Times New Roman"/>
          <w:spacing w:val="-2"/>
        </w:rPr>
        <w:t xml:space="preserve"> </w:t>
      </w:r>
      <w:r w:rsidRPr="00CF6628">
        <w:rPr>
          <w:rFonts w:ascii="Times New Roman" w:hAnsi="Times New Roman"/>
        </w:rPr>
        <w:t>по воспитанию и</w:t>
      </w:r>
      <w:r w:rsidRPr="00CF6628">
        <w:rPr>
          <w:rFonts w:ascii="Times New Roman" w:hAnsi="Times New Roman"/>
          <w:spacing w:val="1"/>
        </w:rPr>
        <w:t xml:space="preserve"> </w:t>
      </w:r>
      <w:r w:rsidRPr="00CF6628">
        <w:rPr>
          <w:rFonts w:ascii="Times New Roman" w:hAnsi="Times New Roman"/>
        </w:rPr>
        <w:t>взаимодействию с</w:t>
      </w:r>
      <w:r w:rsidRPr="00CF6628">
        <w:rPr>
          <w:rFonts w:ascii="Times New Roman" w:hAnsi="Times New Roman"/>
          <w:spacing w:val="-5"/>
        </w:rPr>
        <w:t xml:space="preserve"> </w:t>
      </w:r>
      <w:r w:rsidRPr="00CF6628">
        <w:rPr>
          <w:rFonts w:ascii="Times New Roman" w:hAnsi="Times New Roman"/>
        </w:rPr>
        <w:t>детскими</w:t>
      </w:r>
      <w:r w:rsidRPr="00CF6628">
        <w:rPr>
          <w:rFonts w:ascii="Times New Roman" w:hAnsi="Times New Roman"/>
          <w:spacing w:val="1"/>
        </w:rPr>
        <w:t xml:space="preserve"> </w:t>
      </w:r>
      <w:r w:rsidRPr="00CF6628">
        <w:rPr>
          <w:rFonts w:ascii="Times New Roman" w:hAnsi="Times New Roman"/>
        </w:rPr>
        <w:t>общественными</w:t>
      </w:r>
      <w:r w:rsidRPr="00CF6628">
        <w:rPr>
          <w:rFonts w:ascii="Times New Roman" w:hAnsi="Times New Roman"/>
          <w:spacing w:val="1"/>
        </w:rPr>
        <w:t xml:space="preserve"> </w:t>
      </w:r>
      <w:r w:rsidRPr="00CF6628">
        <w:rPr>
          <w:rFonts w:ascii="Times New Roman" w:hAnsi="Times New Roman"/>
        </w:rPr>
        <w:t>объединениями).</w:t>
      </w:r>
    </w:p>
    <w:p w:rsidR="00204D81" w:rsidRPr="00CF6628" w:rsidRDefault="00204D81" w:rsidP="00204D81">
      <w:pPr>
        <w:pStyle w:val="ae"/>
        <w:spacing w:before="9"/>
        <w:rPr>
          <w:rFonts w:ascii="Times New Roman" w:hAnsi="Times New Roman"/>
          <w:sz w:val="23"/>
        </w:rPr>
      </w:pPr>
    </w:p>
    <w:p w:rsidR="00204D81" w:rsidRPr="00CF6628" w:rsidRDefault="00204D81" w:rsidP="00204D81">
      <w:pPr>
        <w:pStyle w:val="ae"/>
        <w:ind w:left="820"/>
        <w:rPr>
          <w:rFonts w:ascii="Times New Roman" w:hAnsi="Times New Roman"/>
        </w:rPr>
      </w:pPr>
      <w:r w:rsidRPr="00CF6628">
        <w:rPr>
          <w:rFonts w:ascii="Times New Roman" w:hAnsi="Times New Roman"/>
        </w:rPr>
        <w:t>Ноябрь:</w:t>
      </w:r>
    </w:p>
    <w:p w:rsidR="00204D81" w:rsidRPr="00CF6628" w:rsidRDefault="00204D81" w:rsidP="00204D81">
      <w:pPr>
        <w:pStyle w:val="ae"/>
        <w:ind w:left="112" w:right="258" w:firstLine="708"/>
        <w:jc w:val="both"/>
        <w:rPr>
          <w:rFonts w:ascii="Times New Roman" w:hAnsi="Times New Roman"/>
        </w:rPr>
      </w:pPr>
      <w:r w:rsidRPr="00CF6628">
        <w:rPr>
          <w:rFonts w:ascii="Times New Roman" w:hAnsi="Times New Roman"/>
        </w:rPr>
        <w:t>4</w:t>
      </w:r>
      <w:r w:rsidRPr="00CF6628">
        <w:rPr>
          <w:rFonts w:ascii="Times New Roman" w:hAnsi="Times New Roman"/>
          <w:spacing w:val="1"/>
        </w:rPr>
        <w:t xml:space="preserve"> </w:t>
      </w:r>
      <w:r w:rsidRPr="00CF6628">
        <w:rPr>
          <w:rFonts w:ascii="Times New Roman" w:hAnsi="Times New Roman"/>
        </w:rPr>
        <w:t>ноября:</w:t>
      </w:r>
      <w:r w:rsidRPr="00CF6628">
        <w:rPr>
          <w:rFonts w:ascii="Times New Roman" w:hAnsi="Times New Roman"/>
          <w:spacing w:val="1"/>
        </w:rPr>
        <w:t xml:space="preserve"> </w:t>
      </w:r>
      <w:r w:rsidRPr="00CF6628">
        <w:rPr>
          <w:rFonts w:ascii="Times New Roman" w:hAnsi="Times New Roman"/>
        </w:rPr>
        <w:t>День</w:t>
      </w:r>
      <w:r w:rsidRPr="00CF6628">
        <w:rPr>
          <w:rFonts w:ascii="Times New Roman" w:hAnsi="Times New Roman"/>
          <w:spacing w:val="1"/>
        </w:rPr>
        <w:t xml:space="preserve"> </w:t>
      </w:r>
      <w:r w:rsidRPr="00CF6628">
        <w:rPr>
          <w:rFonts w:ascii="Times New Roman" w:hAnsi="Times New Roman"/>
        </w:rPr>
        <w:t>народного</w:t>
      </w:r>
      <w:r w:rsidRPr="00CF6628">
        <w:rPr>
          <w:rFonts w:ascii="Times New Roman" w:hAnsi="Times New Roman"/>
          <w:spacing w:val="1"/>
        </w:rPr>
        <w:t xml:space="preserve"> </w:t>
      </w:r>
      <w:r w:rsidRPr="00CF6628">
        <w:rPr>
          <w:rFonts w:ascii="Times New Roman" w:hAnsi="Times New Roman"/>
        </w:rPr>
        <w:t>единства</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рамках</w:t>
      </w:r>
      <w:r w:rsidRPr="00CF6628">
        <w:rPr>
          <w:rFonts w:ascii="Times New Roman" w:hAnsi="Times New Roman"/>
          <w:spacing w:val="1"/>
        </w:rPr>
        <w:t xml:space="preserve"> </w:t>
      </w:r>
      <w:r w:rsidRPr="00CF6628">
        <w:rPr>
          <w:rFonts w:ascii="Times New Roman" w:hAnsi="Times New Roman"/>
        </w:rPr>
        <w:t>модуля</w:t>
      </w:r>
      <w:r w:rsidRPr="00CF6628">
        <w:rPr>
          <w:rFonts w:ascii="Times New Roman" w:hAnsi="Times New Roman"/>
          <w:spacing w:val="1"/>
        </w:rPr>
        <w:t xml:space="preserve"> </w:t>
      </w:r>
      <w:r w:rsidRPr="00CF6628">
        <w:rPr>
          <w:rFonts w:ascii="Times New Roman" w:hAnsi="Times New Roman"/>
        </w:rPr>
        <w:t>«Основные</w:t>
      </w:r>
      <w:r w:rsidRPr="00CF6628">
        <w:rPr>
          <w:rFonts w:ascii="Times New Roman" w:hAnsi="Times New Roman"/>
          <w:spacing w:val="1"/>
        </w:rPr>
        <w:t xml:space="preserve"> </w:t>
      </w:r>
      <w:r w:rsidRPr="00CF6628">
        <w:rPr>
          <w:rFonts w:ascii="Times New Roman" w:hAnsi="Times New Roman"/>
        </w:rPr>
        <w:t>школьные</w:t>
      </w:r>
      <w:r w:rsidRPr="00CF6628">
        <w:rPr>
          <w:rFonts w:ascii="Times New Roman" w:hAnsi="Times New Roman"/>
          <w:spacing w:val="1"/>
        </w:rPr>
        <w:t xml:space="preserve"> </w:t>
      </w:r>
      <w:r w:rsidRPr="00CF6628">
        <w:rPr>
          <w:rFonts w:ascii="Times New Roman" w:hAnsi="Times New Roman"/>
        </w:rPr>
        <w:t>дела»,</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соответствии</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1"/>
        </w:rPr>
        <w:t xml:space="preserve"> </w:t>
      </w:r>
      <w:r w:rsidRPr="00CF6628">
        <w:rPr>
          <w:rFonts w:ascii="Times New Roman" w:hAnsi="Times New Roman"/>
        </w:rPr>
        <w:t>планами</w:t>
      </w:r>
      <w:r w:rsidRPr="00CF6628">
        <w:rPr>
          <w:rFonts w:ascii="Times New Roman" w:hAnsi="Times New Roman"/>
          <w:spacing w:val="1"/>
        </w:rPr>
        <w:t xml:space="preserve"> </w:t>
      </w:r>
      <w:r w:rsidRPr="00CF6628">
        <w:rPr>
          <w:rFonts w:ascii="Times New Roman" w:hAnsi="Times New Roman"/>
        </w:rPr>
        <w:t>работы</w:t>
      </w:r>
      <w:r w:rsidRPr="00CF6628">
        <w:rPr>
          <w:rFonts w:ascii="Times New Roman" w:hAnsi="Times New Roman"/>
          <w:spacing w:val="1"/>
        </w:rPr>
        <w:t xml:space="preserve"> </w:t>
      </w:r>
      <w:r w:rsidRPr="00CF6628">
        <w:rPr>
          <w:rFonts w:ascii="Times New Roman" w:hAnsi="Times New Roman"/>
        </w:rPr>
        <w:t>классных</w:t>
      </w:r>
      <w:r w:rsidRPr="00CF6628">
        <w:rPr>
          <w:rFonts w:ascii="Times New Roman" w:hAnsi="Times New Roman"/>
          <w:spacing w:val="1"/>
        </w:rPr>
        <w:t xml:space="preserve"> </w:t>
      </w:r>
      <w:r w:rsidRPr="00CF6628">
        <w:rPr>
          <w:rFonts w:ascii="Times New Roman" w:hAnsi="Times New Roman"/>
        </w:rPr>
        <w:t>руководителей с классными коллективами, в соответствии с планом работы советника директора по воспитанию и взаимодействию с детскими</w:t>
      </w:r>
      <w:r w:rsidRPr="00CF6628">
        <w:rPr>
          <w:rFonts w:ascii="Times New Roman" w:hAnsi="Times New Roman"/>
          <w:spacing w:val="1"/>
        </w:rPr>
        <w:t xml:space="preserve"> </w:t>
      </w:r>
      <w:r w:rsidRPr="00CF6628">
        <w:rPr>
          <w:rFonts w:ascii="Times New Roman" w:hAnsi="Times New Roman"/>
        </w:rPr>
        <w:t>общественными объединениями);</w:t>
      </w:r>
    </w:p>
    <w:p w:rsidR="00204D81" w:rsidRPr="00CF6628" w:rsidRDefault="00204D81" w:rsidP="00204D81">
      <w:pPr>
        <w:pStyle w:val="ae"/>
        <w:ind w:left="112" w:right="259" w:firstLine="708"/>
        <w:jc w:val="both"/>
        <w:rPr>
          <w:rFonts w:ascii="Times New Roman" w:hAnsi="Times New Roman"/>
        </w:rPr>
      </w:pPr>
      <w:r w:rsidRPr="00CF6628">
        <w:rPr>
          <w:rFonts w:ascii="Times New Roman" w:hAnsi="Times New Roman"/>
        </w:rPr>
        <w:t>8 ноября: День памяти погибших при исполнении служебных обязанностей сотрудников органов внутренних дел России (в соответствии с планом работы школьного отряда «Бесконечность добра», в соответствии с планом работы ВВПОД «ЮНАРМИЯ»,</w:t>
      </w:r>
      <w:r w:rsidRPr="00CF6628">
        <w:rPr>
          <w:rFonts w:ascii="Times New Roman" w:hAnsi="Times New Roman"/>
          <w:spacing w:val="-12"/>
        </w:rPr>
        <w:t xml:space="preserve"> </w:t>
      </w:r>
      <w:r w:rsidRPr="00CF6628">
        <w:rPr>
          <w:rFonts w:ascii="Times New Roman" w:hAnsi="Times New Roman"/>
        </w:rPr>
        <w:t>в</w:t>
      </w:r>
      <w:r w:rsidRPr="00CF6628">
        <w:rPr>
          <w:rFonts w:ascii="Times New Roman" w:hAnsi="Times New Roman"/>
          <w:spacing w:val="-14"/>
        </w:rPr>
        <w:t xml:space="preserve"> </w:t>
      </w:r>
      <w:r w:rsidRPr="00CF6628">
        <w:rPr>
          <w:rFonts w:ascii="Times New Roman" w:hAnsi="Times New Roman"/>
        </w:rPr>
        <w:t>соответствии</w:t>
      </w:r>
      <w:r w:rsidRPr="00CF6628">
        <w:rPr>
          <w:rFonts w:ascii="Times New Roman" w:hAnsi="Times New Roman"/>
          <w:spacing w:val="-14"/>
        </w:rPr>
        <w:t xml:space="preserve"> </w:t>
      </w:r>
      <w:r w:rsidRPr="00CF6628">
        <w:rPr>
          <w:rFonts w:ascii="Times New Roman" w:hAnsi="Times New Roman"/>
        </w:rPr>
        <w:t>с</w:t>
      </w:r>
      <w:r w:rsidRPr="00CF6628">
        <w:rPr>
          <w:rFonts w:ascii="Times New Roman" w:hAnsi="Times New Roman"/>
          <w:spacing w:val="-15"/>
        </w:rPr>
        <w:t xml:space="preserve"> </w:t>
      </w:r>
      <w:r w:rsidRPr="00CF6628">
        <w:rPr>
          <w:rFonts w:ascii="Times New Roman" w:hAnsi="Times New Roman"/>
        </w:rPr>
        <w:t>планом</w:t>
      </w:r>
      <w:r w:rsidRPr="00CF6628">
        <w:rPr>
          <w:rFonts w:ascii="Times New Roman" w:hAnsi="Times New Roman"/>
          <w:spacing w:val="-16"/>
        </w:rPr>
        <w:t xml:space="preserve"> </w:t>
      </w:r>
      <w:r w:rsidRPr="00CF6628">
        <w:rPr>
          <w:rFonts w:ascii="Times New Roman" w:hAnsi="Times New Roman"/>
        </w:rPr>
        <w:t>работы</w:t>
      </w:r>
      <w:r w:rsidRPr="00CF6628">
        <w:rPr>
          <w:rFonts w:ascii="Times New Roman" w:hAnsi="Times New Roman"/>
          <w:spacing w:val="-14"/>
        </w:rPr>
        <w:t xml:space="preserve"> </w:t>
      </w:r>
      <w:r w:rsidRPr="00CF6628">
        <w:rPr>
          <w:rFonts w:ascii="Times New Roman" w:hAnsi="Times New Roman"/>
        </w:rPr>
        <w:t>советника</w:t>
      </w:r>
      <w:r w:rsidRPr="00CF6628">
        <w:rPr>
          <w:rFonts w:ascii="Times New Roman" w:hAnsi="Times New Roman"/>
          <w:spacing w:val="-16"/>
        </w:rPr>
        <w:t xml:space="preserve"> </w:t>
      </w:r>
      <w:r w:rsidRPr="00CF6628">
        <w:rPr>
          <w:rFonts w:ascii="Times New Roman" w:hAnsi="Times New Roman"/>
        </w:rPr>
        <w:t>директора</w:t>
      </w:r>
      <w:r w:rsidRPr="00CF6628">
        <w:rPr>
          <w:rFonts w:ascii="Times New Roman" w:hAnsi="Times New Roman"/>
          <w:spacing w:val="-15"/>
        </w:rPr>
        <w:t xml:space="preserve"> </w:t>
      </w:r>
      <w:r w:rsidRPr="00CF6628">
        <w:rPr>
          <w:rFonts w:ascii="Times New Roman" w:hAnsi="Times New Roman"/>
        </w:rPr>
        <w:t>по</w:t>
      </w:r>
      <w:r w:rsidRPr="00CF6628">
        <w:rPr>
          <w:rFonts w:ascii="Times New Roman" w:hAnsi="Times New Roman"/>
          <w:spacing w:val="-15"/>
        </w:rPr>
        <w:t xml:space="preserve"> </w:t>
      </w:r>
      <w:r w:rsidRPr="00CF6628">
        <w:rPr>
          <w:rFonts w:ascii="Times New Roman" w:hAnsi="Times New Roman"/>
        </w:rPr>
        <w:t>воспитанию</w:t>
      </w:r>
      <w:r w:rsidRPr="00CF6628">
        <w:rPr>
          <w:rFonts w:ascii="Times New Roman" w:hAnsi="Times New Roman"/>
          <w:spacing w:val="-13"/>
        </w:rPr>
        <w:t xml:space="preserve"> </w:t>
      </w:r>
      <w:r w:rsidRPr="00CF6628">
        <w:rPr>
          <w:rFonts w:ascii="Times New Roman" w:hAnsi="Times New Roman"/>
        </w:rPr>
        <w:t>и</w:t>
      </w:r>
      <w:r w:rsidRPr="00CF6628">
        <w:rPr>
          <w:rFonts w:ascii="Times New Roman" w:hAnsi="Times New Roman"/>
          <w:spacing w:val="-14"/>
        </w:rPr>
        <w:t xml:space="preserve"> </w:t>
      </w:r>
      <w:r w:rsidRPr="00CF6628">
        <w:rPr>
          <w:rFonts w:ascii="Times New Roman" w:hAnsi="Times New Roman"/>
        </w:rPr>
        <w:t>взаимодействию</w:t>
      </w:r>
      <w:r w:rsidRPr="00CF6628">
        <w:rPr>
          <w:rFonts w:ascii="Times New Roman" w:hAnsi="Times New Roman"/>
          <w:spacing w:val="-58"/>
        </w:rPr>
        <w:t xml:space="preserve"> </w:t>
      </w:r>
      <w:r w:rsidRPr="00CF6628">
        <w:rPr>
          <w:rFonts w:ascii="Times New Roman" w:hAnsi="Times New Roman"/>
        </w:rPr>
        <w:t>с</w:t>
      </w:r>
      <w:r w:rsidRPr="00CF6628">
        <w:rPr>
          <w:rFonts w:ascii="Times New Roman" w:hAnsi="Times New Roman"/>
          <w:spacing w:val="-2"/>
        </w:rPr>
        <w:t xml:space="preserve"> </w:t>
      </w:r>
      <w:r w:rsidRPr="00CF6628">
        <w:rPr>
          <w:rFonts w:ascii="Times New Roman" w:hAnsi="Times New Roman"/>
        </w:rPr>
        <w:t>детскими</w:t>
      </w:r>
      <w:r w:rsidRPr="00CF6628">
        <w:rPr>
          <w:rFonts w:ascii="Times New Roman" w:hAnsi="Times New Roman"/>
          <w:spacing w:val="1"/>
        </w:rPr>
        <w:t xml:space="preserve"> </w:t>
      </w:r>
      <w:r w:rsidRPr="00CF6628">
        <w:rPr>
          <w:rFonts w:ascii="Times New Roman" w:hAnsi="Times New Roman"/>
        </w:rPr>
        <w:t>общественными</w:t>
      </w:r>
      <w:r w:rsidRPr="00CF6628">
        <w:rPr>
          <w:rFonts w:ascii="Times New Roman" w:hAnsi="Times New Roman"/>
          <w:spacing w:val="1"/>
        </w:rPr>
        <w:t xml:space="preserve"> </w:t>
      </w:r>
      <w:r w:rsidRPr="00CF6628">
        <w:rPr>
          <w:rFonts w:ascii="Times New Roman" w:hAnsi="Times New Roman"/>
        </w:rPr>
        <w:t>объединениями);</w:t>
      </w:r>
    </w:p>
    <w:p w:rsidR="00204D81" w:rsidRPr="00CF6628" w:rsidRDefault="00204D81" w:rsidP="00204D81">
      <w:pPr>
        <w:pStyle w:val="ae"/>
        <w:ind w:left="112" w:right="258" w:firstLine="708"/>
        <w:jc w:val="both"/>
        <w:rPr>
          <w:rFonts w:ascii="Times New Roman" w:hAnsi="Times New Roman"/>
        </w:rPr>
      </w:pPr>
      <w:r w:rsidRPr="00CF6628">
        <w:rPr>
          <w:rFonts w:ascii="Times New Roman" w:hAnsi="Times New Roman"/>
        </w:rPr>
        <w:t>Последнее воскресенье ноября: День Матери (в рамках модуля «Основные школьные дела», в соответствии с планами работы классных</w:t>
      </w:r>
      <w:r w:rsidRPr="00CF6628">
        <w:rPr>
          <w:rFonts w:ascii="Times New Roman" w:hAnsi="Times New Roman"/>
          <w:spacing w:val="1"/>
        </w:rPr>
        <w:t xml:space="preserve"> </w:t>
      </w:r>
      <w:r w:rsidRPr="00CF6628">
        <w:rPr>
          <w:rFonts w:ascii="Times New Roman" w:hAnsi="Times New Roman"/>
        </w:rPr>
        <w:t>руководителей с</w:t>
      </w:r>
      <w:r w:rsidRPr="00CF6628">
        <w:rPr>
          <w:rFonts w:ascii="Times New Roman" w:hAnsi="Times New Roman"/>
          <w:spacing w:val="-1"/>
        </w:rPr>
        <w:t xml:space="preserve"> </w:t>
      </w:r>
      <w:r w:rsidRPr="00CF6628">
        <w:rPr>
          <w:rFonts w:ascii="Times New Roman" w:hAnsi="Times New Roman"/>
        </w:rPr>
        <w:t>классными</w:t>
      </w:r>
      <w:r w:rsidRPr="00CF6628">
        <w:rPr>
          <w:rFonts w:ascii="Times New Roman" w:hAnsi="Times New Roman"/>
          <w:spacing w:val="1"/>
        </w:rPr>
        <w:t xml:space="preserve"> </w:t>
      </w:r>
      <w:r w:rsidRPr="00CF6628">
        <w:rPr>
          <w:rFonts w:ascii="Times New Roman" w:hAnsi="Times New Roman"/>
        </w:rPr>
        <w:t>коллективами);</w:t>
      </w:r>
    </w:p>
    <w:p w:rsidR="00204D81" w:rsidRPr="00CF6628" w:rsidRDefault="00204D81" w:rsidP="00204D81">
      <w:pPr>
        <w:pStyle w:val="ae"/>
        <w:ind w:left="112" w:right="258" w:firstLine="708"/>
        <w:jc w:val="both"/>
        <w:rPr>
          <w:rFonts w:ascii="Times New Roman" w:hAnsi="Times New Roman"/>
        </w:rPr>
      </w:pPr>
      <w:r w:rsidRPr="00CF6628">
        <w:rPr>
          <w:rFonts w:ascii="Times New Roman" w:hAnsi="Times New Roman"/>
          <w:spacing w:val="-1"/>
        </w:rPr>
        <w:t>30</w:t>
      </w:r>
      <w:r w:rsidRPr="00CF6628">
        <w:rPr>
          <w:rFonts w:ascii="Times New Roman" w:hAnsi="Times New Roman"/>
          <w:spacing w:val="-14"/>
        </w:rPr>
        <w:t xml:space="preserve"> </w:t>
      </w:r>
      <w:r w:rsidRPr="00CF6628">
        <w:rPr>
          <w:rFonts w:ascii="Times New Roman" w:hAnsi="Times New Roman"/>
          <w:spacing w:val="-1"/>
        </w:rPr>
        <w:t>ноября:</w:t>
      </w:r>
      <w:r w:rsidRPr="00CF6628">
        <w:rPr>
          <w:rFonts w:ascii="Times New Roman" w:hAnsi="Times New Roman"/>
          <w:spacing w:val="-14"/>
        </w:rPr>
        <w:t xml:space="preserve"> </w:t>
      </w:r>
      <w:r w:rsidRPr="00CF6628">
        <w:rPr>
          <w:rFonts w:ascii="Times New Roman" w:hAnsi="Times New Roman"/>
        </w:rPr>
        <w:t>День</w:t>
      </w:r>
      <w:r w:rsidRPr="00CF6628">
        <w:rPr>
          <w:rFonts w:ascii="Times New Roman" w:hAnsi="Times New Roman"/>
          <w:spacing w:val="-14"/>
        </w:rPr>
        <w:t xml:space="preserve"> </w:t>
      </w:r>
      <w:r w:rsidRPr="00CF6628">
        <w:rPr>
          <w:rFonts w:ascii="Times New Roman" w:hAnsi="Times New Roman"/>
        </w:rPr>
        <w:t>Государственного</w:t>
      </w:r>
      <w:r w:rsidRPr="00CF6628">
        <w:rPr>
          <w:rFonts w:ascii="Times New Roman" w:hAnsi="Times New Roman"/>
          <w:spacing w:val="-14"/>
        </w:rPr>
        <w:t xml:space="preserve"> </w:t>
      </w:r>
      <w:r w:rsidRPr="00CF6628">
        <w:rPr>
          <w:rFonts w:ascii="Times New Roman" w:hAnsi="Times New Roman"/>
        </w:rPr>
        <w:t>герба</w:t>
      </w:r>
      <w:r w:rsidRPr="00CF6628">
        <w:rPr>
          <w:rFonts w:ascii="Times New Roman" w:hAnsi="Times New Roman"/>
          <w:spacing w:val="-15"/>
        </w:rPr>
        <w:t xml:space="preserve"> </w:t>
      </w:r>
      <w:r w:rsidRPr="00CF6628">
        <w:rPr>
          <w:rFonts w:ascii="Times New Roman" w:hAnsi="Times New Roman"/>
        </w:rPr>
        <w:t>Российской</w:t>
      </w:r>
      <w:r w:rsidRPr="00CF6628">
        <w:rPr>
          <w:rFonts w:ascii="Times New Roman" w:hAnsi="Times New Roman"/>
          <w:spacing w:val="-13"/>
        </w:rPr>
        <w:t xml:space="preserve"> </w:t>
      </w:r>
      <w:r w:rsidRPr="00CF6628">
        <w:rPr>
          <w:rFonts w:ascii="Times New Roman" w:hAnsi="Times New Roman"/>
        </w:rPr>
        <w:t>Федерации</w:t>
      </w:r>
      <w:r w:rsidRPr="00CF6628">
        <w:rPr>
          <w:rFonts w:ascii="Times New Roman" w:hAnsi="Times New Roman"/>
          <w:spacing w:val="-12"/>
        </w:rPr>
        <w:t xml:space="preserve"> </w:t>
      </w:r>
      <w:r w:rsidRPr="00CF6628">
        <w:rPr>
          <w:rFonts w:ascii="Times New Roman" w:hAnsi="Times New Roman"/>
        </w:rPr>
        <w:t>(в соответствии с планом работы школьного отряда «Бесконечность добра», в соответствии с планом работы ВВПОД «ЮНАРМИЯ», в</w:t>
      </w:r>
      <w:r w:rsidRPr="00CF6628">
        <w:rPr>
          <w:rFonts w:ascii="Times New Roman" w:hAnsi="Times New Roman"/>
          <w:spacing w:val="1"/>
        </w:rPr>
        <w:t xml:space="preserve"> </w:t>
      </w:r>
      <w:r w:rsidRPr="00CF6628">
        <w:rPr>
          <w:rFonts w:ascii="Times New Roman" w:hAnsi="Times New Roman"/>
        </w:rPr>
        <w:t>соответствии</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1"/>
        </w:rPr>
        <w:t xml:space="preserve"> </w:t>
      </w:r>
      <w:r w:rsidRPr="00CF6628">
        <w:rPr>
          <w:rFonts w:ascii="Times New Roman" w:hAnsi="Times New Roman"/>
        </w:rPr>
        <w:t>планом</w:t>
      </w:r>
      <w:r w:rsidRPr="00CF6628">
        <w:rPr>
          <w:rFonts w:ascii="Times New Roman" w:hAnsi="Times New Roman"/>
          <w:spacing w:val="1"/>
        </w:rPr>
        <w:t xml:space="preserve"> </w:t>
      </w:r>
      <w:r w:rsidRPr="00CF6628">
        <w:rPr>
          <w:rFonts w:ascii="Times New Roman" w:hAnsi="Times New Roman"/>
        </w:rPr>
        <w:t>работы</w:t>
      </w:r>
      <w:r w:rsidRPr="00CF6628">
        <w:rPr>
          <w:rFonts w:ascii="Times New Roman" w:hAnsi="Times New Roman"/>
          <w:spacing w:val="1"/>
        </w:rPr>
        <w:t xml:space="preserve"> </w:t>
      </w:r>
      <w:r w:rsidRPr="00CF6628">
        <w:rPr>
          <w:rFonts w:ascii="Times New Roman" w:hAnsi="Times New Roman"/>
        </w:rPr>
        <w:t>советника</w:t>
      </w:r>
      <w:r w:rsidRPr="00CF6628">
        <w:rPr>
          <w:rFonts w:ascii="Times New Roman" w:hAnsi="Times New Roman"/>
          <w:spacing w:val="1"/>
        </w:rPr>
        <w:t xml:space="preserve"> </w:t>
      </w:r>
      <w:r w:rsidRPr="00CF6628">
        <w:rPr>
          <w:rFonts w:ascii="Times New Roman" w:hAnsi="Times New Roman"/>
        </w:rPr>
        <w:t>директора</w:t>
      </w:r>
      <w:r w:rsidRPr="00CF6628">
        <w:rPr>
          <w:rFonts w:ascii="Times New Roman" w:hAnsi="Times New Roman"/>
          <w:spacing w:val="1"/>
        </w:rPr>
        <w:t xml:space="preserve"> </w:t>
      </w:r>
      <w:r w:rsidRPr="00CF6628">
        <w:rPr>
          <w:rFonts w:ascii="Times New Roman" w:hAnsi="Times New Roman"/>
        </w:rPr>
        <w:t>по</w:t>
      </w:r>
      <w:r w:rsidRPr="00CF6628">
        <w:rPr>
          <w:rFonts w:ascii="Times New Roman" w:hAnsi="Times New Roman"/>
          <w:spacing w:val="1"/>
        </w:rPr>
        <w:t xml:space="preserve"> </w:t>
      </w:r>
      <w:r w:rsidRPr="00CF6628">
        <w:rPr>
          <w:rFonts w:ascii="Times New Roman" w:hAnsi="Times New Roman"/>
        </w:rPr>
        <w:t>воспитанию</w:t>
      </w:r>
      <w:r w:rsidRPr="00CF6628">
        <w:rPr>
          <w:rFonts w:ascii="Times New Roman" w:hAnsi="Times New Roman"/>
          <w:spacing w:val="1"/>
        </w:rPr>
        <w:t xml:space="preserve"> </w:t>
      </w:r>
      <w:r w:rsidRPr="00CF6628">
        <w:rPr>
          <w:rFonts w:ascii="Times New Roman" w:hAnsi="Times New Roman"/>
        </w:rPr>
        <w:t>и</w:t>
      </w:r>
      <w:r w:rsidRPr="00CF6628">
        <w:rPr>
          <w:rFonts w:ascii="Times New Roman" w:hAnsi="Times New Roman"/>
          <w:spacing w:val="1"/>
        </w:rPr>
        <w:t xml:space="preserve"> </w:t>
      </w:r>
      <w:r w:rsidRPr="00CF6628">
        <w:rPr>
          <w:rFonts w:ascii="Times New Roman" w:hAnsi="Times New Roman"/>
        </w:rPr>
        <w:t>взаимодействию</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1"/>
        </w:rPr>
        <w:t xml:space="preserve"> </w:t>
      </w:r>
      <w:r w:rsidRPr="00CF6628">
        <w:rPr>
          <w:rFonts w:ascii="Times New Roman" w:hAnsi="Times New Roman"/>
        </w:rPr>
        <w:t>детскими</w:t>
      </w:r>
      <w:r w:rsidRPr="00CF6628">
        <w:rPr>
          <w:rFonts w:ascii="Times New Roman" w:hAnsi="Times New Roman"/>
          <w:spacing w:val="1"/>
        </w:rPr>
        <w:t xml:space="preserve"> </w:t>
      </w:r>
      <w:r w:rsidRPr="00CF6628">
        <w:rPr>
          <w:rFonts w:ascii="Times New Roman" w:hAnsi="Times New Roman"/>
        </w:rPr>
        <w:t>общественными</w:t>
      </w:r>
      <w:r w:rsidRPr="00CF6628">
        <w:rPr>
          <w:rFonts w:ascii="Times New Roman" w:hAnsi="Times New Roman"/>
          <w:spacing w:val="1"/>
        </w:rPr>
        <w:t xml:space="preserve"> </w:t>
      </w:r>
      <w:r w:rsidRPr="00CF6628">
        <w:rPr>
          <w:rFonts w:ascii="Times New Roman" w:hAnsi="Times New Roman"/>
        </w:rPr>
        <w:t>объединениями,</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соответствии с</w:t>
      </w:r>
      <w:r w:rsidRPr="00CF6628">
        <w:rPr>
          <w:rFonts w:ascii="Times New Roman" w:hAnsi="Times New Roman"/>
          <w:spacing w:val="-1"/>
        </w:rPr>
        <w:t xml:space="preserve"> </w:t>
      </w:r>
      <w:r w:rsidRPr="00CF6628">
        <w:rPr>
          <w:rFonts w:ascii="Times New Roman" w:hAnsi="Times New Roman"/>
        </w:rPr>
        <w:t>календарно-тематическими</w:t>
      </w:r>
      <w:r w:rsidRPr="00CF6628">
        <w:rPr>
          <w:rFonts w:ascii="Times New Roman" w:hAnsi="Times New Roman"/>
          <w:spacing w:val="1"/>
        </w:rPr>
        <w:t xml:space="preserve"> </w:t>
      </w:r>
      <w:r w:rsidRPr="00CF6628">
        <w:rPr>
          <w:rFonts w:ascii="Times New Roman" w:hAnsi="Times New Roman"/>
        </w:rPr>
        <w:t>планированиями</w:t>
      </w:r>
      <w:r w:rsidRPr="00CF6628">
        <w:rPr>
          <w:rFonts w:ascii="Times New Roman" w:hAnsi="Times New Roman"/>
          <w:spacing w:val="3"/>
        </w:rPr>
        <w:t xml:space="preserve"> </w:t>
      </w:r>
      <w:r w:rsidRPr="00CF6628">
        <w:rPr>
          <w:rFonts w:ascii="Times New Roman" w:hAnsi="Times New Roman"/>
        </w:rPr>
        <w:t>учителей истории).</w:t>
      </w:r>
    </w:p>
    <w:p w:rsidR="00204D81" w:rsidRPr="00CF6628" w:rsidRDefault="00204D81" w:rsidP="00204D81">
      <w:pPr>
        <w:jc w:val="both"/>
        <w:rPr>
          <w:rFonts w:ascii="Times New Roman" w:hAnsi="Times New Roman" w:cs="Times New Roman"/>
        </w:rPr>
        <w:sectPr w:rsidR="00204D81" w:rsidRPr="00CF6628" w:rsidSect="00CF6628">
          <w:pgSz w:w="11910" w:h="16840" w:code="9"/>
          <w:pgMar w:top="1134" w:right="851" w:bottom="1021" w:left="1701" w:header="720" w:footer="720" w:gutter="0"/>
          <w:cols w:space="720"/>
        </w:sectPr>
      </w:pPr>
    </w:p>
    <w:p w:rsidR="00204D81" w:rsidRPr="00CF6628" w:rsidRDefault="00204D81" w:rsidP="00204D81">
      <w:pPr>
        <w:pStyle w:val="ae"/>
        <w:spacing w:before="77"/>
        <w:ind w:left="820"/>
        <w:jc w:val="both"/>
        <w:rPr>
          <w:rFonts w:ascii="Times New Roman" w:hAnsi="Times New Roman"/>
        </w:rPr>
      </w:pPr>
      <w:r w:rsidRPr="00CF6628">
        <w:rPr>
          <w:rFonts w:ascii="Times New Roman" w:hAnsi="Times New Roman"/>
        </w:rPr>
        <w:t>Декабрь:</w:t>
      </w:r>
    </w:p>
    <w:p w:rsidR="00204D81" w:rsidRPr="00CF6628" w:rsidRDefault="00204D81" w:rsidP="00204D81">
      <w:pPr>
        <w:pStyle w:val="ae"/>
        <w:ind w:left="112" w:firstLine="708"/>
        <w:jc w:val="both"/>
        <w:rPr>
          <w:rFonts w:ascii="Times New Roman" w:hAnsi="Times New Roman"/>
        </w:rPr>
      </w:pPr>
      <w:r w:rsidRPr="00CF6628">
        <w:rPr>
          <w:rFonts w:ascii="Times New Roman" w:hAnsi="Times New Roman"/>
        </w:rPr>
        <w:t>3</w:t>
      </w:r>
      <w:r w:rsidRPr="00CF6628">
        <w:rPr>
          <w:rFonts w:ascii="Times New Roman" w:hAnsi="Times New Roman"/>
          <w:spacing w:val="1"/>
        </w:rPr>
        <w:t xml:space="preserve"> </w:t>
      </w:r>
      <w:r w:rsidRPr="00CF6628">
        <w:rPr>
          <w:rFonts w:ascii="Times New Roman" w:hAnsi="Times New Roman"/>
        </w:rPr>
        <w:t>декабря:</w:t>
      </w:r>
      <w:r w:rsidRPr="00CF6628">
        <w:rPr>
          <w:rFonts w:ascii="Times New Roman" w:hAnsi="Times New Roman"/>
          <w:spacing w:val="3"/>
        </w:rPr>
        <w:t xml:space="preserve"> </w:t>
      </w:r>
      <w:r w:rsidRPr="00CF6628">
        <w:rPr>
          <w:rFonts w:ascii="Times New Roman" w:hAnsi="Times New Roman"/>
        </w:rPr>
        <w:t>День</w:t>
      </w:r>
      <w:r w:rsidRPr="00CF6628">
        <w:rPr>
          <w:rFonts w:ascii="Times New Roman" w:hAnsi="Times New Roman"/>
          <w:spacing w:val="2"/>
        </w:rPr>
        <w:t xml:space="preserve"> </w:t>
      </w:r>
      <w:r w:rsidRPr="00CF6628">
        <w:rPr>
          <w:rFonts w:ascii="Times New Roman" w:hAnsi="Times New Roman"/>
        </w:rPr>
        <w:t>неизвестного</w:t>
      </w:r>
      <w:r w:rsidRPr="00CF6628">
        <w:rPr>
          <w:rFonts w:ascii="Times New Roman" w:hAnsi="Times New Roman"/>
          <w:spacing w:val="2"/>
        </w:rPr>
        <w:t xml:space="preserve"> </w:t>
      </w:r>
      <w:r w:rsidRPr="00CF6628">
        <w:rPr>
          <w:rFonts w:ascii="Times New Roman" w:hAnsi="Times New Roman"/>
        </w:rPr>
        <w:t>солдата;</w:t>
      </w:r>
      <w:r w:rsidRPr="00CF6628">
        <w:rPr>
          <w:rFonts w:ascii="Times New Roman" w:hAnsi="Times New Roman"/>
          <w:spacing w:val="2"/>
        </w:rPr>
        <w:t xml:space="preserve"> </w:t>
      </w:r>
      <w:r w:rsidRPr="00CF6628">
        <w:rPr>
          <w:rFonts w:ascii="Times New Roman" w:hAnsi="Times New Roman"/>
        </w:rPr>
        <w:t>Международный</w:t>
      </w:r>
      <w:r w:rsidRPr="00CF6628">
        <w:rPr>
          <w:rFonts w:ascii="Times New Roman" w:hAnsi="Times New Roman"/>
          <w:spacing w:val="3"/>
        </w:rPr>
        <w:t xml:space="preserve"> </w:t>
      </w:r>
      <w:r w:rsidRPr="00CF6628">
        <w:rPr>
          <w:rFonts w:ascii="Times New Roman" w:hAnsi="Times New Roman"/>
        </w:rPr>
        <w:t>день</w:t>
      </w:r>
      <w:r w:rsidRPr="00CF6628">
        <w:rPr>
          <w:rFonts w:ascii="Times New Roman" w:hAnsi="Times New Roman"/>
          <w:spacing w:val="2"/>
        </w:rPr>
        <w:t xml:space="preserve"> </w:t>
      </w:r>
      <w:r w:rsidRPr="00CF6628">
        <w:rPr>
          <w:rFonts w:ascii="Times New Roman" w:hAnsi="Times New Roman"/>
        </w:rPr>
        <w:t>инвалидов</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соответствии с планом работы школьного отряда «Бесконечность добра», в соответствии с планом работы ВВПОД «ЮНАРМИЯ», в</w:t>
      </w:r>
      <w:r w:rsidRPr="00CF6628">
        <w:rPr>
          <w:rFonts w:ascii="Times New Roman" w:hAnsi="Times New Roman"/>
          <w:spacing w:val="-3"/>
        </w:rPr>
        <w:t xml:space="preserve"> </w:t>
      </w:r>
      <w:r w:rsidRPr="00CF6628">
        <w:rPr>
          <w:rFonts w:ascii="Times New Roman" w:hAnsi="Times New Roman"/>
        </w:rPr>
        <w:t>соответствии</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2"/>
        </w:rPr>
        <w:t xml:space="preserve"> </w:t>
      </w:r>
      <w:r w:rsidRPr="00CF6628">
        <w:rPr>
          <w:rFonts w:ascii="Times New Roman" w:hAnsi="Times New Roman"/>
        </w:rPr>
        <w:t>планом</w:t>
      </w:r>
      <w:r w:rsidRPr="00CF6628">
        <w:rPr>
          <w:rFonts w:ascii="Times New Roman" w:hAnsi="Times New Roman"/>
          <w:spacing w:val="-3"/>
        </w:rPr>
        <w:t xml:space="preserve"> </w:t>
      </w:r>
      <w:r w:rsidRPr="00CF6628">
        <w:rPr>
          <w:rFonts w:ascii="Times New Roman" w:hAnsi="Times New Roman"/>
        </w:rPr>
        <w:t>работы</w:t>
      </w:r>
      <w:r w:rsidRPr="00CF6628">
        <w:rPr>
          <w:rFonts w:ascii="Times New Roman" w:hAnsi="Times New Roman"/>
          <w:spacing w:val="-2"/>
        </w:rPr>
        <w:t xml:space="preserve"> </w:t>
      </w:r>
      <w:r w:rsidRPr="00CF6628">
        <w:rPr>
          <w:rFonts w:ascii="Times New Roman" w:hAnsi="Times New Roman"/>
        </w:rPr>
        <w:t>советника</w:t>
      </w:r>
      <w:r w:rsidRPr="00CF6628">
        <w:rPr>
          <w:rFonts w:ascii="Times New Roman" w:hAnsi="Times New Roman"/>
          <w:spacing w:val="-3"/>
        </w:rPr>
        <w:t xml:space="preserve"> </w:t>
      </w:r>
      <w:r w:rsidRPr="00CF6628">
        <w:rPr>
          <w:rFonts w:ascii="Times New Roman" w:hAnsi="Times New Roman"/>
        </w:rPr>
        <w:t>директора</w:t>
      </w:r>
      <w:r w:rsidRPr="00CF6628">
        <w:rPr>
          <w:rFonts w:ascii="Times New Roman" w:hAnsi="Times New Roman"/>
          <w:spacing w:val="-3"/>
        </w:rPr>
        <w:t xml:space="preserve"> </w:t>
      </w:r>
      <w:r w:rsidRPr="00CF6628">
        <w:rPr>
          <w:rFonts w:ascii="Times New Roman" w:hAnsi="Times New Roman"/>
        </w:rPr>
        <w:t>по</w:t>
      </w:r>
      <w:r w:rsidRPr="00CF6628">
        <w:rPr>
          <w:rFonts w:ascii="Times New Roman" w:hAnsi="Times New Roman"/>
          <w:spacing w:val="-1"/>
        </w:rPr>
        <w:t xml:space="preserve"> </w:t>
      </w:r>
      <w:r w:rsidRPr="00CF6628">
        <w:rPr>
          <w:rFonts w:ascii="Times New Roman" w:hAnsi="Times New Roman"/>
        </w:rPr>
        <w:t>воспитанию</w:t>
      </w:r>
      <w:r w:rsidRPr="00CF6628">
        <w:rPr>
          <w:rFonts w:ascii="Times New Roman" w:hAnsi="Times New Roman"/>
          <w:spacing w:val="-4"/>
        </w:rPr>
        <w:t xml:space="preserve"> </w:t>
      </w:r>
      <w:r w:rsidRPr="00CF6628">
        <w:rPr>
          <w:rFonts w:ascii="Times New Roman" w:hAnsi="Times New Roman"/>
        </w:rPr>
        <w:t>и</w:t>
      </w:r>
      <w:r w:rsidRPr="00CF6628">
        <w:rPr>
          <w:rFonts w:ascii="Times New Roman" w:hAnsi="Times New Roman"/>
          <w:spacing w:val="-1"/>
        </w:rPr>
        <w:t xml:space="preserve"> </w:t>
      </w:r>
      <w:r w:rsidRPr="00CF6628">
        <w:rPr>
          <w:rFonts w:ascii="Times New Roman" w:hAnsi="Times New Roman"/>
        </w:rPr>
        <w:t>взаимодействию</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3"/>
        </w:rPr>
        <w:t xml:space="preserve"> </w:t>
      </w:r>
      <w:r w:rsidRPr="00CF6628">
        <w:rPr>
          <w:rFonts w:ascii="Times New Roman" w:hAnsi="Times New Roman"/>
        </w:rPr>
        <w:t>детскими</w:t>
      </w:r>
      <w:r w:rsidRPr="00CF6628">
        <w:rPr>
          <w:rFonts w:ascii="Times New Roman" w:hAnsi="Times New Roman"/>
          <w:spacing w:val="-1"/>
        </w:rPr>
        <w:t xml:space="preserve"> </w:t>
      </w:r>
      <w:r w:rsidRPr="00CF6628">
        <w:rPr>
          <w:rFonts w:ascii="Times New Roman" w:hAnsi="Times New Roman"/>
        </w:rPr>
        <w:t>общественными объединениями);</w:t>
      </w:r>
    </w:p>
    <w:p w:rsidR="00204D81" w:rsidRPr="00CF6628" w:rsidRDefault="00204D81" w:rsidP="00204D81">
      <w:pPr>
        <w:pStyle w:val="ae"/>
        <w:ind w:left="112" w:firstLine="708"/>
        <w:jc w:val="both"/>
        <w:rPr>
          <w:rFonts w:ascii="Times New Roman" w:hAnsi="Times New Roman"/>
        </w:rPr>
      </w:pPr>
      <w:r w:rsidRPr="00CF6628">
        <w:rPr>
          <w:rFonts w:ascii="Times New Roman" w:hAnsi="Times New Roman"/>
        </w:rPr>
        <w:t>5</w:t>
      </w:r>
      <w:r w:rsidRPr="00CF6628">
        <w:rPr>
          <w:rFonts w:ascii="Times New Roman" w:hAnsi="Times New Roman"/>
          <w:spacing w:val="6"/>
        </w:rPr>
        <w:t xml:space="preserve"> </w:t>
      </w:r>
      <w:r w:rsidRPr="00CF6628">
        <w:rPr>
          <w:rFonts w:ascii="Times New Roman" w:hAnsi="Times New Roman"/>
        </w:rPr>
        <w:t>декабря:</w:t>
      </w:r>
      <w:r w:rsidRPr="00CF6628">
        <w:rPr>
          <w:rFonts w:ascii="Times New Roman" w:hAnsi="Times New Roman"/>
          <w:spacing w:val="6"/>
        </w:rPr>
        <w:t xml:space="preserve"> </w:t>
      </w:r>
      <w:r w:rsidRPr="00CF6628">
        <w:rPr>
          <w:rFonts w:ascii="Times New Roman" w:hAnsi="Times New Roman"/>
        </w:rPr>
        <w:t>День</w:t>
      </w:r>
      <w:r w:rsidRPr="00CF6628">
        <w:rPr>
          <w:rFonts w:ascii="Times New Roman" w:hAnsi="Times New Roman"/>
          <w:spacing w:val="7"/>
        </w:rPr>
        <w:t xml:space="preserve"> </w:t>
      </w:r>
      <w:r w:rsidRPr="00CF6628">
        <w:rPr>
          <w:rFonts w:ascii="Times New Roman" w:hAnsi="Times New Roman"/>
        </w:rPr>
        <w:t>добровольца</w:t>
      </w:r>
      <w:r w:rsidRPr="00CF6628">
        <w:rPr>
          <w:rFonts w:ascii="Times New Roman" w:hAnsi="Times New Roman"/>
          <w:spacing w:val="5"/>
        </w:rPr>
        <w:t xml:space="preserve"> </w:t>
      </w:r>
      <w:r w:rsidRPr="00CF6628">
        <w:rPr>
          <w:rFonts w:ascii="Times New Roman" w:hAnsi="Times New Roman"/>
        </w:rPr>
        <w:t>(волонтера)</w:t>
      </w:r>
      <w:r w:rsidRPr="00CF6628">
        <w:rPr>
          <w:rFonts w:ascii="Times New Roman" w:hAnsi="Times New Roman"/>
          <w:spacing w:val="5"/>
        </w:rPr>
        <w:t xml:space="preserve"> </w:t>
      </w:r>
      <w:r w:rsidRPr="00CF6628">
        <w:rPr>
          <w:rFonts w:ascii="Times New Roman" w:hAnsi="Times New Roman"/>
        </w:rPr>
        <w:t>в</w:t>
      </w:r>
      <w:r w:rsidRPr="00CF6628">
        <w:rPr>
          <w:rFonts w:ascii="Times New Roman" w:hAnsi="Times New Roman"/>
          <w:spacing w:val="5"/>
        </w:rPr>
        <w:t xml:space="preserve"> </w:t>
      </w:r>
      <w:r w:rsidRPr="00CF6628">
        <w:rPr>
          <w:rFonts w:ascii="Times New Roman" w:hAnsi="Times New Roman"/>
        </w:rPr>
        <w:t>России</w:t>
      </w:r>
      <w:r w:rsidRPr="00CF6628">
        <w:rPr>
          <w:rFonts w:ascii="Times New Roman" w:hAnsi="Times New Roman"/>
          <w:spacing w:val="7"/>
        </w:rPr>
        <w:t xml:space="preserve"> </w:t>
      </w:r>
      <w:r w:rsidRPr="00CF6628">
        <w:rPr>
          <w:rFonts w:ascii="Times New Roman" w:hAnsi="Times New Roman"/>
        </w:rPr>
        <w:t>(в соответствии с планом работы школьного отряда «Бесконечность добра»,</w:t>
      </w:r>
      <w:r w:rsidRPr="00CF6628">
        <w:rPr>
          <w:rFonts w:ascii="Times New Roman" w:hAnsi="Times New Roman"/>
          <w:spacing w:val="8"/>
        </w:rPr>
        <w:t xml:space="preserve"> </w:t>
      </w:r>
      <w:r w:rsidRPr="00CF6628">
        <w:rPr>
          <w:rFonts w:ascii="Times New Roman" w:hAnsi="Times New Roman"/>
        </w:rPr>
        <w:t>в</w:t>
      </w:r>
      <w:r w:rsidRPr="00CF6628">
        <w:rPr>
          <w:rFonts w:ascii="Times New Roman" w:hAnsi="Times New Roman"/>
          <w:spacing w:val="-57"/>
        </w:rPr>
        <w:t xml:space="preserve"> </w:t>
      </w:r>
      <w:r w:rsidRPr="00CF6628">
        <w:rPr>
          <w:rFonts w:ascii="Times New Roman" w:hAnsi="Times New Roman"/>
        </w:rPr>
        <w:t>соответствии с</w:t>
      </w:r>
      <w:r w:rsidRPr="00CF6628">
        <w:rPr>
          <w:rFonts w:ascii="Times New Roman" w:hAnsi="Times New Roman"/>
          <w:spacing w:val="-1"/>
        </w:rPr>
        <w:t xml:space="preserve"> </w:t>
      </w:r>
      <w:r w:rsidRPr="00CF6628">
        <w:rPr>
          <w:rFonts w:ascii="Times New Roman" w:hAnsi="Times New Roman"/>
        </w:rPr>
        <w:t>планом</w:t>
      </w:r>
      <w:r w:rsidRPr="00CF6628">
        <w:rPr>
          <w:rFonts w:ascii="Times New Roman" w:hAnsi="Times New Roman"/>
          <w:spacing w:val="-2"/>
        </w:rPr>
        <w:t xml:space="preserve"> </w:t>
      </w:r>
      <w:r w:rsidRPr="00CF6628">
        <w:rPr>
          <w:rFonts w:ascii="Times New Roman" w:hAnsi="Times New Roman"/>
        </w:rPr>
        <w:t>работы</w:t>
      </w:r>
      <w:r w:rsidRPr="00CF6628">
        <w:rPr>
          <w:rFonts w:ascii="Times New Roman" w:hAnsi="Times New Roman"/>
          <w:spacing w:val="-1"/>
        </w:rPr>
        <w:t xml:space="preserve"> </w:t>
      </w:r>
      <w:r w:rsidRPr="00CF6628">
        <w:rPr>
          <w:rFonts w:ascii="Times New Roman" w:hAnsi="Times New Roman"/>
        </w:rPr>
        <w:t>советника</w:t>
      </w:r>
      <w:r w:rsidRPr="00CF6628">
        <w:rPr>
          <w:rFonts w:ascii="Times New Roman" w:hAnsi="Times New Roman"/>
          <w:spacing w:val="-2"/>
        </w:rPr>
        <w:t xml:space="preserve"> </w:t>
      </w:r>
      <w:r w:rsidRPr="00CF6628">
        <w:rPr>
          <w:rFonts w:ascii="Times New Roman" w:hAnsi="Times New Roman"/>
        </w:rPr>
        <w:t>директора</w:t>
      </w:r>
      <w:r w:rsidRPr="00CF6628">
        <w:rPr>
          <w:rFonts w:ascii="Times New Roman" w:hAnsi="Times New Roman"/>
          <w:spacing w:val="-1"/>
        </w:rPr>
        <w:t xml:space="preserve"> </w:t>
      </w:r>
      <w:r w:rsidRPr="00CF6628">
        <w:rPr>
          <w:rFonts w:ascii="Times New Roman" w:hAnsi="Times New Roman"/>
        </w:rPr>
        <w:t>по</w:t>
      </w:r>
      <w:r w:rsidRPr="00CF6628">
        <w:rPr>
          <w:rFonts w:ascii="Times New Roman" w:hAnsi="Times New Roman"/>
          <w:spacing w:val="-1"/>
        </w:rPr>
        <w:t xml:space="preserve"> </w:t>
      </w:r>
      <w:r w:rsidRPr="00CF6628">
        <w:rPr>
          <w:rFonts w:ascii="Times New Roman" w:hAnsi="Times New Roman"/>
        </w:rPr>
        <w:t>воспитанию</w:t>
      </w:r>
      <w:r w:rsidRPr="00CF6628">
        <w:rPr>
          <w:rFonts w:ascii="Times New Roman" w:hAnsi="Times New Roman"/>
          <w:spacing w:val="-2"/>
        </w:rPr>
        <w:t xml:space="preserve"> </w:t>
      </w:r>
      <w:r w:rsidRPr="00CF6628">
        <w:rPr>
          <w:rFonts w:ascii="Times New Roman" w:hAnsi="Times New Roman"/>
        </w:rPr>
        <w:t>и</w:t>
      </w:r>
      <w:r w:rsidRPr="00CF6628">
        <w:rPr>
          <w:rFonts w:ascii="Times New Roman" w:hAnsi="Times New Roman"/>
          <w:spacing w:val="-3"/>
        </w:rPr>
        <w:t xml:space="preserve"> </w:t>
      </w:r>
      <w:r w:rsidRPr="00CF6628">
        <w:rPr>
          <w:rFonts w:ascii="Times New Roman" w:hAnsi="Times New Roman"/>
        </w:rPr>
        <w:t>взаимодействию с</w:t>
      </w:r>
      <w:r w:rsidRPr="00CF6628">
        <w:rPr>
          <w:rFonts w:ascii="Times New Roman" w:hAnsi="Times New Roman"/>
          <w:spacing w:val="-2"/>
        </w:rPr>
        <w:t xml:space="preserve"> </w:t>
      </w:r>
      <w:r w:rsidRPr="00CF6628">
        <w:rPr>
          <w:rFonts w:ascii="Times New Roman" w:hAnsi="Times New Roman"/>
        </w:rPr>
        <w:t>детскими</w:t>
      </w:r>
      <w:r w:rsidRPr="00CF6628">
        <w:rPr>
          <w:rFonts w:ascii="Times New Roman" w:hAnsi="Times New Roman"/>
          <w:spacing w:val="1"/>
        </w:rPr>
        <w:t xml:space="preserve"> </w:t>
      </w:r>
      <w:r w:rsidRPr="00CF6628">
        <w:rPr>
          <w:rFonts w:ascii="Times New Roman" w:hAnsi="Times New Roman"/>
        </w:rPr>
        <w:t>общественными объединениями);</w:t>
      </w:r>
    </w:p>
    <w:p w:rsidR="00204D81" w:rsidRPr="00CF6628" w:rsidRDefault="00204D81" w:rsidP="00204D81">
      <w:pPr>
        <w:pStyle w:val="ae"/>
        <w:ind w:left="112" w:right="260" w:firstLine="708"/>
        <w:jc w:val="both"/>
        <w:rPr>
          <w:rFonts w:ascii="Times New Roman" w:hAnsi="Times New Roman"/>
        </w:rPr>
      </w:pPr>
      <w:r w:rsidRPr="00CF6628">
        <w:rPr>
          <w:rFonts w:ascii="Times New Roman" w:hAnsi="Times New Roman"/>
        </w:rPr>
        <w:t>9 декабря: День Героев Отечества (в соответствии с планом работы школьного отряда «Бесконечность добра», в соответствии с планом работы ВВПОД «ЮНАРМИЯ», в соответствии с планом</w:t>
      </w:r>
      <w:r w:rsidRPr="00CF6628">
        <w:rPr>
          <w:rFonts w:ascii="Times New Roman" w:hAnsi="Times New Roman"/>
          <w:spacing w:val="1"/>
        </w:rPr>
        <w:t xml:space="preserve"> </w:t>
      </w:r>
      <w:r w:rsidRPr="00CF6628">
        <w:rPr>
          <w:rFonts w:ascii="Times New Roman" w:hAnsi="Times New Roman"/>
        </w:rPr>
        <w:t>работы советника директора по воспитанию и взаимодействию с детскими общественными объединениями, в соответствии с календарно-</w:t>
      </w:r>
      <w:r w:rsidRPr="00CF6628">
        <w:rPr>
          <w:rFonts w:ascii="Times New Roman" w:hAnsi="Times New Roman"/>
          <w:spacing w:val="1"/>
        </w:rPr>
        <w:t xml:space="preserve"> </w:t>
      </w:r>
      <w:r w:rsidRPr="00CF6628">
        <w:rPr>
          <w:rFonts w:ascii="Times New Roman" w:hAnsi="Times New Roman"/>
        </w:rPr>
        <w:t>тематическими планированиями</w:t>
      </w:r>
      <w:r w:rsidRPr="00CF6628">
        <w:rPr>
          <w:rFonts w:ascii="Times New Roman" w:hAnsi="Times New Roman"/>
          <w:spacing w:val="3"/>
        </w:rPr>
        <w:t xml:space="preserve"> </w:t>
      </w:r>
      <w:r w:rsidRPr="00CF6628">
        <w:rPr>
          <w:rFonts w:ascii="Times New Roman" w:hAnsi="Times New Roman"/>
        </w:rPr>
        <w:t>учителя истории);</w:t>
      </w:r>
    </w:p>
    <w:p w:rsidR="00204D81" w:rsidRPr="00CF6628" w:rsidRDefault="00204D81" w:rsidP="00204D81">
      <w:pPr>
        <w:pStyle w:val="ae"/>
        <w:ind w:left="112" w:right="256" w:firstLine="708"/>
        <w:jc w:val="both"/>
        <w:rPr>
          <w:rFonts w:ascii="Times New Roman" w:hAnsi="Times New Roman"/>
        </w:rPr>
      </w:pPr>
      <w:r w:rsidRPr="00CF6628">
        <w:rPr>
          <w:rFonts w:ascii="Times New Roman" w:hAnsi="Times New Roman"/>
        </w:rPr>
        <w:t>12 декабря: День Конституции Российской Федерации (в</w:t>
      </w:r>
      <w:r w:rsidRPr="00CF6628">
        <w:rPr>
          <w:rFonts w:ascii="Times New Roman" w:hAnsi="Times New Roman"/>
          <w:spacing w:val="1"/>
        </w:rPr>
        <w:t xml:space="preserve"> </w:t>
      </w:r>
      <w:r w:rsidRPr="00CF6628">
        <w:rPr>
          <w:rFonts w:ascii="Times New Roman" w:hAnsi="Times New Roman"/>
        </w:rPr>
        <w:t>соответствии с планом работы школьного отряда «Бесконечность добра», в соответствии с планом работы ВВПОД «ЮНАРМИЯ», в</w:t>
      </w:r>
      <w:r w:rsidRPr="00CF6628">
        <w:rPr>
          <w:rFonts w:ascii="Times New Roman" w:hAnsi="Times New Roman"/>
          <w:spacing w:val="1"/>
        </w:rPr>
        <w:t xml:space="preserve"> </w:t>
      </w:r>
      <w:r w:rsidRPr="00CF6628">
        <w:rPr>
          <w:rFonts w:ascii="Times New Roman" w:hAnsi="Times New Roman"/>
        </w:rPr>
        <w:t>соответствии</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1"/>
        </w:rPr>
        <w:t xml:space="preserve"> </w:t>
      </w:r>
      <w:r w:rsidRPr="00CF6628">
        <w:rPr>
          <w:rFonts w:ascii="Times New Roman" w:hAnsi="Times New Roman"/>
        </w:rPr>
        <w:t>планом</w:t>
      </w:r>
      <w:r w:rsidRPr="00CF6628">
        <w:rPr>
          <w:rFonts w:ascii="Times New Roman" w:hAnsi="Times New Roman"/>
          <w:spacing w:val="1"/>
        </w:rPr>
        <w:t xml:space="preserve"> </w:t>
      </w:r>
      <w:r w:rsidRPr="00CF6628">
        <w:rPr>
          <w:rFonts w:ascii="Times New Roman" w:hAnsi="Times New Roman"/>
        </w:rPr>
        <w:t>работы</w:t>
      </w:r>
      <w:r w:rsidRPr="00CF6628">
        <w:rPr>
          <w:rFonts w:ascii="Times New Roman" w:hAnsi="Times New Roman"/>
          <w:spacing w:val="1"/>
        </w:rPr>
        <w:t xml:space="preserve"> </w:t>
      </w:r>
      <w:r w:rsidRPr="00CF6628">
        <w:rPr>
          <w:rFonts w:ascii="Times New Roman" w:hAnsi="Times New Roman"/>
        </w:rPr>
        <w:t>советника</w:t>
      </w:r>
      <w:r w:rsidRPr="00CF6628">
        <w:rPr>
          <w:rFonts w:ascii="Times New Roman" w:hAnsi="Times New Roman"/>
          <w:spacing w:val="1"/>
        </w:rPr>
        <w:t xml:space="preserve"> </w:t>
      </w:r>
      <w:r w:rsidRPr="00CF6628">
        <w:rPr>
          <w:rFonts w:ascii="Times New Roman" w:hAnsi="Times New Roman"/>
        </w:rPr>
        <w:t>директора</w:t>
      </w:r>
      <w:r w:rsidRPr="00CF6628">
        <w:rPr>
          <w:rFonts w:ascii="Times New Roman" w:hAnsi="Times New Roman"/>
          <w:spacing w:val="1"/>
        </w:rPr>
        <w:t xml:space="preserve"> </w:t>
      </w:r>
      <w:r w:rsidRPr="00CF6628">
        <w:rPr>
          <w:rFonts w:ascii="Times New Roman" w:hAnsi="Times New Roman"/>
        </w:rPr>
        <w:t>по</w:t>
      </w:r>
      <w:r w:rsidRPr="00CF6628">
        <w:rPr>
          <w:rFonts w:ascii="Times New Roman" w:hAnsi="Times New Roman"/>
          <w:spacing w:val="1"/>
        </w:rPr>
        <w:t xml:space="preserve"> </w:t>
      </w:r>
      <w:r w:rsidRPr="00CF6628">
        <w:rPr>
          <w:rFonts w:ascii="Times New Roman" w:hAnsi="Times New Roman"/>
        </w:rPr>
        <w:t>воспитанию</w:t>
      </w:r>
      <w:r w:rsidRPr="00CF6628">
        <w:rPr>
          <w:rFonts w:ascii="Times New Roman" w:hAnsi="Times New Roman"/>
          <w:spacing w:val="1"/>
        </w:rPr>
        <w:t xml:space="preserve"> </w:t>
      </w:r>
      <w:r w:rsidRPr="00CF6628">
        <w:rPr>
          <w:rFonts w:ascii="Times New Roman" w:hAnsi="Times New Roman"/>
        </w:rPr>
        <w:t>и</w:t>
      </w:r>
      <w:r w:rsidRPr="00CF6628">
        <w:rPr>
          <w:rFonts w:ascii="Times New Roman" w:hAnsi="Times New Roman"/>
          <w:spacing w:val="1"/>
        </w:rPr>
        <w:t xml:space="preserve"> </w:t>
      </w:r>
      <w:r w:rsidRPr="00CF6628">
        <w:rPr>
          <w:rFonts w:ascii="Times New Roman" w:hAnsi="Times New Roman"/>
        </w:rPr>
        <w:t>взаимодействию</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1"/>
        </w:rPr>
        <w:t xml:space="preserve"> </w:t>
      </w:r>
      <w:r w:rsidRPr="00CF6628">
        <w:rPr>
          <w:rFonts w:ascii="Times New Roman" w:hAnsi="Times New Roman"/>
        </w:rPr>
        <w:t>детскими</w:t>
      </w:r>
      <w:r w:rsidRPr="00CF6628">
        <w:rPr>
          <w:rFonts w:ascii="Times New Roman" w:hAnsi="Times New Roman"/>
          <w:spacing w:val="1"/>
        </w:rPr>
        <w:t xml:space="preserve"> </w:t>
      </w:r>
      <w:r w:rsidRPr="00CF6628">
        <w:rPr>
          <w:rFonts w:ascii="Times New Roman" w:hAnsi="Times New Roman"/>
        </w:rPr>
        <w:t>общественными</w:t>
      </w:r>
      <w:r w:rsidRPr="00CF6628">
        <w:rPr>
          <w:rFonts w:ascii="Times New Roman" w:hAnsi="Times New Roman"/>
          <w:spacing w:val="1"/>
        </w:rPr>
        <w:t xml:space="preserve"> </w:t>
      </w:r>
      <w:r w:rsidRPr="00CF6628">
        <w:rPr>
          <w:rFonts w:ascii="Times New Roman" w:hAnsi="Times New Roman"/>
        </w:rPr>
        <w:t>объединениями,</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соответствии с</w:t>
      </w:r>
      <w:r w:rsidRPr="00CF6628">
        <w:rPr>
          <w:rFonts w:ascii="Times New Roman" w:hAnsi="Times New Roman"/>
          <w:spacing w:val="-1"/>
        </w:rPr>
        <w:t xml:space="preserve"> </w:t>
      </w:r>
      <w:r w:rsidRPr="00CF6628">
        <w:rPr>
          <w:rFonts w:ascii="Times New Roman" w:hAnsi="Times New Roman"/>
        </w:rPr>
        <w:t>календарно-тематическими</w:t>
      </w:r>
      <w:r w:rsidRPr="00CF6628">
        <w:rPr>
          <w:rFonts w:ascii="Times New Roman" w:hAnsi="Times New Roman"/>
          <w:spacing w:val="1"/>
        </w:rPr>
        <w:t xml:space="preserve"> </w:t>
      </w:r>
      <w:r w:rsidRPr="00CF6628">
        <w:rPr>
          <w:rFonts w:ascii="Times New Roman" w:hAnsi="Times New Roman"/>
        </w:rPr>
        <w:t>планированиями</w:t>
      </w:r>
      <w:r w:rsidRPr="00CF6628">
        <w:rPr>
          <w:rFonts w:ascii="Times New Roman" w:hAnsi="Times New Roman"/>
          <w:spacing w:val="3"/>
        </w:rPr>
        <w:t xml:space="preserve"> </w:t>
      </w:r>
      <w:r w:rsidRPr="00CF6628">
        <w:rPr>
          <w:rFonts w:ascii="Times New Roman" w:hAnsi="Times New Roman"/>
        </w:rPr>
        <w:t>учителей</w:t>
      </w:r>
      <w:r w:rsidRPr="00CF6628">
        <w:rPr>
          <w:rFonts w:ascii="Times New Roman" w:hAnsi="Times New Roman"/>
          <w:spacing w:val="-1"/>
        </w:rPr>
        <w:t xml:space="preserve"> </w:t>
      </w:r>
      <w:r w:rsidRPr="00CF6628">
        <w:rPr>
          <w:rFonts w:ascii="Times New Roman" w:hAnsi="Times New Roman"/>
        </w:rPr>
        <w:t>истории).</w:t>
      </w:r>
    </w:p>
    <w:p w:rsidR="00204D81" w:rsidRPr="00CF6628" w:rsidRDefault="00204D81" w:rsidP="00204D81">
      <w:pPr>
        <w:pStyle w:val="ae"/>
        <w:rPr>
          <w:rFonts w:ascii="Times New Roman" w:hAnsi="Times New Roman"/>
        </w:rPr>
      </w:pPr>
    </w:p>
    <w:p w:rsidR="00204D81" w:rsidRPr="00CF6628" w:rsidRDefault="00204D81" w:rsidP="00204D81">
      <w:pPr>
        <w:pStyle w:val="ae"/>
        <w:spacing w:before="1"/>
        <w:ind w:left="820"/>
        <w:rPr>
          <w:rFonts w:ascii="Times New Roman" w:hAnsi="Times New Roman"/>
        </w:rPr>
      </w:pPr>
      <w:r w:rsidRPr="00CF6628">
        <w:rPr>
          <w:rFonts w:ascii="Times New Roman" w:hAnsi="Times New Roman"/>
        </w:rPr>
        <w:t>Январь:</w:t>
      </w:r>
    </w:p>
    <w:p w:rsidR="00204D81" w:rsidRPr="00CF6628" w:rsidRDefault="00204D81" w:rsidP="00204D81">
      <w:pPr>
        <w:pStyle w:val="ae"/>
        <w:ind w:left="112" w:firstLine="708"/>
        <w:rPr>
          <w:rFonts w:ascii="Times New Roman" w:hAnsi="Times New Roman"/>
        </w:rPr>
      </w:pPr>
      <w:r w:rsidRPr="00CF6628">
        <w:rPr>
          <w:rFonts w:ascii="Times New Roman" w:hAnsi="Times New Roman"/>
        </w:rPr>
        <w:t>25</w:t>
      </w:r>
      <w:r w:rsidRPr="00CF6628">
        <w:rPr>
          <w:rFonts w:ascii="Times New Roman" w:hAnsi="Times New Roman"/>
          <w:spacing w:val="25"/>
        </w:rPr>
        <w:t xml:space="preserve"> </w:t>
      </w:r>
      <w:r w:rsidRPr="00CF6628">
        <w:rPr>
          <w:rFonts w:ascii="Times New Roman" w:hAnsi="Times New Roman"/>
        </w:rPr>
        <w:t>января:</w:t>
      </w:r>
      <w:r w:rsidRPr="00CF6628">
        <w:rPr>
          <w:rFonts w:ascii="Times New Roman" w:hAnsi="Times New Roman"/>
          <w:spacing w:val="25"/>
        </w:rPr>
        <w:t xml:space="preserve"> </w:t>
      </w:r>
      <w:r w:rsidRPr="00CF6628">
        <w:rPr>
          <w:rFonts w:ascii="Times New Roman" w:hAnsi="Times New Roman"/>
        </w:rPr>
        <w:t>День</w:t>
      </w:r>
      <w:r w:rsidRPr="00CF6628">
        <w:rPr>
          <w:rFonts w:ascii="Times New Roman" w:hAnsi="Times New Roman"/>
          <w:spacing w:val="27"/>
        </w:rPr>
        <w:t xml:space="preserve"> </w:t>
      </w:r>
      <w:r w:rsidRPr="00CF6628">
        <w:rPr>
          <w:rFonts w:ascii="Times New Roman" w:hAnsi="Times New Roman"/>
        </w:rPr>
        <w:t>российского</w:t>
      </w:r>
      <w:r w:rsidRPr="00CF6628">
        <w:rPr>
          <w:rFonts w:ascii="Times New Roman" w:hAnsi="Times New Roman"/>
          <w:spacing w:val="25"/>
        </w:rPr>
        <w:t xml:space="preserve"> </w:t>
      </w:r>
      <w:r w:rsidRPr="00CF6628">
        <w:rPr>
          <w:rFonts w:ascii="Times New Roman" w:hAnsi="Times New Roman"/>
        </w:rPr>
        <w:t>студенчества</w:t>
      </w:r>
      <w:r w:rsidRPr="00CF6628">
        <w:rPr>
          <w:rFonts w:ascii="Times New Roman" w:hAnsi="Times New Roman"/>
          <w:spacing w:val="26"/>
        </w:rPr>
        <w:t xml:space="preserve"> </w:t>
      </w:r>
      <w:r w:rsidRPr="00CF6628">
        <w:rPr>
          <w:rFonts w:ascii="Times New Roman" w:hAnsi="Times New Roman"/>
        </w:rPr>
        <w:t>(в</w:t>
      </w:r>
      <w:r w:rsidRPr="00CF6628">
        <w:rPr>
          <w:rFonts w:ascii="Times New Roman" w:hAnsi="Times New Roman"/>
          <w:spacing w:val="28"/>
        </w:rPr>
        <w:t xml:space="preserve"> </w:t>
      </w:r>
      <w:r w:rsidRPr="00CF6628">
        <w:rPr>
          <w:rFonts w:ascii="Times New Roman" w:hAnsi="Times New Roman"/>
        </w:rPr>
        <w:t>соответствии</w:t>
      </w:r>
      <w:r w:rsidRPr="00CF6628">
        <w:rPr>
          <w:rFonts w:ascii="Times New Roman" w:hAnsi="Times New Roman"/>
          <w:spacing w:val="26"/>
        </w:rPr>
        <w:t xml:space="preserve"> </w:t>
      </w:r>
      <w:r w:rsidRPr="00CF6628">
        <w:rPr>
          <w:rFonts w:ascii="Times New Roman" w:hAnsi="Times New Roman"/>
        </w:rPr>
        <w:t>с</w:t>
      </w:r>
      <w:r w:rsidRPr="00CF6628">
        <w:rPr>
          <w:rFonts w:ascii="Times New Roman" w:hAnsi="Times New Roman"/>
          <w:spacing w:val="25"/>
        </w:rPr>
        <w:t xml:space="preserve"> </w:t>
      </w:r>
      <w:r w:rsidRPr="00CF6628">
        <w:rPr>
          <w:rFonts w:ascii="Times New Roman" w:hAnsi="Times New Roman"/>
        </w:rPr>
        <w:t>планом</w:t>
      </w:r>
      <w:r w:rsidRPr="00CF6628">
        <w:rPr>
          <w:rFonts w:ascii="Times New Roman" w:hAnsi="Times New Roman"/>
          <w:spacing w:val="24"/>
        </w:rPr>
        <w:t xml:space="preserve"> </w:t>
      </w:r>
      <w:r w:rsidRPr="00CF6628">
        <w:rPr>
          <w:rFonts w:ascii="Times New Roman" w:hAnsi="Times New Roman"/>
        </w:rPr>
        <w:t>работы</w:t>
      </w:r>
      <w:r w:rsidRPr="00CF6628">
        <w:rPr>
          <w:rFonts w:ascii="Times New Roman" w:hAnsi="Times New Roman"/>
          <w:spacing w:val="27"/>
        </w:rPr>
        <w:t xml:space="preserve"> </w:t>
      </w:r>
      <w:r w:rsidRPr="00CF6628">
        <w:rPr>
          <w:rFonts w:ascii="Times New Roman" w:hAnsi="Times New Roman"/>
        </w:rPr>
        <w:t>советника</w:t>
      </w:r>
      <w:r w:rsidRPr="00CF6628">
        <w:rPr>
          <w:rFonts w:ascii="Times New Roman" w:hAnsi="Times New Roman"/>
          <w:spacing w:val="25"/>
        </w:rPr>
        <w:t xml:space="preserve"> </w:t>
      </w:r>
      <w:r w:rsidRPr="00CF6628">
        <w:rPr>
          <w:rFonts w:ascii="Times New Roman" w:hAnsi="Times New Roman"/>
        </w:rPr>
        <w:t>директора</w:t>
      </w:r>
      <w:r w:rsidRPr="00CF6628">
        <w:rPr>
          <w:rFonts w:ascii="Times New Roman" w:hAnsi="Times New Roman"/>
          <w:spacing w:val="24"/>
        </w:rPr>
        <w:t xml:space="preserve"> </w:t>
      </w:r>
      <w:r w:rsidRPr="00CF6628">
        <w:rPr>
          <w:rFonts w:ascii="Times New Roman" w:hAnsi="Times New Roman"/>
        </w:rPr>
        <w:t>по</w:t>
      </w:r>
      <w:r w:rsidRPr="00CF6628">
        <w:rPr>
          <w:rFonts w:ascii="Times New Roman" w:hAnsi="Times New Roman"/>
          <w:spacing w:val="26"/>
        </w:rPr>
        <w:t xml:space="preserve"> </w:t>
      </w:r>
      <w:r w:rsidRPr="00CF6628">
        <w:rPr>
          <w:rFonts w:ascii="Times New Roman" w:hAnsi="Times New Roman"/>
        </w:rPr>
        <w:t>воспитанию</w:t>
      </w:r>
      <w:r w:rsidRPr="00CF6628">
        <w:rPr>
          <w:rFonts w:ascii="Times New Roman" w:hAnsi="Times New Roman"/>
          <w:spacing w:val="26"/>
        </w:rPr>
        <w:t xml:space="preserve"> </w:t>
      </w:r>
      <w:r w:rsidRPr="00CF6628">
        <w:rPr>
          <w:rFonts w:ascii="Times New Roman" w:hAnsi="Times New Roman"/>
        </w:rPr>
        <w:t>и</w:t>
      </w:r>
      <w:r w:rsidRPr="00CF6628">
        <w:rPr>
          <w:rFonts w:ascii="Times New Roman" w:hAnsi="Times New Roman"/>
          <w:spacing w:val="26"/>
        </w:rPr>
        <w:t xml:space="preserve"> </w:t>
      </w:r>
      <w:r w:rsidRPr="00CF6628">
        <w:rPr>
          <w:rFonts w:ascii="Times New Roman" w:hAnsi="Times New Roman"/>
        </w:rPr>
        <w:t>взаимодействию</w:t>
      </w:r>
      <w:r w:rsidRPr="00CF6628">
        <w:rPr>
          <w:rFonts w:ascii="Times New Roman" w:hAnsi="Times New Roman"/>
          <w:spacing w:val="27"/>
        </w:rPr>
        <w:t xml:space="preserve"> </w:t>
      </w:r>
      <w:r w:rsidRPr="00CF6628">
        <w:rPr>
          <w:rFonts w:ascii="Times New Roman" w:hAnsi="Times New Roman"/>
        </w:rPr>
        <w:t>с</w:t>
      </w:r>
      <w:r w:rsidRPr="00CF6628">
        <w:rPr>
          <w:rFonts w:ascii="Times New Roman" w:hAnsi="Times New Roman"/>
          <w:spacing w:val="-57"/>
        </w:rPr>
        <w:t xml:space="preserve"> </w:t>
      </w:r>
      <w:r w:rsidRPr="00CF6628">
        <w:rPr>
          <w:rFonts w:ascii="Times New Roman" w:hAnsi="Times New Roman"/>
        </w:rPr>
        <w:t>детскими общественными объединениями);</w:t>
      </w:r>
    </w:p>
    <w:p w:rsidR="00204D81" w:rsidRPr="00CF6628" w:rsidRDefault="00204D81" w:rsidP="00204D81">
      <w:pPr>
        <w:pStyle w:val="ae"/>
        <w:ind w:left="112" w:right="256" w:firstLine="708"/>
        <w:jc w:val="both"/>
        <w:rPr>
          <w:rFonts w:ascii="Times New Roman" w:hAnsi="Times New Roman"/>
        </w:rPr>
      </w:pPr>
      <w:r w:rsidRPr="00CF6628">
        <w:rPr>
          <w:rFonts w:ascii="Times New Roman" w:hAnsi="Times New Roman"/>
        </w:rPr>
        <w:t>27 января: День полного освобождения Ленинграда от фашистской блокады; День освобождения Красной армией крупнейшего «лагеря</w:t>
      </w:r>
      <w:r w:rsidRPr="00CF6628">
        <w:rPr>
          <w:rFonts w:ascii="Times New Roman" w:hAnsi="Times New Roman"/>
          <w:spacing w:val="1"/>
        </w:rPr>
        <w:t xml:space="preserve"> </w:t>
      </w:r>
      <w:r w:rsidRPr="00CF6628">
        <w:rPr>
          <w:rFonts w:ascii="Times New Roman" w:hAnsi="Times New Roman"/>
        </w:rPr>
        <w:t>смерти» Аушвиц-Биркенау (Освенцима) - День памяти жертв Холокоста (в</w:t>
      </w:r>
      <w:r w:rsidRPr="00CF6628">
        <w:rPr>
          <w:rFonts w:ascii="Times New Roman" w:hAnsi="Times New Roman"/>
          <w:spacing w:val="1"/>
        </w:rPr>
        <w:t xml:space="preserve"> </w:t>
      </w:r>
      <w:r w:rsidRPr="00CF6628">
        <w:rPr>
          <w:rFonts w:ascii="Times New Roman" w:hAnsi="Times New Roman"/>
        </w:rPr>
        <w:t>соответствии с планом работы школьного отряда «Бесконечность добра», в соответствии с планом работы ВВПОД «ЮНАРМИЯ»,</w:t>
      </w:r>
      <w:r w:rsidRPr="00CF6628">
        <w:rPr>
          <w:rFonts w:ascii="Times New Roman" w:hAnsi="Times New Roman"/>
          <w:spacing w:val="-2"/>
        </w:rPr>
        <w:t xml:space="preserve"> </w:t>
      </w:r>
      <w:r w:rsidRPr="00CF6628">
        <w:rPr>
          <w:rFonts w:ascii="Times New Roman" w:hAnsi="Times New Roman"/>
        </w:rPr>
        <w:t>в</w:t>
      </w:r>
      <w:r w:rsidRPr="00CF6628">
        <w:rPr>
          <w:rFonts w:ascii="Times New Roman" w:hAnsi="Times New Roman"/>
          <w:spacing w:val="-5"/>
        </w:rPr>
        <w:t xml:space="preserve"> </w:t>
      </w:r>
      <w:r w:rsidRPr="00CF6628">
        <w:rPr>
          <w:rFonts w:ascii="Times New Roman" w:hAnsi="Times New Roman"/>
        </w:rPr>
        <w:t>соответствии</w:t>
      </w:r>
      <w:r w:rsidRPr="00CF6628">
        <w:rPr>
          <w:rFonts w:ascii="Times New Roman" w:hAnsi="Times New Roman"/>
          <w:spacing w:val="-3"/>
        </w:rPr>
        <w:t xml:space="preserve"> </w:t>
      </w:r>
      <w:r w:rsidRPr="00CF6628">
        <w:rPr>
          <w:rFonts w:ascii="Times New Roman" w:hAnsi="Times New Roman"/>
        </w:rPr>
        <w:t>с</w:t>
      </w:r>
      <w:r w:rsidRPr="00CF6628">
        <w:rPr>
          <w:rFonts w:ascii="Times New Roman" w:hAnsi="Times New Roman"/>
          <w:spacing w:val="-6"/>
        </w:rPr>
        <w:t xml:space="preserve"> </w:t>
      </w:r>
      <w:r w:rsidRPr="00CF6628">
        <w:rPr>
          <w:rFonts w:ascii="Times New Roman" w:hAnsi="Times New Roman"/>
        </w:rPr>
        <w:t>планом</w:t>
      </w:r>
      <w:r w:rsidRPr="00CF6628">
        <w:rPr>
          <w:rFonts w:ascii="Times New Roman" w:hAnsi="Times New Roman"/>
          <w:spacing w:val="-6"/>
        </w:rPr>
        <w:t xml:space="preserve"> </w:t>
      </w:r>
      <w:r w:rsidRPr="00CF6628">
        <w:rPr>
          <w:rFonts w:ascii="Times New Roman" w:hAnsi="Times New Roman"/>
        </w:rPr>
        <w:t>работы</w:t>
      </w:r>
      <w:r w:rsidRPr="00CF6628">
        <w:rPr>
          <w:rFonts w:ascii="Times New Roman" w:hAnsi="Times New Roman"/>
          <w:spacing w:val="-4"/>
        </w:rPr>
        <w:t xml:space="preserve"> </w:t>
      </w:r>
      <w:r w:rsidRPr="00CF6628">
        <w:rPr>
          <w:rFonts w:ascii="Times New Roman" w:hAnsi="Times New Roman"/>
        </w:rPr>
        <w:t>советника</w:t>
      </w:r>
      <w:r w:rsidRPr="00CF6628">
        <w:rPr>
          <w:rFonts w:ascii="Times New Roman" w:hAnsi="Times New Roman"/>
          <w:spacing w:val="-6"/>
        </w:rPr>
        <w:t xml:space="preserve"> </w:t>
      </w:r>
      <w:r w:rsidRPr="00CF6628">
        <w:rPr>
          <w:rFonts w:ascii="Times New Roman" w:hAnsi="Times New Roman"/>
        </w:rPr>
        <w:t>директора</w:t>
      </w:r>
      <w:r w:rsidRPr="00CF6628">
        <w:rPr>
          <w:rFonts w:ascii="Times New Roman" w:hAnsi="Times New Roman"/>
          <w:spacing w:val="-7"/>
        </w:rPr>
        <w:t xml:space="preserve"> </w:t>
      </w:r>
      <w:r w:rsidRPr="00CF6628">
        <w:rPr>
          <w:rFonts w:ascii="Times New Roman" w:hAnsi="Times New Roman"/>
        </w:rPr>
        <w:t>по</w:t>
      </w:r>
      <w:r w:rsidRPr="00CF6628">
        <w:rPr>
          <w:rFonts w:ascii="Times New Roman" w:hAnsi="Times New Roman"/>
          <w:spacing w:val="-5"/>
        </w:rPr>
        <w:t xml:space="preserve"> </w:t>
      </w:r>
      <w:r w:rsidRPr="00CF6628">
        <w:rPr>
          <w:rFonts w:ascii="Times New Roman" w:hAnsi="Times New Roman"/>
        </w:rPr>
        <w:t>воспитанию</w:t>
      </w:r>
      <w:r w:rsidRPr="00CF6628">
        <w:rPr>
          <w:rFonts w:ascii="Times New Roman" w:hAnsi="Times New Roman"/>
          <w:spacing w:val="-7"/>
        </w:rPr>
        <w:t xml:space="preserve"> </w:t>
      </w:r>
      <w:r w:rsidRPr="00CF6628">
        <w:rPr>
          <w:rFonts w:ascii="Times New Roman" w:hAnsi="Times New Roman"/>
        </w:rPr>
        <w:t>и</w:t>
      </w:r>
      <w:r w:rsidRPr="00CF6628">
        <w:rPr>
          <w:rFonts w:ascii="Times New Roman" w:hAnsi="Times New Roman"/>
          <w:spacing w:val="-3"/>
        </w:rPr>
        <w:t xml:space="preserve"> </w:t>
      </w:r>
      <w:r w:rsidRPr="00CF6628">
        <w:rPr>
          <w:rFonts w:ascii="Times New Roman" w:hAnsi="Times New Roman"/>
        </w:rPr>
        <w:t>взаимодействию</w:t>
      </w:r>
      <w:r w:rsidRPr="00CF6628">
        <w:rPr>
          <w:rFonts w:ascii="Times New Roman" w:hAnsi="Times New Roman"/>
          <w:spacing w:val="-4"/>
        </w:rPr>
        <w:t xml:space="preserve"> </w:t>
      </w:r>
      <w:r w:rsidRPr="00CF6628">
        <w:rPr>
          <w:rFonts w:ascii="Times New Roman" w:hAnsi="Times New Roman"/>
        </w:rPr>
        <w:t>с</w:t>
      </w:r>
      <w:r w:rsidRPr="00CF6628">
        <w:rPr>
          <w:rFonts w:ascii="Times New Roman" w:hAnsi="Times New Roman"/>
          <w:spacing w:val="-5"/>
        </w:rPr>
        <w:t xml:space="preserve"> </w:t>
      </w:r>
      <w:r w:rsidRPr="00CF6628">
        <w:rPr>
          <w:rFonts w:ascii="Times New Roman" w:hAnsi="Times New Roman"/>
        </w:rPr>
        <w:t>детскими</w:t>
      </w:r>
      <w:r w:rsidRPr="00CF6628">
        <w:rPr>
          <w:rFonts w:ascii="Times New Roman" w:hAnsi="Times New Roman"/>
          <w:spacing w:val="-4"/>
        </w:rPr>
        <w:t xml:space="preserve"> </w:t>
      </w:r>
      <w:r w:rsidRPr="00CF6628">
        <w:rPr>
          <w:rFonts w:ascii="Times New Roman" w:hAnsi="Times New Roman"/>
        </w:rPr>
        <w:t>общественными</w:t>
      </w:r>
      <w:r w:rsidRPr="00CF6628">
        <w:rPr>
          <w:rFonts w:ascii="Times New Roman" w:hAnsi="Times New Roman"/>
          <w:spacing w:val="-5"/>
        </w:rPr>
        <w:t xml:space="preserve"> </w:t>
      </w:r>
      <w:r w:rsidRPr="00CF6628">
        <w:rPr>
          <w:rFonts w:ascii="Times New Roman" w:hAnsi="Times New Roman"/>
        </w:rPr>
        <w:t>объединениями,</w:t>
      </w:r>
      <w:r w:rsidRPr="00CF6628">
        <w:rPr>
          <w:rFonts w:ascii="Times New Roman" w:hAnsi="Times New Roman"/>
          <w:spacing w:val="-4"/>
        </w:rPr>
        <w:t xml:space="preserve"> </w:t>
      </w:r>
      <w:r w:rsidRPr="00CF6628">
        <w:rPr>
          <w:rFonts w:ascii="Times New Roman" w:hAnsi="Times New Roman"/>
        </w:rPr>
        <w:t>в</w:t>
      </w:r>
      <w:r w:rsidRPr="00CF6628">
        <w:rPr>
          <w:rFonts w:ascii="Times New Roman" w:hAnsi="Times New Roman"/>
          <w:spacing w:val="-58"/>
        </w:rPr>
        <w:t xml:space="preserve"> </w:t>
      </w:r>
      <w:r w:rsidRPr="00CF6628">
        <w:rPr>
          <w:rFonts w:ascii="Times New Roman" w:hAnsi="Times New Roman"/>
        </w:rPr>
        <w:t>соответствии с</w:t>
      </w:r>
      <w:r w:rsidRPr="00CF6628">
        <w:rPr>
          <w:rFonts w:ascii="Times New Roman" w:hAnsi="Times New Roman"/>
          <w:spacing w:val="-1"/>
        </w:rPr>
        <w:t xml:space="preserve"> </w:t>
      </w:r>
      <w:r w:rsidRPr="00CF6628">
        <w:rPr>
          <w:rFonts w:ascii="Times New Roman" w:hAnsi="Times New Roman"/>
        </w:rPr>
        <w:t>календарно-тематическими</w:t>
      </w:r>
      <w:r w:rsidRPr="00CF6628">
        <w:rPr>
          <w:rFonts w:ascii="Times New Roman" w:hAnsi="Times New Roman"/>
          <w:spacing w:val="1"/>
        </w:rPr>
        <w:t xml:space="preserve"> </w:t>
      </w:r>
      <w:r w:rsidRPr="00CF6628">
        <w:rPr>
          <w:rFonts w:ascii="Times New Roman" w:hAnsi="Times New Roman"/>
        </w:rPr>
        <w:t>планированиями</w:t>
      </w:r>
      <w:r w:rsidRPr="00CF6628">
        <w:rPr>
          <w:rFonts w:ascii="Times New Roman" w:hAnsi="Times New Roman"/>
          <w:spacing w:val="3"/>
        </w:rPr>
        <w:t xml:space="preserve"> </w:t>
      </w:r>
      <w:r w:rsidRPr="00CF6628">
        <w:rPr>
          <w:rFonts w:ascii="Times New Roman" w:hAnsi="Times New Roman"/>
        </w:rPr>
        <w:t>учителей истории).</w:t>
      </w:r>
    </w:p>
    <w:p w:rsidR="00204D81" w:rsidRPr="00CF6628" w:rsidRDefault="00204D81" w:rsidP="00204D81">
      <w:pPr>
        <w:pStyle w:val="ae"/>
        <w:rPr>
          <w:rFonts w:ascii="Times New Roman" w:hAnsi="Times New Roman"/>
        </w:rPr>
      </w:pPr>
    </w:p>
    <w:p w:rsidR="00204D81" w:rsidRPr="00CF6628" w:rsidRDefault="00204D81" w:rsidP="00204D81">
      <w:pPr>
        <w:pStyle w:val="ae"/>
        <w:ind w:left="820"/>
        <w:rPr>
          <w:rFonts w:ascii="Times New Roman" w:hAnsi="Times New Roman"/>
        </w:rPr>
      </w:pPr>
      <w:r w:rsidRPr="00CF6628">
        <w:rPr>
          <w:rFonts w:ascii="Times New Roman" w:hAnsi="Times New Roman"/>
        </w:rPr>
        <w:t>Февраль:</w:t>
      </w:r>
    </w:p>
    <w:p w:rsidR="00204D81" w:rsidRPr="00CF6628" w:rsidRDefault="00204D81" w:rsidP="00204D81">
      <w:pPr>
        <w:pStyle w:val="ae"/>
        <w:ind w:left="112" w:right="255" w:firstLine="708"/>
        <w:jc w:val="both"/>
        <w:rPr>
          <w:rFonts w:ascii="Times New Roman" w:hAnsi="Times New Roman"/>
        </w:rPr>
      </w:pPr>
      <w:r w:rsidRPr="00CF6628">
        <w:rPr>
          <w:rFonts w:ascii="Times New Roman" w:hAnsi="Times New Roman"/>
        </w:rPr>
        <w:t>2 февраля: День разгрома советскими войсками немецко-фашистских войск в Сталинградской битве (в</w:t>
      </w:r>
      <w:r w:rsidRPr="00CF6628">
        <w:rPr>
          <w:rFonts w:ascii="Times New Roman" w:hAnsi="Times New Roman"/>
          <w:spacing w:val="1"/>
        </w:rPr>
        <w:t xml:space="preserve"> </w:t>
      </w:r>
      <w:r w:rsidRPr="00CF6628">
        <w:rPr>
          <w:rFonts w:ascii="Times New Roman" w:hAnsi="Times New Roman"/>
        </w:rPr>
        <w:t>соответствии с планом работы школьного отряда «Бесконечность добра», в соответствии с планом работы ВВПОД «ЮНАРМИЯ», в соответствии с планом работы советника директора по воспитанию и взаимодействию с детскими</w:t>
      </w:r>
      <w:r w:rsidRPr="00CF6628">
        <w:rPr>
          <w:rFonts w:ascii="Times New Roman" w:hAnsi="Times New Roman"/>
          <w:spacing w:val="1"/>
        </w:rPr>
        <w:t xml:space="preserve"> </w:t>
      </w:r>
      <w:r w:rsidRPr="00CF6628">
        <w:rPr>
          <w:rFonts w:ascii="Times New Roman" w:hAnsi="Times New Roman"/>
        </w:rPr>
        <w:t>общественными объединениями,</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соответствии с</w:t>
      </w:r>
      <w:r w:rsidRPr="00CF6628">
        <w:rPr>
          <w:rFonts w:ascii="Times New Roman" w:hAnsi="Times New Roman"/>
          <w:spacing w:val="-1"/>
        </w:rPr>
        <w:t xml:space="preserve"> </w:t>
      </w:r>
      <w:r w:rsidRPr="00CF6628">
        <w:rPr>
          <w:rFonts w:ascii="Times New Roman" w:hAnsi="Times New Roman"/>
        </w:rPr>
        <w:t>календарно-тематическими планированиями</w:t>
      </w:r>
      <w:r w:rsidRPr="00CF6628">
        <w:rPr>
          <w:rFonts w:ascii="Times New Roman" w:hAnsi="Times New Roman"/>
          <w:spacing w:val="3"/>
        </w:rPr>
        <w:t xml:space="preserve"> </w:t>
      </w:r>
      <w:r w:rsidRPr="00CF6628">
        <w:rPr>
          <w:rFonts w:ascii="Times New Roman" w:hAnsi="Times New Roman"/>
        </w:rPr>
        <w:t>учителей</w:t>
      </w:r>
      <w:r w:rsidRPr="00CF6628">
        <w:rPr>
          <w:rFonts w:ascii="Times New Roman" w:hAnsi="Times New Roman"/>
          <w:spacing w:val="-1"/>
        </w:rPr>
        <w:t xml:space="preserve"> </w:t>
      </w:r>
      <w:r w:rsidRPr="00CF6628">
        <w:rPr>
          <w:rFonts w:ascii="Times New Roman" w:hAnsi="Times New Roman"/>
        </w:rPr>
        <w:t>истории);</w:t>
      </w:r>
    </w:p>
    <w:p w:rsidR="00204D81" w:rsidRPr="00CF6628" w:rsidRDefault="00204D81" w:rsidP="00204D81">
      <w:pPr>
        <w:pStyle w:val="ae"/>
        <w:ind w:left="112" w:right="260" w:firstLine="708"/>
        <w:jc w:val="both"/>
        <w:rPr>
          <w:rFonts w:ascii="Times New Roman" w:hAnsi="Times New Roman"/>
        </w:rPr>
      </w:pPr>
      <w:r w:rsidRPr="00CF6628">
        <w:rPr>
          <w:rFonts w:ascii="Times New Roman" w:hAnsi="Times New Roman"/>
        </w:rPr>
        <w:t>8</w:t>
      </w:r>
      <w:r w:rsidRPr="00CF6628">
        <w:rPr>
          <w:rFonts w:ascii="Times New Roman" w:hAnsi="Times New Roman"/>
          <w:spacing w:val="1"/>
        </w:rPr>
        <w:t xml:space="preserve"> </w:t>
      </w:r>
      <w:r w:rsidRPr="00CF6628">
        <w:rPr>
          <w:rFonts w:ascii="Times New Roman" w:hAnsi="Times New Roman"/>
        </w:rPr>
        <w:t>февраля:</w:t>
      </w:r>
      <w:r w:rsidRPr="00CF6628">
        <w:rPr>
          <w:rFonts w:ascii="Times New Roman" w:hAnsi="Times New Roman"/>
          <w:spacing w:val="1"/>
        </w:rPr>
        <w:t xml:space="preserve"> </w:t>
      </w:r>
      <w:r w:rsidRPr="00CF6628">
        <w:rPr>
          <w:rFonts w:ascii="Times New Roman" w:hAnsi="Times New Roman"/>
        </w:rPr>
        <w:t>День</w:t>
      </w:r>
      <w:r w:rsidRPr="00CF6628">
        <w:rPr>
          <w:rFonts w:ascii="Times New Roman" w:hAnsi="Times New Roman"/>
          <w:spacing w:val="1"/>
        </w:rPr>
        <w:t xml:space="preserve"> </w:t>
      </w:r>
      <w:r w:rsidRPr="00CF6628">
        <w:rPr>
          <w:rFonts w:ascii="Times New Roman" w:hAnsi="Times New Roman"/>
        </w:rPr>
        <w:t>российской</w:t>
      </w:r>
      <w:r w:rsidRPr="00CF6628">
        <w:rPr>
          <w:rFonts w:ascii="Times New Roman" w:hAnsi="Times New Roman"/>
          <w:spacing w:val="1"/>
        </w:rPr>
        <w:t xml:space="preserve"> </w:t>
      </w:r>
      <w:r w:rsidRPr="00CF6628">
        <w:rPr>
          <w:rFonts w:ascii="Times New Roman" w:hAnsi="Times New Roman"/>
        </w:rPr>
        <w:t>науки</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рамках</w:t>
      </w:r>
      <w:r w:rsidRPr="00CF6628">
        <w:rPr>
          <w:rFonts w:ascii="Times New Roman" w:hAnsi="Times New Roman"/>
          <w:spacing w:val="1"/>
        </w:rPr>
        <w:t xml:space="preserve"> </w:t>
      </w:r>
      <w:r w:rsidRPr="00CF6628">
        <w:rPr>
          <w:rFonts w:ascii="Times New Roman" w:hAnsi="Times New Roman"/>
        </w:rPr>
        <w:t>модуля</w:t>
      </w:r>
      <w:r w:rsidRPr="00CF6628">
        <w:rPr>
          <w:rFonts w:ascii="Times New Roman" w:hAnsi="Times New Roman"/>
          <w:spacing w:val="1"/>
        </w:rPr>
        <w:t xml:space="preserve"> </w:t>
      </w:r>
      <w:r w:rsidRPr="00CF6628">
        <w:rPr>
          <w:rFonts w:ascii="Times New Roman" w:hAnsi="Times New Roman"/>
        </w:rPr>
        <w:t>«Основные</w:t>
      </w:r>
      <w:r w:rsidRPr="00CF6628">
        <w:rPr>
          <w:rFonts w:ascii="Times New Roman" w:hAnsi="Times New Roman"/>
          <w:spacing w:val="1"/>
        </w:rPr>
        <w:t xml:space="preserve"> </w:t>
      </w:r>
      <w:r w:rsidRPr="00CF6628">
        <w:rPr>
          <w:rFonts w:ascii="Times New Roman" w:hAnsi="Times New Roman"/>
        </w:rPr>
        <w:t>школьные</w:t>
      </w:r>
      <w:r w:rsidRPr="00CF6628">
        <w:rPr>
          <w:rFonts w:ascii="Times New Roman" w:hAnsi="Times New Roman"/>
          <w:spacing w:val="1"/>
        </w:rPr>
        <w:t xml:space="preserve"> </w:t>
      </w:r>
      <w:r w:rsidRPr="00CF6628">
        <w:rPr>
          <w:rFonts w:ascii="Times New Roman" w:hAnsi="Times New Roman"/>
        </w:rPr>
        <w:t>дела»,</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соответствии</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1"/>
        </w:rPr>
        <w:t xml:space="preserve"> </w:t>
      </w:r>
      <w:r w:rsidRPr="00CF6628">
        <w:rPr>
          <w:rFonts w:ascii="Times New Roman" w:hAnsi="Times New Roman"/>
        </w:rPr>
        <w:t>календарно-тематическими</w:t>
      </w:r>
      <w:r w:rsidRPr="00CF6628">
        <w:rPr>
          <w:rFonts w:ascii="Times New Roman" w:hAnsi="Times New Roman"/>
          <w:spacing w:val="1"/>
        </w:rPr>
        <w:t xml:space="preserve"> </w:t>
      </w:r>
      <w:r w:rsidRPr="00CF6628">
        <w:rPr>
          <w:rFonts w:ascii="Times New Roman" w:hAnsi="Times New Roman"/>
        </w:rPr>
        <w:t>планированиями учителей-предметников, в соответствии с планом работы советника директора по воспитанию и взаимодействию с детскими</w:t>
      </w:r>
      <w:r w:rsidRPr="00CF6628">
        <w:rPr>
          <w:rFonts w:ascii="Times New Roman" w:hAnsi="Times New Roman"/>
          <w:spacing w:val="1"/>
        </w:rPr>
        <w:t xml:space="preserve"> </w:t>
      </w:r>
      <w:r w:rsidRPr="00CF6628">
        <w:rPr>
          <w:rFonts w:ascii="Times New Roman" w:hAnsi="Times New Roman"/>
        </w:rPr>
        <w:t>общественными объединениями);</w:t>
      </w:r>
    </w:p>
    <w:p w:rsidR="00204D81" w:rsidRPr="00CF6628" w:rsidRDefault="00204D81" w:rsidP="00204D81">
      <w:pPr>
        <w:pStyle w:val="ae"/>
        <w:ind w:left="820"/>
        <w:jc w:val="both"/>
        <w:rPr>
          <w:rFonts w:ascii="Times New Roman" w:hAnsi="Times New Roman"/>
        </w:rPr>
      </w:pPr>
      <w:r w:rsidRPr="00CF6628">
        <w:rPr>
          <w:rFonts w:ascii="Times New Roman" w:hAnsi="Times New Roman"/>
        </w:rPr>
        <w:t>21</w:t>
      </w:r>
      <w:r w:rsidRPr="00CF6628">
        <w:rPr>
          <w:rFonts w:ascii="Times New Roman" w:hAnsi="Times New Roman"/>
          <w:spacing w:val="-2"/>
        </w:rPr>
        <w:t xml:space="preserve"> </w:t>
      </w:r>
      <w:r w:rsidRPr="00CF6628">
        <w:rPr>
          <w:rFonts w:ascii="Times New Roman" w:hAnsi="Times New Roman"/>
        </w:rPr>
        <w:t>февраля:</w:t>
      </w:r>
      <w:r w:rsidRPr="00CF6628">
        <w:rPr>
          <w:rFonts w:ascii="Times New Roman" w:hAnsi="Times New Roman"/>
          <w:spacing w:val="-2"/>
        </w:rPr>
        <w:t xml:space="preserve"> </w:t>
      </w:r>
      <w:r w:rsidRPr="00CF6628">
        <w:rPr>
          <w:rFonts w:ascii="Times New Roman" w:hAnsi="Times New Roman"/>
        </w:rPr>
        <w:t>Международный</w:t>
      </w:r>
      <w:r w:rsidRPr="00CF6628">
        <w:rPr>
          <w:rFonts w:ascii="Times New Roman" w:hAnsi="Times New Roman"/>
          <w:spacing w:val="-1"/>
        </w:rPr>
        <w:t xml:space="preserve"> </w:t>
      </w:r>
      <w:r w:rsidRPr="00CF6628">
        <w:rPr>
          <w:rFonts w:ascii="Times New Roman" w:hAnsi="Times New Roman"/>
        </w:rPr>
        <w:t>день</w:t>
      </w:r>
      <w:r w:rsidRPr="00CF6628">
        <w:rPr>
          <w:rFonts w:ascii="Times New Roman" w:hAnsi="Times New Roman"/>
          <w:spacing w:val="-2"/>
        </w:rPr>
        <w:t xml:space="preserve"> </w:t>
      </w:r>
      <w:r w:rsidRPr="00CF6628">
        <w:rPr>
          <w:rFonts w:ascii="Times New Roman" w:hAnsi="Times New Roman"/>
        </w:rPr>
        <w:t>родного</w:t>
      </w:r>
      <w:r w:rsidRPr="00CF6628">
        <w:rPr>
          <w:rFonts w:ascii="Times New Roman" w:hAnsi="Times New Roman"/>
          <w:spacing w:val="-1"/>
        </w:rPr>
        <w:t xml:space="preserve"> </w:t>
      </w:r>
      <w:r w:rsidRPr="00CF6628">
        <w:rPr>
          <w:rFonts w:ascii="Times New Roman" w:hAnsi="Times New Roman"/>
        </w:rPr>
        <w:t>языка</w:t>
      </w:r>
      <w:r w:rsidRPr="00CF6628">
        <w:rPr>
          <w:rFonts w:ascii="Times New Roman" w:hAnsi="Times New Roman"/>
          <w:spacing w:val="-3"/>
        </w:rPr>
        <w:t xml:space="preserve"> </w:t>
      </w:r>
      <w:r w:rsidRPr="00CF6628">
        <w:rPr>
          <w:rFonts w:ascii="Times New Roman" w:hAnsi="Times New Roman"/>
        </w:rPr>
        <w:t>(в</w:t>
      </w:r>
      <w:r w:rsidRPr="00CF6628">
        <w:rPr>
          <w:rFonts w:ascii="Times New Roman" w:hAnsi="Times New Roman"/>
          <w:spacing w:val="-3"/>
        </w:rPr>
        <w:t xml:space="preserve"> </w:t>
      </w:r>
      <w:r w:rsidRPr="00CF6628">
        <w:rPr>
          <w:rFonts w:ascii="Times New Roman" w:hAnsi="Times New Roman"/>
        </w:rPr>
        <w:t>соответствии с</w:t>
      </w:r>
      <w:r w:rsidRPr="00CF6628">
        <w:rPr>
          <w:rFonts w:ascii="Times New Roman" w:hAnsi="Times New Roman"/>
          <w:spacing w:val="-3"/>
        </w:rPr>
        <w:t xml:space="preserve"> </w:t>
      </w:r>
      <w:r w:rsidRPr="00CF6628">
        <w:rPr>
          <w:rFonts w:ascii="Times New Roman" w:hAnsi="Times New Roman"/>
        </w:rPr>
        <w:t>планом</w:t>
      </w:r>
      <w:r w:rsidRPr="00CF6628">
        <w:rPr>
          <w:rFonts w:ascii="Times New Roman" w:hAnsi="Times New Roman"/>
          <w:spacing w:val="-3"/>
        </w:rPr>
        <w:t xml:space="preserve"> </w:t>
      </w:r>
      <w:r w:rsidRPr="00CF6628">
        <w:rPr>
          <w:rFonts w:ascii="Times New Roman" w:hAnsi="Times New Roman"/>
        </w:rPr>
        <w:t>работы</w:t>
      </w:r>
      <w:r w:rsidRPr="00CF6628">
        <w:rPr>
          <w:rFonts w:ascii="Times New Roman" w:hAnsi="Times New Roman"/>
          <w:spacing w:val="-3"/>
        </w:rPr>
        <w:t xml:space="preserve"> </w:t>
      </w:r>
      <w:r w:rsidRPr="00CF6628">
        <w:rPr>
          <w:rFonts w:ascii="Times New Roman" w:hAnsi="Times New Roman"/>
        </w:rPr>
        <w:t>Мо учителей русского языка и литературы);</w:t>
      </w:r>
    </w:p>
    <w:p w:rsidR="00204D81" w:rsidRPr="00CF6628" w:rsidRDefault="00204D81" w:rsidP="00204D81">
      <w:pPr>
        <w:pStyle w:val="ae"/>
        <w:ind w:left="112" w:right="257" w:firstLine="708"/>
        <w:jc w:val="both"/>
        <w:rPr>
          <w:rFonts w:ascii="Times New Roman" w:hAnsi="Times New Roman"/>
        </w:rPr>
      </w:pPr>
      <w:r w:rsidRPr="00CF6628">
        <w:rPr>
          <w:rFonts w:ascii="Times New Roman" w:hAnsi="Times New Roman"/>
        </w:rPr>
        <w:t>23 февраля: День защитника Отечества (в рамках модуля «Основные школьные дела», в соответствии с планом работы советника</w:t>
      </w:r>
      <w:r w:rsidRPr="00CF6628">
        <w:rPr>
          <w:rFonts w:ascii="Times New Roman" w:hAnsi="Times New Roman"/>
          <w:spacing w:val="1"/>
        </w:rPr>
        <w:t xml:space="preserve"> </w:t>
      </w:r>
      <w:r w:rsidRPr="00CF6628">
        <w:rPr>
          <w:rFonts w:ascii="Times New Roman" w:hAnsi="Times New Roman"/>
        </w:rPr>
        <w:t>директора</w:t>
      </w:r>
      <w:r w:rsidRPr="00CF6628">
        <w:rPr>
          <w:rFonts w:ascii="Times New Roman" w:hAnsi="Times New Roman"/>
          <w:spacing w:val="-2"/>
        </w:rPr>
        <w:t xml:space="preserve"> </w:t>
      </w:r>
      <w:r w:rsidRPr="00CF6628">
        <w:rPr>
          <w:rFonts w:ascii="Times New Roman" w:hAnsi="Times New Roman"/>
        </w:rPr>
        <w:t>по воспитанию и</w:t>
      </w:r>
      <w:r w:rsidRPr="00CF6628">
        <w:rPr>
          <w:rFonts w:ascii="Times New Roman" w:hAnsi="Times New Roman"/>
          <w:spacing w:val="1"/>
        </w:rPr>
        <w:t xml:space="preserve"> </w:t>
      </w:r>
      <w:r w:rsidRPr="00CF6628">
        <w:rPr>
          <w:rFonts w:ascii="Times New Roman" w:hAnsi="Times New Roman"/>
        </w:rPr>
        <w:t>взаимодействию с</w:t>
      </w:r>
      <w:r w:rsidRPr="00CF6628">
        <w:rPr>
          <w:rFonts w:ascii="Times New Roman" w:hAnsi="Times New Roman"/>
          <w:spacing w:val="-5"/>
        </w:rPr>
        <w:t xml:space="preserve"> </w:t>
      </w:r>
      <w:r w:rsidRPr="00CF6628">
        <w:rPr>
          <w:rFonts w:ascii="Times New Roman" w:hAnsi="Times New Roman"/>
        </w:rPr>
        <w:t>детскими</w:t>
      </w:r>
      <w:r w:rsidRPr="00CF6628">
        <w:rPr>
          <w:rFonts w:ascii="Times New Roman" w:hAnsi="Times New Roman"/>
          <w:spacing w:val="1"/>
        </w:rPr>
        <w:t xml:space="preserve"> </w:t>
      </w:r>
      <w:r w:rsidRPr="00CF6628">
        <w:rPr>
          <w:rFonts w:ascii="Times New Roman" w:hAnsi="Times New Roman"/>
        </w:rPr>
        <w:t>общественными</w:t>
      </w:r>
      <w:r w:rsidRPr="00CF6628">
        <w:rPr>
          <w:rFonts w:ascii="Times New Roman" w:hAnsi="Times New Roman"/>
          <w:spacing w:val="1"/>
        </w:rPr>
        <w:t xml:space="preserve"> </w:t>
      </w:r>
      <w:r w:rsidRPr="00CF6628">
        <w:rPr>
          <w:rFonts w:ascii="Times New Roman" w:hAnsi="Times New Roman"/>
        </w:rPr>
        <w:t>объединениями).</w:t>
      </w:r>
    </w:p>
    <w:p w:rsidR="00204D81" w:rsidRPr="00CF6628" w:rsidRDefault="00204D81" w:rsidP="00204D81">
      <w:pPr>
        <w:pStyle w:val="ae"/>
        <w:rPr>
          <w:rFonts w:ascii="Times New Roman" w:hAnsi="Times New Roman"/>
        </w:rPr>
      </w:pPr>
    </w:p>
    <w:p w:rsidR="00204D81" w:rsidRPr="00CF6628" w:rsidRDefault="00204D81" w:rsidP="00204D81">
      <w:pPr>
        <w:pStyle w:val="ae"/>
        <w:ind w:left="820"/>
        <w:rPr>
          <w:rFonts w:ascii="Times New Roman" w:hAnsi="Times New Roman"/>
        </w:rPr>
      </w:pPr>
      <w:r w:rsidRPr="00CF6628">
        <w:rPr>
          <w:rFonts w:ascii="Times New Roman" w:hAnsi="Times New Roman"/>
        </w:rPr>
        <w:t>Март:</w:t>
      </w:r>
    </w:p>
    <w:p w:rsidR="00204D81" w:rsidRPr="00CF6628" w:rsidRDefault="00204D81" w:rsidP="00204D81">
      <w:pPr>
        <w:pStyle w:val="ae"/>
        <w:ind w:left="112" w:firstLine="708"/>
        <w:rPr>
          <w:rFonts w:ascii="Times New Roman" w:hAnsi="Times New Roman"/>
        </w:rPr>
      </w:pPr>
      <w:r w:rsidRPr="00CF6628">
        <w:rPr>
          <w:rFonts w:ascii="Times New Roman" w:hAnsi="Times New Roman"/>
        </w:rPr>
        <w:t>8</w:t>
      </w:r>
      <w:r w:rsidRPr="00CF6628">
        <w:rPr>
          <w:rFonts w:ascii="Times New Roman" w:hAnsi="Times New Roman"/>
          <w:spacing w:val="52"/>
        </w:rPr>
        <w:t xml:space="preserve"> </w:t>
      </w:r>
      <w:r w:rsidRPr="00CF6628">
        <w:rPr>
          <w:rFonts w:ascii="Times New Roman" w:hAnsi="Times New Roman"/>
        </w:rPr>
        <w:t>марта:</w:t>
      </w:r>
      <w:r w:rsidRPr="00CF6628">
        <w:rPr>
          <w:rFonts w:ascii="Times New Roman" w:hAnsi="Times New Roman"/>
          <w:spacing w:val="53"/>
        </w:rPr>
        <w:t xml:space="preserve"> </w:t>
      </w:r>
      <w:r w:rsidRPr="00CF6628">
        <w:rPr>
          <w:rFonts w:ascii="Times New Roman" w:hAnsi="Times New Roman"/>
        </w:rPr>
        <w:t>Международный</w:t>
      </w:r>
      <w:r w:rsidRPr="00CF6628">
        <w:rPr>
          <w:rFonts w:ascii="Times New Roman" w:hAnsi="Times New Roman"/>
          <w:spacing w:val="54"/>
        </w:rPr>
        <w:t xml:space="preserve"> </w:t>
      </w:r>
      <w:r w:rsidRPr="00CF6628">
        <w:rPr>
          <w:rFonts w:ascii="Times New Roman" w:hAnsi="Times New Roman"/>
        </w:rPr>
        <w:t>женский</w:t>
      </w:r>
      <w:r w:rsidRPr="00CF6628">
        <w:rPr>
          <w:rFonts w:ascii="Times New Roman" w:hAnsi="Times New Roman"/>
          <w:spacing w:val="51"/>
        </w:rPr>
        <w:t xml:space="preserve"> </w:t>
      </w:r>
      <w:r w:rsidRPr="00CF6628">
        <w:rPr>
          <w:rFonts w:ascii="Times New Roman" w:hAnsi="Times New Roman"/>
        </w:rPr>
        <w:t>день</w:t>
      </w:r>
      <w:r w:rsidRPr="00CF6628">
        <w:rPr>
          <w:rFonts w:ascii="Times New Roman" w:hAnsi="Times New Roman"/>
          <w:spacing w:val="53"/>
        </w:rPr>
        <w:t xml:space="preserve"> </w:t>
      </w:r>
      <w:r w:rsidRPr="00CF6628">
        <w:rPr>
          <w:rFonts w:ascii="Times New Roman" w:hAnsi="Times New Roman"/>
        </w:rPr>
        <w:t>(в</w:t>
      </w:r>
      <w:r w:rsidRPr="00CF6628">
        <w:rPr>
          <w:rFonts w:ascii="Times New Roman" w:hAnsi="Times New Roman"/>
          <w:spacing w:val="50"/>
        </w:rPr>
        <w:t xml:space="preserve"> </w:t>
      </w:r>
      <w:r w:rsidRPr="00CF6628">
        <w:rPr>
          <w:rFonts w:ascii="Times New Roman" w:hAnsi="Times New Roman"/>
        </w:rPr>
        <w:t>соответствии</w:t>
      </w:r>
      <w:r w:rsidRPr="00CF6628">
        <w:rPr>
          <w:rFonts w:ascii="Times New Roman" w:hAnsi="Times New Roman"/>
          <w:spacing w:val="53"/>
        </w:rPr>
        <w:t xml:space="preserve"> </w:t>
      </w:r>
      <w:r w:rsidRPr="00CF6628">
        <w:rPr>
          <w:rFonts w:ascii="Times New Roman" w:hAnsi="Times New Roman"/>
        </w:rPr>
        <w:t>с</w:t>
      </w:r>
      <w:r w:rsidRPr="00CF6628">
        <w:rPr>
          <w:rFonts w:ascii="Times New Roman" w:hAnsi="Times New Roman"/>
          <w:spacing w:val="52"/>
        </w:rPr>
        <w:t xml:space="preserve"> </w:t>
      </w:r>
      <w:r w:rsidRPr="00CF6628">
        <w:rPr>
          <w:rFonts w:ascii="Times New Roman" w:hAnsi="Times New Roman"/>
        </w:rPr>
        <w:t>планами</w:t>
      </w:r>
      <w:r w:rsidRPr="00CF6628">
        <w:rPr>
          <w:rFonts w:ascii="Times New Roman" w:hAnsi="Times New Roman"/>
          <w:spacing w:val="54"/>
        </w:rPr>
        <w:t xml:space="preserve"> </w:t>
      </w:r>
      <w:r w:rsidRPr="00CF6628">
        <w:rPr>
          <w:rFonts w:ascii="Times New Roman" w:hAnsi="Times New Roman"/>
        </w:rPr>
        <w:t>работы</w:t>
      </w:r>
      <w:r w:rsidRPr="00CF6628">
        <w:rPr>
          <w:rFonts w:ascii="Times New Roman" w:hAnsi="Times New Roman"/>
          <w:spacing w:val="52"/>
        </w:rPr>
        <w:t xml:space="preserve"> </w:t>
      </w:r>
      <w:r w:rsidRPr="00CF6628">
        <w:rPr>
          <w:rFonts w:ascii="Times New Roman" w:hAnsi="Times New Roman"/>
        </w:rPr>
        <w:t>классных</w:t>
      </w:r>
      <w:r w:rsidRPr="00CF6628">
        <w:rPr>
          <w:rFonts w:ascii="Times New Roman" w:hAnsi="Times New Roman"/>
          <w:spacing w:val="55"/>
        </w:rPr>
        <w:t xml:space="preserve"> </w:t>
      </w:r>
      <w:r w:rsidRPr="00CF6628">
        <w:rPr>
          <w:rFonts w:ascii="Times New Roman" w:hAnsi="Times New Roman"/>
        </w:rPr>
        <w:t>руководителей</w:t>
      </w:r>
      <w:r w:rsidRPr="00CF6628">
        <w:rPr>
          <w:rFonts w:ascii="Times New Roman" w:hAnsi="Times New Roman"/>
          <w:spacing w:val="54"/>
        </w:rPr>
        <w:t xml:space="preserve"> </w:t>
      </w:r>
      <w:r w:rsidRPr="00CF6628">
        <w:rPr>
          <w:rFonts w:ascii="Times New Roman" w:hAnsi="Times New Roman"/>
        </w:rPr>
        <w:t>с</w:t>
      </w:r>
      <w:r w:rsidRPr="00CF6628">
        <w:rPr>
          <w:rFonts w:ascii="Times New Roman" w:hAnsi="Times New Roman"/>
          <w:spacing w:val="49"/>
        </w:rPr>
        <w:t xml:space="preserve"> </w:t>
      </w:r>
      <w:r w:rsidRPr="00CF6628">
        <w:rPr>
          <w:rFonts w:ascii="Times New Roman" w:hAnsi="Times New Roman"/>
        </w:rPr>
        <w:t>классными</w:t>
      </w:r>
      <w:r w:rsidRPr="00CF6628">
        <w:rPr>
          <w:rFonts w:ascii="Times New Roman" w:hAnsi="Times New Roman"/>
          <w:spacing w:val="53"/>
        </w:rPr>
        <w:t xml:space="preserve"> </w:t>
      </w:r>
      <w:r w:rsidRPr="00CF6628">
        <w:rPr>
          <w:rFonts w:ascii="Times New Roman" w:hAnsi="Times New Roman"/>
        </w:rPr>
        <w:t>коллективами,</w:t>
      </w:r>
      <w:r w:rsidRPr="00CF6628">
        <w:rPr>
          <w:rFonts w:ascii="Times New Roman" w:hAnsi="Times New Roman"/>
          <w:spacing w:val="53"/>
        </w:rPr>
        <w:t xml:space="preserve"> </w:t>
      </w:r>
      <w:r w:rsidRPr="00CF6628">
        <w:rPr>
          <w:rFonts w:ascii="Times New Roman" w:hAnsi="Times New Roman"/>
        </w:rPr>
        <w:t>в</w:t>
      </w:r>
      <w:r w:rsidRPr="00CF6628">
        <w:rPr>
          <w:rFonts w:ascii="Times New Roman" w:hAnsi="Times New Roman"/>
          <w:spacing w:val="-57"/>
        </w:rPr>
        <w:t xml:space="preserve"> </w:t>
      </w:r>
      <w:r w:rsidRPr="00CF6628">
        <w:rPr>
          <w:rFonts w:ascii="Times New Roman" w:hAnsi="Times New Roman"/>
        </w:rPr>
        <w:t>соответствии с</w:t>
      </w:r>
      <w:r w:rsidRPr="00CF6628">
        <w:rPr>
          <w:rFonts w:ascii="Times New Roman" w:hAnsi="Times New Roman"/>
          <w:spacing w:val="-1"/>
        </w:rPr>
        <w:t xml:space="preserve"> </w:t>
      </w:r>
      <w:r w:rsidRPr="00CF6628">
        <w:rPr>
          <w:rFonts w:ascii="Times New Roman" w:hAnsi="Times New Roman"/>
        </w:rPr>
        <w:t>планом</w:t>
      </w:r>
      <w:r w:rsidRPr="00CF6628">
        <w:rPr>
          <w:rFonts w:ascii="Times New Roman" w:hAnsi="Times New Roman"/>
          <w:spacing w:val="-2"/>
        </w:rPr>
        <w:t xml:space="preserve"> </w:t>
      </w:r>
      <w:r w:rsidRPr="00CF6628">
        <w:rPr>
          <w:rFonts w:ascii="Times New Roman" w:hAnsi="Times New Roman"/>
        </w:rPr>
        <w:t>работы</w:t>
      </w:r>
      <w:r w:rsidRPr="00CF6628">
        <w:rPr>
          <w:rFonts w:ascii="Times New Roman" w:hAnsi="Times New Roman"/>
          <w:spacing w:val="-1"/>
        </w:rPr>
        <w:t xml:space="preserve"> </w:t>
      </w:r>
      <w:r w:rsidRPr="00CF6628">
        <w:rPr>
          <w:rFonts w:ascii="Times New Roman" w:hAnsi="Times New Roman"/>
        </w:rPr>
        <w:t>советника</w:t>
      </w:r>
      <w:r w:rsidRPr="00CF6628">
        <w:rPr>
          <w:rFonts w:ascii="Times New Roman" w:hAnsi="Times New Roman"/>
          <w:spacing w:val="-2"/>
        </w:rPr>
        <w:t xml:space="preserve"> </w:t>
      </w:r>
      <w:r w:rsidRPr="00CF6628">
        <w:rPr>
          <w:rFonts w:ascii="Times New Roman" w:hAnsi="Times New Roman"/>
        </w:rPr>
        <w:t>директора</w:t>
      </w:r>
      <w:r w:rsidRPr="00CF6628">
        <w:rPr>
          <w:rFonts w:ascii="Times New Roman" w:hAnsi="Times New Roman"/>
          <w:spacing w:val="-1"/>
        </w:rPr>
        <w:t xml:space="preserve"> </w:t>
      </w:r>
      <w:r w:rsidRPr="00CF6628">
        <w:rPr>
          <w:rFonts w:ascii="Times New Roman" w:hAnsi="Times New Roman"/>
        </w:rPr>
        <w:t>по</w:t>
      </w:r>
      <w:r w:rsidRPr="00CF6628">
        <w:rPr>
          <w:rFonts w:ascii="Times New Roman" w:hAnsi="Times New Roman"/>
          <w:spacing w:val="-1"/>
        </w:rPr>
        <w:t xml:space="preserve"> </w:t>
      </w:r>
      <w:r w:rsidRPr="00CF6628">
        <w:rPr>
          <w:rFonts w:ascii="Times New Roman" w:hAnsi="Times New Roman"/>
        </w:rPr>
        <w:t>воспитанию</w:t>
      </w:r>
      <w:r w:rsidRPr="00CF6628">
        <w:rPr>
          <w:rFonts w:ascii="Times New Roman" w:hAnsi="Times New Roman"/>
          <w:spacing w:val="-2"/>
        </w:rPr>
        <w:t xml:space="preserve"> </w:t>
      </w:r>
      <w:r w:rsidRPr="00CF6628">
        <w:rPr>
          <w:rFonts w:ascii="Times New Roman" w:hAnsi="Times New Roman"/>
        </w:rPr>
        <w:t>и</w:t>
      </w:r>
      <w:r w:rsidRPr="00CF6628">
        <w:rPr>
          <w:rFonts w:ascii="Times New Roman" w:hAnsi="Times New Roman"/>
          <w:spacing w:val="-3"/>
        </w:rPr>
        <w:t xml:space="preserve"> </w:t>
      </w:r>
      <w:r w:rsidRPr="00CF6628">
        <w:rPr>
          <w:rFonts w:ascii="Times New Roman" w:hAnsi="Times New Roman"/>
        </w:rPr>
        <w:t>взаимодействию с</w:t>
      </w:r>
      <w:r w:rsidRPr="00CF6628">
        <w:rPr>
          <w:rFonts w:ascii="Times New Roman" w:hAnsi="Times New Roman"/>
          <w:spacing w:val="-2"/>
        </w:rPr>
        <w:t xml:space="preserve"> </w:t>
      </w:r>
      <w:r w:rsidRPr="00CF6628">
        <w:rPr>
          <w:rFonts w:ascii="Times New Roman" w:hAnsi="Times New Roman"/>
        </w:rPr>
        <w:t>детскими</w:t>
      </w:r>
      <w:r w:rsidRPr="00CF6628">
        <w:rPr>
          <w:rFonts w:ascii="Times New Roman" w:hAnsi="Times New Roman"/>
          <w:spacing w:val="1"/>
        </w:rPr>
        <w:t xml:space="preserve"> </w:t>
      </w:r>
      <w:r w:rsidRPr="00CF6628">
        <w:rPr>
          <w:rFonts w:ascii="Times New Roman" w:hAnsi="Times New Roman"/>
        </w:rPr>
        <w:t>общественными объединениями);</w:t>
      </w:r>
    </w:p>
    <w:p w:rsidR="00204D81" w:rsidRPr="00CF6628" w:rsidRDefault="00204D81" w:rsidP="00204D81">
      <w:pPr>
        <w:pStyle w:val="ae"/>
        <w:ind w:left="112" w:right="240" w:firstLine="708"/>
        <w:rPr>
          <w:rFonts w:ascii="Times New Roman" w:hAnsi="Times New Roman"/>
        </w:rPr>
      </w:pPr>
      <w:r w:rsidRPr="00CF6628">
        <w:rPr>
          <w:rFonts w:ascii="Times New Roman" w:hAnsi="Times New Roman"/>
        </w:rPr>
        <w:t>18 марта: День воссоединения Крыма с Россией (в соответствии с планами работы классных руководителей с классными коллективами, в</w:t>
      </w:r>
      <w:r w:rsidRPr="00CF6628">
        <w:rPr>
          <w:rFonts w:ascii="Times New Roman" w:hAnsi="Times New Roman"/>
          <w:spacing w:val="-57"/>
        </w:rPr>
        <w:t xml:space="preserve"> </w:t>
      </w:r>
      <w:r w:rsidRPr="00CF6628">
        <w:rPr>
          <w:rFonts w:ascii="Times New Roman" w:hAnsi="Times New Roman"/>
        </w:rPr>
        <w:t>соответствии</w:t>
      </w:r>
      <w:r w:rsidRPr="00CF6628">
        <w:rPr>
          <w:rFonts w:ascii="Times New Roman" w:hAnsi="Times New Roman"/>
          <w:spacing w:val="24"/>
        </w:rPr>
        <w:t xml:space="preserve"> </w:t>
      </w:r>
      <w:r w:rsidRPr="00CF6628">
        <w:rPr>
          <w:rFonts w:ascii="Times New Roman" w:hAnsi="Times New Roman"/>
        </w:rPr>
        <w:t>с</w:t>
      </w:r>
      <w:r w:rsidRPr="00CF6628">
        <w:rPr>
          <w:rFonts w:ascii="Times New Roman" w:hAnsi="Times New Roman"/>
          <w:spacing w:val="22"/>
        </w:rPr>
        <w:t xml:space="preserve"> </w:t>
      </w:r>
      <w:r w:rsidRPr="00CF6628">
        <w:rPr>
          <w:rFonts w:ascii="Times New Roman" w:hAnsi="Times New Roman"/>
        </w:rPr>
        <w:t>планом</w:t>
      </w:r>
      <w:r w:rsidRPr="00CF6628">
        <w:rPr>
          <w:rFonts w:ascii="Times New Roman" w:hAnsi="Times New Roman"/>
          <w:spacing w:val="22"/>
        </w:rPr>
        <w:t xml:space="preserve"> </w:t>
      </w:r>
      <w:r w:rsidRPr="00CF6628">
        <w:rPr>
          <w:rFonts w:ascii="Times New Roman" w:hAnsi="Times New Roman"/>
        </w:rPr>
        <w:t>работы</w:t>
      </w:r>
      <w:r w:rsidRPr="00CF6628">
        <w:rPr>
          <w:rFonts w:ascii="Times New Roman" w:hAnsi="Times New Roman"/>
          <w:spacing w:val="22"/>
        </w:rPr>
        <w:t xml:space="preserve"> </w:t>
      </w:r>
      <w:r w:rsidRPr="00CF6628">
        <w:rPr>
          <w:rFonts w:ascii="Times New Roman" w:hAnsi="Times New Roman"/>
        </w:rPr>
        <w:t>советника</w:t>
      </w:r>
      <w:r w:rsidRPr="00CF6628">
        <w:rPr>
          <w:rFonts w:ascii="Times New Roman" w:hAnsi="Times New Roman"/>
          <w:spacing w:val="22"/>
        </w:rPr>
        <w:t xml:space="preserve"> </w:t>
      </w:r>
      <w:r w:rsidRPr="00CF6628">
        <w:rPr>
          <w:rFonts w:ascii="Times New Roman" w:hAnsi="Times New Roman"/>
        </w:rPr>
        <w:t>директора</w:t>
      </w:r>
      <w:r w:rsidRPr="00CF6628">
        <w:rPr>
          <w:rFonts w:ascii="Times New Roman" w:hAnsi="Times New Roman"/>
          <w:spacing w:val="22"/>
        </w:rPr>
        <w:t xml:space="preserve"> </w:t>
      </w:r>
      <w:r w:rsidRPr="00CF6628">
        <w:rPr>
          <w:rFonts w:ascii="Times New Roman" w:hAnsi="Times New Roman"/>
        </w:rPr>
        <w:t>по</w:t>
      </w:r>
      <w:r w:rsidRPr="00CF6628">
        <w:rPr>
          <w:rFonts w:ascii="Times New Roman" w:hAnsi="Times New Roman"/>
          <w:spacing w:val="23"/>
        </w:rPr>
        <w:t xml:space="preserve"> </w:t>
      </w:r>
      <w:r w:rsidRPr="00CF6628">
        <w:rPr>
          <w:rFonts w:ascii="Times New Roman" w:hAnsi="Times New Roman"/>
        </w:rPr>
        <w:t>воспитанию</w:t>
      </w:r>
      <w:r w:rsidRPr="00CF6628">
        <w:rPr>
          <w:rFonts w:ascii="Times New Roman" w:hAnsi="Times New Roman"/>
          <w:spacing w:val="21"/>
        </w:rPr>
        <w:t xml:space="preserve"> </w:t>
      </w:r>
      <w:r w:rsidRPr="00CF6628">
        <w:rPr>
          <w:rFonts w:ascii="Times New Roman" w:hAnsi="Times New Roman"/>
        </w:rPr>
        <w:t>и</w:t>
      </w:r>
      <w:r w:rsidRPr="00CF6628">
        <w:rPr>
          <w:rFonts w:ascii="Times New Roman" w:hAnsi="Times New Roman"/>
          <w:spacing w:val="24"/>
        </w:rPr>
        <w:t xml:space="preserve"> </w:t>
      </w:r>
      <w:r w:rsidRPr="00CF6628">
        <w:rPr>
          <w:rFonts w:ascii="Times New Roman" w:hAnsi="Times New Roman"/>
        </w:rPr>
        <w:t>взаимодействию</w:t>
      </w:r>
      <w:r w:rsidRPr="00CF6628">
        <w:rPr>
          <w:rFonts w:ascii="Times New Roman" w:hAnsi="Times New Roman"/>
          <w:spacing w:val="23"/>
        </w:rPr>
        <w:t xml:space="preserve"> </w:t>
      </w:r>
      <w:r w:rsidRPr="00CF6628">
        <w:rPr>
          <w:rFonts w:ascii="Times New Roman" w:hAnsi="Times New Roman"/>
        </w:rPr>
        <w:t>с</w:t>
      </w:r>
      <w:r w:rsidRPr="00CF6628">
        <w:rPr>
          <w:rFonts w:ascii="Times New Roman" w:hAnsi="Times New Roman"/>
          <w:spacing w:val="22"/>
        </w:rPr>
        <w:t xml:space="preserve"> </w:t>
      </w:r>
      <w:r w:rsidRPr="00CF6628">
        <w:rPr>
          <w:rFonts w:ascii="Times New Roman" w:hAnsi="Times New Roman"/>
        </w:rPr>
        <w:t>детскими</w:t>
      </w:r>
      <w:r w:rsidRPr="00CF6628">
        <w:rPr>
          <w:rFonts w:ascii="Times New Roman" w:hAnsi="Times New Roman"/>
          <w:spacing w:val="24"/>
        </w:rPr>
        <w:t xml:space="preserve"> </w:t>
      </w:r>
      <w:r w:rsidRPr="00CF6628">
        <w:rPr>
          <w:rFonts w:ascii="Times New Roman" w:hAnsi="Times New Roman"/>
        </w:rPr>
        <w:t>общественными</w:t>
      </w:r>
      <w:r w:rsidRPr="00CF6628">
        <w:rPr>
          <w:rFonts w:ascii="Times New Roman" w:hAnsi="Times New Roman"/>
          <w:spacing w:val="23"/>
        </w:rPr>
        <w:t xml:space="preserve"> </w:t>
      </w:r>
      <w:r w:rsidRPr="00CF6628">
        <w:rPr>
          <w:rFonts w:ascii="Times New Roman" w:hAnsi="Times New Roman"/>
        </w:rPr>
        <w:t>объединениями,</w:t>
      </w:r>
      <w:r w:rsidRPr="00CF6628">
        <w:rPr>
          <w:rFonts w:ascii="Times New Roman" w:hAnsi="Times New Roman"/>
          <w:spacing w:val="22"/>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соответствии с планом работы школьного отряда «Бесконечность добра», в</w:t>
      </w:r>
      <w:r w:rsidRPr="00CF6628">
        <w:rPr>
          <w:rFonts w:ascii="Times New Roman" w:hAnsi="Times New Roman"/>
          <w:spacing w:val="10"/>
        </w:rPr>
        <w:t xml:space="preserve"> </w:t>
      </w:r>
      <w:r w:rsidRPr="00CF6628">
        <w:rPr>
          <w:rFonts w:ascii="Times New Roman" w:hAnsi="Times New Roman"/>
        </w:rPr>
        <w:t>соответствии</w:t>
      </w:r>
      <w:r w:rsidRPr="00CF6628">
        <w:rPr>
          <w:rFonts w:ascii="Times New Roman" w:hAnsi="Times New Roman"/>
          <w:spacing w:val="12"/>
        </w:rPr>
        <w:t xml:space="preserve"> </w:t>
      </w:r>
      <w:r w:rsidRPr="00CF6628">
        <w:rPr>
          <w:rFonts w:ascii="Times New Roman" w:hAnsi="Times New Roman"/>
        </w:rPr>
        <w:t>с</w:t>
      </w:r>
      <w:r w:rsidRPr="00CF6628">
        <w:rPr>
          <w:rFonts w:ascii="Times New Roman" w:hAnsi="Times New Roman"/>
          <w:spacing w:val="10"/>
        </w:rPr>
        <w:t xml:space="preserve"> </w:t>
      </w:r>
      <w:r w:rsidRPr="00CF6628">
        <w:rPr>
          <w:rFonts w:ascii="Times New Roman" w:hAnsi="Times New Roman"/>
        </w:rPr>
        <w:t>календарно-тематическими</w:t>
      </w:r>
      <w:r w:rsidRPr="00CF6628">
        <w:rPr>
          <w:rFonts w:ascii="Times New Roman" w:hAnsi="Times New Roman"/>
          <w:spacing w:val="12"/>
        </w:rPr>
        <w:t xml:space="preserve"> </w:t>
      </w:r>
      <w:r w:rsidRPr="00CF6628">
        <w:rPr>
          <w:rFonts w:ascii="Times New Roman" w:hAnsi="Times New Roman"/>
        </w:rPr>
        <w:t>планированиями</w:t>
      </w:r>
      <w:r w:rsidRPr="00CF6628">
        <w:rPr>
          <w:rFonts w:ascii="Times New Roman" w:hAnsi="Times New Roman"/>
          <w:spacing w:val="12"/>
        </w:rPr>
        <w:t xml:space="preserve"> </w:t>
      </w:r>
      <w:r w:rsidRPr="00CF6628">
        <w:rPr>
          <w:rFonts w:ascii="Times New Roman" w:hAnsi="Times New Roman"/>
        </w:rPr>
        <w:t>учителей истории);</w:t>
      </w:r>
    </w:p>
    <w:p w:rsidR="00204D81" w:rsidRPr="00CF6628" w:rsidRDefault="00204D81" w:rsidP="00204D81">
      <w:pPr>
        <w:pStyle w:val="ae"/>
        <w:ind w:left="112" w:right="259" w:firstLine="708"/>
        <w:jc w:val="both"/>
        <w:rPr>
          <w:rFonts w:ascii="Times New Roman" w:hAnsi="Times New Roman"/>
        </w:rPr>
      </w:pPr>
      <w:r w:rsidRPr="00CF6628">
        <w:rPr>
          <w:rFonts w:ascii="Times New Roman" w:hAnsi="Times New Roman"/>
        </w:rPr>
        <w:t>27 марта: Всемирный день театра (в соответствии с планом работы советника директора по воспитанию и взаимодействию с детскими</w:t>
      </w:r>
      <w:r w:rsidRPr="00CF6628">
        <w:rPr>
          <w:rFonts w:ascii="Times New Roman" w:hAnsi="Times New Roman"/>
          <w:spacing w:val="1"/>
        </w:rPr>
        <w:t xml:space="preserve"> </w:t>
      </w:r>
      <w:r w:rsidRPr="00CF6628">
        <w:rPr>
          <w:rFonts w:ascii="Times New Roman" w:hAnsi="Times New Roman"/>
        </w:rPr>
        <w:t>общественными объединениями).</w:t>
      </w:r>
    </w:p>
    <w:p w:rsidR="00204D81" w:rsidRPr="00CF6628" w:rsidRDefault="00204D81" w:rsidP="00204D81">
      <w:pPr>
        <w:pStyle w:val="ae"/>
        <w:rPr>
          <w:rFonts w:ascii="Times New Roman" w:hAnsi="Times New Roman"/>
        </w:rPr>
      </w:pPr>
    </w:p>
    <w:p w:rsidR="00204D81" w:rsidRPr="00CF6628" w:rsidRDefault="00204D81" w:rsidP="00204D81">
      <w:pPr>
        <w:pStyle w:val="ae"/>
        <w:ind w:left="820"/>
        <w:rPr>
          <w:rFonts w:ascii="Times New Roman" w:hAnsi="Times New Roman"/>
        </w:rPr>
      </w:pPr>
      <w:r w:rsidRPr="00CF6628">
        <w:rPr>
          <w:rFonts w:ascii="Times New Roman" w:hAnsi="Times New Roman"/>
        </w:rPr>
        <w:t>Апрель:</w:t>
      </w:r>
    </w:p>
    <w:p w:rsidR="00204D81" w:rsidRPr="00CF6628" w:rsidRDefault="00204D81" w:rsidP="00204D81">
      <w:pPr>
        <w:pStyle w:val="ae"/>
        <w:ind w:left="112" w:right="257" w:firstLine="708"/>
        <w:jc w:val="both"/>
        <w:rPr>
          <w:rFonts w:ascii="Times New Roman" w:hAnsi="Times New Roman"/>
        </w:rPr>
      </w:pPr>
      <w:r w:rsidRPr="00CF6628">
        <w:rPr>
          <w:rFonts w:ascii="Times New Roman" w:hAnsi="Times New Roman"/>
        </w:rPr>
        <w:t>12 апреля: День космонавтики (в рамках модуля «Основные школьные дела», в соответствии с планами работы классных руководителей</w:t>
      </w:r>
      <w:r w:rsidRPr="00CF6628">
        <w:rPr>
          <w:rFonts w:ascii="Times New Roman" w:hAnsi="Times New Roman"/>
          <w:spacing w:val="1"/>
        </w:rPr>
        <w:t xml:space="preserve"> </w:t>
      </w:r>
      <w:r w:rsidRPr="00CF6628">
        <w:rPr>
          <w:rFonts w:ascii="Times New Roman" w:hAnsi="Times New Roman"/>
        </w:rPr>
        <w:t>с классными коллективами, в соответствии с планом работы советника директора по воспитанию и взаимодействию с детскими общественными</w:t>
      </w:r>
      <w:r w:rsidRPr="00CF6628">
        <w:rPr>
          <w:rFonts w:ascii="Times New Roman" w:hAnsi="Times New Roman"/>
          <w:spacing w:val="-58"/>
        </w:rPr>
        <w:t xml:space="preserve"> </w:t>
      </w:r>
      <w:r w:rsidRPr="00CF6628">
        <w:rPr>
          <w:rFonts w:ascii="Times New Roman" w:hAnsi="Times New Roman"/>
        </w:rPr>
        <w:t>объединениями,</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соответствии с планом работы школьного отряда «Бесконечность добра», в</w:t>
      </w:r>
      <w:r w:rsidRPr="00CF6628">
        <w:rPr>
          <w:rFonts w:ascii="Times New Roman" w:hAnsi="Times New Roman"/>
          <w:spacing w:val="1"/>
        </w:rPr>
        <w:t xml:space="preserve"> </w:t>
      </w:r>
      <w:r w:rsidRPr="00CF6628">
        <w:rPr>
          <w:rFonts w:ascii="Times New Roman" w:hAnsi="Times New Roman"/>
        </w:rPr>
        <w:t>соответствии</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1"/>
        </w:rPr>
        <w:t xml:space="preserve"> </w:t>
      </w:r>
      <w:r w:rsidRPr="00CF6628">
        <w:rPr>
          <w:rFonts w:ascii="Times New Roman" w:hAnsi="Times New Roman"/>
        </w:rPr>
        <w:t>календарно-тематическими</w:t>
      </w:r>
      <w:r w:rsidRPr="00CF6628">
        <w:rPr>
          <w:rFonts w:ascii="Times New Roman" w:hAnsi="Times New Roman"/>
          <w:spacing w:val="1"/>
        </w:rPr>
        <w:t xml:space="preserve"> </w:t>
      </w:r>
      <w:r w:rsidRPr="00CF6628">
        <w:rPr>
          <w:rFonts w:ascii="Times New Roman" w:hAnsi="Times New Roman"/>
        </w:rPr>
        <w:t>планированиями</w:t>
      </w:r>
      <w:r w:rsidRPr="00CF6628">
        <w:rPr>
          <w:rFonts w:ascii="Times New Roman" w:hAnsi="Times New Roman"/>
          <w:spacing w:val="2"/>
        </w:rPr>
        <w:t xml:space="preserve"> </w:t>
      </w:r>
      <w:r w:rsidRPr="00CF6628">
        <w:rPr>
          <w:rFonts w:ascii="Times New Roman" w:hAnsi="Times New Roman"/>
        </w:rPr>
        <w:t>учителей</w:t>
      </w:r>
      <w:r w:rsidRPr="00CF6628">
        <w:rPr>
          <w:rFonts w:ascii="Times New Roman" w:hAnsi="Times New Roman"/>
          <w:spacing w:val="1"/>
        </w:rPr>
        <w:t xml:space="preserve"> </w:t>
      </w:r>
      <w:r w:rsidRPr="00CF6628">
        <w:rPr>
          <w:rFonts w:ascii="Times New Roman" w:hAnsi="Times New Roman"/>
        </w:rPr>
        <w:t>физики);</w:t>
      </w:r>
    </w:p>
    <w:p w:rsidR="00204D81" w:rsidRPr="00CF6628" w:rsidRDefault="00204D81" w:rsidP="00204D81">
      <w:pPr>
        <w:pStyle w:val="ae"/>
        <w:ind w:left="112" w:right="259" w:firstLine="708"/>
        <w:jc w:val="both"/>
        <w:rPr>
          <w:rFonts w:ascii="Times New Roman" w:hAnsi="Times New Roman"/>
        </w:rPr>
      </w:pPr>
      <w:r w:rsidRPr="00CF6628">
        <w:rPr>
          <w:rFonts w:ascii="Times New Roman" w:hAnsi="Times New Roman"/>
        </w:rPr>
        <w:t>19</w:t>
      </w:r>
      <w:r w:rsidRPr="00CF6628">
        <w:rPr>
          <w:rFonts w:ascii="Times New Roman" w:hAnsi="Times New Roman"/>
          <w:spacing w:val="-7"/>
        </w:rPr>
        <w:t xml:space="preserve"> </w:t>
      </w:r>
      <w:r w:rsidRPr="00CF6628">
        <w:rPr>
          <w:rFonts w:ascii="Times New Roman" w:hAnsi="Times New Roman"/>
        </w:rPr>
        <w:t>апреля:</w:t>
      </w:r>
      <w:r w:rsidRPr="00CF6628">
        <w:rPr>
          <w:rFonts w:ascii="Times New Roman" w:hAnsi="Times New Roman"/>
          <w:spacing w:val="-6"/>
        </w:rPr>
        <w:t xml:space="preserve"> </w:t>
      </w:r>
      <w:r w:rsidRPr="00CF6628">
        <w:rPr>
          <w:rFonts w:ascii="Times New Roman" w:hAnsi="Times New Roman"/>
        </w:rPr>
        <w:t>День</w:t>
      </w:r>
      <w:r w:rsidRPr="00CF6628">
        <w:rPr>
          <w:rFonts w:ascii="Times New Roman" w:hAnsi="Times New Roman"/>
          <w:spacing w:val="-6"/>
        </w:rPr>
        <w:t xml:space="preserve"> </w:t>
      </w:r>
      <w:r w:rsidRPr="00CF6628">
        <w:rPr>
          <w:rFonts w:ascii="Times New Roman" w:hAnsi="Times New Roman"/>
        </w:rPr>
        <w:t>памяти</w:t>
      </w:r>
      <w:r w:rsidRPr="00CF6628">
        <w:rPr>
          <w:rFonts w:ascii="Times New Roman" w:hAnsi="Times New Roman"/>
          <w:spacing w:val="-8"/>
        </w:rPr>
        <w:t xml:space="preserve"> </w:t>
      </w:r>
      <w:r w:rsidRPr="00CF6628">
        <w:rPr>
          <w:rFonts w:ascii="Times New Roman" w:hAnsi="Times New Roman"/>
        </w:rPr>
        <w:t>о</w:t>
      </w:r>
      <w:r w:rsidRPr="00CF6628">
        <w:rPr>
          <w:rFonts w:ascii="Times New Roman" w:hAnsi="Times New Roman"/>
          <w:spacing w:val="-6"/>
        </w:rPr>
        <w:t xml:space="preserve"> </w:t>
      </w:r>
      <w:r w:rsidRPr="00CF6628">
        <w:rPr>
          <w:rFonts w:ascii="Times New Roman" w:hAnsi="Times New Roman"/>
        </w:rPr>
        <w:t>геноциде</w:t>
      </w:r>
      <w:r w:rsidRPr="00CF6628">
        <w:rPr>
          <w:rFonts w:ascii="Times New Roman" w:hAnsi="Times New Roman"/>
          <w:spacing w:val="-8"/>
        </w:rPr>
        <w:t xml:space="preserve"> </w:t>
      </w:r>
      <w:r w:rsidRPr="00CF6628">
        <w:rPr>
          <w:rFonts w:ascii="Times New Roman" w:hAnsi="Times New Roman"/>
        </w:rPr>
        <w:t>советского</w:t>
      </w:r>
      <w:r w:rsidRPr="00CF6628">
        <w:rPr>
          <w:rFonts w:ascii="Times New Roman" w:hAnsi="Times New Roman"/>
          <w:spacing w:val="-6"/>
        </w:rPr>
        <w:t xml:space="preserve"> </w:t>
      </w:r>
      <w:r w:rsidRPr="00CF6628">
        <w:rPr>
          <w:rFonts w:ascii="Times New Roman" w:hAnsi="Times New Roman"/>
        </w:rPr>
        <w:t>народа</w:t>
      </w:r>
      <w:r w:rsidRPr="00CF6628">
        <w:rPr>
          <w:rFonts w:ascii="Times New Roman" w:hAnsi="Times New Roman"/>
          <w:spacing w:val="-7"/>
        </w:rPr>
        <w:t xml:space="preserve"> </w:t>
      </w:r>
      <w:r w:rsidRPr="00CF6628">
        <w:rPr>
          <w:rFonts w:ascii="Times New Roman" w:hAnsi="Times New Roman"/>
        </w:rPr>
        <w:t>нацистами</w:t>
      </w:r>
      <w:r w:rsidRPr="00CF6628">
        <w:rPr>
          <w:rFonts w:ascii="Times New Roman" w:hAnsi="Times New Roman"/>
          <w:spacing w:val="-6"/>
        </w:rPr>
        <w:t xml:space="preserve"> </w:t>
      </w:r>
      <w:r w:rsidRPr="00CF6628">
        <w:rPr>
          <w:rFonts w:ascii="Times New Roman" w:hAnsi="Times New Roman"/>
        </w:rPr>
        <w:t>и</w:t>
      </w:r>
      <w:r w:rsidRPr="00CF6628">
        <w:rPr>
          <w:rFonts w:ascii="Times New Roman" w:hAnsi="Times New Roman"/>
          <w:spacing w:val="-8"/>
        </w:rPr>
        <w:t xml:space="preserve"> </w:t>
      </w:r>
      <w:r w:rsidRPr="00CF6628">
        <w:rPr>
          <w:rFonts w:ascii="Times New Roman" w:hAnsi="Times New Roman"/>
        </w:rPr>
        <w:t>их</w:t>
      </w:r>
      <w:r w:rsidRPr="00CF6628">
        <w:rPr>
          <w:rFonts w:ascii="Times New Roman" w:hAnsi="Times New Roman"/>
          <w:spacing w:val="-6"/>
        </w:rPr>
        <w:t xml:space="preserve"> </w:t>
      </w:r>
      <w:r w:rsidRPr="00CF6628">
        <w:rPr>
          <w:rFonts w:ascii="Times New Roman" w:hAnsi="Times New Roman"/>
        </w:rPr>
        <w:t>пособниками</w:t>
      </w:r>
      <w:r w:rsidRPr="00CF6628">
        <w:rPr>
          <w:rFonts w:ascii="Times New Roman" w:hAnsi="Times New Roman"/>
          <w:spacing w:val="-6"/>
        </w:rPr>
        <w:t xml:space="preserve"> </w:t>
      </w:r>
      <w:r w:rsidRPr="00CF6628">
        <w:rPr>
          <w:rFonts w:ascii="Times New Roman" w:hAnsi="Times New Roman"/>
        </w:rPr>
        <w:t>в</w:t>
      </w:r>
      <w:r w:rsidRPr="00CF6628">
        <w:rPr>
          <w:rFonts w:ascii="Times New Roman" w:hAnsi="Times New Roman"/>
          <w:spacing w:val="-7"/>
        </w:rPr>
        <w:t xml:space="preserve"> </w:t>
      </w:r>
      <w:r w:rsidRPr="00CF6628">
        <w:rPr>
          <w:rFonts w:ascii="Times New Roman" w:hAnsi="Times New Roman"/>
        </w:rPr>
        <w:t>годы</w:t>
      </w:r>
      <w:r w:rsidRPr="00CF6628">
        <w:rPr>
          <w:rFonts w:ascii="Times New Roman" w:hAnsi="Times New Roman"/>
          <w:spacing w:val="-7"/>
        </w:rPr>
        <w:t xml:space="preserve"> </w:t>
      </w:r>
      <w:r w:rsidRPr="00CF6628">
        <w:rPr>
          <w:rFonts w:ascii="Times New Roman" w:hAnsi="Times New Roman"/>
        </w:rPr>
        <w:t>Великой</w:t>
      </w:r>
      <w:r w:rsidRPr="00CF6628">
        <w:rPr>
          <w:rFonts w:ascii="Times New Roman" w:hAnsi="Times New Roman"/>
          <w:spacing w:val="-6"/>
        </w:rPr>
        <w:t xml:space="preserve"> </w:t>
      </w:r>
      <w:r w:rsidRPr="00CF6628">
        <w:rPr>
          <w:rFonts w:ascii="Times New Roman" w:hAnsi="Times New Roman"/>
        </w:rPr>
        <w:t>Отечественной</w:t>
      </w:r>
      <w:r w:rsidRPr="00CF6628">
        <w:rPr>
          <w:rFonts w:ascii="Times New Roman" w:hAnsi="Times New Roman"/>
          <w:spacing w:val="-5"/>
        </w:rPr>
        <w:t xml:space="preserve"> </w:t>
      </w:r>
      <w:r w:rsidRPr="00CF6628">
        <w:rPr>
          <w:rFonts w:ascii="Times New Roman" w:hAnsi="Times New Roman"/>
        </w:rPr>
        <w:t>войны</w:t>
      </w:r>
      <w:r w:rsidRPr="00CF6628">
        <w:rPr>
          <w:rFonts w:ascii="Times New Roman" w:hAnsi="Times New Roman"/>
          <w:spacing w:val="-6"/>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соответствии с планом работы школьного отряда «Бесконечность добра», в соответствии с планом работы ВВПОД «ЮНАРМИЯ»,</w:t>
      </w:r>
      <w:r w:rsidRPr="00CF6628">
        <w:rPr>
          <w:rFonts w:ascii="Times New Roman" w:hAnsi="Times New Roman"/>
          <w:spacing w:val="-12"/>
        </w:rPr>
        <w:t xml:space="preserve"> </w:t>
      </w:r>
      <w:r w:rsidRPr="00CF6628">
        <w:rPr>
          <w:rFonts w:ascii="Times New Roman" w:hAnsi="Times New Roman"/>
        </w:rPr>
        <w:t>в</w:t>
      </w:r>
      <w:r w:rsidRPr="00CF6628">
        <w:rPr>
          <w:rFonts w:ascii="Times New Roman" w:hAnsi="Times New Roman"/>
          <w:spacing w:val="-14"/>
        </w:rPr>
        <w:t xml:space="preserve"> </w:t>
      </w:r>
      <w:r w:rsidRPr="00CF6628">
        <w:rPr>
          <w:rFonts w:ascii="Times New Roman" w:hAnsi="Times New Roman"/>
        </w:rPr>
        <w:t>соответствии</w:t>
      </w:r>
      <w:r w:rsidRPr="00CF6628">
        <w:rPr>
          <w:rFonts w:ascii="Times New Roman" w:hAnsi="Times New Roman"/>
          <w:spacing w:val="-14"/>
        </w:rPr>
        <w:t xml:space="preserve"> </w:t>
      </w:r>
      <w:r w:rsidRPr="00CF6628">
        <w:rPr>
          <w:rFonts w:ascii="Times New Roman" w:hAnsi="Times New Roman"/>
        </w:rPr>
        <w:t>с</w:t>
      </w:r>
      <w:r w:rsidRPr="00CF6628">
        <w:rPr>
          <w:rFonts w:ascii="Times New Roman" w:hAnsi="Times New Roman"/>
          <w:spacing w:val="-15"/>
        </w:rPr>
        <w:t xml:space="preserve"> </w:t>
      </w:r>
      <w:r w:rsidRPr="00CF6628">
        <w:rPr>
          <w:rFonts w:ascii="Times New Roman" w:hAnsi="Times New Roman"/>
        </w:rPr>
        <w:t>планом</w:t>
      </w:r>
      <w:r w:rsidRPr="00CF6628">
        <w:rPr>
          <w:rFonts w:ascii="Times New Roman" w:hAnsi="Times New Roman"/>
          <w:spacing w:val="-16"/>
        </w:rPr>
        <w:t xml:space="preserve"> </w:t>
      </w:r>
      <w:r w:rsidRPr="00CF6628">
        <w:rPr>
          <w:rFonts w:ascii="Times New Roman" w:hAnsi="Times New Roman"/>
        </w:rPr>
        <w:t>работы</w:t>
      </w:r>
      <w:r w:rsidRPr="00CF6628">
        <w:rPr>
          <w:rFonts w:ascii="Times New Roman" w:hAnsi="Times New Roman"/>
          <w:spacing w:val="-14"/>
        </w:rPr>
        <w:t xml:space="preserve"> </w:t>
      </w:r>
      <w:r w:rsidRPr="00CF6628">
        <w:rPr>
          <w:rFonts w:ascii="Times New Roman" w:hAnsi="Times New Roman"/>
        </w:rPr>
        <w:t>советника</w:t>
      </w:r>
      <w:r w:rsidRPr="00CF6628">
        <w:rPr>
          <w:rFonts w:ascii="Times New Roman" w:hAnsi="Times New Roman"/>
          <w:spacing w:val="-16"/>
        </w:rPr>
        <w:t xml:space="preserve"> </w:t>
      </w:r>
      <w:r w:rsidRPr="00CF6628">
        <w:rPr>
          <w:rFonts w:ascii="Times New Roman" w:hAnsi="Times New Roman"/>
        </w:rPr>
        <w:t>директора</w:t>
      </w:r>
      <w:r w:rsidRPr="00CF6628">
        <w:rPr>
          <w:rFonts w:ascii="Times New Roman" w:hAnsi="Times New Roman"/>
          <w:spacing w:val="-15"/>
        </w:rPr>
        <w:t xml:space="preserve"> </w:t>
      </w:r>
      <w:r w:rsidRPr="00CF6628">
        <w:rPr>
          <w:rFonts w:ascii="Times New Roman" w:hAnsi="Times New Roman"/>
        </w:rPr>
        <w:t>по</w:t>
      </w:r>
      <w:r w:rsidRPr="00CF6628">
        <w:rPr>
          <w:rFonts w:ascii="Times New Roman" w:hAnsi="Times New Roman"/>
          <w:spacing w:val="-15"/>
        </w:rPr>
        <w:t xml:space="preserve"> </w:t>
      </w:r>
      <w:r w:rsidRPr="00CF6628">
        <w:rPr>
          <w:rFonts w:ascii="Times New Roman" w:hAnsi="Times New Roman"/>
        </w:rPr>
        <w:t>воспитанию</w:t>
      </w:r>
      <w:r w:rsidRPr="00CF6628">
        <w:rPr>
          <w:rFonts w:ascii="Times New Roman" w:hAnsi="Times New Roman"/>
          <w:spacing w:val="-13"/>
        </w:rPr>
        <w:t xml:space="preserve"> </w:t>
      </w:r>
      <w:r w:rsidRPr="00CF6628">
        <w:rPr>
          <w:rFonts w:ascii="Times New Roman" w:hAnsi="Times New Roman"/>
        </w:rPr>
        <w:t>и</w:t>
      </w:r>
      <w:r w:rsidRPr="00CF6628">
        <w:rPr>
          <w:rFonts w:ascii="Times New Roman" w:hAnsi="Times New Roman"/>
          <w:spacing w:val="-14"/>
        </w:rPr>
        <w:t xml:space="preserve"> </w:t>
      </w:r>
      <w:r w:rsidRPr="00CF6628">
        <w:rPr>
          <w:rFonts w:ascii="Times New Roman" w:hAnsi="Times New Roman"/>
        </w:rPr>
        <w:t>взаимодействию</w:t>
      </w:r>
      <w:r w:rsidRPr="00CF6628">
        <w:rPr>
          <w:rFonts w:ascii="Times New Roman" w:hAnsi="Times New Roman"/>
          <w:spacing w:val="-58"/>
        </w:rPr>
        <w:t xml:space="preserve"> </w:t>
      </w:r>
      <w:r w:rsidRPr="00CF6628">
        <w:rPr>
          <w:rFonts w:ascii="Times New Roman" w:hAnsi="Times New Roman"/>
        </w:rPr>
        <w:t>с</w:t>
      </w:r>
      <w:r w:rsidRPr="00CF6628">
        <w:rPr>
          <w:rFonts w:ascii="Times New Roman" w:hAnsi="Times New Roman"/>
          <w:spacing w:val="-2"/>
        </w:rPr>
        <w:t xml:space="preserve"> </w:t>
      </w:r>
      <w:r w:rsidRPr="00CF6628">
        <w:rPr>
          <w:rFonts w:ascii="Times New Roman" w:hAnsi="Times New Roman"/>
        </w:rPr>
        <w:t>детскими общественными</w:t>
      </w:r>
      <w:r w:rsidRPr="00CF6628">
        <w:rPr>
          <w:rFonts w:ascii="Times New Roman" w:hAnsi="Times New Roman"/>
          <w:spacing w:val="1"/>
        </w:rPr>
        <w:t xml:space="preserve"> </w:t>
      </w:r>
      <w:r w:rsidRPr="00CF6628">
        <w:rPr>
          <w:rFonts w:ascii="Times New Roman" w:hAnsi="Times New Roman"/>
        </w:rPr>
        <w:t>объединениями,</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4"/>
        </w:rPr>
        <w:t xml:space="preserve"> </w:t>
      </w:r>
      <w:r w:rsidRPr="00CF6628">
        <w:rPr>
          <w:rFonts w:ascii="Times New Roman" w:hAnsi="Times New Roman"/>
        </w:rPr>
        <w:t>соответствии</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2"/>
        </w:rPr>
        <w:t xml:space="preserve"> </w:t>
      </w:r>
      <w:r w:rsidRPr="00CF6628">
        <w:rPr>
          <w:rFonts w:ascii="Times New Roman" w:hAnsi="Times New Roman"/>
        </w:rPr>
        <w:t>календарно-тематическими</w:t>
      </w:r>
      <w:r w:rsidRPr="00CF6628">
        <w:rPr>
          <w:rFonts w:ascii="Times New Roman" w:hAnsi="Times New Roman"/>
          <w:spacing w:val="1"/>
        </w:rPr>
        <w:t xml:space="preserve"> </w:t>
      </w:r>
      <w:r w:rsidRPr="00CF6628">
        <w:rPr>
          <w:rFonts w:ascii="Times New Roman" w:hAnsi="Times New Roman"/>
        </w:rPr>
        <w:t>планированиями</w:t>
      </w:r>
      <w:r w:rsidRPr="00CF6628">
        <w:rPr>
          <w:rFonts w:ascii="Times New Roman" w:hAnsi="Times New Roman"/>
          <w:spacing w:val="2"/>
        </w:rPr>
        <w:t xml:space="preserve"> </w:t>
      </w:r>
      <w:r w:rsidRPr="00CF6628">
        <w:rPr>
          <w:rFonts w:ascii="Times New Roman" w:hAnsi="Times New Roman"/>
        </w:rPr>
        <w:t>учителя</w:t>
      </w:r>
      <w:r w:rsidRPr="00CF6628">
        <w:rPr>
          <w:rFonts w:ascii="Times New Roman" w:hAnsi="Times New Roman"/>
          <w:spacing w:val="-1"/>
        </w:rPr>
        <w:t xml:space="preserve"> </w:t>
      </w:r>
      <w:r w:rsidRPr="00CF6628">
        <w:rPr>
          <w:rFonts w:ascii="Times New Roman" w:hAnsi="Times New Roman"/>
        </w:rPr>
        <w:t>истории).</w:t>
      </w:r>
    </w:p>
    <w:p w:rsidR="00204D81" w:rsidRPr="00CF6628" w:rsidRDefault="00204D81" w:rsidP="00204D81">
      <w:pPr>
        <w:pStyle w:val="ae"/>
        <w:rPr>
          <w:rFonts w:ascii="Times New Roman" w:hAnsi="Times New Roman"/>
        </w:rPr>
      </w:pPr>
    </w:p>
    <w:p w:rsidR="00204D81" w:rsidRPr="00CF6628" w:rsidRDefault="00204D81" w:rsidP="00204D81">
      <w:pPr>
        <w:pStyle w:val="ae"/>
        <w:spacing w:before="1"/>
        <w:ind w:left="820"/>
        <w:rPr>
          <w:rFonts w:ascii="Times New Roman" w:hAnsi="Times New Roman"/>
        </w:rPr>
      </w:pPr>
      <w:r w:rsidRPr="00CF6628">
        <w:rPr>
          <w:rFonts w:ascii="Times New Roman" w:hAnsi="Times New Roman"/>
        </w:rPr>
        <w:t>Май:</w:t>
      </w:r>
    </w:p>
    <w:p w:rsidR="00204D81" w:rsidRPr="00CF6628" w:rsidRDefault="00204D81" w:rsidP="00204D81">
      <w:pPr>
        <w:pStyle w:val="ae"/>
        <w:ind w:left="112" w:right="256" w:firstLine="708"/>
        <w:jc w:val="both"/>
        <w:rPr>
          <w:rFonts w:ascii="Times New Roman" w:hAnsi="Times New Roman"/>
        </w:rPr>
      </w:pPr>
      <w:r w:rsidRPr="00CF6628">
        <w:rPr>
          <w:rFonts w:ascii="Times New Roman" w:hAnsi="Times New Roman"/>
        </w:rPr>
        <w:t>1 мая: Праздник Весны и Труда (в соответствии с планами работы классных руководителей с классными коллективами, в соответствии с</w:t>
      </w:r>
      <w:r w:rsidRPr="00CF6628">
        <w:rPr>
          <w:rFonts w:ascii="Times New Roman" w:hAnsi="Times New Roman"/>
          <w:spacing w:val="1"/>
        </w:rPr>
        <w:t xml:space="preserve"> </w:t>
      </w:r>
      <w:r w:rsidRPr="00CF6628">
        <w:rPr>
          <w:rFonts w:ascii="Times New Roman" w:hAnsi="Times New Roman"/>
        </w:rPr>
        <w:t>планом работы советника директора по воспитанию и взаимодействию с детскими общественными объединениями, в</w:t>
      </w:r>
      <w:r w:rsidRPr="00CF6628">
        <w:rPr>
          <w:rFonts w:ascii="Times New Roman" w:hAnsi="Times New Roman"/>
          <w:spacing w:val="1"/>
        </w:rPr>
        <w:t xml:space="preserve"> </w:t>
      </w:r>
      <w:r w:rsidRPr="00CF6628">
        <w:rPr>
          <w:rFonts w:ascii="Times New Roman" w:hAnsi="Times New Roman"/>
        </w:rPr>
        <w:t>соответствии с планом работы школьного отряда «Бесконечность добра»);</w:t>
      </w:r>
    </w:p>
    <w:p w:rsidR="00204D81" w:rsidRPr="00CF6628" w:rsidRDefault="00204D81" w:rsidP="00204D81">
      <w:pPr>
        <w:pStyle w:val="ae"/>
        <w:ind w:left="112" w:right="256" w:firstLine="708"/>
        <w:jc w:val="both"/>
        <w:rPr>
          <w:rFonts w:ascii="Times New Roman" w:hAnsi="Times New Roman"/>
        </w:rPr>
      </w:pPr>
      <w:r w:rsidRPr="00CF6628">
        <w:rPr>
          <w:rFonts w:ascii="Times New Roman" w:hAnsi="Times New Roman"/>
        </w:rPr>
        <w:t>9</w:t>
      </w:r>
      <w:r w:rsidRPr="00CF6628">
        <w:rPr>
          <w:rFonts w:ascii="Times New Roman" w:hAnsi="Times New Roman"/>
          <w:spacing w:val="-13"/>
        </w:rPr>
        <w:t xml:space="preserve"> </w:t>
      </w:r>
      <w:r w:rsidRPr="00CF6628">
        <w:rPr>
          <w:rFonts w:ascii="Times New Roman" w:hAnsi="Times New Roman"/>
        </w:rPr>
        <w:t>мая:</w:t>
      </w:r>
      <w:r w:rsidRPr="00CF6628">
        <w:rPr>
          <w:rFonts w:ascii="Times New Roman" w:hAnsi="Times New Roman"/>
          <w:spacing w:val="-12"/>
        </w:rPr>
        <w:t xml:space="preserve"> </w:t>
      </w:r>
      <w:r w:rsidRPr="00CF6628">
        <w:rPr>
          <w:rFonts w:ascii="Times New Roman" w:hAnsi="Times New Roman"/>
        </w:rPr>
        <w:t>День</w:t>
      </w:r>
      <w:r w:rsidRPr="00CF6628">
        <w:rPr>
          <w:rFonts w:ascii="Times New Roman" w:hAnsi="Times New Roman"/>
          <w:spacing w:val="-11"/>
        </w:rPr>
        <w:t xml:space="preserve"> </w:t>
      </w:r>
      <w:r w:rsidRPr="00CF6628">
        <w:rPr>
          <w:rFonts w:ascii="Times New Roman" w:hAnsi="Times New Roman"/>
        </w:rPr>
        <w:t>Победы</w:t>
      </w:r>
      <w:r w:rsidRPr="00CF6628">
        <w:rPr>
          <w:rFonts w:ascii="Times New Roman" w:hAnsi="Times New Roman"/>
          <w:spacing w:val="-13"/>
        </w:rPr>
        <w:t xml:space="preserve"> </w:t>
      </w:r>
      <w:r w:rsidRPr="00CF6628">
        <w:rPr>
          <w:rFonts w:ascii="Times New Roman" w:hAnsi="Times New Roman"/>
        </w:rPr>
        <w:t>(в</w:t>
      </w:r>
      <w:r w:rsidRPr="00CF6628">
        <w:rPr>
          <w:rFonts w:ascii="Times New Roman" w:hAnsi="Times New Roman"/>
          <w:spacing w:val="-13"/>
        </w:rPr>
        <w:t xml:space="preserve"> </w:t>
      </w:r>
      <w:r w:rsidRPr="00CF6628">
        <w:rPr>
          <w:rFonts w:ascii="Times New Roman" w:hAnsi="Times New Roman"/>
        </w:rPr>
        <w:t>рамках</w:t>
      </w:r>
      <w:r w:rsidRPr="00CF6628">
        <w:rPr>
          <w:rFonts w:ascii="Times New Roman" w:hAnsi="Times New Roman"/>
          <w:spacing w:val="-10"/>
        </w:rPr>
        <w:t xml:space="preserve"> </w:t>
      </w:r>
      <w:r w:rsidRPr="00CF6628">
        <w:rPr>
          <w:rFonts w:ascii="Times New Roman" w:hAnsi="Times New Roman"/>
        </w:rPr>
        <w:t>модуля</w:t>
      </w:r>
      <w:r w:rsidRPr="00CF6628">
        <w:rPr>
          <w:rFonts w:ascii="Times New Roman" w:hAnsi="Times New Roman"/>
          <w:spacing w:val="-7"/>
        </w:rPr>
        <w:t xml:space="preserve"> </w:t>
      </w:r>
      <w:r w:rsidRPr="00CF6628">
        <w:rPr>
          <w:rFonts w:ascii="Times New Roman" w:hAnsi="Times New Roman"/>
        </w:rPr>
        <w:t>«Основные</w:t>
      </w:r>
      <w:r w:rsidRPr="00CF6628">
        <w:rPr>
          <w:rFonts w:ascii="Times New Roman" w:hAnsi="Times New Roman"/>
          <w:spacing w:val="-13"/>
        </w:rPr>
        <w:t xml:space="preserve"> </w:t>
      </w:r>
      <w:r w:rsidRPr="00CF6628">
        <w:rPr>
          <w:rFonts w:ascii="Times New Roman" w:hAnsi="Times New Roman"/>
        </w:rPr>
        <w:t>школьные</w:t>
      </w:r>
      <w:r w:rsidRPr="00CF6628">
        <w:rPr>
          <w:rFonts w:ascii="Times New Roman" w:hAnsi="Times New Roman"/>
          <w:spacing w:val="-13"/>
        </w:rPr>
        <w:t xml:space="preserve"> </w:t>
      </w:r>
      <w:r w:rsidRPr="00CF6628">
        <w:rPr>
          <w:rFonts w:ascii="Times New Roman" w:hAnsi="Times New Roman"/>
        </w:rPr>
        <w:t>дела»,</w:t>
      </w:r>
      <w:r w:rsidRPr="00CF6628">
        <w:rPr>
          <w:rFonts w:ascii="Times New Roman" w:hAnsi="Times New Roman"/>
          <w:spacing w:val="-12"/>
        </w:rPr>
        <w:t xml:space="preserve"> </w:t>
      </w:r>
      <w:r w:rsidRPr="00CF6628">
        <w:rPr>
          <w:rFonts w:ascii="Times New Roman" w:hAnsi="Times New Roman"/>
        </w:rPr>
        <w:t>в</w:t>
      </w:r>
      <w:r w:rsidRPr="00CF6628">
        <w:rPr>
          <w:rFonts w:ascii="Times New Roman" w:hAnsi="Times New Roman"/>
          <w:spacing w:val="-13"/>
        </w:rPr>
        <w:t xml:space="preserve"> </w:t>
      </w:r>
      <w:r w:rsidRPr="00CF6628">
        <w:rPr>
          <w:rFonts w:ascii="Times New Roman" w:hAnsi="Times New Roman"/>
        </w:rPr>
        <w:t>соответствии</w:t>
      </w:r>
      <w:r w:rsidRPr="00CF6628">
        <w:rPr>
          <w:rFonts w:ascii="Times New Roman" w:hAnsi="Times New Roman"/>
          <w:spacing w:val="-11"/>
        </w:rPr>
        <w:t xml:space="preserve"> </w:t>
      </w:r>
      <w:r w:rsidRPr="00CF6628">
        <w:rPr>
          <w:rFonts w:ascii="Times New Roman" w:hAnsi="Times New Roman"/>
        </w:rPr>
        <w:t>с</w:t>
      </w:r>
      <w:r w:rsidRPr="00CF6628">
        <w:rPr>
          <w:rFonts w:ascii="Times New Roman" w:hAnsi="Times New Roman"/>
          <w:spacing w:val="-13"/>
        </w:rPr>
        <w:t xml:space="preserve"> </w:t>
      </w:r>
      <w:r w:rsidRPr="00CF6628">
        <w:rPr>
          <w:rFonts w:ascii="Times New Roman" w:hAnsi="Times New Roman"/>
        </w:rPr>
        <w:t>планами</w:t>
      </w:r>
      <w:r w:rsidRPr="00CF6628">
        <w:rPr>
          <w:rFonts w:ascii="Times New Roman" w:hAnsi="Times New Roman"/>
          <w:spacing w:val="-13"/>
        </w:rPr>
        <w:t xml:space="preserve"> </w:t>
      </w:r>
      <w:r w:rsidRPr="00CF6628">
        <w:rPr>
          <w:rFonts w:ascii="Times New Roman" w:hAnsi="Times New Roman"/>
        </w:rPr>
        <w:t>работы</w:t>
      </w:r>
      <w:r w:rsidRPr="00CF6628">
        <w:rPr>
          <w:rFonts w:ascii="Times New Roman" w:hAnsi="Times New Roman"/>
          <w:spacing w:val="-13"/>
        </w:rPr>
        <w:t xml:space="preserve"> </w:t>
      </w:r>
      <w:r w:rsidRPr="00CF6628">
        <w:rPr>
          <w:rFonts w:ascii="Times New Roman" w:hAnsi="Times New Roman"/>
        </w:rPr>
        <w:t>классных</w:t>
      </w:r>
      <w:r w:rsidRPr="00CF6628">
        <w:rPr>
          <w:rFonts w:ascii="Times New Roman" w:hAnsi="Times New Roman"/>
          <w:spacing w:val="-11"/>
        </w:rPr>
        <w:t xml:space="preserve"> </w:t>
      </w:r>
      <w:r w:rsidRPr="00CF6628">
        <w:rPr>
          <w:rFonts w:ascii="Times New Roman" w:hAnsi="Times New Roman"/>
        </w:rPr>
        <w:t>руководителей</w:t>
      </w:r>
      <w:r w:rsidRPr="00CF6628">
        <w:rPr>
          <w:rFonts w:ascii="Times New Roman" w:hAnsi="Times New Roman"/>
          <w:spacing w:val="-11"/>
        </w:rPr>
        <w:t xml:space="preserve"> </w:t>
      </w:r>
      <w:r w:rsidRPr="00CF6628">
        <w:rPr>
          <w:rFonts w:ascii="Times New Roman" w:hAnsi="Times New Roman"/>
        </w:rPr>
        <w:t>с</w:t>
      </w:r>
      <w:r w:rsidRPr="00CF6628">
        <w:rPr>
          <w:rFonts w:ascii="Times New Roman" w:hAnsi="Times New Roman"/>
          <w:spacing w:val="-13"/>
        </w:rPr>
        <w:t xml:space="preserve"> </w:t>
      </w:r>
      <w:r w:rsidRPr="00CF6628">
        <w:rPr>
          <w:rFonts w:ascii="Times New Roman" w:hAnsi="Times New Roman"/>
        </w:rPr>
        <w:t>классными</w:t>
      </w:r>
      <w:r w:rsidRPr="00CF6628">
        <w:rPr>
          <w:rFonts w:ascii="Times New Roman" w:hAnsi="Times New Roman"/>
          <w:spacing w:val="-57"/>
        </w:rPr>
        <w:t xml:space="preserve"> </w:t>
      </w:r>
      <w:r w:rsidRPr="00CF6628">
        <w:rPr>
          <w:rFonts w:ascii="Times New Roman" w:hAnsi="Times New Roman"/>
        </w:rPr>
        <w:t>коллективами,</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соответствии</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1"/>
        </w:rPr>
        <w:t xml:space="preserve"> </w:t>
      </w:r>
      <w:r w:rsidRPr="00CF6628">
        <w:rPr>
          <w:rFonts w:ascii="Times New Roman" w:hAnsi="Times New Roman"/>
        </w:rPr>
        <w:t>планом</w:t>
      </w:r>
      <w:r w:rsidRPr="00CF6628">
        <w:rPr>
          <w:rFonts w:ascii="Times New Roman" w:hAnsi="Times New Roman"/>
          <w:spacing w:val="1"/>
        </w:rPr>
        <w:t xml:space="preserve"> </w:t>
      </w:r>
      <w:r w:rsidRPr="00CF6628">
        <w:rPr>
          <w:rFonts w:ascii="Times New Roman" w:hAnsi="Times New Roman"/>
        </w:rPr>
        <w:t>работы</w:t>
      </w:r>
      <w:r w:rsidRPr="00CF6628">
        <w:rPr>
          <w:rFonts w:ascii="Times New Roman" w:hAnsi="Times New Roman"/>
          <w:spacing w:val="1"/>
        </w:rPr>
        <w:t xml:space="preserve"> </w:t>
      </w:r>
      <w:r w:rsidRPr="00CF6628">
        <w:rPr>
          <w:rFonts w:ascii="Times New Roman" w:hAnsi="Times New Roman"/>
        </w:rPr>
        <w:t>советника</w:t>
      </w:r>
      <w:r w:rsidRPr="00CF6628">
        <w:rPr>
          <w:rFonts w:ascii="Times New Roman" w:hAnsi="Times New Roman"/>
          <w:spacing w:val="1"/>
        </w:rPr>
        <w:t xml:space="preserve"> </w:t>
      </w:r>
      <w:r w:rsidRPr="00CF6628">
        <w:rPr>
          <w:rFonts w:ascii="Times New Roman" w:hAnsi="Times New Roman"/>
        </w:rPr>
        <w:t>директора</w:t>
      </w:r>
      <w:r w:rsidRPr="00CF6628">
        <w:rPr>
          <w:rFonts w:ascii="Times New Roman" w:hAnsi="Times New Roman"/>
          <w:spacing w:val="1"/>
        </w:rPr>
        <w:t xml:space="preserve"> </w:t>
      </w:r>
      <w:r w:rsidRPr="00CF6628">
        <w:rPr>
          <w:rFonts w:ascii="Times New Roman" w:hAnsi="Times New Roman"/>
        </w:rPr>
        <w:t>по</w:t>
      </w:r>
      <w:r w:rsidRPr="00CF6628">
        <w:rPr>
          <w:rFonts w:ascii="Times New Roman" w:hAnsi="Times New Roman"/>
          <w:spacing w:val="1"/>
        </w:rPr>
        <w:t xml:space="preserve"> </w:t>
      </w:r>
      <w:r w:rsidRPr="00CF6628">
        <w:rPr>
          <w:rFonts w:ascii="Times New Roman" w:hAnsi="Times New Roman"/>
        </w:rPr>
        <w:t>воспитанию</w:t>
      </w:r>
      <w:r w:rsidRPr="00CF6628">
        <w:rPr>
          <w:rFonts w:ascii="Times New Roman" w:hAnsi="Times New Roman"/>
          <w:spacing w:val="1"/>
        </w:rPr>
        <w:t xml:space="preserve"> </w:t>
      </w:r>
      <w:r w:rsidRPr="00CF6628">
        <w:rPr>
          <w:rFonts w:ascii="Times New Roman" w:hAnsi="Times New Roman"/>
        </w:rPr>
        <w:t>и</w:t>
      </w:r>
      <w:r w:rsidRPr="00CF6628">
        <w:rPr>
          <w:rFonts w:ascii="Times New Roman" w:hAnsi="Times New Roman"/>
          <w:spacing w:val="1"/>
        </w:rPr>
        <w:t xml:space="preserve"> </w:t>
      </w:r>
      <w:r w:rsidRPr="00CF6628">
        <w:rPr>
          <w:rFonts w:ascii="Times New Roman" w:hAnsi="Times New Roman"/>
        </w:rPr>
        <w:t>взаимодействию</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1"/>
        </w:rPr>
        <w:t xml:space="preserve"> </w:t>
      </w:r>
      <w:r w:rsidRPr="00CF6628">
        <w:rPr>
          <w:rFonts w:ascii="Times New Roman" w:hAnsi="Times New Roman"/>
        </w:rPr>
        <w:t>детскими</w:t>
      </w:r>
      <w:r w:rsidRPr="00CF6628">
        <w:rPr>
          <w:rFonts w:ascii="Times New Roman" w:hAnsi="Times New Roman"/>
          <w:spacing w:val="1"/>
        </w:rPr>
        <w:t xml:space="preserve"> </w:t>
      </w:r>
      <w:r w:rsidRPr="00CF6628">
        <w:rPr>
          <w:rFonts w:ascii="Times New Roman" w:hAnsi="Times New Roman"/>
        </w:rPr>
        <w:t>общественными</w:t>
      </w:r>
      <w:r w:rsidRPr="00CF6628">
        <w:rPr>
          <w:rFonts w:ascii="Times New Roman" w:hAnsi="Times New Roman"/>
          <w:spacing w:val="1"/>
        </w:rPr>
        <w:t xml:space="preserve"> </w:t>
      </w:r>
      <w:r w:rsidRPr="00CF6628">
        <w:rPr>
          <w:rFonts w:ascii="Times New Roman" w:hAnsi="Times New Roman"/>
        </w:rPr>
        <w:t>объединениями,</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соответствии с планом работы школьного отряда «Бесконечность добра», в соответствии с планом работы ВВПОД «ЮНАРМИЯ»,</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1"/>
        </w:rPr>
        <w:t xml:space="preserve"> </w:t>
      </w:r>
      <w:r w:rsidRPr="00CF6628">
        <w:rPr>
          <w:rFonts w:ascii="Times New Roman" w:hAnsi="Times New Roman"/>
        </w:rPr>
        <w:t>соответствии</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1"/>
        </w:rPr>
        <w:t xml:space="preserve"> </w:t>
      </w:r>
      <w:r w:rsidRPr="00CF6628">
        <w:rPr>
          <w:rFonts w:ascii="Times New Roman" w:hAnsi="Times New Roman"/>
        </w:rPr>
        <w:t>календарно-тематическими</w:t>
      </w:r>
      <w:r w:rsidRPr="00CF6628">
        <w:rPr>
          <w:rFonts w:ascii="Times New Roman" w:hAnsi="Times New Roman"/>
          <w:spacing w:val="1"/>
        </w:rPr>
        <w:t xml:space="preserve"> </w:t>
      </w:r>
      <w:r w:rsidRPr="00CF6628">
        <w:rPr>
          <w:rFonts w:ascii="Times New Roman" w:hAnsi="Times New Roman"/>
        </w:rPr>
        <w:t>планированиями</w:t>
      </w:r>
      <w:r w:rsidRPr="00CF6628">
        <w:rPr>
          <w:rFonts w:ascii="Times New Roman" w:hAnsi="Times New Roman"/>
          <w:spacing w:val="2"/>
        </w:rPr>
        <w:t xml:space="preserve"> </w:t>
      </w:r>
      <w:r w:rsidRPr="00CF6628">
        <w:rPr>
          <w:rFonts w:ascii="Times New Roman" w:hAnsi="Times New Roman"/>
        </w:rPr>
        <w:t>учителя истории);</w:t>
      </w:r>
    </w:p>
    <w:p w:rsidR="00204D81" w:rsidRPr="00CF6628" w:rsidRDefault="00204D81" w:rsidP="00204D81">
      <w:pPr>
        <w:pStyle w:val="ae"/>
        <w:ind w:left="112" w:right="257" w:firstLine="708"/>
        <w:jc w:val="both"/>
        <w:rPr>
          <w:rFonts w:ascii="Times New Roman" w:hAnsi="Times New Roman"/>
        </w:rPr>
      </w:pPr>
      <w:r w:rsidRPr="00CF6628">
        <w:rPr>
          <w:rFonts w:ascii="Times New Roman" w:hAnsi="Times New Roman"/>
        </w:rPr>
        <w:t>19 мая: День детских общественных организаций России (в соответствии с планом работы советника директора по воспитанию и</w:t>
      </w:r>
      <w:r w:rsidRPr="00CF6628">
        <w:rPr>
          <w:rFonts w:ascii="Times New Roman" w:hAnsi="Times New Roman"/>
          <w:spacing w:val="1"/>
        </w:rPr>
        <w:t xml:space="preserve"> </w:t>
      </w:r>
      <w:r w:rsidRPr="00CF6628">
        <w:rPr>
          <w:rFonts w:ascii="Times New Roman" w:hAnsi="Times New Roman"/>
        </w:rPr>
        <w:t>взаимодействию</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1"/>
        </w:rPr>
        <w:t xml:space="preserve"> </w:t>
      </w:r>
      <w:r w:rsidRPr="00CF6628">
        <w:rPr>
          <w:rFonts w:ascii="Times New Roman" w:hAnsi="Times New Roman"/>
        </w:rPr>
        <w:t>детскими</w:t>
      </w:r>
      <w:r w:rsidRPr="00CF6628">
        <w:rPr>
          <w:rFonts w:ascii="Times New Roman" w:hAnsi="Times New Roman"/>
          <w:spacing w:val="1"/>
        </w:rPr>
        <w:t xml:space="preserve"> </w:t>
      </w:r>
      <w:r w:rsidRPr="00CF6628">
        <w:rPr>
          <w:rFonts w:ascii="Times New Roman" w:hAnsi="Times New Roman"/>
        </w:rPr>
        <w:t>общественными</w:t>
      </w:r>
      <w:r w:rsidRPr="00CF6628">
        <w:rPr>
          <w:rFonts w:ascii="Times New Roman" w:hAnsi="Times New Roman"/>
          <w:spacing w:val="1"/>
        </w:rPr>
        <w:t xml:space="preserve"> </w:t>
      </w:r>
      <w:r w:rsidRPr="00CF6628">
        <w:rPr>
          <w:rFonts w:ascii="Times New Roman" w:hAnsi="Times New Roman"/>
        </w:rPr>
        <w:t>объединениями);</w:t>
      </w:r>
    </w:p>
    <w:p w:rsidR="00204D81" w:rsidRPr="00CF6628" w:rsidRDefault="00204D81" w:rsidP="00204D81">
      <w:pPr>
        <w:pStyle w:val="ae"/>
        <w:ind w:left="820"/>
        <w:jc w:val="both"/>
        <w:rPr>
          <w:rFonts w:ascii="Times New Roman" w:hAnsi="Times New Roman"/>
        </w:rPr>
      </w:pPr>
      <w:r w:rsidRPr="00CF6628">
        <w:rPr>
          <w:rFonts w:ascii="Times New Roman" w:hAnsi="Times New Roman"/>
        </w:rPr>
        <w:t>24</w:t>
      </w:r>
      <w:r w:rsidRPr="00CF6628">
        <w:rPr>
          <w:rFonts w:ascii="Times New Roman" w:hAnsi="Times New Roman"/>
          <w:spacing w:val="-2"/>
        </w:rPr>
        <w:t xml:space="preserve"> </w:t>
      </w:r>
      <w:r w:rsidRPr="00CF6628">
        <w:rPr>
          <w:rFonts w:ascii="Times New Roman" w:hAnsi="Times New Roman"/>
        </w:rPr>
        <w:t>мая:</w:t>
      </w:r>
      <w:r w:rsidRPr="00CF6628">
        <w:rPr>
          <w:rFonts w:ascii="Times New Roman" w:hAnsi="Times New Roman"/>
          <w:spacing w:val="-2"/>
        </w:rPr>
        <w:t xml:space="preserve"> </w:t>
      </w:r>
      <w:r w:rsidRPr="00CF6628">
        <w:rPr>
          <w:rFonts w:ascii="Times New Roman" w:hAnsi="Times New Roman"/>
        </w:rPr>
        <w:t>День</w:t>
      </w:r>
      <w:r w:rsidRPr="00CF6628">
        <w:rPr>
          <w:rFonts w:ascii="Times New Roman" w:hAnsi="Times New Roman"/>
          <w:spacing w:val="-2"/>
        </w:rPr>
        <w:t xml:space="preserve"> </w:t>
      </w:r>
      <w:r w:rsidRPr="00CF6628">
        <w:rPr>
          <w:rFonts w:ascii="Times New Roman" w:hAnsi="Times New Roman"/>
        </w:rPr>
        <w:t>славянской</w:t>
      </w:r>
      <w:r w:rsidRPr="00CF6628">
        <w:rPr>
          <w:rFonts w:ascii="Times New Roman" w:hAnsi="Times New Roman"/>
          <w:spacing w:val="-1"/>
        </w:rPr>
        <w:t xml:space="preserve"> </w:t>
      </w:r>
      <w:r w:rsidRPr="00CF6628">
        <w:rPr>
          <w:rFonts w:ascii="Times New Roman" w:hAnsi="Times New Roman"/>
        </w:rPr>
        <w:t>письменности</w:t>
      </w:r>
      <w:r w:rsidRPr="00CF6628">
        <w:rPr>
          <w:rFonts w:ascii="Times New Roman" w:hAnsi="Times New Roman"/>
          <w:spacing w:val="-4"/>
        </w:rPr>
        <w:t xml:space="preserve"> </w:t>
      </w:r>
      <w:r w:rsidRPr="00CF6628">
        <w:rPr>
          <w:rFonts w:ascii="Times New Roman" w:hAnsi="Times New Roman"/>
        </w:rPr>
        <w:t>и культуры</w:t>
      </w:r>
      <w:r w:rsidRPr="00CF6628">
        <w:rPr>
          <w:rFonts w:ascii="Times New Roman" w:hAnsi="Times New Roman"/>
          <w:spacing w:val="-1"/>
        </w:rPr>
        <w:t xml:space="preserve"> </w:t>
      </w:r>
      <w:r w:rsidRPr="00CF6628">
        <w:rPr>
          <w:rFonts w:ascii="Times New Roman" w:hAnsi="Times New Roman"/>
        </w:rPr>
        <w:t>(в</w:t>
      </w:r>
      <w:r w:rsidRPr="00CF6628">
        <w:rPr>
          <w:rFonts w:ascii="Times New Roman" w:hAnsi="Times New Roman"/>
          <w:spacing w:val="-3"/>
        </w:rPr>
        <w:t xml:space="preserve"> </w:t>
      </w:r>
      <w:r w:rsidRPr="00CF6628">
        <w:rPr>
          <w:rFonts w:ascii="Times New Roman" w:hAnsi="Times New Roman"/>
        </w:rPr>
        <w:t>соответствии</w:t>
      </w:r>
      <w:r w:rsidRPr="00CF6628">
        <w:rPr>
          <w:rFonts w:ascii="Times New Roman" w:hAnsi="Times New Roman"/>
          <w:spacing w:val="-1"/>
        </w:rPr>
        <w:t xml:space="preserve"> </w:t>
      </w:r>
      <w:r w:rsidRPr="00CF6628">
        <w:rPr>
          <w:rFonts w:ascii="Times New Roman" w:hAnsi="Times New Roman"/>
        </w:rPr>
        <w:t>с</w:t>
      </w:r>
      <w:r w:rsidRPr="00CF6628">
        <w:rPr>
          <w:rFonts w:ascii="Times New Roman" w:hAnsi="Times New Roman"/>
          <w:spacing w:val="-3"/>
        </w:rPr>
        <w:t xml:space="preserve"> </w:t>
      </w:r>
      <w:r w:rsidRPr="00CF6628">
        <w:rPr>
          <w:rFonts w:ascii="Times New Roman" w:hAnsi="Times New Roman"/>
        </w:rPr>
        <w:t>планом</w:t>
      </w:r>
      <w:r w:rsidRPr="00CF6628">
        <w:rPr>
          <w:rFonts w:ascii="Times New Roman" w:hAnsi="Times New Roman"/>
          <w:spacing w:val="-3"/>
        </w:rPr>
        <w:t xml:space="preserve"> </w:t>
      </w:r>
      <w:r w:rsidRPr="00CF6628">
        <w:rPr>
          <w:rFonts w:ascii="Times New Roman" w:hAnsi="Times New Roman"/>
        </w:rPr>
        <w:t>работы</w:t>
      </w:r>
      <w:r w:rsidRPr="00CF6628">
        <w:rPr>
          <w:rFonts w:ascii="Times New Roman" w:hAnsi="Times New Roman"/>
          <w:spacing w:val="-2"/>
        </w:rPr>
        <w:t xml:space="preserve"> </w:t>
      </w:r>
      <w:r w:rsidRPr="00CF6628">
        <w:rPr>
          <w:rFonts w:ascii="Times New Roman" w:hAnsi="Times New Roman"/>
        </w:rPr>
        <w:t>МО учителей русского языка и литературы).</w:t>
      </w:r>
    </w:p>
    <w:p w:rsidR="00204D81" w:rsidRPr="00CF6628" w:rsidRDefault="00204D81" w:rsidP="00204D81">
      <w:pPr>
        <w:pStyle w:val="ae"/>
        <w:rPr>
          <w:rFonts w:ascii="Times New Roman" w:hAnsi="Times New Roman"/>
        </w:rPr>
      </w:pPr>
    </w:p>
    <w:p w:rsidR="00204D81" w:rsidRPr="00CF6628" w:rsidRDefault="00204D81" w:rsidP="00204D81">
      <w:pPr>
        <w:pStyle w:val="ae"/>
        <w:ind w:left="820"/>
        <w:rPr>
          <w:rFonts w:ascii="Times New Roman" w:hAnsi="Times New Roman"/>
        </w:rPr>
      </w:pPr>
      <w:r w:rsidRPr="00CF6628">
        <w:rPr>
          <w:rFonts w:ascii="Times New Roman" w:hAnsi="Times New Roman"/>
        </w:rPr>
        <w:t>Июнь:</w:t>
      </w:r>
    </w:p>
    <w:p w:rsidR="00204D81" w:rsidRPr="00CF6628" w:rsidRDefault="00204D81" w:rsidP="00204D81">
      <w:pPr>
        <w:pStyle w:val="ae"/>
        <w:ind w:left="112" w:firstLine="708"/>
        <w:rPr>
          <w:rFonts w:ascii="Times New Roman" w:hAnsi="Times New Roman"/>
        </w:rPr>
      </w:pPr>
      <w:r w:rsidRPr="00CF6628">
        <w:rPr>
          <w:rFonts w:ascii="Times New Roman" w:hAnsi="Times New Roman"/>
        </w:rPr>
        <w:t>1</w:t>
      </w:r>
      <w:r w:rsidRPr="00CF6628">
        <w:rPr>
          <w:rFonts w:ascii="Times New Roman" w:hAnsi="Times New Roman"/>
          <w:spacing w:val="26"/>
        </w:rPr>
        <w:t xml:space="preserve"> </w:t>
      </w:r>
      <w:r w:rsidRPr="00CF6628">
        <w:rPr>
          <w:rFonts w:ascii="Times New Roman" w:hAnsi="Times New Roman"/>
        </w:rPr>
        <w:t>июня:</w:t>
      </w:r>
      <w:r w:rsidRPr="00CF6628">
        <w:rPr>
          <w:rFonts w:ascii="Times New Roman" w:hAnsi="Times New Roman"/>
          <w:spacing w:val="28"/>
        </w:rPr>
        <w:t xml:space="preserve"> </w:t>
      </w:r>
      <w:r w:rsidRPr="00CF6628">
        <w:rPr>
          <w:rFonts w:ascii="Times New Roman" w:hAnsi="Times New Roman"/>
        </w:rPr>
        <w:t>День</w:t>
      </w:r>
      <w:r w:rsidRPr="00CF6628">
        <w:rPr>
          <w:rFonts w:ascii="Times New Roman" w:hAnsi="Times New Roman"/>
          <w:spacing w:val="28"/>
        </w:rPr>
        <w:t xml:space="preserve"> </w:t>
      </w:r>
      <w:r w:rsidRPr="00CF6628">
        <w:rPr>
          <w:rFonts w:ascii="Times New Roman" w:hAnsi="Times New Roman"/>
        </w:rPr>
        <w:t>защиты</w:t>
      </w:r>
      <w:r w:rsidRPr="00CF6628">
        <w:rPr>
          <w:rFonts w:ascii="Times New Roman" w:hAnsi="Times New Roman"/>
          <w:spacing w:val="24"/>
        </w:rPr>
        <w:t xml:space="preserve"> </w:t>
      </w:r>
      <w:r w:rsidRPr="00CF6628">
        <w:rPr>
          <w:rFonts w:ascii="Times New Roman" w:hAnsi="Times New Roman"/>
        </w:rPr>
        <w:t>детей</w:t>
      </w:r>
      <w:r w:rsidRPr="00CF6628">
        <w:rPr>
          <w:rFonts w:ascii="Times New Roman" w:hAnsi="Times New Roman"/>
          <w:spacing w:val="29"/>
        </w:rPr>
        <w:t xml:space="preserve"> </w:t>
      </w:r>
      <w:r w:rsidRPr="00CF6628">
        <w:rPr>
          <w:rFonts w:ascii="Times New Roman" w:hAnsi="Times New Roman"/>
        </w:rPr>
        <w:t>(в</w:t>
      </w:r>
      <w:r w:rsidRPr="00CF6628">
        <w:rPr>
          <w:rFonts w:ascii="Times New Roman" w:hAnsi="Times New Roman"/>
          <w:spacing w:val="29"/>
        </w:rPr>
        <w:t xml:space="preserve"> </w:t>
      </w:r>
      <w:r w:rsidRPr="00CF6628">
        <w:rPr>
          <w:rFonts w:ascii="Times New Roman" w:hAnsi="Times New Roman"/>
        </w:rPr>
        <w:t>соответствии</w:t>
      </w:r>
      <w:r w:rsidRPr="00CF6628">
        <w:rPr>
          <w:rFonts w:ascii="Times New Roman" w:hAnsi="Times New Roman"/>
          <w:spacing w:val="28"/>
        </w:rPr>
        <w:t xml:space="preserve"> </w:t>
      </w:r>
      <w:r w:rsidRPr="00CF6628">
        <w:rPr>
          <w:rFonts w:ascii="Times New Roman" w:hAnsi="Times New Roman"/>
        </w:rPr>
        <w:t>с</w:t>
      </w:r>
      <w:r w:rsidRPr="00CF6628">
        <w:rPr>
          <w:rFonts w:ascii="Times New Roman" w:hAnsi="Times New Roman"/>
          <w:spacing w:val="26"/>
        </w:rPr>
        <w:t xml:space="preserve"> </w:t>
      </w:r>
      <w:r w:rsidRPr="00CF6628">
        <w:rPr>
          <w:rFonts w:ascii="Times New Roman" w:hAnsi="Times New Roman"/>
        </w:rPr>
        <w:t>планами</w:t>
      </w:r>
      <w:r w:rsidRPr="00CF6628">
        <w:rPr>
          <w:rFonts w:ascii="Times New Roman" w:hAnsi="Times New Roman"/>
          <w:spacing w:val="28"/>
        </w:rPr>
        <w:t xml:space="preserve"> </w:t>
      </w:r>
      <w:r w:rsidRPr="00CF6628">
        <w:rPr>
          <w:rFonts w:ascii="Times New Roman" w:hAnsi="Times New Roman"/>
        </w:rPr>
        <w:t>работы</w:t>
      </w:r>
      <w:r w:rsidRPr="00CF6628">
        <w:rPr>
          <w:rFonts w:ascii="Times New Roman" w:hAnsi="Times New Roman"/>
          <w:spacing w:val="27"/>
        </w:rPr>
        <w:t xml:space="preserve"> </w:t>
      </w:r>
      <w:r w:rsidRPr="00CF6628">
        <w:rPr>
          <w:rFonts w:ascii="Times New Roman" w:hAnsi="Times New Roman"/>
        </w:rPr>
        <w:t>классных</w:t>
      </w:r>
      <w:r w:rsidRPr="00CF6628">
        <w:rPr>
          <w:rFonts w:ascii="Times New Roman" w:hAnsi="Times New Roman"/>
          <w:spacing w:val="30"/>
        </w:rPr>
        <w:t xml:space="preserve"> </w:t>
      </w:r>
      <w:r w:rsidRPr="00CF6628">
        <w:rPr>
          <w:rFonts w:ascii="Times New Roman" w:hAnsi="Times New Roman"/>
        </w:rPr>
        <w:t>руководителей</w:t>
      </w:r>
      <w:r w:rsidRPr="00CF6628">
        <w:rPr>
          <w:rFonts w:ascii="Times New Roman" w:hAnsi="Times New Roman"/>
          <w:spacing w:val="29"/>
        </w:rPr>
        <w:t xml:space="preserve"> </w:t>
      </w:r>
      <w:r w:rsidRPr="00CF6628">
        <w:rPr>
          <w:rFonts w:ascii="Times New Roman" w:hAnsi="Times New Roman"/>
        </w:rPr>
        <w:t>с</w:t>
      </w:r>
      <w:r w:rsidRPr="00CF6628">
        <w:rPr>
          <w:rFonts w:ascii="Times New Roman" w:hAnsi="Times New Roman"/>
          <w:spacing w:val="31"/>
        </w:rPr>
        <w:t xml:space="preserve"> </w:t>
      </w:r>
      <w:r w:rsidRPr="00CF6628">
        <w:rPr>
          <w:rFonts w:ascii="Times New Roman" w:hAnsi="Times New Roman"/>
        </w:rPr>
        <w:t>классными</w:t>
      </w:r>
      <w:r w:rsidRPr="00CF6628">
        <w:rPr>
          <w:rFonts w:ascii="Times New Roman" w:hAnsi="Times New Roman"/>
          <w:spacing w:val="28"/>
        </w:rPr>
        <w:t xml:space="preserve"> </w:t>
      </w:r>
      <w:r w:rsidRPr="00CF6628">
        <w:rPr>
          <w:rFonts w:ascii="Times New Roman" w:hAnsi="Times New Roman"/>
        </w:rPr>
        <w:t>коллективами,</w:t>
      </w:r>
      <w:r w:rsidRPr="00CF6628">
        <w:rPr>
          <w:rFonts w:ascii="Times New Roman" w:hAnsi="Times New Roman"/>
          <w:spacing w:val="27"/>
        </w:rPr>
        <w:t xml:space="preserve"> </w:t>
      </w:r>
      <w:r w:rsidRPr="00CF6628">
        <w:rPr>
          <w:rFonts w:ascii="Times New Roman" w:hAnsi="Times New Roman"/>
        </w:rPr>
        <w:t>в</w:t>
      </w:r>
      <w:r w:rsidRPr="00CF6628">
        <w:rPr>
          <w:rFonts w:ascii="Times New Roman" w:hAnsi="Times New Roman"/>
          <w:spacing w:val="27"/>
        </w:rPr>
        <w:t xml:space="preserve"> </w:t>
      </w:r>
      <w:r w:rsidRPr="00CF6628">
        <w:rPr>
          <w:rFonts w:ascii="Times New Roman" w:hAnsi="Times New Roman"/>
        </w:rPr>
        <w:t>соответствии</w:t>
      </w:r>
      <w:r w:rsidRPr="00CF6628">
        <w:rPr>
          <w:rFonts w:ascii="Times New Roman" w:hAnsi="Times New Roman"/>
          <w:spacing w:val="28"/>
        </w:rPr>
        <w:t xml:space="preserve"> </w:t>
      </w:r>
      <w:r w:rsidRPr="00CF6628">
        <w:rPr>
          <w:rFonts w:ascii="Times New Roman" w:hAnsi="Times New Roman"/>
        </w:rPr>
        <w:t>с</w:t>
      </w:r>
      <w:r w:rsidRPr="00CF6628">
        <w:rPr>
          <w:rFonts w:ascii="Times New Roman" w:hAnsi="Times New Roman"/>
          <w:spacing w:val="-57"/>
        </w:rPr>
        <w:t xml:space="preserve"> </w:t>
      </w:r>
      <w:r w:rsidRPr="00CF6628">
        <w:rPr>
          <w:rFonts w:ascii="Times New Roman" w:hAnsi="Times New Roman"/>
        </w:rPr>
        <w:t>планом</w:t>
      </w:r>
      <w:r w:rsidRPr="00CF6628">
        <w:rPr>
          <w:rFonts w:ascii="Times New Roman" w:hAnsi="Times New Roman"/>
          <w:spacing w:val="-2"/>
        </w:rPr>
        <w:t xml:space="preserve"> </w:t>
      </w:r>
      <w:r w:rsidRPr="00CF6628">
        <w:rPr>
          <w:rFonts w:ascii="Times New Roman" w:hAnsi="Times New Roman"/>
        </w:rPr>
        <w:t>работы</w:t>
      </w:r>
      <w:r w:rsidRPr="00CF6628">
        <w:rPr>
          <w:rFonts w:ascii="Times New Roman" w:hAnsi="Times New Roman"/>
          <w:spacing w:val="-1"/>
        </w:rPr>
        <w:t xml:space="preserve"> </w:t>
      </w:r>
      <w:r w:rsidRPr="00CF6628">
        <w:rPr>
          <w:rFonts w:ascii="Times New Roman" w:hAnsi="Times New Roman"/>
        </w:rPr>
        <w:t>советника</w:t>
      </w:r>
      <w:r w:rsidRPr="00CF6628">
        <w:rPr>
          <w:rFonts w:ascii="Times New Roman" w:hAnsi="Times New Roman"/>
          <w:spacing w:val="-2"/>
        </w:rPr>
        <w:t xml:space="preserve"> </w:t>
      </w:r>
      <w:r w:rsidRPr="00CF6628">
        <w:rPr>
          <w:rFonts w:ascii="Times New Roman" w:hAnsi="Times New Roman"/>
        </w:rPr>
        <w:t>директора</w:t>
      </w:r>
      <w:r w:rsidRPr="00CF6628">
        <w:rPr>
          <w:rFonts w:ascii="Times New Roman" w:hAnsi="Times New Roman"/>
          <w:spacing w:val="-1"/>
        </w:rPr>
        <w:t xml:space="preserve"> </w:t>
      </w:r>
      <w:r w:rsidRPr="00CF6628">
        <w:rPr>
          <w:rFonts w:ascii="Times New Roman" w:hAnsi="Times New Roman"/>
        </w:rPr>
        <w:t>по воспитанию</w:t>
      </w:r>
      <w:r w:rsidRPr="00CF6628">
        <w:rPr>
          <w:rFonts w:ascii="Times New Roman" w:hAnsi="Times New Roman"/>
          <w:spacing w:val="-1"/>
        </w:rPr>
        <w:t xml:space="preserve"> </w:t>
      </w:r>
      <w:r w:rsidRPr="00CF6628">
        <w:rPr>
          <w:rFonts w:ascii="Times New Roman" w:hAnsi="Times New Roman"/>
        </w:rPr>
        <w:t>и</w:t>
      </w:r>
      <w:r w:rsidRPr="00CF6628">
        <w:rPr>
          <w:rFonts w:ascii="Times New Roman" w:hAnsi="Times New Roman"/>
          <w:spacing w:val="1"/>
        </w:rPr>
        <w:t xml:space="preserve"> </w:t>
      </w:r>
      <w:r w:rsidRPr="00CF6628">
        <w:rPr>
          <w:rFonts w:ascii="Times New Roman" w:hAnsi="Times New Roman"/>
        </w:rPr>
        <w:t>взаимодействию с</w:t>
      </w:r>
      <w:r w:rsidRPr="00CF6628">
        <w:rPr>
          <w:rFonts w:ascii="Times New Roman" w:hAnsi="Times New Roman"/>
          <w:spacing w:val="-2"/>
        </w:rPr>
        <w:t xml:space="preserve"> </w:t>
      </w:r>
      <w:r w:rsidRPr="00CF6628">
        <w:rPr>
          <w:rFonts w:ascii="Times New Roman" w:hAnsi="Times New Roman"/>
        </w:rPr>
        <w:t>детскими</w:t>
      </w:r>
      <w:r w:rsidRPr="00CF6628">
        <w:rPr>
          <w:rFonts w:ascii="Times New Roman" w:hAnsi="Times New Roman"/>
          <w:spacing w:val="1"/>
        </w:rPr>
        <w:t xml:space="preserve"> </w:t>
      </w:r>
      <w:r w:rsidRPr="00CF6628">
        <w:rPr>
          <w:rFonts w:ascii="Times New Roman" w:hAnsi="Times New Roman"/>
        </w:rPr>
        <w:t>общественными объединениями);</w:t>
      </w:r>
    </w:p>
    <w:p w:rsidR="00204D81" w:rsidRPr="00CF6628" w:rsidRDefault="00204D81" w:rsidP="00204D81">
      <w:pPr>
        <w:pStyle w:val="ae"/>
        <w:ind w:left="820"/>
        <w:rPr>
          <w:rFonts w:ascii="Times New Roman" w:hAnsi="Times New Roman"/>
        </w:rPr>
      </w:pPr>
      <w:r w:rsidRPr="00CF6628">
        <w:rPr>
          <w:rFonts w:ascii="Times New Roman" w:hAnsi="Times New Roman"/>
        </w:rPr>
        <w:t>6</w:t>
      </w:r>
      <w:r w:rsidRPr="00CF6628">
        <w:rPr>
          <w:rFonts w:ascii="Times New Roman" w:hAnsi="Times New Roman"/>
          <w:spacing w:val="-2"/>
        </w:rPr>
        <w:t xml:space="preserve"> </w:t>
      </w:r>
      <w:r w:rsidRPr="00CF6628">
        <w:rPr>
          <w:rFonts w:ascii="Times New Roman" w:hAnsi="Times New Roman"/>
        </w:rPr>
        <w:t>июня:</w:t>
      </w:r>
      <w:r w:rsidRPr="00CF6628">
        <w:rPr>
          <w:rFonts w:ascii="Times New Roman" w:hAnsi="Times New Roman"/>
          <w:spacing w:val="-1"/>
        </w:rPr>
        <w:t xml:space="preserve"> </w:t>
      </w:r>
      <w:r w:rsidRPr="00CF6628">
        <w:rPr>
          <w:rFonts w:ascii="Times New Roman" w:hAnsi="Times New Roman"/>
        </w:rPr>
        <w:t>День</w:t>
      </w:r>
      <w:r w:rsidRPr="00CF6628">
        <w:rPr>
          <w:rFonts w:ascii="Times New Roman" w:hAnsi="Times New Roman"/>
          <w:spacing w:val="-1"/>
        </w:rPr>
        <w:t xml:space="preserve"> </w:t>
      </w:r>
      <w:r w:rsidRPr="00CF6628">
        <w:rPr>
          <w:rFonts w:ascii="Times New Roman" w:hAnsi="Times New Roman"/>
        </w:rPr>
        <w:t>русского языка</w:t>
      </w:r>
      <w:r w:rsidRPr="00CF6628">
        <w:rPr>
          <w:rFonts w:ascii="Times New Roman" w:hAnsi="Times New Roman"/>
          <w:spacing w:val="-2"/>
        </w:rPr>
        <w:t xml:space="preserve"> </w:t>
      </w:r>
      <w:r w:rsidRPr="00CF6628">
        <w:rPr>
          <w:rFonts w:ascii="Times New Roman" w:hAnsi="Times New Roman"/>
        </w:rPr>
        <w:t>(в</w:t>
      </w:r>
      <w:r w:rsidRPr="00CF6628">
        <w:rPr>
          <w:rFonts w:ascii="Times New Roman" w:hAnsi="Times New Roman"/>
          <w:spacing w:val="-2"/>
        </w:rPr>
        <w:t xml:space="preserve"> </w:t>
      </w:r>
      <w:r w:rsidRPr="00CF6628">
        <w:rPr>
          <w:rFonts w:ascii="Times New Roman" w:hAnsi="Times New Roman"/>
        </w:rPr>
        <w:t>соответствии с</w:t>
      </w:r>
      <w:r w:rsidRPr="00CF6628">
        <w:rPr>
          <w:rFonts w:ascii="Times New Roman" w:hAnsi="Times New Roman"/>
          <w:spacing w:val="-3"/>
        </w:rPr>
        <w:t xml:space="preserve"> </w:t>
      </w:r>
      <w:r w:rsidRPr="00CF6628">
        <w:rPr>
          <w:rFonts w:ascii="Times New Roman" w:hAnsi="Times New Roman"/>
        </w:rPr>
        <w:t>планом</w:t>
      </w:r>
      <w:r w:rsidRPr="00CF6628">
        <w:rPr>
          <w:rFonts w:ascii="Times New Roman" w:hAnsi="Times New Roman"/>
          <w:spacing w:val="-2"/>
        </w:rPr>
        <w:t xml:space="preserve"> </w:t>
      </w:r>
      <w:r w:rsidRPr="00CF6628">
        <w:rPr>
          <w:rFonts w:ascii="Times New Roman" w:hAnsi="Times New Roman"/>
        </w:rPr>
        <w:t>работы</w:t>
      </w:r>
      <w:r w:rsidRPr="00CF6628">
        <w:rPr>
          <w:rFonts w:ascii="Times New Roman" w:hAnsi="Times New Roman"/>
          <w:spacing w:val="-2"/>
        </w:rPr>
        <w:t xml:space="preserve"> </w:t>
      </w:r>
      <w:r w:rsidRPr="00CF6628">
        <w:rPr>
          <w:rFonts w:ascii="Times New Roman" w:hAnsi="Times New Roman"/>
        </w:rPr>
        <w:t>МО учителей русского языка и литературы);</w:t>
      </w:r>
    </w:p>
    <w:p w:rsidR="00204D81" w:rsidRPr="00CF6628" w:rsidRDefault="00204D81" w:rsidP="00204D81">
      <w:pPr>
        <w:pStyle w:val="ae"/>
        <w:ind w:left="112" w:firstLine="708"/>
        <w:rPr>
          <w:rFonts w:ascii="Times New Roman" w:hAnsi="Times New Roman"/>
        </w:rPr>
      </w:pPr>
      <w:r w:rsidRPr="00CF6628">
        <w:rPr>
          <w:rFonts w:ascii="Times New Roman" w:hAnsi="Times New Roman"/>
        </w:rPr>
        <w:t>12</w:t>
      </w:r>
      <w:r w:rsidRPr="00CF6628">
        <w:rPr>
          <w:rFonts w:ascii="Times New Roman" w:hAnsi="Times New Roman"/>
          <w:spacing w:val="13"/>
        </w:rPr>
        <w:t xml:space="preserve"> </w:t>
      </w:r>
      <w:r w:rsidRPr="00CF6628">
        <w:rPr>
          <w:rFonts w:ascii="Times New Roman" w:hAnsi="Times New Roman"/>
        </w:rPr>
        <w:t>июня:</w:t>
      </w:r>
      <w:r w:rsidRPr="00CF6628">
        <w:rPr>
          <w:rFonts w:ascii="Times New Roman" w:hAnsi="Times New Roman"/>
          <w:spacing w:val="13"/>
        </w:rPr>
        <w:t xml:space="preserve"> </w:t>
      </w:r>
      <w:r w:rsidRPr="00CF6628">
        <w:rPr>
          <w:rFonts w:ascii="Times New Roman" w:hAnsi="Times New Roman"/>
        </w:rPr>
        <w:t>День</w:t>
      </w:r>
      <w:r w:rsidRPr="00CF6628">
        <w:rPr>
          <w:rFonts w:ascii="Times New Roman" w:hAnsi="Times New Roman"/>
          <w:spacing w:val="14"/>
        </w:rPr>
        <w:t xml:space="preserve"> </w:t>
      </w:r>
      <w:r w:rsidRPr="00CF6628">
        <w:rPr>
          <w:rFonts w:ascii="Times New Roman" w:hAnsi="Times New Roman"/>
        </w:rPr>
        <w:t>России</w:t>
      </w:r>
      <w:r w:rsidRPr="00CF6628">
        <w:rPr>
          <w:rFonts w:ascii="Times New Roman" w:hAnsi="Times New Roman"/>
          <w:spacing w:val="13"/>
        </w:rPr>
        <w:t xml:space="preserve"> </w:t>
      </w:r>
      <w:r w:rsidRPr="00CF6628">
        <w:rPr>
          <w:rFonts w:ascii="Times New Roman" w:hAnsi="Times New Roman"/>
        </w:rPr>
        <w:t>(в</w:t>
      </w:r>
      <w:r w:rsidRPr="00CF6628">
        <w:rPr>
          <w:rFonts w:ascii="Times New Roman" w:hAnsi="Times New Roman"/>
          <w:spacing w:val="12"/>
        </w:rPr>
        <w:t xml:space="preserve"> </w:t>
      </w:r>
      <w:r w:rsidRPr="00CF6628">
        <w:rPr>
          <w:rFonts w:ascii="Times New Roman" w:hAnsi="Times New Roman"/>
        </w:rPr>
        <w:t>соответствии</w:t>
      </w:r>
      <w:r w:rsidRPr="00CF6628">
        <w:rPr>
          <w:rFonts w:ascii="Times New Roman" w:hAnsi="Times New Roman"/>
          <w:spacing w:val="14"/>
        </w:rPr>
        <w:t xml:space="preserve"> </w:t>
      </w:r>
      <w:r w:rsidRPr="00CF6628">
        <w:rPr>
          <w:rFonts w:ascii="Times New Roman" w:hAnsi="Times New Roman"/>
        </w:rPr>
        <w:t>с</w:t>
      </w:r>
      <w:r w:rsidRPr="00CF6628">
        <w:rPr>
          <w:rFonts w:ascii="Times New Roman" w:hAnsi="Times New Roman"/>
          <w:spacing w:val="13"/>
        </w:rPr>
        <w:t xml:space="preserve"> </w:t>
      </w:r>
      <w:r w:rsidRPr="00CF6628">
        <w:rPr>
          <w:rFonts w:ascii="Times New Roman" w:hAnsi="Times New Roman"/>
        </w:rPr>
        <w:t>планами</w:t>
      </w:r>
      <w:r w:rsidRPr="00CF6628">
        <w:rPr>
          <w:rFonts w:ascii="Times New Roman" w:hAnsi="Times New Roman"/>
          <w:spacing w:val="14"/>
        </w:rPr>
        <w:t xml:space="preserve"> </w:t>
      </w:r>
      <w:r w:rsidRPr="00CF6628">
        <w:rPr>
          <w:rFonts w:ascii="Times New Roman" w:hAnsi="Times New Roman"/>
        </w:rPr>
        <w:t>работы</w:t>
      </w:r>
      <w:r w:rsidRPr="00CF6628">
        <w:rPr>
          <w:rFonts w:ascii="Times New Roman" w:hAnsi="Times New Roman"/>
          <w:spacing w:val="12"/>
        </w:rPr>
        <w:t xml:space="preserve"> </w:t>
      </w:r>
      <w:r w:rsidRPr="00CF6628">
        <w:rPr>
          <w:rFonts w:ascii="Times New Roman" w:hAnsi="Times New Roman"/>
        </w:rPr>
        <w:t>классных</w:t>
      </w:r>
      <w:r w:rsidRPr="00CF6628">
        <w:rPr>
          <w:rFonts w:ascii="Times New Roman" w:hAnsi="Times New Roman"/>
          <w:spacing w:val="16"/>
        </w:rPr>
        <w:t xml:space="preserve"> </w:t>
      </w:r>
      <w:r w:rsidRPr="00CF6628">
        <w:rPr>
          <w:rFonts w:ascii="Times New Roman" w:hAnsi="Times New Roman"/>
        </w:rPr>
        <w:t>руководителей</w:t>
      </w:r>
      <w:r w:rsidRPr="00CF6628">
        <w:rPr>
          <w:rFonts w:ascii="Times New Roman" w:hAnsi="Times New Roman"/>
          <w:spacing w:val="14"/>
        </w:rPr>
        <w:t xml:space="preserve"> </w:t>
      </w:r>
      <w:r w:rsidRPr="00CF6628">
        <w:rPr>
          <w:rFonts w:ascii="Times New Roman" w:hAnsi="Times New Roman"/>
        </w:rPr>
        <w:t>с</w:t>
      </w:r>
      <w:r w:rsidRPr="00CF6628">
        <w:rPr>
          <w:rFonts w:ascii="Times New Roman" w:hAnsi="Times New Roman"/>
          <w:spacing w:val="12"/>
        </w:rPr>
        <w:t xml:space="preserve"> </w:t>
      </w:r>
      <w:r w:rsidRPr="00CF6628">
        <w:rPr>
          <w:rFonts w:ascii="Times New Roman" w:hAnsi="Times New Roman"/>
        </w:rPr>
        <w:t>классными</w:t>
      </w:r>
      <w:r w:rsidRPr="00CF6628">
        <w:rPr>
          <w:rFonts w:ascii="Times New Roman" w:hAnsi="Times New Roman"/>
          <w:spacing w:val="15"/>
        </w:rPr>
        <w:t xml:space="preserve"> </w:t>
      </w:r>
      <w:r w:rsidRPr="00CF6628">
        <w:rPr>
          <w:rFonts w:ascii="Times New Roman" w:hAnsi="Times New Roman"/>
        </w:rPr>
        <w:t>коллективами,</w:t>
      </w:r>
      <w:r w:rsidRPr="00CF6628">
        <w:rPr>
          <w:rFonts w:ascii="Times New Roman" w:hAnsi="Times New Roman"/>
          <w:spacing w:val="13"/>
        </w:rPr>
        <w:t xml:space="preserve"> </w:t>
      </w:r>
      <w:r w:rsidRPr="00CF6628">
        <w:rPr>
          <w:rFonts w:ascii="Times New Roman" w:hAnsi="Times New Roman"/>
        </w:rPr>
        <w:t>в</w:t>
      </w:r>
      <w:r w:rsidRPr="00CF6628">
        <w:rPr>
          <w:rFonts w:ascii="Times New Roman" w:hAnsi="Times New Roman"/>
          <w:spacing w:val="12"/>
        </w:rPr>
        <w:t xml:space="preserve"> </w:t>
      </w:r>
      <w:r w:rsidRPr="00CF6628">
        <w:rPr>
          <w:rFonts w:ascii="Times New Roman" w:hAnsi="Times New Roman"/>
        </w:rPr>
        <w:t>соответствии</w:t>
      </w:r>
      <w:r w:rsidRPr="00CF6628">
        <w:rPr>
          <w:rFonts w:ascii="Times New Roman" w:hAnsi="Times New Roman"/>
          <w:spacing w:val="15"/>
        </w:rPr>
        <w:t xml:space="preserve"> </w:t>
      </w:r>
      <w:r w:rsidRPr="00CF6628">
        <w:rPr>
          <w:rFonts w:ascii="Times New Roman" w:hAnsi="Times New Roman"/>
        </w:rPr>
        <w:t>с</w:t>
      </w:r>
      <w:r w:rsidRPr="00CF6628">
        <w:rPr>
          <w:rFonts w:ascii="Times New Roman" w:hAnsi="Times New Roman"/>
          <w:spacing w:val="12"/>
        </w:rPr>
        <w:t xml:space="preserve"> </w:t>
      </w:r>
      <w:r w:rsidRPr="00CF6628">
        <w:rPr>
          <w:rFonts w:ascii="Times New Roman" w:hAnsi="Times New Roman"/>
        </w:rPr>
        <w:t>планом</w:t>
      </w:r>
      <w:r w:rsidRPr="00CF6628">
        <w:rPr>
          <w:rFonts w:ascii="Times New Roman" w:hAnsi="Times New Roman"/>
          <w:spacing w:val="-57"/>
        </w:rPr>
        <w:t xml:space="preserve"> </w:t>
      </w:r>
      <w:r w:rsidRPr="00CF6628">
        <w:rPr>
          <w:rFonts w:ascii="Times New Roman" w:hAnsi="Times New Roman"/>
        </w:rPr>
        <w:t>работы</w:t>
      </w:r>
      <w:r w:rsidRPr="00CF6628">
        <w:rPr>
          <w:rFonts w:ascii="Times New Roman" w:hAnsi="Times New Roman"/>
          <w:spacing w:val="-2"/>
        </w:rPr>
        <w:t xml:space="preserve"> </w:t>
      </w:r>
      <w:r w:rsidRPr="00CF6628">
        <w:rPr>
          <w:rFonts w:ascii="Times New Roman" w:hAnsi="Times New Roman"/>
        </w:rPr>
        <w:t>советника</w:t>
      </w:r>
      <w:r w:rsidRPr="00CF6628">
        <w:rPr>
          <w:rFonts w:ascii="Times New Roman" w:hAnsi="Times New Roman"/>
          <w:spacing w:val="-1"/>
        </w:rPr>
        <w:t xml:space="preserve"> </w:t>
      </w:r>
      <w:r w:rsidRPr="00CF6628">
        <w:rPr>
          <w:rFonts w:ascii="Times New Roman" w:hAnsi="Times New Roman"/>
        </w:rPr>
        <w:t>директора</w:t>
      </w:r>
      <w:r w:rsidRPr="00CF6628">
        <w:rPr>
          <w:rFonts w:ascii="Times New Roman" w:hAnsi="Times New Roman"/>
          <w:spacing w:val="-1"/>
        </w:rPr>
        <w:t xml:space="preserve"> </w:t>
      </w:r>
      <w:r w:rsidRPr="00CF6628">
        <w:rPr>
          <w:rFonts w:ascii="Times New Roman" w:hAnsi="Times New Roman"/>
        </w:rPr>
        <w:t>по</w:t>
      </w:r>
      <w:r w:rsidRPr="00CF6628">
        <w:rPr>
          <w:rFonts w:ascii="Times New Roman" w:hAnsi="Times New Roman"/>
          <w:spacing w:val="-2"/>
        </w:rPr>
        <w:t xml:space="preserve"> </w:t>
      </w:r>
      <w:r w:rsidRPr="00CF6628">
        <w:rPr>
          <w:rFonts w:ascii="Times New Roman" w:hAnsi="Times New Roman"/>
        </w:rPr>
        <w:t>воспитанию</w:t>
      </w:r>
      <w:r w:rsidRPr="00CF6628">
        <w:rPr>
          <w:rFonts w:ascii="Times New Roman" w:hAnsi="Times New Roman"/>
          <w:spacing w:val="-2"/>
        </w:rPr>
        <w:t xml:space="preserve"> </w:t>
      </w:r>
      <w:r w:rsidRPr="00CF6628">
        <w:rPr>
          <w:rFonts w:ascii="Times New Roman" w:hAnsi="Times New Roman"/>
        </w:rPr>
        <w:t>и</w:t>
      </w:r>
      <w:r w:rsidRPr="00CF6628">
        <w:rPr>
          <w:rFonts w:ascii="Times New Roman" w:hAnsi="Times New Roman"/>
          <w:spacing w:val="-2"/>
        </w:rPr>
        <w:t xml:space="preserve"> </w:t>
      </w:r>
      <w:r w:rsidRPr="00CF6628">
        <w:rPr>
          <w:rFonts w:ascii="Times New Roman" w:hAnsi="Times New Roman"/>
        </w:rPr>
        <w:t>взаимодействию с</w:t>
      </w:r>
      <w:r w:rsidRPr="00CF6628">
        <w:rPr>
          <w:rFonts w:ascii="Times New Roman" w:hAnsi="Times New Roman"/>
          <w:spacing w:val="-2"/>
        </w:rPr>
        <w:t xml:space="preserve"> </w:t>
      </w:r>
      <w:r w:rsidRPr="00CF6628">
        <w:rPr>
          <w:rFonts w:ascii="Times New Roman" w:hAnsi="Times New Roman"/>
        </w:rPr>
        <w:t>детскими</w:t>
      </w:r>
      <w:r w:rsidRPr="00CF6628">
        <w:rPr>
          <w:rFonts w:ascii="Times New Roman" w:hAnsi="Times New Roman"/>
          <w:spacing w:val="1"/>
        </w:rPr>
        <w:t xml:space="preserve"> </w:t>
      </w:r>
      <w:r w:rsidRPr="00CF6628">
        <w:rPr>
          <w:rFonts w:ascii="Times New Roman" w:hAnsi="Times New Roman"/>
        </w:rPr>
        <w:t>общественными</w:t>
      </w:r>
      <w:r w:rsidRPr="00CF6628">
        <w:rPr>
          <w:rFonts w:ascii="Times New Roman" w:hAnsi="Times New Roman"/>
          <w:spacing w:val="1"/>
        </w:rPr>
        <w:t xml:space="preserve"> </w:t>
      </w:r>
      <w:r w:rsidRPr="00CF6628">
        <w:rPr>
          <w:rFonts w:ascii="Times New Roman" w:hAnsi="Times New Roman"/>
        </w:rPr>
        <w:t>объединениями);</w:t>
      </w:r>
    </w:p>
    <w:p w:rsidR="00204D81" w:rsidRPr="00CF6628" w:rsidRDefault="00CF6628" w:rsidP="00CF6628">
      <w:pPr>
        <w:pStyle w:val="ae"/>
        <w:ind w:firstLine="709"/>
        <w:rPr>
          <w:rFonts w:ascii="Times New Roman" w:hAnsi="Times New Roman"/>
        </w:rPr>
      </w:pPr>
      <w:r w:rsidRPr="00CF6628">
        <w:rPr>
          <w:rFonts w:ascii="Times New Roman" w:hAnsi="Times New Roman"/>
        </w:rPr>
        <w:t xml:space="preserve">22 июня День памяти и скорби </w:t>
      </w:r>
    </w:p>
    <w:p w:rsidR="00204D81" w:rsidRPr="00CF6628" w:rsidRDefault="00204D81" w:rsidP="00204D81">
      <w:pPr>
        <w:pStyle w:val="ae"/>
        <w:ind w:left="820"/>
        <w:rPr>
          <w:rFonts w:ascii="Times New Roman" w:hAnsi="Times New Roman"/>
        </w:rPr>
      </w:pPr>
      <w:r w:rsidRPr="00CF6628">
        <w:rPr>
          <w:rFonts w:ascii="Times New Roman" w:hAnsi="Times New Roman"/>
        </w:rPr>
        <w:t>Июль:</w:t>
      </w:r>
    </w:p>
    <w:p w:rsidR="00204D81" w:rsidRPr="00CF6628" w:rsidRDefault="00204D81" w:rsidP="00204D81">
      <w:pPr>
        <w:pStyle w:val="ae"/>
        <w:ind w:left="820"/>
        <w:rPr>
          <w:rFonts w:ascii="Times New Roman" w:hAnsi="Times New Roman"/>
        </w:rPr>
      </w:pPr>
      <w:r w:rsidRPr="00CF6628">
        <w:rPr>
          <w:rFonts w:ascii="Times New Roman" w:hAnsi="Times New Roman"/>
        </w:rPr>
        <w:t>8</w:t>
      </w:r>
      <w:r w:rsidRPr="00CF6628">
        <w:rPr>
          <w:rFonts w:ascii="Times New Roman" w:hAnsi="Times New Roman"/>
          <w:spacing w:val="-2"/>
        </w:rPr>
        <w:t xml:space="preserve"> </w:t>
      </w:r>
      <w:r w:rsidRPr="00CF6628">
        <w:rPr>
          <w:rFonts w:ascii="Times New Roman" w:hAnsi="Times New Roman"/>
        </w:rPr>
        <w:t>июля:</w:t>
      </w:r>
      <w:r w:rsidRPr="00CF6628">
        <w:rPr>
          <w:rFonts w:ascii="Times New Roman" w:hAnsi="Times New Roman"/>
          <w:spacing w:val="-1"/>
        </w:rPr>
        <w:t xml:space="preserve"> </w:t>
      </w:r>
      <w:r w:rsidRPr="00CF6628">
        <w:rPr>
          <w:rFonts w:ascii="Times New Roman" w:hAnsi="Times New Roman"/>
        </w:rPr>
        <w:t>День</w:t>
      </w:r>
      <w:r w:rsidRPr="00CF6628">
        <w:rPr>
          <w:rFonts w:ascii="Times New Roman" w:hAnsi="Times New Roman"/>
          <w:spacing w:val="-1"/>
        </w:rPr>
        <w:t xml:space="preserve"> </w:t>
      </w:r>
      <w:r w:rsidRPr="00CF6628">
        <w:rPr>
          <w:rFonts w:ascii="Times New Roman" w:hAnsi="Times New Roman"/>
        </w:rPr>
        <w:t>семьи,</w:t>
      </w:r>
      <w:r w:rsidRPr="00CF6628">
        <w:rPr>
          <w:rFonts w:ascii="Times New Roman" w:hAnsi="Times New Roman"/>
          <w:spacing w:val="-1"/>
        </w:rPr>
        <w:t xml:space="preserve"> </w:t>
      </w:r>
      <w:r w:rsidRPr="00CF6628">
        <w:rPr>
          <w:rFonts w:ascii="Times New Roman" w:hAnsi="Times New Roman"/>
        </w:rPr>
        <w:t>любви</w:t>
      </w:r>
      <w:r w:rsidRPr="00CF6628">
        <w:rPr>
          <w:rFonts w:ascii="Times New Roman" w:hAnsi="Times New Roman"/>
          <w:spacing w:val="-1"/>
        </w:rPr>
        <w:t xml:space="preserve"> </w:t>
      </w:r>
      <w:r w:rsidRPr="00CF6628">
        <w:rPr>
          <w:rFonts w:ascii="Times New Roman" w:hAnsi="Times New Roman"/>
        </w:rPr>
        <w:t>и верности.</w:t>
      </w:r>
    </w:p>
    <w:p w:rsidR="00204D81" w:rsidRPr="00CF6628" w:rsidRDefault="00204D81" w:rsidP="00204D81">
      <w:pPr>
        <w:pStyle w:val="ae"/>
        <w:rPr>
          <w:rFonts w:ascii="Times New Roman" w:hAnsi="Times New Roman"/>
        </w:rPr>
      </w:pPr>
    </w:p>
    <w:p w:rsidR="00204D81" w:rsidRPr="00CF6628" w:rsidRDefault="00204D81" w:rsidP="00204D81">
      <w:pPr>
        <w:pStyle w:val="ae"/>
        <w:ind w:left="820"/>
        <w:rPr>
          <w:rFonts w:ascii="Times New Roman" w:hAnsi="Times New Roman"/>
        </w:rPr>
      </w:pPr>
      <w:r w:rsidRPr="00CF6628">
        <w:rPr>
          <w:rFonts w:ascii="Times New Roman" w:hAnsi="Times New Roman"/>
        </w:rPr>
        <w:t>Август:</w:t>
      </w:r>
    </w:p>
    <w:p w:rsidR="00204D81" w:rsidRPr="00CF6628" w:rsidRDefault="00204D81" w:rsidP="00204D81">
      <w:pPr>
        <w:pStyle w:val="ae"/>
        <w:ind w:left="820"/>
        <w:rPr>
          <w:rFonts w:ascii="Times New Roman" w:hAnsi="Times New Roman"/>
        </w:rPr>
      </w:pPr>
      <w:r w:rsidRPr="00CF6628">
        <w:rPr>
          <w:rFonts w:ascii="Times New Roman" w:hAnsi="Times New Roman"/>
        </w:rPr>
        <w:t>Вторая</w:t>
      </w:r>
      <w:r w:rsidRPr="00CF6628">
        <w:rPr>
          <w:rFonts w:ascii="Times New Roman" w:hAnsi="Times New Roman"/>
          <w:spacing w:val="-3"/>
        </w:rPr>
        <w:t xml:space="preserve"> </w:t>
      </w:r>
      <w:r w:rsidRPr="00CF6628">
        <w:rPr>
          <w:rFonts w:ascii="Times New Roman" w:hAnsi="Times New Roman"/>
        </w:rPr>
        <w:t>суббота</w:t>
      </w:r>
      <w:r w:rsidRPr="00CF6628">
        <w:rPr>
          <w:rFonts w:ascii="Times New Roman" w:hAnsi="Times New Roman"/>
          <w:spacing w:val="-3"/>
        </w:rPr>
        <w:t xml:space="preserve"> </w:t>
      </w:r>
      <w:r w:rsidRPr="00CF6628">
        <w:rPr>
          <w:rFonts w:ascii="Times New Roman" w:hAnsi="Times New Roman"/>
        </w:rPr>
        <w:t>августа:</w:t>
      </w:r>
      <w:r w:rsidRPr="00CF6628">
        <w:rPr>
          <w:rFonts w:ascii="Times New Roman" w:hAnsi="Times New Roman"/>
          <w:spacing w:val="-3"/>
        </w:rPr>
        <w:t xml:space="preserve"> </w:t>
      </w:r>
      <w:r w:rsidRPr="00CF6628">
        <w:rPr>
          <w:rFonts w:ascii="Times New Roman" w:hAnsi="Times New Roman"/>
        </w:rPr>
        <w:t>День</w:t>
      </w:r>
      <w:r w:rsidRPr="00CF6628">
        <w:rPr>
          <w:rFonts w:ascii="Times New Roman" w:hAnsi="Times New Roman"/>
          <w:spacing w:val="-2"/>
        </w:rPr>
        <w:t xml:space="preserve"> </w:t>
      </w:r>
      <w:r w:rsidRPr="00CF6628">
        <w:rPr>
          <w:rFonts w:ascii="Times New Roman" w:hAnsi="Times New Roman"/>
        </w:rPr>
        <w:t>физкультурника;</w:t>
      </w:r>
    </w:p>
    <w:p w:rsidR="00204D81" w:rsidRPr="00CF6628" w:rsidRDefault="00204D81" w:rsidP="00204D81">
      <w:pPr>
        <w:ind w:left="708"/>
        <w:rPr>
          <w:rFonts w:ascii="Times New Roman" w:hAnsi="Times New Roman" w:cs="Times New Roman"/>
        </w:rPr>
      </w:pPr>
      <w:r w:rsidRPr="00CF6628">
        <w:rPr>
          <w:rFonts w:ascii="Times New Roman" w:hAnsi="Times New Roman" w:cs="Times New Roman"/>
        </w:rPr>
        <w:t>22 августа: День Государственного флага Российской Федерации;</w:t>
      </w:r>
      <w:r w:rsidRPr="00CF6628">
        <w:rPr>
          <w:rFonts w:ascii="Times New Roman" w:hAnsi="Times New Roman" w:cs="Times New Roman"/>
          <w:spacing w:val="-57"/>
        </w:rPr>
        <w:t xml:space="preserve"> </w:t>
      </w:r>
      <w:r w:rsidRPr="00CF6628">
        <w:rPr>
          <w:rFonts w:ascii="Times New Roman" w:hAnsi="Times New Roman" w:cs="Times New Roman"/>
        </w:rPr>
        <w:t>27</w:t>
      </w:r>
      <w:r w:rsidRPr="00CF6628">
        <w:rPr>
          <w:rFonts w:ascii="Times New Roman" w:hAnsi="Times New Roman" w:cs="Times New Roman"/>
          <w:spacing w:val="-1"/>
        </w:rPr>
        <w:t xml:space="preserve"> </w:t>
      </w:r>
      <w:r w:rsidRPr="00CF6628">
        <w:rPr>
          <w:rFonts w:ascii="Times New Roman" w:hAnsi="Times New Roman" w:cs="Times New Roman"/>
        </w:rPr>
        <w:t>августа: День российского кино.</w:t>
      </w:r>
    </w:p>
    <w:p w:rsidR="00204D81" w:rsidRPr="00CF6628" w:rsidRDefault="00204D81" w:rsidP="00204D81">
      <w:pPr>
        <w:ind w:left="708"/>
        <w:jc w:val="both"/>
        <w:rPr>
          <w:rFonts w:ascii="Times New Roman" w:hAnsi="Times New Roman" w:cs="Times New Roman"/>
        </w:rPr>
      </w:pPr>
    </w:p>
    <w:p w:rsidR="00204D81" w:rsidRPr="00CF6628" w:rsidRDefault="00204D81" w:rsidP="00204D81">
      <w:pPr>
        <w:ind w:left="708"/>
        <w:jc w:val="both"/>
        <w:rPr>
          <w:rFonts w:ascii="Times New Roman" w:hAnsi="Times New Roman" w:cs="Times New Roman"/>
        </w:rPr>
      </w:pPr>
      <w:r w:rsidRPr="00CF6628">
        <w:rPr>
          <w:rFonts w:ascii="Times New Roman" w:hAnsi="Times New Roman" w:cs="Times New Roman"/>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204D81" w:rsidRPr="0000543F" w:rsidRDefault="00204D81" w:rsidP="00204D81">
      <w:pPr>
        <w:tabs>
          <w:tab w:val="left" w:pos="1107"/>
        </w:tabs>
        <w:spacing w:before="79"/>
        <w:ind w:right="256"/>
        <w:jc w:val="both"/>
        <w:sectPr w:rsidR="00204D81" w:rsidRPr="0000543F" w:rsidSect="00CF6628">
          <w:pgSz w:w="11910" w:h="16840"/>
          <w:pgMar w:top="561" w:right="278" w:bottom="1021" w:left="340" w:header="720" w:footer="720" w:gutter="0"/>
          <w:cols w:space="720"/>
        </w:sectPr>
      </w:pPr>
    </w:p>
    <w:p w:rsidR="00204D81" w:rsidRPr="00CF6628" w:rsidRDefault="00204D81" w:rsidP="00204D81">
      <w:pPr>
        <w:pStyle w:val="10"/>
        <w:ind w:left="5548"/>
        <w:rPr>
          <w:rFonts w:ascii="Times New Roman" w:hAnsi="Times New Roman"/>
        </w:rPr>
      </w:pPr>
      <w:bookmarkStart w:id="137" w:name="Федеральный_календарный_план_воспитатель"/>
      <w:bookmarkEnd w:id="137"/>
      <w:r w:rsidRPr="00CF6628">
        <w:rPr>
          <w:rFonts w:ascii="Times New Roman" w:hAnsi="Times New Roman"/>
        </w:rPr>
        <w:t>Календарный</w:t>
      </w:r>
      <w:r w:rsidRPr="00CF6628">
        <w:rPr>
          <w:rFonts w:ascii="Times New Roman" w:hAnsi="Times New Roman"/>
          <w:spacing w:val="-4"/>
        </w:rPr>
        <w:t xml:space="preserve"> </w:t>
      </w:r>
      <w:r w:rsidRPr="00CF6628">
        <w:rPr>
          <w:rFonts w:ascii="Times New Roman" w:hAnsi="Times New Roman"/>
        </w:rPr>
        <w:t>план</w:t>
      </w:r>
      <w:r w:rsidRPr="00CF6628">
        <w:rPr>
          <w:rFonts w:ascii="Times New Roman" w:hAnsi="Times New Roman"/>
          <w:spacing w:val="-3"/>
        </w:rPr>
        <w:t xml:space="preserve"> </w:t>
      </w:r>
      <w:r w:rsidRPr="00CF6628">
        <w:rPr>
          <w:rFonts w:ascii="Times New Roman" w:hAnsi="Times New Roman"/>
        </w:rPr>
        <w:t>воспитательной</w:t>
      </w:r>
      <w:r w:rsidRPr="00CF6628">
        <w:rPr>
          <w:rFonts w:ascii="Times New Roman" w:hAnsi="Times New Roman"/>
          <w:spacing w:val="-5"/>
        </w:rPr>
        <w:t xml:space="preserve"> </w:t>
      </w:r>
      <w:r w:rsidRPr="00CF6628">
        <w:rPr>
          <w:rFonts w:ascii="Times New Roman" w:hAnsi="Times New Roman"/>
        </w:rPr>
        <w:t>работы</w:t>
      </w:r>
    </w:p>
    <w:p w:rsidR="00204D81" w:rsidRPr="00CF6628" w:rsidRDefault="00204D81" w:rsidP="00204D81">
      <w:pPr>
        <w:pStyle w:val="10"/>
        <w:ind w:left="5548"/>
        <w:rPr>
          <w:rFonts w:ascii="Times New Roman" w:hAnsi="Times New Roman"/>
        </w:rPr>
      </w:pPr>
    </w:p>
    <w:tbl>
      <w:tblPr>
        <w:tblStyle w:val="TableNormal"/>
        <w:tblW w:w="1545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51"/>
      </w:tblGrid>
      <w:tr w:rsidR="00204D81" w:rsidRPr="00CF6628" w:rsidTr="009716B9">
        <w:trPr>
          <w:trHeight w:val="553"/>
        </w:trPr>
        <w:tc>
          <w:tcPr>
            <w:tcW w:w="15451" w:type="dxa"/>
            <w:shd w:val="clear" w:color="auto" w:fill="DADADA"/>
          </w:tcPr>
          <w:p w:rsidR="00204D81" w:rsidRPr="00CF6628" w:rsidRDefault="00204D81" w:rsidP="009716B9">
            <w:pPr>
              <w:pStyle w:val="TableParagraph"/>
              <w:spacing w:line="270" w:lineRule="atLeast"/>
              <w:ind w:left="143"/>
              <w:rPr>
                <w:b/>
                <w:sz w:val="24"/>
                <w:lang w:val="ru-RU"/>
              </w:rPr>
            </w:pPr>
            <w:r w:rsidRPr="00CF6628">
              <w:rPr>
                <w:b/>
                <w:sz w:val="24"/>
                <w:lang w:val="ru-RU"/>
              </w:rPr>
              <w:t>1.</w:t>
            </w:r>
            <w:r w:rsidRPr="00CF6628">
              <w:rPr>
                <w:b/>
                <w:spacing w:val="38"/>
                <w:sz w:val="24"/>
                <w:lang w:val="ru-RU"/>
              </w:rPr>
              <w:t xml:space="preserve"> </w:t>
            </w:r>
            <w:r w:rsidRPr="00CF6628">
              <w:rPr>
                <w:b/>
                <w:sz w:val="24"/>
                <w:lang w:val="ru-RU"/>
              </w:rPr>
              <w:t>УРОЧНАЯ</w:t>
            </w:r>
            <w:r w:rsidRPr="00CF6628">
              <w:rPr>
                <w:b/>
                <w:spacing w:val="28"/>
                <w:sz w:val="24"/>
                <w:lang w:val="ru-RU"/>
              </w:rPr>
              <w:t xml:space="preserve"> </w:t>
            </w:r>
            <w:r w:rsidRPr="00CF6628">
              <w:rPr>
                <w:b/>
                <w:sz w:val="24"/>
                <w:lang w:val="ru-RU"/>
              </w:rPr>
              <w:t>ДЕЯТЕЛЬНОСТЬ</w:t>
            </w:r>
            <w:r w:rsidRPr="00CF6628">
              <w:rPr>
                <w:b/>
                <w:spacing w:val="30"/>
                <w:sz w:val="24"/>
                <w:lang w:val="ru-RU"/>
              </w:rPr>
              <w:t xml:space="preserve"> </w:t>
            </w:r>
            <w:r w:rsidRPr="00CF6628">
              <w:rPr>
                <w:b/>
                <w:sz w:val="24"/>
                <w:lang w:val="ru-RU"/>
              </w:rPr>
              <w:t>(В</w:t>
            </w:r>
            <w:r w:rsidRPr="00CF6628">
              <w:rPr>
                <w:b/>
                <w:spacing w:val="29"/>
                <w:sz w:val="24"/>
                <w:lang w:val="ru-RU"/>
              </w:rPr>
              <w:t xml:space="preserve"> </w:t>
            </w:r>
            <w:r w:rsidRPr="00CF6628">
              <w:rPr>
                <w:b/>
                <w:sz w:val="24"/>
                <w:lang w:val="ru-RU"/>
              </w:rPr>
              <w:t>СООТВЕТСТВИИ</w:t>
            </w:r>
            <w:r w:rsidRPr="00CF6628">
              <w:rPr>
                <w:b/>
                <w:spacing w:val="29"/>
                <w:sz w:val="24"/>
                <w:lang w:val="ru-RU"/>
              </w:rPr>
              <w:t xml:space="preserve"> </w:t>
            </w:r>
            <w:r w:rsidRPr="00CF6628">
              <w:rPr>
                <w:b/>
                <w:sz w:val="24"/>
                <w:lang w:val="ru-RU"/>
              </w:rPr>
              <w:t>С</w:t>
            </w:r>
            <w:r w:rsidRPr="00CF6628">
              <w:rPr>
                <w:b/>
                <w:spacing w:val="26"/>
                <w:sz w:val="24"/>
                <w:lang w:val="ru-RU"/>
              </w:rPr>
              <w:t xml:space="preserve"> </w:t>
            </w:r>
            <w:r w:rsidRPr="00CF6628">
              <w:rPr>
                <w:b/>
                <w:sz w:val="24"/>
                <w:lang w:val="ru-RU"/>
              </w:rPr>
              <w:t>КАЛЕНДАРНО-ТЕМАТИЧЕСКИМ</w:t>
            </w:r>
            <w:r w:rsidRPr="00CF6628">
              <w:rPr>
                <w:b/>
                <w:spacing w:val="28"/>
                <w:sz w:val="24"/>
                <w:lang w:val="ru-RU"/>
              </w:rPr>
              <w:t xml:space="preserve"> </w:t>
            </w:r>
            <w:r w:rsidRPr="00CF6628">
              <w:rPr>
                <w:b/>
                <w:sz w:val="24"/>
                <w:lang w:val="ru-RU"/>
              </w:rPr>
              <w:t>ПЛАНИРОВАНИЕМ</w:t>
            </w:r>
            <w:r w:rsidRPr="00CF6628">
              <w:rPr>
                <w:b/>
                <w:spacing w:val="28"/>
                <w:sz w:val="24"/>
                <w:lang w:val="ru-RU"/>
              </w:rPr>
              <w:t xml:space="preserve"> </w:t>
            </w:r>
            <w:r w:rsidRPr="00CF6628">
              <w:rPr>
                <w:b/>
                <w:sz w:val="24"/>
                <w:lang w:val="ru-RU"/>
              </w:rPr>
              <w:t>УЧИТЕЛЕЙ-</w:t>
            </w:r>
            <w:r w:rsidRPr="00CF6628">
              <w:rPr>
                <w:b/>
                <w:spacing w:val="-57"/>
                <w:sz w:val="24"/>
                <w:lang w:val="ru-RU"/>
              </w:rPr>
              <w:t xml:space="preserve"> </w:t>
            </w:r>
            <w:r w:rsidRPr="00CF6628">
              <w:rPr>
                <w:b/>
                <w:sz w:val="24"/>
                <w:lang w:val="ru-RU"/>
              </w:rPr>
              <w:t>ПРЕДМЕТНИКОВ)</w:t>
            </w:r>
          </w:p>
        </w:tc>
      </w:tr>
      <w:tr w:rsidR="00204D81" w:rsidRPr="00CF6628" w:rsidTr="009716B9">
        <w:trPr>
          <w:trHeight w:val="275"/>
        </w:trPr>
        <w:tc>
          <w:tcPr>
            <w:tcW w:w="15451" w:type="dxa"/>
            <w:shd w:val="clear" w:color="auto" w:fill="DADADA"/>
          </w:tcPr>
          <w:p w:rsidR="00204D81" w:rsidRPr="00CF6628" w:rsidRDefault="00204D81" w:rsidP="009716B9">
            <w:pPr>
              <w:pStyle w:val="TableParagraph"/>
              <w:spacing w:line="256" w:lineRule="exact"/>
              <w:ind w:left="143"/>
              <w:rPr>
                <w:b/>
                <w:sz w:val="24"/>
                <w:lang w:val="ru-RU"/>
              </w:rPr>
            </w:pPr>
            <w:r w:rsidRPr="00CF6628">
              <w:rPr>
                <w:b/>
                <w:sz w:val="24"/>
                <w:lang w:val="ru-RU"/>
              </w:rPr>
              <w:t>2.</w:t>
            </w:r>
            <w:r w:rsidRPr="00CF6628">
              <w:rPr>
                <w:b/>
                <w:spacing w:val="37"/>
                <w:sz w:val="24"/>
                <w:lang w:val="ru-RU"/>
              </w:rPr>
              <w:t xml:space="preserve"> </w:t>
            </w:r>
            <w:r w:rsidRPr="00CF6628">
              <w:rPr>
                <w:b/>
                <w:sz w:val="24"/>
                <w:lang w:val="ru-RU"/>
              </w:rPr>
              <w:t>ВНЕУРОЧНАЯ</w:t>
            </w:r>
            <w:r w:rsidRPr="00CF6628">
              <w:rPr>
                <w:b/>
                <w:spacing w:val="-6"/>
                <w:sz w:val="24"/>
                <w:lang w:val="ru-RU"/>
              </w:rPr>
              <w:t xml:space="preserve"> </w:t>
            </w:r>
            <w:r w:rsidRPr="00CF6628">
              <w:rPr>
                <w:b/>
                <w:sz w:val="24"/>
                <w:lang w:val="ru-RU"/>
              </w:rPr>
              <w:t>ДЕЯТЕЛЬНОСТЬ</w:t>
            </w:r>
            <w:r w:rsidRPr="00CF6628">
              <w:rPr>
                <w:b/>
                <w:spacing w:val="-3"/>
                <w:sz w:val="24"/>
                <w:lang w:val="ru-RU"/>
              </w:rPr>
              <w:t xml:space="preserve"> </w:t>
            </w:r>
            <w:r w:rsidRPr="00CF6628">
              <w:rPr>
                <w:b/>
                <w:sz w:val="24"/>
                <w:lang w:val="ru-RU"/>
              </w:rPr>
              <w:t>(В</w:t>
            </w:r>
            <w:r w:rsidRPr="00CF6628">
              <w:rPr>
                <w:b/>
                <w:spacing w:val="-4"/>
                <w:sz w:val="24"/>
                <w:lang w:val="ru-RU"/>
              </w:rPr>
              <w:t xml:space="preserve"> </w:t>
            </w:r>
            <w:r w:rsidRPr="00CF6628">
              <w:rPr>
                <w:b/>
                <w:sz w:val="24"/>
                <w:lang w:val="ru-RU"/>
              </w:rPr>
              <w:t>СООТВЕТСТВИИ</w:t>
            </w:r>
            <w:r w:rsidRPr="00CF6628">
              <w:rPr>
                <w:b/>
                <w:spacing w:val="-5"/>
                <w:sz w:val="24"/>
                <w:lang w:val="ru-RU"/>
              </w:rPr>
              <w:t xml:space="preserve"> </w:t>
            </w:r>
            <w:r w:rsidRPr="00CF6628">
              <w:rPr>
                <w:b/>
                <w:sz w:val="24"/>
                <w:lang w:val="ru-RU"/>
              </w:rPr>
              <w:t>С</w:t>
            </w:r>
            <w:r w:rsidRPr="00CF6628">
              <w:rPr>
                <w:b/>
                <w:spacing w:val="-5"/>
                <w:sz w:val="24"/>
                <w:lang w:val="ru-RU"/>
              </w:rPr>
              <w:t xml:space="preserve"> </w:t>
            </w:r>
            <w:r w:rsidRPr="00CF6628">
              <w:rPr>
                <w:b/>
                <w:sz w:val="24"/>
                <w:lang w:val="ru-RU"/>
              </w:rPr>
              <w:t>ПЛАНОМ</w:t>
            </w:r>
            <w:r w:rsidRPr="00CF6628">
              <w:rPr>
                <w:b/>
                <w:spacing w:val="-6"/>
                <w:sz w:val="24"/>
                <w:lang w:val="ru-RU"/>
              </w:rPr>
              <w:t xml:space="preserve"> </w:t>
            </w:r>
            <w:r w:rsidRPr="00CF6628">
              <w:rPr>
                <w:b/>
                <w:sz w:val="24"/>
                <w:lang w:val="ru-RU"/>
              </w:rPr>
              <w:t>ВНЕУРОЧНОЙ</w:t>
            </w:r>
            <w:r w:rsidRPr="00CF6628">
              <w:rPr>
                <w:b/>
                <w:spacing w:val="-4"/>
                <w:sz w:val="24"/>
                <w:lang w:val="ru-RU"/>
              </w:rPr>
              <w:t xml:space="preserve"> </w:t>
            </w:r>
            <w:r w:rsidRPr="00CF6628">
              <w:rPr>
                <w:b/>
                <w:sz w:val="24"/>
                <w:lang w:val="ru-RU"/>
              </w:rPr>
              <w:t>ДЕЯТЕЛЬНОСТИ)</w:t>
            </w:r>
          </w:p>
        </w:tc>
      </w:tr>
      <w:tr w:rsidR="00204D81" w:rsidRPr="00CF6628" w:rsidTr="009716B9">
        <w:trPr>
          <w:trHeight w:val="551"/>
        </w:trPr>
        <w:tc>
          <w:tcPr>
            <w:tcW w:w="15451" w:type="dxa"/>
            <w:shd w:val="clear" w:color="auto" w:fill="DADADA"/>
          </w:tcPr>
          <w:p w:rsidR="00204D81" w:rsidRPr="00CF6628" w:rsidRDefault="00204D81" w:rsidP="009716B9">
            <w:pPr>
              <w:pStyle w:val="TableParagraph"/>
              <w:spacing w:line="276" w:lineRule="exact"/>
              <w:ind w:left="143"/>
              <w:rPr>
                <w:b/>
                <w:sz w:val="24"/>
                <w:lang w:val="ru-RU"/>
              </w:rPr>
            </w:pPr>
            <w:r w:rsidRPr="00CF6628">
              <w:rPr>
                <w:b/>
                <w:sz w:val="24"/>
                <w:lang w:val="ru-RU"/>
              </w:rPr>
              <w:t>3.</w:t>
            </w:r>
            <w:r w:rsidRPr="00CF6628">
              <w:rPr>
                <w:b/>
                <w:spacing w:val="31"/>
                <w:sz w:val="24"/>
                <w:lang w:val="ru-RU"/>
              </w:rPr>
              <w:t xml:space="preserve"> </w:t>
            </w:r>
            <w:r w:rsidRPr="00CF6628">
              <w:rPr>
                <w:b/>
                <w:sz w:val="24"/>
                <w:lang w:val="ru-RU"/>
              </w:rPr>
              <w:t>КЛАССНОЕ</w:t>
            </w:r>
            <w:r w:rsidRPr="00CF6628">
              <w:rPr>
                <w:b/>
                <w:spacing w:val="23"/>
                <w:sz w:val="24"/>
                <w:lang w:val="ru-RU"/>
              </w:rPr>
              <w:t xml:space="preserve"> </w:t>
            </w:r>
            <w:r w:rsidRPr="00CF6628">
              <w:rPr>
                <w:b/>
                <w:sz w:val="24"/>
                <w:lang w:val="ru-RU"/>
              </w:rPr>
              <w:t>РУКОВОДСТВО</w:t>
            </w:r>
            <w:r w:rsidRPr="00CF6628">
              <w:rPr>
                <w:b/>
                <w:spacing w:val="24"/>
                <w:sz w:val="24"/>
                <w:lang w:val="ru-RU"/>
              </w:rPr>
              <w:t xml:space="preserve"> </w:t>
            </w:r>
            <w:r w:rsidRPr="00CF6628">
              <w:rPr>
                <w:b/>
                <w:sz w:val="24"/>
                <w:lang w:val="ru-RU"/>
              </w:rPr>
              <w:t>(В</w:t>
            </w:r>
            <w:r w:rsidRPr="00CF6628">
              <w:rPr>
                <w:b/>
                <w:spacing w:val="23"/>
                <w:sz w:val="24"/>
                <w:lang w:val="ru-RU"/>
              </w:rPr>
              <w:t xml:space="preserve"> </w:t>
            </w:r>
            <w:r w:rsidRPr="00CF6628">
              <w:rPr>
                <w:b/>
                <w:sz w:val="24"/>
                <w:lang w:val="ru-RU"/>
              </w:rPr>
              <w:t>СООТВЕТСТВИИ</w:t>
            </w:r>
            <w:r w:rsidRPr="00CF6628">
              <w:rPr>
                <w:b/>
                <w:spacing w:val="24"/>
                <w:sz w:val="24"/>
                <w:lang w:val="ru-RU"/>
              </w:rPr>
              <w:t xml:space="preserve"> </w:t>
            </w:r>
            <w:r w:rsidRPr="00CF6628">
              <w:rPr>
                <w:b/>
                <w:sz w:val="24"/>
                <w:lang w:val="ru-RU"/>
              </w:rPr>
              <w:t>С</w:t>
            </w:r>
            <w:r w:rsidRPr="00CF6628">
              <w:rPr>
                <w:b/>
                <w:spacing w:val="22"/>
                <w:sz w:val="24"/>
                <w:lang w:val="ru-RU"/>
              </w:rPr>
              <w:t xml:space="preserve"> </w:t>
            </w:r>
            <w:r w:rsidRPr="00CF6628">
              <w:rPr>
                <w:b/>
                <w:sz w:val="24"/>
                <w:lang w:val="ru-RU"/>
              </w:rPr>
              <w:t>ПЛАНАМИ</w:t>
            </w:r>
            <w:r w:rsidRPr="00CF6628">
              <w:rPr>
                <w:b/>
                <w:spacing w:val="25"/>
                <w:sz w:val="24"/>
                <w:lang w:val="ru-RU"/>
              </w:rPr>
              <w:t xml:space="preserve"> </w:t>
            </w:r>
            <w:r w:rsidRPr="00CF6628">
              <w:rPr>
                <w:b/>
                <w:sz w:val="24"/>
                <w:lang w:val="ru-RU"/>
              </w:rPr>
              <w:t>РАБОТЫ</w:t>
            </w:r>
            <w:r w:rsidRPr="00CF6628">
              <w:rPr>
                <w:b/>
                <w:spacing w:val="23"/>
                <w:sz w:val="24"/>
                <w:lang w:val="ru-RU"/>
              </w:rPr>
              <w:t xml:space="preserve"> </w:t>
            </w:r>
            <w:r w:rsidRPr="00CF6628">
              <w:rPr>
                <w:b/>
                <w:sz w:val="24"/>
                <w:lang w:val="ru-RU"/>
              </w:rPr>
              <w:t>КЛАССНЫХ</w:t>
            </w:r>
            <w:r w:rsidRPr="00CF6628">
              <w:rPr>
                <w:b/>
                <w:spacing w:val="22"/>
                <w:sz w:val="24"/>
                <w:lang w:val="ru-RU"/>
              </w:rPr>
              <w:t xml:space="preserve"> </w:t>
            </w:r>
            <w:r w:rsidRPr="00CF6628">
              <w:rPr>
                <w:b/>
                <w:sz w:val="24"/>
                <w:lang w:val="ru-RU"/>
              </w:rPr>
              <w:t>РУКОВОДИТЕЛЕЙ</w:t>
            </w:r>
            <w:r w:rsidRPr="00CF6628">
              <w:rPr>
                <w:b/>
                <w:spacing w:val="24"/>
                <w:sz w:val="24"/>
                <w:lang w:val="ru-RU"/>
              </w:rPr>
              <w:t xml:space="preserve"> </w:t>
            </w:r>
            <w:r w:rsidRPr="00CF6628">
              <w:rPr>
                <w:b/>
                <w:sz w:val="24"/>
                <w:lang w:val="ru-RU"/>
              </w:rPr>
              <w:t>С</w:t>
            </w:r>
            <w:r w:rsidRPr="00CF6628">
              <w:rPr>
                <w:b/>
                <w:spacing w:val="23"/>
                <w:sz w:val="24"/>
                <w:lang w:val="ru-RU"/>
              </w:rPr>
              <w:t xml:space="preserve"> </w:t>
            </w:r>
            <w:r w:rsidRPr="00CF6628">
              <w:rPr>
                <w:b/>
                <w:sz w:val="24"/>
                <w:lang w:val="ru-RU"/>
              </w:rPr>
              <w:t>КЛАССНЫМИ</w:t>
            </w:r>
            <w:r w:rsidRPr="00CF6628">
              <w:rPr>
                <w:b/>
                <w:spacing w:val="-57"/>
                <w:sz w:val="24"/>
                <w:lang w:val="ru-RU"/>
              </w:rPr>
              <w:t xml:space="preserve"> </w:t>
            </w:r>
            <w:r w:rsidRPr="00CF6628">
              <w:rPr>
                <w:b/>
                <w:sz w:val="24"/>
                <w:lang w:val="ru-RU"/>
              </w:rPr>
              <w:t>КОЛЛЕКТИВАМИ)</w:t>
            </w:r>
          </w:p>
        </w:tc>
      </w:tr>
      <w:tr w:rsidR="00204D81" w:rsidRPr="00CF6628" w:rsidTr="009716B9">
        <w:trPr>
          <w:trHeight w:val="275"/>
        </w:trPr>
        <w:tc>
          <w:tcPr>
            <w:tcW w:w="15451" w:type="dxa"/>
            <w:shd w:val="clear" w:color="auto" w:fill="DADADA"/>
          </w:tcPr>
          <w:p w:rsidR="00204D81" w:rsidRPr="00CF6628" w:rsidRDefault="00204D81" w:rsidP="009716B9">
            <w:pPr>
              <w:pStyle w:val="TableParagraph"/>
              <w:spacing w:line="255" w:lineRule="exact"/>
              <w:ind w:left="143"/>
              <w:rPr>
                <w:b/>
                <w:sz w:val="24"/>
                <w:lang w:val="ru-RU"/>
              </w:rPr>
            </w:pPr>
            <w:r w:rsidRPr="00CF6628">
              <w:rPr>
                <w:b/>
                <w:sz w:val="24"/>
                <w:lang w:val="ru-RU"/>
              </w:rPr>
              <w:t>4.</w:t>
            </w:r>
            <w:r w:rsidRPr="00CF6628">
              <w:rPr>
                <w:b/>
                <w:spacing w:val="31"/>
                <w:sz w:val="24"/>
                <w:lang w:val="ru-RU"/>
              </w:rPr>
              <w:t xml:space="preserve"> </w:t>
            </w:r>
            <w:r w:rsidRPr="00CF6628">
              <w:rPr>
                <w:b/>
                <w:sz w:val="24"/>
                <w:lang w:val="ru-RU"/>
              </w:rPr>
              <w:t>ШКОЛЬНЫЕ</w:t>
            </w:r>
            <w:r w:rsidRPr="00CF6628">
              <w:rPr>
                <w:b/>
                <w:spacing w:val="-8"/>
                <w:sz w:val="24"/>
                <w:lang w:val="ru-RU"/>
              </w:rPr>
              <w:t xml:space="preserve"> </w:t>
            </w:r>
            <w:r w:rsidRPr="00CF6628">
              <w:rPr>
                <w:b/>
                <w:sz w:val="24"/>
                <w:lang w:val="ru-RU"/>
              </w:rPr>
              <w:t>МЕДИА</w:t>
            </w:r>
            <w:r w:rsidRPr="00CF6628">
              <w:rPr>
                <w:b/>
                <w:spacing w:val="-8"/>
                <w:sz w:val="24"/>
                <w:lang w:val="ru-RU"/>
              </w:rPr>
              <w:t xml:space="preserve"> </w:t>
            </w:r>
            <w:r w:rsidRPr="00CF6628">
              <w:rPr>
                <w:b/>
                <w:sz w:val="24"/>
                <w:lang w:val="ru-RU"/>
              </w:rPr>
              <w:t>(В</w:t>
            </w:r>
            <w:r w:rsidRPr="00CF6628">
              <w:rPr>
                <w:b/>
                <w:spacing w:val="-8"/>
                <w:sz w:val="24"/>
                <w:lang w:val="ru-RU"/>
              </w:rPr>
              <w:t xml:space="preserve"> </w:t>
            </w:r>
            <w:r w:rsidRPr="00CF6628">
              <w:rPr>
                <w:b/>
                <w:sz w:val="24"/>
                <w:lang w:val="ru-RU"/>
              </w:rPr>
              <w:t>СООТВЕТСТВИИ</w:t>
            </w:r>
            <w:r w:rsidRPr="00CF6628">
              <w:rPr>
                <w:b/>
                <w:spacing w:val="-7"/>
                <w:sz w:val="24"/>
                <w:lang w:val="ru-RU"/>
              </w:rPr>
              <w:t xml:space="preserve"> </w:t>
            </w:r>
            <w:r w:rsidRPr="00CF6628">
              <w:rPr>
                <w:b/>
                <w:sz w:val="24"/>
                <w:lang w:val="ru-RU"/>
              </w:rPr>
              <w:t>С</w:t>
            </w:r>
            <w:r w:rsidRPr="00CF6628">
              <w:rPr>
                <w:b/>
                <w:spacing w:val="-9"/>
                <w:sz w:val="24"/>
                <w:lang w:val="ru-RU"/>
              </w:rPr>
              <w:t xml:space="preserve"> </w:t>
            </w:r>
            <w:r w:rsidRPr="00CF6628">
              <w:rPr>
                <w:b/>
                <w:sz w:val="24"/>
                <w:lang w:val="ru-RU"/>
              </w:rPr>
              <w:t>ПЛАНОМ</w:t>
            </w:r>
            <w:r w:rsidRPr="00CF6628">
              <w:rPr>
                <w:b/>
                <w:spacing w:val="-8"/>
                <w:sz w:val="24"/>
                <w:lang w:val="ru-RU"/>
              </w:rPr>
              <w:t xml:space="preserve"> </w:t>
            </w:r>
            <w:r w:rsidRPr="00CF6628">
              <w:rPr>
                <w:b/>
                <w:sz w:val="24"/>
                <w:lang w:val="ru-RU"/>
              </w:rPr>
              <w:t>РАБОТЫ</w:t>
            </w:r>
            <w:r w:rsidRPr="00CF6628">
              <w:rPr>
                <w:b/>
                <w:spacing w:val="-9"/>
                <w:sz w:val="24"/>
                <w:lang w:val="ru-RU"/>
              </w:rPr>
              <w:t xml:space="preserve"> </w:t>
            </w:r>
            <w:r w:rsidRPr="00CF6628">
              <w:rPr>
                <w:b/>
                <w:sz w:val="24"/>
                <w:lang w:val="ru-RU"/>
              </w:rPr>
              <w:t>МЕДИАЛАБОРАТОРИИ)</w:t>
            </w:r>
          </w:p>
        </w:tc>
      </w:tr>
      <w:tr w:rsidR="00204D81" w:rsidRPr="00CF6628" w:rsidTr="009716B9">
        <w:trPr>
          <w:trHeight w:val="275"/>
        </w:trPr>
        <w:tc>
          <w:tcPr>
            <w:tcW w:w="15451" w:type="dxa"/>
            <w:shd w:val="clear" w:color="auto" w:fill="DADADA"/>
          </w:tcPr>
          <w:p w:rsidR="00204D81" w:rsidRPr="00CF6628" w:rsidRDefault="00204D81" w:rsidP="009716B9">
            <w:pPr>
              <w:pStyle w:val="TableParagraph"/>
              <w:spacing w:line="256" w:lineRule="exact"/>
              <w:ind w:left="143"/>
              <w:rPr>
                <w:b/>
                <w:sz w:val="24"/>
                <w:lang w:val="ru-RU"/>
              </w:rPr>
            </w:pPr>
            <w:r w:rsidRPr="00CF6628">
              <w:rPr>
                <w:b/>
                <w:sz w:val="24"/>
                <w:lang w:val="ru-RU"/>
              </w:rPr>
              <w:t>5.</w:t>
            </w:r>
            <w:r w:rsidRPr="00CF6628">
              <w:rPr>
                <w:b/>
                <w:spacing w:val="28"/>
                <w:sz w:val="24"/>
                <w:lang w:val="ru-RU"/>
              </w:rPr>
              <w:t xml:space="preserve"> </w:t>
            </w:r>
            <w:r w:rsidRPr="00CF6628">
              <w:rPr>
                <w:b/>
                <w:sz w:val="24"/>
                <w:lang w:val="ru-RU"/>
              </w:rPr>
              <w:t>ВОЛОНТЕРСТВО</w:t>
            </w:r>
            <w:r w:rsidRPr="00CF6628">
              <w:rPr>
                <w:b/>
                <w:spacing w:val="-9"/>
                <w:sz w:val="24"/>
                <w:lang w:val="ru-RU"/>
              </w:rPr>
              <w:t xml:space="preserve"> </w:t>
            </w:r>
            <w:r w:rsidRPr="00CF6628">
              <w:rPr>
                <w:b/>
                <w:sz w:val="24"/>
                <w:lang w:val="ru-RU"/>
              </w:rPr>
              <w:t>(В</w:t>
            </w:r>
            <w:r w:rsidRPr="00CF6628">
              <w:rPr>
                <w:b/>
                <w:spacing w:val="-10"/>
                <w:sz w:val="24"/>
                <w:lang w:val="ru-RU"/>
              </w:rPr>
              <w:t xml:space="preserve"> </w:t>
            </w:r>
            <w:r w:rsidRPr="00CF6628">
              <w:rPr>
                <w:b/>
                <w:sz w:val="24"/>
                <w:lang w:val="ru-RU"/>
              </w:rPr>
              <w:t>СООТВЕТСТВИИ</w:t>
            </w:r>
            <w:r w:rsidRPr="00CF6628">
              <w:rPr>
                <w:b/>
                <w:spacing w:val="-9"/>
                <w:sz w:val="24"/>
                <w:lang w:val="ru-RU"/>
              </w:rPr>
              <w:t xml:space="preserve"> </w:t>
            </w:r>
            <w:r w:rsidRPr="00CF6628">
              <w:rPr>
                <w:b/>
                <w:sz w:val="24"/>
                <w:lang w:val="ru-RU"/>
              </w:rPr>
              <w:t>С</w:t>
            </w:r>
            <w:r w:rsidRPr="00CF6628">
              <w:rPr>
                <w:b/>
                <w:spacing w:val="-12"/>
                <w:sz w:val="24"/>
                <w:lang w:val="ru-RU"/>
              </w:rPr>
              <w:t xml:space="preserve"> </w:t>
            </w:r>
            <w:r w:rsidRPr="00CF6628">
              <w:rPr>
                <w:b/>
                <w:sz w:val="24"/>
                <w:lang w:val="ru-RU"/>
              </w:rPr>
              <w:t>ПЛАНОМ</w:t>
            </w:r>
            <w:r w:rsidRPr="00CF6628">
              <w:rPr>
                <w:b/>
                <w:spacing w:val="-11"/>
                <w:sz w:val="24"/>
                <w:lang w:val="ru-RU"/>
              </w:rPr>
              <w:t xml:space="preserve"> </w:t>
            </w:r>
            <w:r w:rsidRPr="00CF6628">
              <w:rPr>
                <w:b/>
                <w:sz w:val="24"/>
                <w:lang w:val="ru-RU"/>
              </w:rPr>
              <w:t>РАБОТЫ</w:t>
            </w:r>
            <w:r w:rsidRPr="00CF6628">
              <w:rPr>
                <w:b/>
                <w:spacing w:val="-10"/>
                <w:sz w:val="24"/>
                <w:lang w:val="ru-RU"/>
              </w:rPr>
              <w:t xml:space="preserve"> </w:t>
            </w:r>
            <w:r w:rsidRPr="00CF6628">
              <w:rPr>
                <w:b/>
                <w:sz w:val="24"/>
                <w:lang w:val="ru-RU"/>
              </w:rPr>
              <w:t>ШКОЛЬНОГО</w:t>
            </w:r>
            <w:r w:rsidRPr="00CF6628">
              <w:rPr>
                <w:b/>
                <w:spacing w:val="-9"/>
                <w:sz w:val="24"/>
                <w:lang w:val="ru-RU"/>
              </w:rPr>
              <w:t xml:space="preserve"> ВОЛОНТЕРСКОГО </w:t>
            </w:r>
            <w:r w:rsidRPr="00CF6628">
              <w:rPr>
                <w:b/>
                <w:sz w:val="24"/>
                <w:lang w:val="ru-RU"/>
              </w:rPr>
              <w:t>ОТРЯДА</w:t>
            </w:r>
            <w:r w:rsidRPr="00CF6628">
              <w:rPr>
                <w:b/>
                <w:spacing w:val="-11"/>
                <w:sz w:val="24"/>
                <w:lang w:val="ru-RU"/>
              </w:rPr>
              <w:t xml:space="preserve">  </w:t>
            </w:r>
            <w:r w:rsidRPr="00CF6628">
              <w:rPr>
                <w:b/>
                <w:sz w:val="24"/>
                <w:lang w:val="ru-RU"/>
              </w:rPr>
              <w:t>«БЕСКОНЕЧНОСТЬ ДОБРА»)</w:t>
            </w:r>
          </w:p>
        </w:tc>
      </w:tr>
      <w:tr w:rsidR="00204D81" w:rsidRPr="00CF6628" w:rsidTr="009716B9">
        <w:trPr>
          <w:trHeight w:val="275"/>
        </w:trPr>
        <w:tc>
          <w:tcPr>
            <w:tcW w:w="15451" w:type="dxa"/>
            <w:shd w:val="clear" w:color="auto" w:fill="DADADA"/>
          </w:tcPr>
          <w:p w:rsidR="00204D81" w:rsidRPr="00CF6628" w:rsidRDefault="00204D81" w:rsidP="009716B9">
            <w:pPr>
              <w:pStyle w:val="TableParagraph"/>
              <w:spacing w:line="256" w:lineRule="exact"/>
              <w:ind w:left="143"/>
              <w:rPr>
                <w:b/>
                <w:sz w:val="24"/>
              </w:rPr>
            </w:pPr>
            <w:r w:rsidRPr="00CF6628">
              <w:rPr>
                <w:b/>
                <w:sz w:val="24"/>
              </w:rPr>
              <w:t>6.</w:t>
            </w:r>
            <w:r w:rsidRPr="00CF6628">
              <w:rPr>
                <w:b/>
                <w:spacing w:val="43"/>
                <w:sz w:val="24"/>
              </w:rPr>
              <w:t xml:space="preserve"> </w:t>
            </w:r>
            <w:r w:rsidRPr="00CF6628">
              <w:rPr>
                <w:b/>
                <w:sz w:val="24"/>
              </w:rPr>
              <w:t>ОСНОВНЫЕ</w:t>
            </w:r>
            <w:r w:rsidRPr="00CF6628">
              <w:rPr>
                <w:b/>
                <w:spacing w:val="-1"/>
                <w:sz w:val="24"/>
              </w:rPr>
              <w:t xml:space="preserve"> </w:t>
            </w:r>
            <w:r w:rsidRPr="00CF6628">
              <w:rPr>
                <w:b/>
                <w:sz w:val="24"/>
              </w:rPr>
              <w:t>ШКОЛЬНЫЕ</w:t>
            </w:r>
            <w:r w:rsidRPr="00CF6628">
              <w:rPr>
                <w:b/>
                <w:spacing w:val="-1"/>
                <w:sz w:val="24"/>
              </w:rPr>
              <w:t xml:space="preserve"> </w:t>
            </w:r>
            <w:r w:rsidRPr="00CF6628">
              <w:rPr>
                <w:b/>
                <w:sz w:val="24"/>
              </w:rPr>
              <w:t>ДЕЛА</w:t>
            </w:r>
          </w:p>
        </w:tc>
      </w:tr>
    </w:tbl>
    <w:p w:rsidR="00204D81" w:rsidRPr="00CF6628" w:rsidRDefault="00204D81" w:rsidP="00204D81">
      <w:pPr>
        <w:ind w:left="709"/>
        <w:rPr>
          <w:rFonts w:ascii="Times New Roman" w:hAnsi="Times New Roman" w:cs="Times New Roman"/>
        </w:rPr>
      </w:pPr>
    </w:p>
    <w:tbl>
      <w:tblPr>
        <w:tblStyle w:val="TableGrid"/>
        <w:tblW w:w="15355" w:type="dxa"/>
        <w:tblInd w:w="-108" w:type="dxa"/>
        <w:tblLayout w:type="fixed"/>
        <w:tblLook w:val="04A0" w:firstRow="1" w:lastRow="0" w:firstColumn="1" w:lastColumn="0" w:noHBand="0" w:noVBand="1"/>
      </w:tblPr>
      <w:tblGrid>
        <w:gridCol w:w="663"/>
        <w:gridCol w:w="7094"/>
        <w:gridCol w:w="28"/>
        <w:gridCol w:w="805"/>
        <w:gridCol w:w="94"/>
        <w:gridCol w:w="2134"/>
        <w:gridCol w:w="25"/>
        <w:gridCol w:w="4512"/>
      </w:tblGrid>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8"/>
              <w:rPr>
                <w:rFonts w:ascii="Times New Roman" w:hAnsi="Times New Roman" w:cs="Times New Roman"/>
              </w:rPr>
            </w:pPr>
            <w:r w:rsidRPr="00CF6628">
              <w:rPr>
                <w:rFonts w:ascii="Times New Roman" w:hAnsi="Times New Roman" w:cs="Times New Roman"/>
                <w:b/>
              </w:rPr>
              <w:t xml:space="preserve">№ </w:t>
            </w:r>
          </w:p>
        </w:tc>
        <w:tc>
          <w:tcPr>
            <w:tcW w:w="7094"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b/>
              </w:rPr>
              <w:t xml:space="preserve">Модули   </w:t>
            </w:r>
          </w:p>
        </w:tc>
        <w:tc>
          <w:tcPr>
            <w:tcW w:w="28" w:type="dxa"/>
            <w:tcBorders>
              <w:top w:val="single" w:sz="4" w:space="0" w:color="000000"/>
              <w:left w:val="nil"/>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p>
        </w:tc>
        <w:tc>
          <w:tcPr>
            <w:tcW w:w="89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5"/>
              <w:rPr>
                <w:rFonts w:ascii="Times New Roman" w:hAnsi="Times New Roman" w:cs="Times New Roman"/>
              </w:rPr>
            </w:pPr>
            <w:r w:rsidRPr="00CF6628">
              <w:rPr>
                <w:rFonts w:ascii="Times New Roman" w:hAnsi="Times New Roman" w:cs="Times New Roman"/>
                <w:b/>
              </w:rPr>
              <w:t xml:space="preserve">Классы </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8"/>
              <w:jc w:val="center"/>
              <w:rPr>
                <w:rFonts w:ascii="Times New Roman" w:hAnsi="Times New Roman" w:cs="Times New Roman"/>
              </w:rPr>
            </w:pPr>
            <w:r w:rsidRPr="00CF6628">
              <w:rPr>
                <w:rFonts w:ascii="Times New Roman" w:hAnsi="Times New Roman" w:cs="Times New Roman"/>
                <w:b/>
              </w:rPr>
              <w:t>Даты</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5"/>
              <w:rPr>
                <w:rFonts w:ascii="Times New Roman" w:hAnsi="Times New Roman" w:cs="Times New Roman"/>
              </w:rPr>
            </w:pPr>
            <w:r w:rsidRPr="00CF6628">
              <w:rPr>
                <w:rFonts w:ascii="Times New Roman" w:hAnsi="Times New Roman" w:cs="Times New Roman"/>
                <w:b/>
              </w:rPr>
              <w:t xml:space="preserve">Ответственный </w:t>
            </w:r>
          </w:p>
        </w:tc>
      </w:tr>
      <w:tr w:rsidR="00204D81" w:rsidRPr="00CF6628" w:rsidTr="009716B9">
        <w:trPr>
          <w:trHeight w:val="334"/>
        </w:trPr>
        <w:tc>
          <w:tcPr>
            <w:tcW w:w="663"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p>
        </w:tc>
        <w:tc>
          <w:tcPr>
            <w:tcW w:w="7094" w:type="dxa"/>
            <w:tcBorders>
              <w:top w:val="single" w:sz="4" w:space="0" w:color="000000"/>
              <w:left w:val="nil"/>
              <w:bottom w:val="single" w:sz="4" w:space="0" w:color="000000"/>
              <w:right w:val="nil"/>
            </w:tcBorders>
          </w:tcPr>
          <w:p w:rsidR="00204D81" w:rsidRPr="00CF6628" w:rsidRDefault="00204D81" w:rsidP="009716B9">
            <w:pPr>
              <w:spacing w:after="0"/>
              <w:ind w:right="403"/>
              <w:jc w:val="right"/>
              <w:rPr>
                <w:rFonts w:ascii="Times New Roman" w:hAnsi="Times New Roman" w:cs="Times New Roman"/>
              </w:rPr>
            </w:pPr>
            <w:r w:rsidRPr="00CF6628">
              <w:rPr>
                <w:rFonts w:ascii="Times New Roman" w:hAnsi="Times New Roman" w:cs="Times New Roman"/>
                <w:b/>
                <w:color w:val="auto"/>
                <w:sz w:val="28"/>
              </w:rPr>
              <w:t xml:space="preserve">Общешкольные дела </w:t>
            </w:r>
          </w:p>
        </w:tc>
        <w:tc>
          <w:tcPr>
            <w:tcW w:w="927" w:type="dxa"/>
            <w:gridSpan w:val="3"/>
            <w:tcBorders>
              <w:top w:val="single" w:sz="4" w:space="0" w:color="000000"/>
              <w:left w:val="nil"/>
              <w:bottom w:val="single" w:sz="4" w:space="0" w:color="000000"/>
              <w:right w:val="nil"/>
            </w:tcBorders>
          </w:tcPr>
          <w:p w:rsidR="00204D81" w:rsidRPr="00CF6628" w:rsidRDefault="00204D81" w:rsidP="009716B9">
            <w:pPr>
              <w:spacing w:after="0"/>
              <w:rPr>
                <w:rFonts w:ascii="Times New Roman" w:hAnsi="Times New Roman" w:cs="Times New Roman"/>
              </w:rPr>
            </w:pPr>
          </w:p>
        </w:tc>
        <w:tc>
          <w:tcPr>
            <w:tcW w:w="6671" w:type="dxa"/>
            <w:gridSpan w:val="3"/>
            <w:tcBorders>
              <w:top w:val="single" w:sz="4" w:space="0" w:color="000000"/>
              <w:left w:val="nil"/>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287"/>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8"/>
              <w:rPr>
                <w:rFonts w:ascii="Times New Roman" w:hAnsi="Times New Roman" w:cs="Times New Roman"/>
              </w:rPr>
            </w:pPr>
            <w:r w:rsidRPr="00CF6628">
              <w:rPr>
                <w:rFonts w:ascii="Times New Roman" w:hAnsi="Times New Roman" w:cs="Times New Roman"/>
              </w:rPr>
              <w:t>1.</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6" w:space="0" w:color="000000"/>
              <w:right w:val="nil"/>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Торжественная церемония поднятия государственного флага Российской Федерации</w:t>
            </w:r>
          </w:p>
        </w:tc>
        <w:tc>
          <w:tcPr>
            <w:tcW w:w="28" w:type="dxa"/>
            <w:tcBorders>
              <w:top w:val="single" w:sz="4" w:space="0" w:color="000000"/>
              <w:left w:val="nil"/>
              <w:bottom w:val="single" w:sz="6" w:space="0" w:color="000000"/>
              <w:right w:val="single" w:sz="4" w:space="0" w:color="000000"/>
            </w:tcBorders>
          </w:tcPr>
          <w:p w:rsidR="00204D81" w:rsidRPr="00CF6628" w:rsidRDefault="00204D81" w:rsidP="009716B9">
            <w:pPr>
              <w:spacing w:after="0"/>
              <w:rPr>
                <w:rFonts w:ascii="Times New Roman" w:hAnsi="Times New Roman" w:cs="Times New Roman"/>
              </w:rPr>
            </w:pPr>
          </w:p>
        </w:tc>
        <w:tc>
          <w:tcPr>
            <w:tcW w:w="89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Каждый понедельник, перед первым уроком</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5"/>
              <w:rPr>
                <w:rFonts w:ascii="Times New Roman" w:hAnsi="Times New Roman" w:cs="Times New Roman"/>
              </w:rPr>
            </w:pPr>
            <w:r w:rsidRPr="00CF6628">
              <w:rPr>
                <w:rFonts w:ascii="Times New Roman" w:hAnsi="Times New Roman" w:cs="Times New Roman"/>
              </w:rPr>
              <w:t>Администрация школы. Классные руководители, учителя-предметники</w:t>
            </w:r>
          </w:p>
        </w:tc>
      </w:tr>
      <w:tr w:rsidR="00204D81" w:rsidRPr="00CF6628" w:rsidTr="009716B9">
        <w:trPr>
          <w:trHeight w:val="567"/>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8"/>
              <w:rPr>
                <w:rFonts w:ascii="Times New Roman" w:hAnsi="Times New Roman" w:cs="Times New Roman"/>
              </w:rPr>
            </w:pPr>
            <w:r w:rsidRPr="00CF6628">
              <w:rPr>
                <w:rFonts w:ascii="Times New Roman" w:hAnsi="Times New Roman" w:cs="Times New Roman"/>
              </w:rPr>
              <w:t>2.</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nil"/>
            </w:tcBorders>
          </w:tcPr>
          <w:p w:rsidR="00204D81" w:rsidRPr="00CF6628" w:rsidRDefault="00204D81" w:rsidP="009716B9">
            <w:pPr>
              <w:spacing w:after="0"/>
              <w:ind w:right="2587"/>
              <w:jc w:val="both"/>
              <w:rPr>
                <w:rFonts w:ascii="Times New Roman" w:hAnsi="Times New Roman" w:cs="Times New Roman"/>
                <w:b/>
                <w:i/>
              </w:rPr>
            </w:pPr>
            <w:r w:rsidRPr="00CF6628">
              <w:rPr>
                <w:rFonts w:ascii="Times New Roman" w:hAnsi="Times New Roman" w:cs="Times New Roman"/>
                <w:b/>
                <w:i/>
              </w:rPr>
              <w:t>Международный праздник – День Знаний</w:t>
            </w:r>
          </w:p>
          <w:p w:rsidR="00204D81" w:rsidRPr="00CF6628" w:rsidRDefault="00204D81" w:rsidP="009716B9">
            <w:pPr>
              <w:spacing w:after="0"/>
              <w:ind w:right="2587"/>
              <w:jc w:val="both"/>
              <w:rPr>
                <w:rFonts w:ascii="Times New Roman" w:hAnsi="Times New Roman" w:cs="Times New Roman"/>
              </w:rPr>
            </w:pPr>
            <w:r w:rsidRPr="00CF6628">
              <w:rPr>
                <w:rFonts w:ascii="Times New Roman" w:hAnsi="Times New Roman" w:cs="Times New Roman"/>
                <w:b/>
                <w:i/>
              </w:rPr>
              <w:t xml:space="preserve"> </w:t>
            </w:r>
            <w:r w:rsidRPr="00CF6628">
              <w:rPr>
                <w:rFonts w:ascii="Times New Roman" w:hAnsi="Times New Roman" w:cs="Times New Roman"/>
              </w:rPr>
              <w:t xml:space="preserve">Общешкольные линейки </w:t>
            </w:r>
          </w:p>
        </w:tc>
        <w:tc>
          <w:tcPr>
            <w:tcW w:w="28" w:type="dxa"/>
            <w:tcBorders>
              <w:top w:val="single" w:sz="6"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899" w:type="dxa"/>
            <w:gridSpan w:val="2"/>
            <w:tcBorders>
              <w:top w:val="single" w:sz="4" w:space="0" w:color="000000"/>
              <w:left w:val="single" w:sz="6"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8"/>
              <w:jc w:val="center"/>
              <w:rPr>
                <w:rFonts w:ascii="Times New Roman" w:hAnsi="Times New Roman" w:cs="Times New Roman"/>
              </w:rPr>
            </w:pPr>
            <w:r w:rsidRPr="00CF6628">
              <w:rPr>
                <w:rFonts w:ascii="Times New Roman" w:hAnsi="Times New Roman" w:cs="Times New Roman"/>
              </w:rPr>
              <w:t>02.09</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5"/>
              <w:rPr>
                <w:rFonts w:ascii="Times New Roman" w:hAnsi="Times New Roman" w:cs="Times New Roman"/>
              </w:rPr>
            </w:pPr>
            <w:r w:rsidRPr="00CF6628">
              <w:rPr>
                <w:rFonts w:ascii="Times New Roman" w:hAnsi="Times New Roman" w:cs="Times New Roman"/>
              </w:rPr>
              <w:t>Зам. директора по ВР Педагог-организатор</w:t>
            </w:r>
          </w:p>
        </w:tc>
      </w:tr>
      <w:tr w:rsidR="00204D81" w:rsidRPr="00CF6628" w:rsidTr="009716B9">
        <w:trPr>
          <w:trHeight w:val="91"/>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8"/>
              <w:rPr>
                <w:rFonts w:ascii="Times New Roman" w:hAnsi="Times New Roman" w:cs="Times New Roman"/>
              </w:rPr>
            </w:pPr>
            <w:r w:rsidRPr="00CF6628">
              <w:rPr>
                <w:rFonts w:ascii="Times New Roman" w:hAnsi="Times New Roman" w:cs="Times New Roman"/>
              </w:rPr>
              <w:t>3.</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nil"/>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Акция «Помоги пойти учиться»</w:t>
            </w:r>
          </w:p>
        </w:tc>
        <w:tc>
          <w:tcPr>
            <w:tcW w:w="28" w:type="dxa"/>
            <w:tcBorders>
              <w:top w:val="single" w:sz="6"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899" w:type="dxa"/>
            <w:gridSpan w:val="2"/>
            <w:tcBorders>
              <w:top w:val="single" w:sz="4" w:space="0" w:color="000000"/>
              <w:left w:val="single" w:sz="6"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val="restart"/>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2" w:line="240" w:lineRule="auto"/>
              <w:ind w:left="8"/>
              <w:jc w:val="center"/>
              <w:rPr>
                <w:rFonts w:ascii="Times New Roman" w:hAnsi="Times New Roman" w:cs="Times New Roman"/>
              </w:rPr>
            </w:pPr>
            <w:r w:rsidRPr="00CF6628">
              <w:rPr>
                <w:rFonts w:ascii="Times New Roman" w:hAnsi="Times New Roman" w:cs="Times New Roman"/>
              </w:rPr>
              <w:t>В течение</w:t>
            </w:r>
          </w:p>
          <w:p w:rsidR="00204D81" w:rsidRPr="00CF6628" w:rsidRDefault="00204D81" w:rsidP="009716B9">
            <w:pPr>
              <w:spacing w:after="0"/>
              <w:ind w:left="8"/>
              <w:jc w:val="center"/>
              <w:rPr>
                <w:rFonts w:ascii="Times New Roman" w:hAnsi="Times New Roman" w:cs="Times New Roman"/>
              </w:rPr>
            </w:pPr>
            <w:r w:rsidRPr="00CF6628">
              <w:rPr>
                <w:rFonts w:ascii="Times New Roman" w:hAnsi="Times New Roman" w:cs="Times New Roman"/>
              </w:rPr>
              <w:t>Месяца</w:t>
            </w:r>
          </w:p>
          <w:p w:rsidR="00204D81" w:rsidRPr="00CF6628" w:rsidRDefault="00204D81" w:rsidP="009716B9">
            <w:pPr>
              <w:spacing w:after="0"/>
              <w:ind w:left="8"/>
              <w:jc w:val="center"/>
              <w:rPr>
                <w:rFonts w:ascii="Times New Roman" w:hAnsi="Times New Roman" w:cs="Times New Roman"/>
              </w:rPr>
            </w:pPr>
          </w:p>
          <w:p w:rsidR="00204D81" w:rsidRPr="00CF6628" w:rsidRDefault="00204D81" w:rsidP="009716B9">
            <w:pPr>
              <w:spacing w:after="0"/>
              <w:ind w:left="8"/>
              <w:jc w:val="center"/>
              <w:rPr>
                <w:rFonts w:ascii="Times New Roman" w:hAnsi="Times New Roman" w:cs="Times New Roman"/>
              </w:rPr>
            </w:pPr>
          </w:p>
          <w:p w:rsidR="00204D81" w:rsidRPr="00CF6628" w:rsidRDefault="00204D81" w:rsidP="009716B9">
            <w:pPr>
              <w:spacing w:after="0"/>
              <w:ind w:left="8"/>
              <w:jc w:val="center"/>
              <w:rPr>
                <w:rFonts w:ascii="Times New Roman" w:hAnsi="Times New Roman" w:cs="Times New Roman"/>
              </w:rPr>
            </w:pPr>
          </w:p>
          <w:p w:rsidR="00204D81" w:rsidRPr="00CF6628" w:rsidRDefault="00204D81" w:rsidP="009716B9">
            <w:pPr>
              <w:spacing w:after="0"/>
              <w:rPr>
                <w:rFonts w:ascii="Times New Roman" w:hAnsi="Times New Roman" w:cs="Times New Roman"/>
              </w:rPr>
            </w:pPr>
          </w:p>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02.09 - 04.09</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5"/>
              <w:rPr>
                <w:rFonts w:ascii="Times New Roman" w:hAnsi="Times New Roman" w:cs="Times New Roman"/>
              </w:rPr>
            </w:pPr>
            <w:r w:rsidRPr="00CF6628">
              <w:rPr>
                <w:rFonts w:ascii="Times New Roman" w:hAnsi="Times New Roman" w:cs="Times New Roman"/>
              </w:rPr>
              <w:t>Социальный педагог</w:t>
            </w:r>
          </w:p>
        </w:tc>
      </w:tr>
      <w:tr w:rsidR="00204D81" w:rsidRPr="00CF6628" w:rsidTr="009716B9">
        <w:trPr>
          <w:trHeight w:val="1464"/>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8"/>
              <w:rPr>
                <w:rFonts w:ascii="Times New Roman" w:hAnsi="Times New Roman" w:cs="Times New Roman"/>
              </w:rPr>
            </w:pPr>
            <w:r w:rsidRPr="00CF6628">
              <w:rPr>
                <w:rFonts w:ascii="Times New Roman" w:hAnsi="Times New Roman" w:cs="Times New Roman"/>
              </w:rPr>
              <w:t>4</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nil"/>
            </w:tcBorders>
          </w:tcPr>
          <w:p w:rsidR="00204D81" w:rsidRPr="00CF6628" w:rsidRDefault="00204D81" w:rsidP="009716B9">
            <w:pPr>
              <w:spacing w:after="63" w:line="240" w:lineRule="auto"/>
              <w:rPr>
                <w:rFonts w:ascii="Times New Roman" w:hAnsi="Times New Roman" w:cs="Times New Roman"/>
              </w:rPr>
            </w:pPr>
            <w:r w:rsidRPr="00CF6628">
              <w:rPr>
                <w:rFonts w:ascii="Times New Roman" w:hAnsi="Times New Roman" w:cs="Times New Roman"/>
                <w:i/>
              </w:rPr>
              <w:t>Месячник безопасности</w:t>
            </w:r>
            <w:r w:rsidRPr="00CF6628">
              <w:rPr>
                <w:rFonts w:ascii="Times New Roman" w:eastAsia="Calibri" w:hAnsi="Times New Roman" w:cs="Times New Roman"/>
                <w:i/>
                <w:sz w:val="28"/>
              </w:rPr>
              <w:t xml:space="preserve"> </w:t>
            </w:r>
          </w:p>
          <w:p w:rsidR="00204D81" w:rsidRPr="00CF6628" w:rsidRDefault="00204D81" w:rsidP="000005EC">
            <w:pPr>
              <w:numPr>
                <w:ilvl w:val="0"/>
                <w:numId w:val="47"/>
              </w:numPr>
              <w:suppressAutoHyphens w:val="0"/>
              <w:spacing w:after="60" w:line="240" w:lineRule="auto"/>
              <w:ind w:hanging="375"/>
              <w:rPr>
                <w:rFonts w:ascii="Times New Roman" w:hAnsi="Times New Roman" w:cs="Times New Roman"/>
              </w:rPr>
            </w:pPr>
            <w:r w:rsidRPr="00CF6628">
              <w:rPr>
                <w:rFonts w:ascii="Times New Roman" w:hAnsi="Times New Roman" w:cs="Times New Roman"/>
              </w:rPr>
              <w:t xml:space="preserve">беседы, встречи с сотрудниками МЧС, МВД и др. </w:t>
            </w:r>
          </w:p>
          <w:p w:rsidR="00204D81" w:rsidRPr="00CF6628" w:rsidRDefault="00204D81" w:rsidP="000005EC">
            <w:pPr>
              <w:numPr>
                <w:ilvl w:val="0"/>
                <w:numId w:val="47"/>
              </w:numPr>
              <w:suppressAutoHyphens w:val="0"/>
              <w:spacing w:after="61" w:line="240" w:lineRule="auto"/>
              <w:ind w:hanging="375"/>
              <w:rPr>
                <w:rFonts w:ascii="Times New Roman" w:hAnsi="Times New Roman" w:cs="Times New Roman"/>
              </w:rPr>
            </w:pPr>
            <w:r w:rsidRPr="00CF6628">
              <w:rPr>
                <w:rFonts w:ascii="Times New Roman" w:hAnsi="Times New Roman" w:cs="Times New Roman"/>
              </w:rPr>
              <w:t xml:space="preserve">мероприятия отряда ЮИД </w:t>
            </w:r>
          </w:p>
          <w:p w:rsidR="00204D81" w:rsidRPr="00CF6628" w:rsidRDefault="00204D81" w:rsidP="000005EC">
            <w:pPr>
              <w:numPr>
                <w:ilvl w:val="0"/>
                <w:numId w:val="47"/>
              </w:numPr>
              <w:suppressAutoHyphens w:val="0"/>
              <w:spacing w:after="61" w:line="240" w:lineRule="auto"/>
              <w:ind w:hanging="375"/>
              <w:rPr>
                <w:rFonts w:ascii="Times New Roman" w:hAnsi="Times New Roman" w:cs="Times New Roman"/>
              </w:rPr>
            </w:pPr>
            <w:r w:rsidRPr="00CF6628">
              <w:rPr>
                <w:rFonts w:ascii="Times New Roman" w:hAnsi="Times New Roman" w:cs="Times New Roman"/>
              </w:rPr>
              <w:t xml:space="preserve">тренировочные мероприятия </w:t>
            </w:r>
          </w:p>
          <w:p w:rsidR="00204D81" w:rsidRPr="00CF6628" w:rsidRDefault="00204D81" w:rsidP="000005EC">
            <w:pPr>
              <w:numPr>
                <w:ilvl w:val="0"/>
                <w:numId w:val="47"/>
              </w:numPr>
              <w:suppressAutoHyphens w:val="0"/>
              <w:spacing w:after="0"/>
              <w:ind w:hanging="375"/>
              <w:rPr>
                <w:rFonts w:ascii="Times New Roman" w:hAnsi="Times New Roman" w:cs="Times New Roman"/>
              </w:rPr>
            </w:pPr>
            <w:r w:rsidRPr="00CF6628">
              <w:rPr>
                <w:rFonts w:ascii="Times New Roman" w:hAnsi="Times New Roman" w:cs="Times New Roman"/>
              </w:rPr>
              <w:t xml:space="preserve">тематические творческие конкурсы  </w:t>
            </w:r>
          </w:p>
          <w:p w:rsidR="00204D81" w:rsidRPr="00CF6628" w:rsidRDefault="00204D81" w:rsidP="000005EC">
            <w:pPr>
              <w:numPr>
                <w:ilvl w:val="0"/>
                <w:numId w:val="47"/>
              </w:numPr>
              <w:suppressAutoHyphens w:val="0"/>
              <w:spacing w:after="0"/>
              <w:ind w:hanging="375"/>
              <w:rPr>
                <w:rFonts w:ascii="Times New Roman" w:hAnsi="Times New Roman" w:cs="Times New Roman"/>
              </w:rPr>
            </w:pPr>
            <w:r w:rsidRPr="00CF6628">
              <w:rPr>
                <w:rFonts w:ascii="Times New Roman" w:hAnsi="Times New Roman" w:cs="Times New Roman"/>
              </w:rPr>
              <w:t>День солидарности в борьбе с терроризмом: радиолинейка и минута молчания, классные беседы</w:t>
            </w:r>
          </w:p>
        </w:tc>
        <w:tc>
          <w:tcPr>
            <w:tcW w:w="28" w:type="dxa"/>
            <w:tcBorders>
              <w:top w:val="single" w:sz="6"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899" w:type="dxa"/>
            <w:gridSpan w:val="2"/>
            <w:tcBorders>
              <w:top w:val="single" w:sz="4" w:space="0" w:color="000000"/>
              <w:left w:val="single" w:sz="6"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top w:val="nil"/>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5" w:line="234" w:lineRule="auto"/>
              <w:ind w:left="5" w:right="50"/>
              <w:rPr>
                <w:rFonts w:ascii="Times New Roman" w:hAnsi="Times New Roman" w:cs="Times New Roman"/>
              </w:rPr>
            </w:pPr>
            <w:r w:rsidRPr="00CF6628">
              <w:rPr>
                <w:rFonts w:ascii="Times New Roman" w:hAnsi="Times New Roman" w:cs="Times New Roman"/>
              </w:rPr>
              <w:t>Зам. директора по ВР, педагог-организатор ОБЖ, педагог-организатор,</w:t>
            </w:r>
          </w:p>
          <w:p w:rsidR="00204D81" w:rsidRPr="00CF6628" w:rsidRDefault="00204D81" w:rsidP="009716B9">
            <w:pPr>
              <w:spacing w:after="0"/>
              <w:ind w:left="5"/>
              <w:rPr>
                <w:rFonts w:ascii="Times New Roman" w:hAnsi="Times New Roman" w:cs="Times New Roman"/>
              </w:rPr>
            </w:pPr>
            <w:r w:rsidRPr="00CF6628">
              <w:rPr>
                <w:rFonts w:ascii="Times New Roman" w:hAnsi="Times New Roman" w:cs="Times New Roman"/>
              </w:rPr>
              <w:t>Классные руководители</w:t>
            </w:r>
          </w:p>
          <w:p w:rsidR="00204D81" w:rsidRPr="00CF6628" w:rsidRDefault="00204D81" w:rsidP="009716B9">
            <w:pPr>
              <w:spacing w:after="0"/>
              <w:ind w:left="5"/>
              <w:rPr>
                <w:rFonts w:ascii="Times New Roman" w:hAnsi="Times New Roman" w:cs="Times New Roman"/>
              </w:rPr>
            </w:pPr>
          </w:p>
          <w:p w:rsidR="00204D81" w:rsidRPr="00CF6628" w:rsidRDefault="00204D81" w:rsidP="009716B9">
            <w:pPr>
              <w:spacing w:after="0"/>
              <w:ind w:left="5"/>
              <w:rPr>
                <w:rFonts w:ascii="Times New Roman" w:hAnsi="Times New Roman" w:cs="Times New Roman"/>
              </w:rPr>
            </w:pPr>
          </w:p>
          <w:p w:rsidR="00204D81" w:rsidRPr="00CF6628" w:rsidRDefault="00204D81" w:rsidP="009716B9">
            <w:pPr>
              <w:spacing w:after="0"/>
              <w:ind w:left="5"/>
              <w:rPr>
                <w:rFonts w:ascii="Times New Roman" w:hAnsi="Times New Roman" w:cs="Times New Roman"/>
              </w:rPr>
            </w:pPr>
          </w:p>
          <w:p w:rsidR="00204D81" w:rsidRPr="00CF6628" w:rsidRDefault="00204D81" w:rsidP="009716B9">
            <w:pPr>
              <w:spacing w:after="45" w:line="234" w:lineRule="auto"/>
              <w:ind w:right="50"/>
              <w:rPr>
                <w:rFonts w:ascii="Times New Roman" w:hAnsi="Times New Roman" w:cs="Times New Roman"/>
              </w:rPr>
            </w:pPr>
            <w:r w:rsidRPr="00CF6628">
              <w:rPr>
                <w:rFonts w:ascii="Times New Roman" w:hAnsi="Times New Roman" w:cs="Times New Roman"/>
              </w:rPr>
              <w:t>Педагог-организатор, медиалаборатория</w:t>
            </w:r>
          </w:p>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Классные руководители</w:t>
            </w:r>
          </w:p>
        </w:tc>
      </w:tr>
      <w:tr w:rsidR="00204D81" w:rsidRPr="00CF6628" w:rsidTr="009716B9">
        <w:trPr>
          <w:trHeight w:val="65"/>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8"/>
              <w:rPr>
                <w:rFonts w:ascii="Times New Roman" w:hAnsi="Times New Roman" w:cs="Times New Roman"/>
              </w:rPr>
            </w:pPr>
            <w:r w:rsidRPr="00CF6628">
              <w:rPr>
                <w:rFonts w:ascii="Times New Roman" w:hAnsi="Times New Roman" w:cs="Times New Roman"/>
              </w:rPr>
              <w:t>5</w:t>
            </w:r>
          </w:p>
        </w:tc>
        <w:tc>
          <w:tcPr>
            <w:tcW w:w="7094" w:type="dxa"/>
            <w:tcBorders>
              <w:top w:val="single" w:sz="6" w:space="0" w:color="000000"/>
              <w:left w:val="single" w:sz="4" w:space="0" w:color="000000"/>
              <w:bottom w:val="single" w:sz="6" w:space="0" w:color="000000"/>
              <w:right w:val="nil"/>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Работа в библиотеке. Литрес.</w:t>
            </w:r>
            <w:r w:rsidRPr="00CF6628">
              <w:rPr>
                <w:rFonts w:ascii="Times New Roman" w:eastAsia="Calibri" w:hAnsi="Times New Roman" w:cs="Times New Roman"/>
              </w:rPr>
              <w:t xml:space="preserve"> </w:t>
            </w:r>
          </w:p>
        </w:tc>
        <w:tc>
          <w:tcPr>
            <w:tcW w:w="28" w:type="dxa"/>
            <w:tcBorders>
              <w:top w:val="single" w:sz="6" w:space="0" w:color="000000"/>
              <w:left w:val="nil"/>
              <w:bottom w:val="single" w:sz="6" w:space="0" w:color="000000"/>
              <w:right w:val="single" w:sz="2" w:space="0" w:color="000000"/>
            </w:tcBorders>
          </w:tcPr>
          <w:p w:rsidR="00204D81" w:rsidRPr="00CF6628" w:rsidRDefault="00204D81" w:rsidP="009716B9">
            <w:pPr>
              <w:spacing w:after="0"/>
              <w:rPr>
                <w:rFonts w:ascii="Times New Roman" w:hAnsi="Times New Roman" w:cs="Times New Roman"/>
              </w:rPr>
            </w:pPr>
          </w:p>
        </w:tc>
        <w:tc>
          <w:tcPr>
            <w:tcW w:w="899" w:type="dxa"/>
            <w:gridSpan w:val="2"/>
            <w:tcBorders>
              <w:top w:val="single" w:sz="4" w:space="0" w:color="000000"/>
              <w:left w:val="single" w:sz="2" w:space="0" w:color="000000"/>
              <w:bottom w:val="single" w:sz="4" w:space="0" w:color="000000"/>
              <w:right w:val="single" w:sz="2"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2" w:space="0" w:color="000000"/>
              <w:bottom w:val="single" w:sz="4" w:space="0" w:color="000000"/>
              <w:right w:val="single" w:sz="2" w:space="0" w:color="000000"/>
            </w:tcBorders>
          </w:tcPr>
          <w:p w:rsidR="00204D81" w:rsidRPr="00CF6628" w:rsidRDefault="00204D81" w:rsidP="009716B9">
            <w:pPr>
              <w:spacing w:after="0"/>
              <w:ind w:left="8"/>
              <w:jc w:val="center"/>
              <w:rPr>
                <w:rFonts w:ascii="Times New Roman" w:hAnsi="Times New Roman" w:cs="Times New Roman"/>
              </w:rPr>
            </w:pPr>
            <w:r w:rsidRPr="00CF6628">
              <w:rPr>
                <w:rFonts w:ascii="Times New Roman" w:hAnsi="Times New Roman" w:cs="Times New Roman"/>
              </w:rPr>
              <w:t>3 неделя</w:t>
            </w:r>
          </w:p>
        </w:tc>
        <w:tc>
          <w:tcPr>
            <w:tcW w:w="4512" w:type="dxa"/>
            <w:tcBorders>
              <w:top w:val="single" w:sz="4" w:space="0" w:color="000000"/>
              <w:left w:val="single" w:sz="2" w:space="0" w:color="000000"/>
              <w:bottom w:val="single" w:sz="4" w:space="0" w:color="000000"/>
              <w:right w:val="single" w:sz="2" w:space="0" w:color="000000"/>
            </w:tcBorders>
          </w:tcPr>
          <w:p w:rsidR="00204D81" w:rsidRPr="00CF6628" w:rsidRDefault="00204D81" w:rsidP="009716B9">
            <w:pPr>
              <w:spacing w:after="0"/>
              <w:ind w:left="65"/>
              <w:rPr>
                <w:rFonts w:ascii="Times New Roman" w:eastAsia="Calibri" w:hAnsi="Times New Roman" w:cs="Times New Roman"/>
              </w:rPr>
            </w:pPr>
            <w:r w:rsidRPr="00CF6628">
              <w:rPr>
                <w:rFonts w:ascii="Times New Roman" w:hAnsi="Times New Roman" w:cs="Times New Roman"/>
              </w:rPr>
              <w:t>Зав. библиотекой</w:t>
            </w:r>
          </w:p>
          <w:p w:rsidR="00204D81" w:rsidRPr="00CF6628" w:rsidRDefault="00204D81" w:rsidP="009716B9">
            <w:pPr>
              <w:spacing w:after="0"/>
              <w:ind w:left="65"/>
              <w:rPr>
                <w:rFonts w:ascii="Times New Roman" w:hAnsi="Times New Roman" w:cs="Times New Roman"/>
              </w:rPr>
            </w:pPr>
            <w:r w:rsidRPr="00CF6628">
              <w:rPr>
                <w:rFonts w:ascii="Times New Roman" w:hAnsi="Times New Roman" w:cs="Times New Roman"/>
              </w:rPr>
              <w:t>Классные руководители</w:t>
            </w:r>
          </w:p>
        </w:tc>
      </w:tr>
      <w:tr w:rsidR="00204D81" w:rsidRPr="00CF6628" w:rsidTr="009716B9">
        <w:trPr>
          <w:trHeight w:val="567"/>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8"/>
              <w:rPr>
                <w:rFonts w:ascii="Times New Roman" w:hAnsi="Times New Roman" w:cs="Times New Roman"/>
              </w:rPr>
            </w:pPr>
            <w:r w:rsidRPr="00CF6628">
              <w:rPr>
                <w:rFonts w:ascii="Times New Roman" w:hAnsi="Times New Roman" w:cs="Times New Roman"/>
              </w:rPr>
              <w:t>6</w:t>
            </w:r>
          </w:p>
        </w:tc>
        <w:tc>
          <w:tcPr>
            <w:tcW w:w="7094" w:type="dxa"/>
            <w:tcBorders>
              <w:top w:val="single" w:sz="6" w:space="0" w:color="000000"/>
              <w:left w:val="single" w:sz="6" w:space="0" w:color="000000"/>
              <w:bottom w:val="single" w:sz="6" w:space="0" w:color="000000"/>
              <w:right w:val="nil"/>
            </w:tcBorders>
          </w:tcPr>
          <w:p w:rsidR="00204D81" w:rsidRPr="00CF6628" w:rsidRDefault="00204D81" w:rsidP="009716B9">
            <w:pPr>
              <w:spacing w:after="0"/>
              <w:jc w:val="both"/>
              <w:rPr>
                <w:rFonts w:ascii="Times New Roman" w:hAnsi="Times New Roman" w:cs="Times New Roman"/>
                <w:color w:val="FF0000"/>
              </w:rPr>
            </w:pPr>
            <w:r w:rsidRPr="00CF6628">
              <w:rPr>
                <w:rFonts w:ascii="Times New Roman" w:hAnsi="Times New Roman" w:cs="Times New Roman"/>
                <w:color w:val="auto"/>
              </w:rPr>
              <w:t>Интеллектуальные игры «Кубок хрустального пингвина»</w:t>
            </w:r>
          </w:p>
        </w:tc>
        <w:tc>
          <w:tcPr>
            <w:tcW w:w="28" w:type="dxa"/>
            <w:tcBorders>
              <w:top w:val="single" w:sz="6" w:space="0" w:color="000000"/>
              <w:left w:val="nil"/>
              <w:bottom w:val="single" w:sz="6" w:space="0" w:color="000000"/>
              <w:right w:val="single" w:sz="6" w:space="0" w:color="000000"/>
            </w:tcBorders>
          </w:tcPr>
          <w:p w:rsidR="00204D81" w:rsidRPr="00CF6628" w:rsidRDefault="00204D81" w:rsidP="009716B9">
            <w:pPr>
              <w:spacing w:after="0"/>
              <w:jc w:val="both"/>
              <w:rPr>
                <w:rFonts w:ascii="Times New Roman" w:hAnsi="Times New Roman" w:cs="Times New Roman"/>
                <w:color w:val="FF0000"/>
              </w:rPr>
            </w:pPr>
            <w:r w:rsidRPr="00CF6628">
              <w:rPr>
                <w:rFonts w:ascii="Times New Roman" w:hAnsi="Times New Roman" w:cs="Times New Roman"/>
                <w:color w:val="FF0000"/>
              </w:rPr>
              <w:t xml:space="preserve"> </w:t>
            </w:r>
          </w:p>
        </w:tc>
        <w:tc>
          <w:tcPr>
            <w:tcW w:w="899" w:type="dxa"/>
            <w:gridSpan w:val="2"/>
            <w:tcBorders>
              <w:top w:val="single" w:sz="4" w:space="0" w:color="000000"/>
              <w:left w:val="single" w:sz="6"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8"/>
              <w:jc w:val="center"/>
              <w:rPr>
                <w:rFonts w:ascii="Times New Roman" w:hAnsi="Times New Roman" w:cs="Times New Roman"/>
                <w:color w:val="auto"/>
              </w:rPr>
            </w:pPr>
            <w:r w:rsidRPr="00CF6628">
              <w:rPr>
                <w:rFonts w:ascii="Times New Roman" w:hAnsi="Times New Roman" w:cs="Times New Roman"/>
                <w:color w:val="auto"/>
              </w:rPr>
              <w:t>По отдельному расписанию</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5" w:line="240" w:lineRule="auto"/>
              <w:rPr>
                <w:rFonts w:ascii="Times New Roman" w:hAnsi="Times New Roman" w:cs="Times New Roman"/>
                <w:color w:val="auto"/>
              </w:rPr>
            </w:pPr>
            <w:r w:rsidRPr="00CF6628">
              <w:rPr>
                <w:rFonts w:ascii="Times New Roman" w:hAnsi="Times New Roman" w:cs="Times New Roman"/>
                <w:color w:val="auto"/>
              </w:rPr>
              <w:t>Педагог-организатор</w:t>
            </w:r>
          </w:p>
          <w:p w:rsidR="00204D81" w:rsidRPr="00CF6628" w:rsidRDefault="00204D81" w:rsidP="009716B9">
            <w:pPr>
              <w:spacing w:after="0"/>
              <w:ind w:left="5"/>
              <w:rPr>
                <w:rFonts w:ascii="Times New Roman" w:hAnsi="Times New Roman" w:cs="Times New Roman"/>
                <w:color w:val="auto"/>
              </w:rPr>
            </w:pPr>
            <w:r w:rsidRPr="00CF6628">
              <w:rPr>
                <w:rFonts w:ascii="Times New Roman" w:hAnsi="Times New Roman" w:cs="Times New Roman"/>
                <w:color w:val="auto"/>
              </w:rPr>
              <w:t>Классные руководители</w:t>
            </w:r>
          </w:p>
        </w:tc>
      </w:tr>
      <w:tr w:rsidR="00204D81" w:rsidRPr="00CF6628" w:rsidTr="009716B9">
        <w:trPr>
          <w:trHeight w:val="288"/>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8"/>
              <w:rPr>
                <w:rFonts w:ascii="Times New Roman" w:hAnsi="Times New Roman" w:cs="Times New Roman"/>
              </w:rPr>
            </w:pPr>
            <w:r w:rsidRPr="00CF6628">
              <w:rPr>
                <w:rFonts w:ascii="Times New Roman" w:hAnsi="Times New Roman" w:cs="Times New Roman"/>
              </w:rPr>
              <w:t>7</w:t>
            </w:r>
          </w:p>
        </w:tc>
        <w:tc>
          <w:tcPr>
            <w:tcW w:w="7094"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Акция по сбору макулатуры </w:t>
            </w:r>
          </w:p>
        </w:tc>
        <w:tc>
          <w:tcPr>
            <w:tcW w:w="28" w:type="dxa"/>
            <w:tcBorders>
              <w:top w:val="single" w:sz="4" w:space="0" w:color="000000"/>
              <w:left w:val="nil"/>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p>
        </w:tc>
        <w:tc>
          <w:tcPr>
            <w:tcW w:w="89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8"/>
              <w:jc w:val="center"/>
              <w:rPr>
                <w:rFonts w:ascii="Times New Roman" w:hAnsi="Times New Roman" w:cs="Times New Roman"/>
                <w:color w:val="auto"/>
              </w:rPr>
            </w:pPr>
            <w:r w:rsidRPr="00CF6628">
              <w:rPr>
                <w:rFonts w:ascii="Times New Roman" w:hAnsi="Times New Roman" w:cs="Times New Roman"/>
                <w:color w:val="auto"/>
              </w:rPr>
              <w:t>В течение года</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5"/>
              <w:rPr>
                <w:rFonts w:ascii="Times New Roman" w:hAnsi="Times New Roman" w:cs="Times New Roman"/>
                <w:color w:val="auto"/>
              </w:rPr>
            </w:pPr>
            <w:r w:rsidRPr="00CF6628">
              <w:rPr>
                <w:rFonts w:ascii="Times New Roman" w:hAnsi="Times New Roman" w:cs="Times New Roman"/>
                <w:color w:val="auto"/>
              </w:rPr>
              <w:t>Педагоги-организаторы</w:t>
            </w:r>
          </w:p>
        </w:tc>
      </w:tr>
      <w:tr w:rsidR="00204D81" w:rsidRPr="00CF6628" w:rsidTr="009716B9">
        <w:trPr>
          <w:trHeight w:val="288"/>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8"/>
              <w:rPr>
                <w:rFonts w:ascii="Times New Roman" w:hAnsi="Times New Roman" w:cs="Times New Roman"/>
              </w:rPr>
            </w:pPr>
            <w:r w:rsidRPr="00CF6628">
              <w:rPr>
                <w:rFonts w:ascii="Times New Roman" w:hAnsi="Times New Roman" w:cs="Times New Roman"/>
              </w:rPr>
              <w:t>8</w:t>
            </w:r>
          </w:p>
        </w:tc>
        <w:tc>
          <w:tcPr>
            <w:tcW w:w="7094"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Чемпионат по чтению вслух для старшеклассников</w:t>
            </w:r>
          </w:p>
        </w:tc>
        <w:tc>
          <w:tcPr>
            <w:tcW w:w="28" w:type="dxa"/>
            <w:tcBorders>
              <w:top w:val="single" w:sz="4" w:space="0" w:color="000000"/>
              <w:left w:val="nil"/>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p>
        </w:tc>
        <w:tc>
          <w:tcPr>
            <w:tcW w:w="89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8"/>
              <w:jc w:val="center"/>
              <w:rPr>
                <w:rFonts w:ascii="Times New Roman" w:hAnsi="Times New Roman" w:cs="Times New Roman"/>
                <w:color w:val="auto"/>
              </w:rPr>
            </w:pPr>
            <w:r w:rsidRPr="00CF6628">
              <w:rPr>
                <w:rFonts w:ascii="Times New Roman" w:hAnsi="Times New Roman" w:cs="Times New Roman"/>
                <w:color w:val="auto"/>
              </w:rPr>
              <w:t>28.09</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5" w:line="240" w:lineRule="auto"/>
              <w:rPr>
                <w:rFonts w:ascii="Times New Roman" w:hAnsi="Times New Roman" w:cs="Times New Roman"/>
              </w:rPr>
            </w:pPr>
            <w:r w:rsidRPr="00CF6628">
              <w:rPr>
                <w:rFonts w:ascii="Times New Roman" w:hAnsi="Times New Roman" w:cs="Times New Roman"/>
              </w:rPr>
              <w:t xml:space="preserve">Педагог-организатор </w:t>
            </w:r>
          </w:p>
          <w:p w:rsidR="00204D81" w:rsidRPr="00CF6628" w:rsidRDefault="00204D81" w:rsidP="009716B9">
            <w:pPr>
              <w:spacing w:after="0"/>
              <w:ind w:left="5"/>
              <w:rPr>
                <w:rFonts w:ascii="Times New Roman" w:hAnsi="Times New Roman" w:cs="Times New Roman"/>
                <w:color w:val="auto"/>
              </w:rPr>
            </w:pPr>
          </w:p>
        </w:tc>
      </w:tr>
      <w:tr w:rsidR="00204D81" w:rsidRPr="00CF6628" w:rsidTr="009716B9">
        <w:trPr>
          <w:trHeight w:val="288"/>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8"/>
              <w:rPr>
                <w:rFonts w:ascii="Times New Roman" w:hAnsi="Times New Roman" w:cs="Times New Roman"/>
              </w:rPr>
            </w:pPr>
            <w:r w:rsidRPr="00CF6628">
              <w:rPr>
                <w:rFonts w:ascii="Times New Roman" w:hAnsi="Times New Roman" w:cs="Times New Roman"/>
              </w:rPr>
              <w:t>9</w:t>
            </w:r>
          </w:p>
        </w:tc>
        <w:tc>
          <w:tcPr>
            <w:tcW w:w="7094"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Международный день музыки</w:t>
            </w:r>
            <w:r w:rsidRPr="00CF6628">
              <w:rPr>
                <w:rFonts w:ascii="Times New Roman" w:hAnsi="Times New Roman" w:cs="Times New Roman"/>
              </w:rPr>
              <w:tab/>
              <w:t xml:space="preserve"> (радиоэфир)</w:t>
            </w:r>
          </w:p>
        </w:tc>
        <w:tc>
          <w:tcPr>
            <w:tcW w:w="28" w:type="dxa"/>
            <w:tcBorders>
              <w:top w:val="single" w:sz="4" w:space="0" w:color="000000"/>
              <w:left w:val="nil"/>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p>
        </w:tc>
        <w:tc>
          <w:tcPr>
            <w:tcW w:w="89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8"/>
              <w:jc w:val="center"/>
              <w:rPr>
                <w:rFonts w:ascii="Times New Roman" w:hAnsi="Times New Roman" w:cs="Times New Roman"/>
                <w:color w:val="auto"/>
              </w:rPr>
            </w:pPr>
            <w:r w:rsidRPr="00CF6628">
              <w:rPr>
                <w:rFonts w:ascii="Times New Roman" w:hAnsi="Times New Roman" w:cs="Times New Roman"/>
              </w:rPr>
              <w:t>1.10</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5" w:line="240" w:lineRule="auto"/>
              <w:rPr>
                <w:rFonts w:ascii="Times New Roman" w:hAnsi="Times New Roman" w:cs="Times New Roman"/>
                <w:color w:val="auto"/>
              </w:rPr>
            </w:pPr>
            <w:r w:rsidRPr="00CF6628">
              <w:rPr>
                <w:rFonts w:ascii="Times New Roman" w:hAnsi="Times New Roman" w:cs="Times New Roman"/>
                <w:color w:val="auto"/>
              </w:rPr>
              <w:t>Педагог-организатор</w:t>
            </w:r>
          </w:p>
        </w:tc>
      </w:tr>
      <w:tr w:rsidR="00204D81" w:rsidRPr="00CF6628" w:rsidTr="009716B9">
        <w:trPr>
          <w:trHeight w:val="288"/>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8"/>
              <w:rPr>
                <w:rFonts w:ascii="Times New Roman" w:hAnsi="Times New Roman" w:cs="Times New Roman"/>
              </w:rPr>
            </w:pPr>
            <w:r w:rsidRPr="00CF6628">
              <w:rPr>
                <w:rFonts w:ascii="Times New Roman" w:hAnsi="Times New Roman" w:cs="Times New Roman"/>
              </w:rPr>
              <w:t>10</w:t>
            </w:r>
          </w:p>
        </w:tc>
        <w:tc>
          <w:tcPr>
            <w:tcW w:w="7094"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i/>
              </w:rPr>
              <w:t xml:space="preserve">С </w:t>
            </w:r>
            <w:r w:rsidRPr="00CF6628">
              <w:rPr>
                <w:rFonts w:ascii="Times New Roman" w:hAnsi="Times New Roman" w:cs="Times New Roman"/>
              </w:rPr>
              <w:t>Днем Учителя! Работа праздничных локаций</w:t>
            </w:r>
          </w:p>
        </w:tc>
        <w:tc>
          <w:tcPr>
            <w:tcW w:w="28" w:type="dxa"/>
            <w:tcBorders>
              <w:top w:val="single" w:sz="4" w:space="0" w:color="000000"/>
              <w:left w:val="nil"/>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p>
        </w:tc>
        <w:tc>
          <w:tcPr>
            <w:tcW w:w="89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8"/>
              <w:jc w:val="center"/>
              <w:rPr>
                <w:rFonts w:ascii="Times New Roman" w:hAnsi="Times New Roman" w:cs="Times New Roman"/>
                <w:color w:val="auto"/>
              </w:rPr>
            </w:pPr>
            <w:r w:rsidRPr="00CF6628">
              <w:rPr>
                <w:rFonts w:ascii="Times New Roman" w:hAnsi="Times New Roman" w:cs="Times New Roman"/>
              </w:rPr>
              <w:t>05.10</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5" w:line="240" w:lineRule="auto"/>
              <w:rPr>
                <w:rFonts w:ascii="Times New Roman" w:hAnsi="Times New Roman" w:cs="Times New Roman"/>
              </w:rPr>
            </w:pPr>
            <w:r w:rsidRPr="00CF6628">
              <w:rPr>
                <w:rFonts w:ascii="Times New Roman" w:hAnsi="Times New Roman" w:cs="Times New Roman"/>
              </w:rPr>
              <w:t xml:space="preserve">Педагог-организатор </w:t>
            </w:r>
          </w:p>
          <w:p w:rsidR="00204D81" w:rsidRPr="00CF6628" w:rsidRDefault="00204D81" w:rsidP="009716B9">
            <w:pPr>
              <w:spacing w:after="45" w:line="240" w:lineRule="auto"/>
              <w:rPr>
                <w:rFonts w:ascii="Times New Roman" w:hAnsi="Times New Roman" w:cs="Times New Roman"/>
                <w:color w:val="auto"/>
              </w:rPr>
            </w:pPr>
            <w:r w:rsidRPr="00CF6628">
              <w:rPr>
                <w:rFonts w:ascii="Times New Roman" w:hAnsi="Times New Roman" w:cs="Times New Roman"/>
              </w:rPr>
              <w:t>Классные руководители</w:t>
            </w:r>
          </w:p>
        </w:tc>
      </w:tr>
      <w:tr w:rsidR="00204D81" w:rsidRPr="00CF6628" w:rsidTr="009716B9">
        <w:trPr>
          <w:trHeight w:val="563"/>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11</w:t>
            </w:r>
          </w:p>
        </w:tc>
        <w:tc>
          <w:tcPr>
            <w:tcW w:w="7094" w:type="dxa"/>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Работа медиалаборатории: подкасты «Такое знать надо!»</w:t>
            </w:r>
          </w:p>
        </w:tc>
        <w:tc>
          <w:tcPr>
            <w:tcW w:w="927" w:type="dxa"/>
            <w:gridSpan w:val="3"/>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ежемесячно</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5" w:line="240" w:lineRule="auto"/>
              <w:ind w:left="106"/>
              <w:rPr>
                <w:rFonts w:ascii="Times New Roman" w:hAnsi="Times New Roman" w:cs="Times New Roman"/>
              </w:rPr>
            </w:pPr>
            <w:r w:rsidRPr="00CF6628">
              <w:rPr>
                <w:rFonts w:ascii="Times New Roman" w:hAnsi="Times New Roman" w:cs="Times New Roman"/>
              </w:rPr>
              <w:t xml:space="preserve"> Педагог-организатор </w:t>
            </w:r>
          </w:p>
          <w:p w:rsidR="00204D81" w:rsidRPr="00CF6628" w:rsidRDefault="00204D81" w:rsidP="009716B9">
            <w:pPr>
              <w:spacing w:after="0"/>
              <w:ind w:left="106"/>
              <w:rPr>
                <w:rFonts w:ascii="Times New Roman" w:hAnsi="Times New Roman" w:cs="Times New Roman"/>
              </w:rPr>
            </w:pPr>
          </w:p>
        </w:tc>
      </w:tr>
      <w:tr w:rsidR="00204D81" w:rsidRPr="00CF6628" w:rsidTr="009716B9">
        <w:trPr>
          <w:trHeight w:val="634"/>
        </w:trPr>
        <w:tc>
          <w:tcPr>
            <w:tcW w:w="663" w:type="dxa"/>
            <w:vMerge w:val="restart"/>
            <w:tcBorders>
              <w:top w:val="single" w:sz="4" w:space="0" w:color="000000"/>
              <w:left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12</w:t>
            </w:r>
          </w:p>
        </w:tc>
        <w:tc>
          <w:tcPr>
            <w:tcW w:w="7094" w:type="dxa"/>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Классные часы - беседы с обучающимися о внутришкольном </w:t>
            </w:r>
          </w:p>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распорядке, правилах поведения в школе и Уставе школы. </w:t>
            </w:r>
          </w:p>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Классные часы по профилактике алкоголизма, наркомании, токсикомании и ВИЧ-инфекции»</w:t>
            </w:r>
          </w:p>
        </w:tc>
        <w:tc>
          <w:tcPr>
            <w:tcW w:w="927" w:type="dxa"/>
            <w:gridSpan w:val="3"/>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ежемесячно</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5" w:line="240" w:lineRule="auto"/>
              <w:ind w:left="106"/>
              <w:rPr>
                <w:rFonts w:ascii="Times New Roman" w:hAnsi="Times New Roman" w:cs="Times New Roman"/>
              </w:rPr>
            </w:pPr>
            <w:r w:rsidRPr="00CF6628">
              <w:rPr>
                <w:rFonts w:ascii="Times New Roman" w:hAnsi="Times New Roman" w:cs="Times New Roman"/>
              </w:rPr>
              <w:t xml:space="preserve">Социальные педагоги, партнеры школы </w:t>
            </w:r>
          </w:p>
          <w:p w:rsidR="00204D81" w:rsidRPr="00CF6628" w:rsidRDefault="00204D81" w:rsidP="009716B9">
            <w:pPr>
              <w:spacing w:after="45" w:line="240" w:lineRule="auto"/>
              <w:ind w:left="106"/>
              <w:rPr>
                <w:rFonts w:ascii="Times New Roman" w:hAnsi="Times New Roman" w:cs="Times New Roman"/>
              </w:rPr>
            </w:pPr>
            <w:r w:rsidRPr="00CF6628">
              <w:rPr>
                <w:rFonts w:ascii="Times New Roman" w:hAnsi="Times New Roman" w:cs="Times New Roman"/>
              </w:rPr>
              <w:t>Классные руководители</w:t>
            </w:r>
          </w:p>
        </w:tc>
      </w:tr>
      <w:tr w:rsidR="00204D81" w:rsidRPr="00CF6628" w:rsidTr="009716B9">
        <w:trPr>
          <w:trHeight w:val="634"/>
        </w:trPr>
        <w:tc>
          <w:tcPr>
            <w:tcW w:w="663" w:type="dxa"/>
            <w:vMerge/>
            <w:tcBorders>
              <w:left w:val="single" w:sz="4" w:space="0" w:color="000000"/>
              <w:bottom w:val="single" w:sz="4" w:space="0" w:color="000000"/>
              <w:right w:val="single" w:sz="4" w:space="0" w:color="000000"/>
            </w:tcBorders>
          </w:tcPr>
          <w:p w:rsidR="00204D81" w:rsidRPr="00CF6628" w:rsidRDefault="00204D81" w:rsidP="009716B9">
            <w:pPr>
              <w:spacing w:after="0"/>
              <w:ind w:left="108"/>
              <w:rPr>
                <w:rFonts w:ascii="Times New Roman" w:hAnsi="Times New Roman" w:cs="Times New Roman"/>
              </w:rPr>
            </w:pPr>
          </w:p>
        </w:tc>
        <w:tc>
          <w:tcPr>
            <w:tcW w:w="7094" w:type="dxa"/>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День гражданской обороны – классные часы подготовки детей к действиям в экстремальных ситуациях.</w:t>
            </w:r>
          </w:p>
        </w:tc>
        <w:tc>
          <w:tcPr>
            <w:tcW w:w="927" w:type="dxa"/>
            <w:gridSpan w:val="3"/>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4.10</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5" w:line="240" w:lineRule="auto"/>
              <w:ind w:left="106"/>
              <w:rPr>
                <w:rFonts w:ascii="Times New Roman" w:hAnsi="Times New Roman" w:cs="Times New Roman"/>
              </w:rPr>
            </w:pPr>
            <w:r w:rsidRPr="00CF6628">
              <w:rPr>
                <w:rFonts w:ascii="Times New Roman" w:hAnsi="Times New Roman" w:cs="Times New Roman"/>
              </w:rPr>
              <w:t>Педагоги ОБЖ, партнеры школы</w:t>
            </w:r>
          </w:p>
        </w:tc>
      </w:tr>
      <w:tr w:rsidR="00204D81" w:rsidRPr="00CF6628" w:rsidTr="009716B9">
        <w:trPr>
          <w:trHeight w:val="293"/>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13</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9A31C8" w:rsidP="009716B9">
            <w:pPr>
              <w:spacing w:after="0"/>
              <w:ind w:left="106"/>
              <w:rPr>
                <w:rFonts w:ascii="Times New Roman" w:hAnsi="Times New Roman" w:cs="Times New Roman"/>
              </w:rPr>
            </w:pPr>
            <w:hyperlink r:id="rId38">
              <w:r w:rsidR="00204D81" w:rsidRPr="00CF6628">
                <w:rPr>
                  <w:rFonts w:ascii="Times New Roman" w:hAnsi="Times New Roman" w:cs="Times New Roman"/>
                </w:rPr>
                <w:t>Всероссийский день чтения</w:t>
              </w:r>
            </w:hyperlink>
            <w:hyperlink r:id="rId39">
              <w:r w:rsidR="00204D81" w:rsidRPr="00CF6628">
                <w:rPr>
                  <w:rFonts w:ascii="Times New Roman" w:hAnsi="Times New Roman" w:cs="Times New Roman"/>
                </w:rPr>
                <w:t>.</w:t>
              </w:r>
            </w:hyperlink>
            <w:r w:rsidR="00204D81" w:rsidRPr="00CF6628">
              <w:rPr>
                <w:rFonts w:ascii="Times New Roman" w:hAnsi="Times New Roman" w:cs="Times New Roman"/>
              </w:rPr>
              <w:t xml:space="preserve"> Акция «Читаем вслух»</w:t>
            </w:r>
            <w:r w:rsidR="00204D81" w:rsidRPr="00CF6628">
              <w:rPr>
                <w:rFonts w:ascii="Times New Roman" w:hAnsi="Times New Roman" w:cs="Times New Roman"/>
                <w:i/>
              </w:rPr>
              <w:t xml:space="preserve">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7-9.10</w:t>
            </w:r>
          </w:p>
        </w:tc>
        <w:tc>
          <w:tcPr>
            <w:tcW w:w="4512" w:type="dxa"/>
            <w:tcBorders>
              <w:top w:val="single" w:sz="4" w:space="0" w:color="000000"/>
              <w:left w:val="single" w:sz="6" w:space="0" w:color="000000"/>
              <w:bottom w:val="single" w:sz="4" w:space="0" w:color="000000"/>
              <w:right w:val="single" w:sz="4"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Классные руководители</w:t>
            </w:r>
          </w:p>
        </w:tc>
      </w:tr>
      <w:tr w:rsidR="00204D81" w:rsidRPr="00CF6628" w:rsidTr="009716B9">
        <w:trPr>
          <w:trHeight w:val="56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14</w:t>
            </w:r>
          </w:p>
        </w:tc>
        <w:tc>
          <w:tcPr>
            <w:tcW w:w="7094" w:type="dxa"/>
            <w:tcBorders>
              <w:top w:val="single" w:sz="6" w:space="0" w:color="000000"/>
              <w:left w:val="single" w:sz="4" w:space="0" w:color="000000"/>
              <w:bottom w:val="single" w:sz="4" w:space="0" w:color="000000"/>
              <w:right w:val="single" w:sz="4" w:space="0" w:color="000000"/>
            </w:tcBorders>
          </w:tcPr>
          <w:p w:rsidR="00204D81" w:rsidRPr="00CF6628" w:rsidRDefault="00204D81" w:rsidP="009716B9">
            <w:pPr>
              <w:spacing w:after="0"/>
              <w:ind w:left="106"/>
              <w:jc w:val="both"/>
              <w:rPr>
                <w:rFonts w:ascii="Times New Roman" w:hAnsi="Times New Roman" w:cs="Times New Roman"/>
              </w:rPr>
            </w:pPr>
            <w:r w:rsidRPr="00CF6628">
              <w:rPr>
                <w:rFonts w:ascii="Times New Roman" w:hAnsi="Times New Roman" w:cs="Times New Roman"/>
              </w:rPr>
              <w:t xml:space="preserve">День отца в России. Мероприятия совместно с организацией </w:t>
            </w:r>
          </w:p>
          <w:p w:rsidR="00204D81" w:rsidRPr="00CF6628" w:rsidRDefault="00204D81" w:rsidP="009716B9">
            <w:pPr>
              <w:spacing w:after="0"/>
              <w:ind w:left="106"/>
              <w:jc w:val="both"/>
              <w:rPr>
                <w:rFonts w:ascii="Times New Roman" w:hAnsi="Times New Roman" w:cs="Times New Roman"/>
              </w:rPr>
            </w:pPr>
            <w:r w:rsidRPr="00CF6628">
              <w:rPr>
                <w:rFonts w:ascii="Times New Roman" w:hAnsi="Times New Roman" w:cs="Times New Roman"/>
              </w:rPr>
              <w:t>«Совет отцов»</w:t>
            </w:r>
          </w:p>
        </w:tc>
        <w:tc>
          <w:tcPr>
            <w:tcW w:w="927" w:type="dxa"/>
            <w:gridSpan w:val="3"/>
            <w:tcBorders>
              <w:top w:val="single" w:sz="6"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17-20.10</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5" w:line="240" w:lineRule="auto"/>
              <w:ind w:left="106"/>
              <w:rPr>
                <w:rFonts w:ascii="Times New Roman" w:hAnsi="Times New Roman" w:cs="Times New Roman"/>
              </w:rPr>
            </w:pPr>
            <w:r w:rsidRPr="00CF6628">
              <w:rPr>
                <w:rFonts w:ascii="Times New Roman" w:hAnsi="Times New Roman" w:cs="Times New Roman"/>
              </w:rPr>
              <w:t xml:space="preserve">Педагог-организатор </w:t>
            </w:r>
          </w:p>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Классные руководители</w:t>
            </w:r>
          </w:p>
        </w:tc>
      </w:tr>
      <w:tr w:rsidR="00204D81" w:rsidRPr="00CF6628" w:rsidTr="009716B9">
        <w:trPr>
          <w:trHeight w:val="881"/>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15</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63" w:line="240" w:lineRule="auto"/>
              <w:ind w:left="106"/>
              <w:rPr>
                <w:rFonts w:ascii="Times New Roman" w:hAnsi="Times New Roman" w:cs="Times New Roman"/>
              </w:rPr>
            </w:pPr>
            <w:r w:rsidRPr="00CF6628">
              <w:rPr>
                <w:rFonts w:ascii="Times New Roman" w:hAnsi="Times New Roman" w:cs="Times New Roman"/>
              </w:rPr>
              <w:t xml:space="preserve">Международный день школьных библиотек.  </w:t>
            </w:r>
          </w:p>
          <w:p w:rsidR="00204D81" w:rsidRPr="00CF6628" w:rsidRDefault="00204D81" w:rsidP="000005EC">
            <w:pPr>
              <w:numPr>
                <w:ilvl w:val="0"/>
                <w:numId w:val="48"/>
              </w:numPr>
              <w:suppressAutoHyphens w:val="0"/>
              <w:spacing w:after="63" w:line="240" w:lineRule="auto"/>
              <w:ind w:hanging="360"/>
              <w:rPr>
                <w:rFonts w:ascii="Times New Roman" w:hAnsi="Times New Roman" w:cs="Times New Roman"/>
              </w:rPr>
            </w:pPr>
            <w:r w:rsidRPr="00CF6628">
              <w:rPr>
                <w:rFonts w:ascii="Times New Roman" w:hAnsi="Times New Roman" w:cs="Times New Roman"/>
              </w:rPr>
              <w:t>Акция «Подари книгу библиотеке»</w:t>
            </w:r>
          </w:p>
        </w:tc>
        <w:tc>
          <w:tcPr>
            <w:tcW w:w="927" w:type="dxa"/>
            <w:gridSpan w:val="3"/>
            <w:tcBorders>
              <w:top w:val="single" w:sz="4" w:space="0" w:color="000000"/>
              <w:left w:val="single" w:sz="6"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26.10</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Зав. библиотекой </w:t>
            </w:r>
          </w:p>
          <w:p w:rsidR="00204D81" w:rsidRPr="00CF6628" w:rsidRDefault="00204D81" w:rsidP="009716B9">
            <w:pPr>
              <w:spacing w:after="45" w:line="240" w:lineRule="auto"/>
              <w:ind w:left="106"/>
              <w:rPr>
                <w:rFonts w:ascii="Times New Roman" w:hAnsi="Times New Roman" w:cs="Times New Roman"/>
              </w:rPr>
            </w:pPr>
            <w:r w:rsidRPr="00CF6628">
              <w:rPr>
                <w:rFonts w:ascii="Times New Roman" w:hAnsi="Times New Roman" w:cs="Times New Roman"/>
              </w:rPr>
              <w:t xml:space="preserve">Педагог-организатор </w:t>
            </w:r>
          </w:p>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Классные руководители</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16</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День народного единства, классные часы.</w:t>
            </w:r>
          </w:p>
        </w:tc>
        <w:tc>
          <w:tcPr>
            <w:tcW w:w="927" w:type="dxa"/>
            <w:gridSpan w:val="3"/>
            <w:tcBorders>
              <w:top w:val="single" w:sz="4" w:space="0" w:color="000000"/>
              <w:left w:val="single" w:sz="6"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jc w:val="center"/>
              <w:rPr>
                <w:rFonts w:ascii="Times New Roman" w:hAnsi="Times New Roman" w:cs="Times New Roman"/>
                <w:szCs w:val="24"/>
              </w:rPr>
            </w:pPr>
            <w:r w:rsidRPr="00CF6628">
              <w:rPr>
                <w:rFonts w:ascii="Times New Roman" w:hAnsi="Times New Roman" w:cs="Times New Roman"/>
                <w:szCs w:val="24"/>
              </w:rPr>
              <w:t>1-04.11</w:t>
            </w:r>
          </w:p>
        </w:tc>
        <w:tc>
          <w:tcPr>
            <w:tcW w:w="4512" w:type="dxa"/>
            <w:vMerge w:val="restart"/>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Классные руководители</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17</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Международная неделя науки и мира </w:t>
            </w:r>
          </w:p>
        </w:tc>
        <w:tc>
          <w:tcPr>
            <w:tcW w:w="927" w:type="dxa"/>
            <w:gridSpan w:val="3"/>
            <w:tcBorders>
              <w:top w:val="single" w:sz="4" w:space="0" w:color="000000"/>
              <w:left w:val="single" w:sz="6"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jc w:val="center"/>
              <w:rPr>
                <w:rFonts w:ascii="Times New Roman" w:hAnsi="Times New Roman" w:cs="Times New Roman"/>
                <w:szCs w:val="24"/>
              </w:rPr>
            </w:pPr>
            <w:r w:rsidRPr="00CF6628">
              <w:rPr>
                <w:rFonts w:ascii="Times New Roman" w:hAnsi="Times New Roman" w:cs="Times New Roman"/>
                <w:szCs w:val="24"/>
              </w:rPr>
              <w:t>5-9.11</w:t>
            </w:r>
          </w:p>
        </w:tc>
        <w:tc>
          <w:tcPr>
            <w:tcW w:w="4512" w:type="dxa"/>
            <w:vMerge/>
            <w:tcBorders>
              <w:top w:val="nil"/>
              <w:left w:val="single" w:sz="4" w:space="0" w:color="000000"/>
              <w:bottom w:val="nil"/>
              <w:right w:val="single" w:sz="4"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567"/>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18</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jc w:val="both"/>
              <w:rPr>
                <w:rFonts w:ascii="Times New Roman" w:hAnsi="Times New Roman" w:cs="Times New Roman"/>
              </w:rPr>
            </w:pPr>
            <w:r w:rsidRPr="00CF6628">
              <w:rPr>
                <w:rFonts w:ascii="Times New Roman" w:hAnsi="Times New Roman" w:cs="Times New Roman"/>
                <w:i/>
              </w:rPr>
              <w:t xml:space="preserve">Тематическая неделя. </w:t>
            </w:r>
            <w:r w:rsidRPr="00CF6628">
              <w:rPr>
                <w:rFonts w:ascii="Times New Roman" w:hAnsi="Times New Roman" w:cs="Times New Roman"/>
              </w:rPr>
              <w:t xml:space="preserve">Неделя Толерантности </w:t>
            </w:r>
          </w:p>
          <w:p w:rsidR="00204D81" w:rsidRPr="00CF6628" w:rsidRDefault="00204D81" w:rsidP="009716B9">
            <w:pPr>
              <w:spacing w:after="0"/>
              <w:ind w:left="106"/>
              <w:jc w:val="both"/>
              <w:rPr>
                <w:rFonts w:ascii="Times New Roman" w:hAnsi="Times New Roman" w:cs="Times New Roman"/>
              </w:rPr>
            </w:pPr>
            <w:r w:rsidRPr="00CF6628">
              <w:rPr>
                <w:rFonts w:ascii="Times New Roman" w:hAnsi="Times New Roman" w:cs="Times New Roman"/>
              </w:rPr>
              <w:t>Акция «Когда мы едины – мы непобедимы!», посвященная Дню народного единства.</w:t>
            </w:r>
            <w:r w:rsidRPr="00CF6628">
              <w:rPr>
                <w:rFonts w:ascii="Times New Roman" w:hAnsi="Times New Roman" w:cs="Times New Roman"/>
                <w:i/>
              </w:rPr>
              <w:t xml:space="preserve"> </w:t>
            </w:r>
          </w:p>
        </w:tc>
        <w:tc>
          <w:tcPr>
            <w:tcW w:w="927" w:type="dxa"/>
            <w:gridSpan w:val="3"/>
            <w:tcBorders>
              <w:top w:val="single" w:sz="4" w:space="0" w:color="000000"/>
              <w:left w:val="single" w:sz="6"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jc w:val="center"/>
              <w:rPr>
                <w:rFonts w:ascii="Times New Roman" w:hAnsi="Times New Roman" w:cs="Times New Roman"/>
                <w:szCs w:val="24"/>
              </w:rPr>
            </w:pPr>
            <w:r w:rsidRPr="00CF6628">
              <w:rPr>
                <w:rFonts w:ascii="Times New Roman" w:hAnsi="Times New Roman" w:cs="Times New Roman"/>
                <w:szCs w:val="24"/>
              </w:rPr>
              <w:t>11-16.11</w:t>
            </w:r>
          </w:p>
        </w:tc>
        <w:tc>
          <w:tcPr>
            <w:tcW w:w="4512" w:type="dxa"/>
            <w:vMerge w:val="restart"/>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5" w:line="240" w:lineRule="auto"/>
              <w:ind w:left="106"/>
              <w:rPr>
                <w:rFonts w:ascii="Times New Roman" w:hAnsi="Times New Roman" w:cs="Times New Roman"/>
              </w:rPr>
            </w:pPr>
            <w:r w:rsidRPr="00CF6628">
              <w:rPr>
                <w:rFonts w:ascii="Times New Roman" w:hAnsi="Times New Roman" w:cs="Times New Roman"/>
              </w:rPr>
              <w:t xml:space="preserve">Педагог-организатор </w:t>
            </w:r>
          </w:p>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Классные руководители</w:t>
            </w:r>
          </w:p>
          <w:p w:rsidR="00204D81" w:rsidRPr="00CF6628" w:rsidRDefault="00204D81" w:rsidP="009716B9">
            <w:pPr>
              <w:spacing w:after="0"/>
              <w:ind w:left="106"/>
              <w:rPr>
                <w:rFonts w:ascii="Times New Roman" w:hAnsi="Times New Roman" w:cs="Times New Roman"/>
              </w:rPr>
            </w:pPr>
          </w:p>
          <w:p w:rsidR="00204D81" w:rsidRPr="00CF6628" w:rsidRDefault="00204D81" w:rsidP="009716B9">
            <w:pPr>
              <w:spacing w:after="45" w:line="240" w:lineRule="auto"/>
              <w:rPr>
                <w:rFonts w:ascii="Times New Roman" w:hAnsi="Times New Roman" w:cs="Times New Roman"/>
              </w:rPr>
            </w:pPr>
            <w:r w:rsidRPr="00CF6628">
              <w:rPr>
                <w:rFonts w:ascii="Times New Roman" w:hAnsi="Times New Roman" w:cs="Times New Roman"/>
              </w:rPr>
              <w:t xml:space="preserve"> Педагог-организатор </w:t>
            </w:r>
          </w:p>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Классные руководители</w:t>
            </w:r>
          </w:p>
        </w:tc>
      </w:tr>
      <w:tr w:rsidR="00204D81" w:rsidRPr="00CF6628" w:rsidTr="009716B9">
        <w:trPr>
          <w:trHeight w:val="289"/>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19</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color w:val="auto"/>
              </w:rPr>
            </w:pPr>
            <w:r w:rsidRPr="00CF6628">
              <w:rPr>
                <w:rFonts w:ascii="Times New Roman" w:hAnsi="Times New Roman" w:cs="Times New Roman"/>
              </w:rPr>
              <w:t>Дни интернета. Всероссийский урок безопасности школьников в интернете</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28.10 -31.10</w:t>
            </w:r>
          </w:p>
        </w:tc>
        <w:tc>
          <w:tcPr>
            <w:tcW w:w="4512" w:type="dxa"/>
            <w:vMerge/>
            <w:tcBorders>
              <w:top w:val="nil"/>
              <w:left w:val="single" w:sz="4" w:space="0" w:color="000000"/>
              <w:bottom w:val="nil"/>
              <w:right w:val="single" w:sz="4"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288"/>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20</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 xml:space="preserve">День народного единства.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4.11</w:t>
            </w:r>
          </w:p>
        </w:tc>
        <w:tc>
          <w:tcPr>
            <w:tcW w:w="4512" w:type="dxa"/>
            <w:vMerge/>
            <w:tcBorders>
              <w:top w:val="nil"/>
              <w:left w:val="single" w:sz="4" w:space="0" w:color="000000"/>
              <w:bottom w:val="nil"/>
              <w:right w:val="single" w:sz="4"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21</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День Неизвестного Солдата. Музейные уроки</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02.12</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5" w:line="240" w:lineRule="auto"/>
              <w:rPr>
                <w:rFonts w:ascii="Times New Roman" w:hAnsi="Times New Roman" w:cs="Times New Roman"/>
              </w:rPr>
            </w:pPr>
            <w:r w:rsidRPr="00CF6628">
              <w:rPr>
                <w:rFonts w:ascii="Times New Roman" w:hAnsi="Times New Roman" w:cs="Times New Roman"/>
              </w:rPr>
              <w:t xml:space="preserve">Педагог-организатор </w:t>
            </w:r>
          </w:p>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Классные руководители</w:t>
            </w:r>
          </w:p>
        </w:tc>
      </w:tr>
      <w:tr w:rsidR="00204D81" w:rsidRPr="00CF6628" w:rsidTr="009716B9">
        <w:trPr>
          <w:trHeight w:val="288"/>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22</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Международный день инвалидов. Волонтерский штаб</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1 - 3.12</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5" w:line="240" w:lineRule="auto"/>
              <w:rPr>
                <w:rFonts w:ascii="Times New Roman" w:hAnsi="Times New Roman" w:cs="Times New Roman"/>
              </w:rPr>
            </w:pPr>
            <w:r w:rsidRPr="00CF6628">
              <w:rPr>
                <w:rFonts w:ascii="Times New Roman" w:hAnsi="Times New Roman" w:cs="Times New Roman"/>
              </w:rPr>
              <w:t xml:space="preserve">Педагог-организатор </w:t>
            </w:r>
          </w:p>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Классные руководители</w:t>
            </w:r>
          </w:p>
        </w:tc>
      </w:tr>
      <w:tr w:rsidR="00204D81" w:rsidRPr="00CF6628" w:rsidTr="009716B9">
        <w:trPr>
          <w:trHeight w:val="569"/>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23</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both"/>
              <w:rPr>
                <w:rFonts w:ascii="Times New Roman" w:hAnsi="Times New Roman" w:cs="Times New Roman"/>
              </w:rPr>
            </w:pPr>
            <w:r w:rsidRPr="00CF6628">
              <w:rPr>
                <w:rFonts w:ascii="Times New Roman" w:hAnsi="Times New Roman" w:cs="Times New Roman"/>
              </w:rPr>
              <w:t xml:space="preserve">День Героев Отечества. Торжественное мероприятие с участием представителей администрации Советского района, Совета ветеранов Советского района.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9.12</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5" w:line="240" w:lineRule="auto"/>
              <w:jc w:val="both"/>
              <w:rPr>
                <w:rFonts w:ascii="Times New Roman" w:hAnsi="Times New Roman" w:cs="Times New Roman"/>
              </w:rPr>
            </w:pPr>
            <w:r w:rsidRPr="00CF6628">
              <w:rPr>
                <w:rFonts w:ascii="Times New Roman" w:hAnsi="Times New Roman" w:cs="Times New Roman"/>
              </w:rPr>
              <w:t xml:space="preserve">Педагог-организатор </w:t>
            </w:r>
          </w:p>
          <w:p w:rsidR="00204D81" w:rsidRPr="00CF6628" w:rsidRDefault="00204D81" w:rsidP="009716B9">
            <w:pPr>
              <w:spacing w:after="0"/>
              <w:jc w:val="both"/>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289"/>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24</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День Конституции Российской Федерации</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12.12</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Совет Обучающихся</w:t>
            </w:r>
          </w:p>
        </w:tc>
      </w:tr>
      <w:tr w:rsidR="00204D81" w:rsidRPr="00CF6628" w:rsidTr="009716B9">
        <w:trPr>
          <w:trHeight w:val="289"/>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25</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Проект «Сказка без границ»</w:t>
            </w:r>
          </w:p>
          <w:p w:rsidR="00204D81" w:rsidRPr="00CF6628" w:rsidRDefault="00204D81" w:rsidP="009716B9">
            <w:pPr>
              <w:rPr>
                <w:rFonts w:ascii="Times New Roman" w:hAnsi="Times New Roman" w:cs="Times New Roman"/>
              </w:rPr>
            </w:pPr>
            <w:r w:rsidRPr="00CF6628">
              <w:rPr>
                <w:rFonts w:ascii="Times New Roman" w:hAnsi="Times New Roman" w:cs="Times New Roman"/>
              </w:rPr>
              <w:t>Битва диджеев</w:t>
            </w:r>
          </w:p>
          <w:p w:rsidR="00204D81" w:rsidRPr="00CF6628" w:rsidRDefault="00204D81" w:rsidP="009716B9">
            <w:pPr>
              <w:rPr>
                <w:rFonts w:ascii="Times New Roman" w:hAnsi="Times New Roman" w:cs="Times New Roman"/>
              </w:rPr>
            </w:pPr>
            <w:r w:rsidRPr="00CF6628">
              <w:rPr>
                <w:rFonts w:ascii="Times New Roman" w:hAnsi="Times New Roman" w:cs="Times New Roman"/>
              </w:rPr>
              <w:t xml:space="preserve">Конкурс песен под фонограмму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25-28.12</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5" w:line="240" w:lineRule="auto"/>
              <w:rPr>
                <w:rFonts w:ascii="Times New Roman" w:hAnsi="Times New Roman" w:cs="Times New Roman"/>
              </w:rPr>
            </w:pPr>
            <w:r w:rsidRPr="00CF6628">
              <w:rPr>
                <w:rFonts w:ascii="Times New Roman" w:hAnsi="Times New Roman" w:cs="Times New Roman"/>
              </w:rPr>
              <w:t xml:space="preserve">Заместитель директора по ВР, классные руководители, Педагог-организатор </w:t>
            </w:r>
          </w:p>
        </w:tc>
      </w:tr>
      <w:tr w:rsidR="00204D81" w:rsidRPr="00CF6628" w:rsidTr="009716B9">
        <w:trPr>
          <w:trHeight w:val="302"/>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26</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День полного освобождения Ленинграда от фашистской блокады</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27.01</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5" w:line="240" w:lineRule="auto"/>
              <w:rPr>
                <w:rFonts w:ascii="Times New Roman" w:hAnsi="Times New Roman" w:cs="Times New Roman"/>
              </w:rPr>
            </w:pPr>
            <w:r w:rsidRPr="00CF6628">
              <w:rPr>
                <w:rFonts w:ascii="Times New Roman" w:hAnsi="Times New Roman" w:cs="Times New Roman"/>
              </w:rPr>
              <w:t xml:space="preserve">Педагог-организатор </w:t>
            </w:r>
          </w:p>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Классные руководители</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27</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color w:val="auto"/>
              </w:rPr>
            </w:pPr>
            <w:r w:rsidRPr="00CF6628">
              <w:rPr>
                <w:rFonts w:ascii="Times New Roman" w:hAnsi="Times New Roman" w:cs="Times New Roman"/>
              </w:rPr>
              <w:t>День российской науки</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8.02</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Заместитель директора по ВР, классные руководители</w:t>
            </w:r>
          </w:p>
        </w:tc>
      </w:tr>
      <w:tr w:rsidR="00204D81" w:rsidRPr="00CF6628" w:rsidTr="009716B9">
        <w:trPr>
          <w:trHeight w:val="562"/>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28</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lang w:val="en-US"/>
              </w:rPr>
            </w:pPr>
            <w:r w:rsidRPr="00CF6628">
              <w:rPr>
                <w:rFonts w:ascii="Times New Roman" w:hAnsi="Times New Roman" w:cs="Times New Roman"/>
              </w:rPr>
              <w:t>Международный день родного языка</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22. 02</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Заместитель директора по ВР, классные руководители</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29</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День защитника Отечества: конкурс «Песни и строя», турнир по волейболу, конкурс чтецов «Страница 23»</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13.02 - 22.02</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Заместитель директора по ВР, классные руководители</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30</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lang w:val="en-US"/>
              </w:rPr>
            </w:pPr>
            <w:r w:rsidRPr="00CF6628">
              <w:rPr>
                <w:rFonts w:ascii="Times New Roman" w:hAnsi="Times New Roman" w:cs="Times New Roman"/>
              </w:rPr>
              <w:t>Масленица</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Февраль</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Заместитель директора по ВР, классные руководители</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31</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lang w:val="en-US"/>
              </w:rPr>
            </w:pPr>
            <w:r w:rsidRPr="00CF6628">
              <w:rPr>
                <w:rFonts w:ascii="Times New Roman" w:hAnsi="Times New Roman" w:cs="Times New Roman"/>
              </w:rPr>
              <w:t>Международный женский день</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07.03</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Заместитель директора по ВР, классные руководители</w:t>
            </w:r>
          </w:p>
        </w:tc>
      </w:tr>
      <w:tr w:rsidR="00204D81" w:rsidRPr="00CF6628" w:rsidTr="009716B9">
        <w:trPr>
          <w:trHeight w:val="566"/>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32</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День воссоединения Крыма и России</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18.03</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Заместитель директора по ВР, классные руководители</w:t>
            </w:r>
          </w:p>
        </w:tc>
      </w:tr>
      <w:tr w:rsidR="00204D81" w:rsidRPr="00CF6628" w:rsidTr="009716B9">
        <w:trPr>
          <w:trHeight w:val="289"/>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33</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Всероссийская неделя детской и юношеской книги</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24-29.03</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Заместитель директора по ВР, классные руководители</w:t>
            </w:r>
          </w:p>
        </w:tc>
      </w:tr>
      <w:tr w:rsidR="00204D81" w:rsidRPr="00CF6628" w:rsidTr="009716B9">
        <w:trPr>
          <w:trHeight w:val="1730"/>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34</w:t>
            </w:r>
          </w:p>
        </w:tc>
        <w:tc>
          <w:tcPr>
            <w:tcW w:w="7094" w:type="dxa"/>
            <w:tcBorders>
              <w:top w:val="single" w:sz="6" w:space="0" w:color="000000"/>
              <w:left w:val="single" w:sz="6" w:space="0" w:color="000000"/>
              <w:bottom w:val="nil"/>
              <w:right w:val="single" w:sz="6" w:space="0" w:color="000000"/>
            </w:tcBorders>
          </w:tcPr>
          <w:p w:rsidR="00204D81" w:rsidRPr="00CF6628" w:rsidRDefault="00204D81" w:rsidP="009716B9">
            <w:pPr>
              <w:jc w:val="both"/>
              <w:rPr>
                <w:rFonts w:ascii="Times New Roman" w:hAnsi="Times New Roman" w:cs="Times New Roman"/>
              </w:rPr>
            </w:pPr>
            <w:r w:rsidRPr="00CF6628">
              <w:rPr>
                <w:rFonts w:ascii="Times New Roman" w:hAnsi="Times New Roman" w:cs="Times New Roman"/>
              </w:rPr>
              <w:t>«Память сильнее времени». Цикл мероприятий ко Дню Победы советского народа в Великой Отечественной войне 1941-1945 годов: книжная выставка-экскурсия, конкурс детского творчества, интеллектуальные игры, городская акция «Красноярск. Летопись Победы», акция «Георгиевская лента», фестиваль хоровых песен «Музыка. Весна. Победа», театральная постановка</w:t>
            </w:r>
          </w:p>
          <w:p w:rsidR="00204D81" w:rsidRPr="00CF6628" w:rsidRDefault="00204D81" w:rsidP="009716B9">
            <w:pPr>
              <w:jc w:val="both"/>
              <w:rPr>
                <w:rFonts w:ascii="Times New Roman" w:hAnsi="Times New Roman" w:cs="Times New Roman"/>
              </w:rPr>
            </w:pPr>
          </w:p>
        </w:tc>
        <w:tc>
          <w:tcPr>
            <w:tcW w:w="927" w:type="dxa"/>
            <w:gridSpan w:val="3"/>
            <w:tcBorders>
              <w:top w:val="single" w:sz="6" w:space="0" w:color="000000"/>
              <w:left w:val="single" w:sz="6" w:space="0" w:color="000000"/>
              <w:bottom w:val="nil"/>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nil"/>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24.04. – 09.05</w:t>
            </w:r>
          </w:p>
          <w:p w:rsidR="00204D81" w:rsidRPr="00CF6628" w:rsidRDefault="00204D81" w:rsidP="009716B9">
            <w:pPr>
              <w:jc w:val="center"/>
              <w:rPr>
                <w:rFonts w:ascii="Times New Roman" w:hAnsi="Times New Roman" w:cs="Times New Roman"/>
              </w:rPr>
            </w:pPr>
          </w:p>
          <w:p w:rsidR="00204D81" w:rsidRPr="00CF6628" w:rsidRDefault="00204D81" w:rsidP="009716B9">
            <w:pPr>
              <w:jc w:val="center"/>
              <w:rPr>
                <w:rFonts w:ascii="Times New Roman" w:hAnsi="Times New Roman" w:cs="Times New Roman"/>
              </w:rPr>
            </w:pPr>
          </w:p>
          <w:p w:rsidR="00204D81" w:rsidRPr="00CF6628" w:rsidRDefault="00204D81" w:rsidP="009716B9">
            <w:pPr>
              <w:jc w:val="center"/>
              <w:rPr>
                <w:rFonts w:ascii="Times New Roman" w:hAnsi="Times New Roman" w:cs="Times New Roman"/>
              </w:rPr>
            </w:pPr>
          </w:p>
          <w:p w:rsidR="00204D81" w:rsidRPr="00CF6628" w:rsidRDefault="00204D81" w:rsidP="009716B9">
            <w:pPr>
              <w:jc w:val="center"/>
              <w:rPr>
                <w:rFonts w:ascii="Times New Roman" w:hAnsi="Times New Roman" w:cs="Times New Roman"/>
              </w:rPr>
            </w:pPr>
          </w:p>
        </w:tc>
        <w:tc>
          <w:tcPr>
            <w:tcW w:w="4512" w:type="dxa"/>
            <w:vMerge w:val="restart"/>
            <w:tcBorders>
              <w:top w:val="single" w:sz="6" w:space="0" w:color="000000"/>
              <w:left w:val="single" w:sz="6" w:space="0" w:color="000000"/>
              <w:bottom w:val="nil"/>
              <w:right w:val="single" w:sz="6" w:space="0" w:color="000000"/>
            </w:tcBorders>
          </w:tcPr>
          <w:p w:rsidR="00204D81" w:rsidRPr="00CF6628" w:rsidRDefault="00204D81" w:rsidP="009716B9">
            <w:pPr>
              <w:jc w:val="both"/>
              <w:rPr>
                <w:rFonts w:ascii="Times New Roman" w:hAnsi="Times New Roman" w:cs="Times New Roman"/>
              </w:rPr>
            </w:pPr>
            <w:r w:rsidRPr="00CF6628">
              <w:rPr>
                <w:rFonts w:ascii="Times New Roman" w:hAnsi="Times New Roman" w:cs="Times New Roman"/>
              </w:rPr>
              <w:t>Совет Обучающихся</w:t>
            </w:r>
          </w:p>
          <w:p w:rsidR="00204D81" w:rsidRPr="00CF6628" w:rsidRDefault="00204D81" w:rsidP="009716B9">
            <w:pPr>
              <w:spacing w:after="45" w:line="240" w:lineRule="auto"/>
              <w:rPr>
                <w:rFonts w:ascii="Times New Roman" w:hAnsi="Times New Roman" w:cs="Times New Roman"/>
              </w:rPr>
            </w:pPr>
            <w:r w:rsidRPr="00CF6628">
              <w:rPr>
                <w:rFonts w:ascii="Times New Roman" w:hAnsi="Times New Roman" w:cs="Times New Roman"/>
              </w:rPr>
              <w:t xml:space="preserve">Заместитель директора по ВР, классные руководители, </w:t>
            </w:r>
          </w:p>
          <w:p w:rsidR="00204D81" w:rsidRPr="00CF6628" w:rsidRDefault="00204D81" w:rsidP="009716B9">
            <w:pPr>
              <w:spacing w:after="45" w:line="240" w:lineRule="auto"/>
              <w:rPr>
                <w:rFonts w:ascii="Times New Roman" w:hAnsi="Times New Roman" w:cs="Times New Roman"/>
              </w:rPr>
            </w:pPr>
            <w:r w:rsidRPr="00CF6628">
              <w:rPr>
                <w:rFonts w:ascii="Times New Roman" w:hAnsi="Times New Roman" w:cs="Times New Roman"/>
              </w:rPr>
              <w:t xml:space="preserve">Педагог-организатор </w:t>
            </w:r>
          </w:p>
          <w:p w:rsidR="00204D81" w:rsidRPr="00CF6628" w:rsidRDefault="00204D81" w:rsidP="009716B9">
            <w:pPr>
              <w:jc w:val="both"/>
              <w:rPr>
                <w:rFonts w:ascii="Times New Roman" w:hAnsi="Times New Roman" w:cs="Times New Roman"/>
              </w:rPr>
            </w:pPr>
          </w:p>
          <w:p w:rsidR="00204D81" w:rsidRPr="00CF6628" w:rsidRDefault="00204D81" w:rsidP="009716B9">
            <w:pPr>
              <w:jc w:val="both"/>
              <w:rPr>
                <w:rFonts w:ascii="Times New Roman" w:hAnsi="Times New Roman" w:cs="Times New Roman"/>
              </w:rPr>
            </w:pPr>
          </w:p>
          <w:p w:rsidR="00204D81" w:rsidRPr="00CF6628" w:rsidRDefault="00204D81" w:rsidP="009716B9">
            <w:pPr>
              <w:jc w:val="both"/>
              <w:rPr>
                <w:rFonts w:ascii="Times New Roman" w:hAnsi="Times New Roman" w:cs="Times New Roman"/>
              </w:rPr>
            </w:pPr>
            <w:r w:rsidRPr="00CF6628">
              <w:rPr>
                <w:rFonts w:ascii="Times New Roman" w:hAnsi="Times New Roman" w:cs="Times New Roman"/>
              </w:rPr>
              <w:t>Заведующий библиотекой</w:t>
            </w:r>
          </w:p>
          <w:p w:rsidR="00204D81" w:rsidRPr="00CF6628" w:rsidRDefault="00204D81" w:rsidP="009716B9">
            <w:pPr>
              <w:jc w:val="both"/>
              <w:rPr>
                <w:rFonts w:ascii="Times New Roman" w:hAnsi="Times New Roman" w:cs="Times New Roman"/>
              </w:rPr>
            </w:pPr>
          </w:p>
        </w:tc>
      </w:tr>
      <w:tr w:rsidR="00204D81" w:rsidRPr="00CF6628" w:rsidTr="009716B9">
        <w:trPr>
          <w:trHeight w:val="341"/>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35</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Цикл мероприятий ко дню рождения В.П. Астафьева</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В течение мая</w:t>
            </w:r>
          </w:p>
        </w:tc>
        <w:tc>
          <w:tcPr>
            <w:tcW w:w="4512" w:type="dxa"/>
            <w:vMerge/>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567"/>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36</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Проводы поискового отряда «Енисей -Л» на акцию «Вахта Памяти»</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Конец апреля</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Заместитель директора по ВР, классные руководители, педагог - организатор</w:t>
            </w:r>
          </w:p>
        </w:tc>
      </w:tr>
      <w:tr w:rsidR="00204D81" w:rsidRPr="00CF6628" w:rsidTr="009716B9">
        <w:trPr>
          <w:trHeight w:val="567"/>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37</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Последние звонки для 9,11 классов</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24.05-25.05</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Заместитель директора по ВР, классные руководители, педагог - организатор</w:t>
            </w:r>
          </w:p>
        </w:tc>
      </w:tr>
      <w:tr w:rsidR="00204D81" w:rsidRPr="00CF6628" w:rsidTr="009716B9">
        <w:trPr>
          <w:trHeight w:val="567"/>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38</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Открытие пришкольного лагеря</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5-8</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01.06.23</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Заместитель директора по ВР, классные руководители, педагог - организатор</w:t>
            </w:r>
          </w:p>
        </w:tc>
      </w:tr>
      <w:tr w:rsidR="00204D81" w:rsidRPr="00CF6628" w:rsidTr="009716B9">
        <w:trPr>
          <w:trHeight w:val="567"/>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39</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lang w:val="en-US"/>
              </w:rPr>
            </w:pPr>
            <w:r w:rsidRPr="00CF6628">
              <w:rPr>
                <w:rFonts w:ascii="Times New Roman" w:hAnsi="Times New Roman" w:cs="Times New Roman"/>
              </w:rPr>
              <w:t>Международный день семьи</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16.06</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Заместитель директора по ВР, классные руководители</w:t>
            </w:r>
          </w:p>
        </w:tc>
      </w:tr>
      <w:tr w:rsidR="00204D81" w:rsidRPr="00CF6628" w:rsidTr="009716B9">
        <w:trPr>
          <w:trHeight w:val="567"/>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40</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День славянской письменности и культуры</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24.05</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Заместитель директора по ВР, классные руководители</w:t>
            </w:r>
          </w:p>
        </w:tc>
      </w:tr>
      <w:tr w:rsidR="00204D81" w:rsidRPr="00CF6628" w:rsidTr="009716B9">
        <w:trPr>
          <w:trHeight w:val="567"/>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41</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lang w:val="en-US"/>
              </w:rPr>
            </w:pPr>
            <w:r w:rsidRPr="00CF6628">
              <w:rPr>
                <w:rFonts w:ascii="Times New Roman" w:hAnsi="Times New Roman" w:cs="Times New Roman"/>
              </w:rPr>
              <w:t>Международный день защиты детей</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1.06</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Заместитель директора по ВР, классные руководители</w:t>
            </w:r>
          </w:p>
        </w:tc>
      </w:tr>
      <w:tr w:rsidR="00204D81" w:rsidRPr="00CF6628" w:rsidTr="009716B9">
        <w:trPr>
          <w:trHeight w:val="567"/>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42</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День русского языка – Пушкинский день России (6 июня)</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6.06</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Заместитель директора по ВР, классные руководители</w:t>
            </w:r>
          </w:p>
        </w:tc>
      </w:tr>
      <w:tr w:rsidR="00204D81" w:rsidRPr="00CF6628" w:rsidTr="009716B9">
        <w:trPr>
          <w:trHeight w:val="567"/>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43</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lang w:val="en-US"/>
              </w:rPr>
            </w:pPr>
            <w:r w:rsidRPr="00CF6628">
              <w:rPr>
                <w:rFonts w:ascii="Times New Roman" w:hAnsi="Times New Roman" w:cs="Times New Roman"/>
              </w:rPr>
              <w:t>Всемирный день окружающей среды</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5.06</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Заместитель директора по ВР, классные руководители</w:t>
            </w:r>
          </w:p>
        </w:tc>
      </w:tr>
      <w:tr w:rsidR="00204D81" w:rsidRPr="00CF6628" w:rsidTr="009716B9">
        <w:trPr>
          <w:trHeight w:val="567"/>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44</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lang w:val="en-US"/>
              </w:rPr>
            </w:pPr>
            <w:r w:rsidRPr="00CF6628">
              <w:rPr>
                <w:rFonts w:ascii="Times New Roman" w:hAnsi="Times New Roman" w:cs="Times New Roman"/>
              </w:rPr>
              <w:t>День России (12 июня)</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11.06</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Заместитель директора по ВР, классные руководители</w:t>
            </w:r>
          </w:p>
        </w:tc>
      </w:tr>
      <w:tr w:rsidR="00204D81" w:rsidRPr="00CF6628" w:rsidTr="009716B9">
        <w:trPr>
          <w:trHeight w:val="567"/>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45</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День памяти и скорби – день начала Великой Отечественной войны</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jc w:val="center"/>
              <w:rPr>
                <w:rFonts w:ascii="Times New Roman" w:hAnsi="Times New Roman" w:cs="Times New Roman"/>
              </w:rPr>
            </w:pPr>
            <w:r w:rsidRPr="00CF6628">
              <w:rPr>
                <w:rFonts w:ascii="Times New Roman" w:hAnsi="Times New Roman" w:cs="Times New Roman"/>
              </w:rPr>
              <w:t>20 - 22.06</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Заместитель директора по ВР, классные руководители</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nil"/>
            </w:tcBorders>
          </w:tcPr>
          <w:p w:rsidR="00204D81" w:rsidRPr="00CF6628" w:rsidRDefault="00204D81" w:rsidP="009716B9">
            <w:pPr>
              <w:spacing w:after="0"/>
              <w:jc w:val="center"/>
              <w:rPr>
                <w:rFonts w:ascii="Times New Roman" w:hAnsi="Times New Roman" w:cs="Times New Roman"/>
              </w:rPr>
            </w:pPr>
          </w:p>
        </w:tc>
        <w:tc>
          <w:tcPr>
            <w:tcW w:w="7094" w:type="dxa"/>
            <w:tcBorders>
              <w:top w:val="single" w:sz="4" w:space="0" w:color="000000"/>
              <w:left w:val="nil"/>
              <w:bottom w:val="single" w:sz="4" w:space="0" w:color="000000"/>
              <w:right w:val="nil"/>
            </w:tcBorders>
          </w:tcPr>
          <w:p w:rsidR="00204D81" w:rsidRPr="00CF6628" w:rsidRDefault="00204D81" w:rsidP="009716B9">
            <w:pPr>
              <w:spacing w:after="0"/>
              <w:ind w:right="108"/>
              <w:jc w:val="center"/>
              <w:rPr>
                <w:rFonts w:ascii="Times New Roman" w:hAnsi="Times New Roman" w:cs="Times New Roman"/>
                <w:color w:val="auto"/>
              </w:rPr>
            </w:pPr>
            <w:r w:rsidRPr="00CF6628">
              <w:rPr>
                <w:rFonts w:ascii="Times New Roman" w:hAnsi="Times New Roman" w:cs="Times New Roman"/>
                <w:b/>
                <w:color w:val="auto"/>
              </w:rPr>
              <w:t xml:space="preserve">                                                           КЛАССНОЕ РУКОВОДСТВО</w:t>
            </w:r>
          </w:p>
        </w:tc>
        <w:tc>
          <w:tcPr>
            <w:tcW w:w="833" w:type="dxa"/>
            <w:gridSpan w:val="2"/>
            <w:tcBorders>
              <w:top w:val="single" w:sz="4" w:space="0" w:color="000000"/>
              <w:left w:val="nil"/>
              <w:bottom w:val="single" w:sz="4" w:space="0" w:color="000000"/>
              <w:right w:val="nil"/>
            </w:tcBorders>
          </w:tcPr>
          <w:p w:rsidR="00204D81" w:rsidRPr="00CF6628" w:rsidRDefault="00204D81" w:rsidP="009716B9">
            <w:pPr>
              <w:spacing w:after="0"/>
              <w:rPr>
                <w:rFonts w:ascii="Times New Roman" w:hAnsi="Times New Roman" w:cs="Times New Roman"/>
              </w:rPr>
            </w:pPr>
          </w:p>
        </w:tc>
        <w:tc>
          <w:tcPr>
            <w:tcW w:w="6765" w:type="dxa"/>
            <w:gridSpan w:val="4"/>
            <w:tcBorders>
              <w:top w:val="single" w:sz="4" w:space="0" w:color="000000"/>
              <w:left w:val="nil"/>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290"/>
        </w:trPr>
        <w:tc>
          <w:tcPr>
            <w:tcW w:w="663"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p>
        </w:tc>
        <w:tc>
          <w:tcPr>
            <w:tcW w:w="7094" w:type="dxa"/>
            <w:tcBorders>
              <w:top w:val="single" w:sz="4" w:space="0" w:color="000000"/>
              <w:left w:val="nil"/>
              <w:bottom w:val="single" w:sz="6" w:space="0" w:color="000000"/>
              <w:right w:val="nil"/>
            </w:tcBorders>
          </w:tcPr>
          <w:p w:rsidR="00204D81" w:rsidRPr="00CF6628" w:rsidRDefault="00204D81" w:rsidP="009716B9">
            <w:pPr>
              <w:spacing w:after="0"/>
              <w:jc w:val="right"/>
              <w:rPr>
                <w:rFonts w:ascii="Times New Roman" w:hAnsi="Times New Roman" w:cs="Times New Roman"/>
                <w:color w:val="auto"/>
              </w:rPr>
            </w:pPr>
            <w:r w:rsidRPr="00CF6628">
              <w:rPr>
                <w:rFonts w:ascii="Times New Roman" w:hAnsi="Times New Roman" w:cs="Times New Roman"/>
                <w:b/>
                <w:color w:val="auto"/>
              </w:rPr>
              <w:t xml:space="preserve">Работа с классным коллективом </w:t>
            </w:r>
          </w:p>
        </w:tc>
        <w:tc>
          <w:tcPr>
            <w:tcW w:w="833" w:type="dxa"/>
            <w:gridSpan w:val="2"/>
            <w:tcBorders>
              <w:top w:val="single" w:sz="4" w:space="0" w:color="000000"/>
              <w:left w:val="nil"/>
              <w:bottom w:val="single" w:sz="6" w:space="0" w:color="000000"/>
              <w:right w:val="nil"/>
            </w:tcBorders>
          </w:tcPr>
          <w:p w:rsidR="00204D81" w:rsidRPr="00CF6628" w:rsidRDefault="00204D81" w:rsidP="009716B9">
            <w:pPr>
              <w:spacing w:after="0"/>
              <w:rPr>
                <w:rFonts w:ascii="Times New Roman" w:hAnsi="Times New Roman" w:cs="Times New Roman"/>
              </w:rPr>
            </w:pPr>
          </w:p>
        </w:tc>
        <w:tc>
          <w:tcPr>
            <w:tcW w:w="6765" w:type="dxa"/>
            <w:gridSpan w:val="4"/>
            <w:tcBorders>
              <w:top w:val="single" w:sz="4" w:space="0" w:color="000000"/>
              <w:left w:val="nil"/>
              <w:bottom w:val="single" w:sz="6" w:space="0" w:color="000000"/>
              <w:right w:val="single" w:sz="4"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w:t>
            </w:r>
          </w:p>
        </w:tc>
        <w:tc>
          <w:tcPr>
            <w:tcW w:w="7094" w:type="dxa"/>
            <w:tcBorders>
              <w:top w:val="single" w:sz="6" w:space="0" w:color="000000"/>
              <w:left w:val="single" w:sz="6" w:space="0" w:color="000000"/>
              <w:bottom w:val="single" w:sz="6" w:space="0" w:color="000000"/>
              <w:right w:val="nil"/>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b/>
              </w:rPr>
              <w:t xml:space="preserve">Еженедельные классные часы «Разговоры о важном» </w:t>
            </w:r>
          </w:p>
        </w:tc>
        <w:tc>
          <w:tcPr>
            <w:tcW w:w="28" w:type="dxa"/>
            <w:tcBorders>
              <w:top w:val="single" w:sz="6"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805" w:type="dxa"/>
            <w:tcBorders>
              <w:top w:val="single" w:sz="6" w:space="0" w:color="000000"/>
              <w:left w:val="single" w:sz="6" w:space="0" w:color="000000"/>
              <w:bottom w:val="single" w:sz="6" w:space="0" w:color="000000"/>
              <w:right w:val="nil"/>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94" w:type="dxa"/>
            <w:tcBorders>
              <w:top w:val="single" w:sz="6"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В течение года</w:t>
            </w:r>
          </w:p>
        </w:tc>
        <w:tc>
          <w:tcPr>
            <w:tcW w:w="4512" w:type="dxa"/>
            <w:vMerge w:val="restart"/>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569"/>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4.</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nil"/>
            </w:tcBorders>
          </w:tcPr>
          <w:p w:rsidR="00204D81" w:rsidRPr="00CF6628" w:rsidRDefault="00204D81" w:rsidP="009716B9">
            <w:pPr>
              <w:spacing w:after="0"/>
              <w:ind w:left="106"/>
              <w:jc w:val="both"/>
              <w:rPr>
                <w:rFonts w:ascii="Times New Roman" w:hAnsi="Times New Roman" w:cs="Times New Roman"/>
                <w:color w:val="auto"/>
              </w:rPr>
            </w:pPr>
            <w:r w:rsidRPr="00CF6628">
              <w:rPr>
                <w:rFonts w:ascii="Times New Roman" w:hAnsi="Times New Roman" w:cs="Times New Roman"/>
                <w:color w:val="auto"/>
              </w:rPr>
              <w:t xml:space="preserve">Проведение тематических встреч по правовому просвещению и профилактике правонарушений среди несовершеннолетних </w:t>
            </w:r>
          </w:p>
        </w:tc>
        <w:tc>
          <w:tcPr>
            <w:tcW w:w="28" w:type="dxa"/>
            <w:tcBorders>
              <w:top w:val="single" w:sz="6" w:space="0" w:color="000000"/>
              <w:left w:val="nil"/>
              <w:bottom w:val="single" w:sz="6" w:space="0" w:color="000000"/>
              <w:right w:val="single" w:sz="6" w:space="0" w:color="000000"/>
            </w:tcBorders>
          </w:tcPr>
          <w:p w:rsidR="00204D81" w:rsidRPr="00CF6628" w:rsidRDefault="00204D81" w:rsidP="009716B9">
            <w:pPr>
              <w:spacing w:after="0"/>
              <w:jc w:val="both"/>
              <w:rPr>
                <w:rFonts w:ascii="Times New Roman" w:hAnsi="Times New Roman" w:cs="Times New Roman"/>
              </w:rPr>
            </w:pPr>
            <w:r w:rsidRPr="00CF6628">
              <w:rPr>
                <w:rFonts w:ascii="Times New Roman" w:hAnsi="Times New Roman" w:cs="Times New Roman"/>
              </w:rPr>
              <w:t xml:space="preserve"> </w:t>
            </w:r>
          </w:p>
        </w:tc>
        <w:tc>
          <w:tcPr>
            <w:tcW w:w="805" w:type="dxa"/>
            <w:tcBorders>
              <w:top w:val="single" w:sz="6" w:space="0" w:color="000000"/>
              <w:left w:val="single" w:sz="6" w:space="0" w:color="000000"/>
              <w:bottom w:val="single" w:sz="6" w:space="0" w:color="000000"/>
              <w:right w:val="nil"/>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94" w:type="dxa"/>
            <w:tcBorders>
              <w:top w:val="single" w:sz="6"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В течение года</w:t>
            </w:r>
          </w:p>
        </w:tc>
        <w:tc>
          <w:tcPr>
            <w:tcW w:w="4512" w:type="dxa"/>
            <w:vMerge/>
            <w:tcBorders>
              <w:top w:val="nil"/>
              <w:left w:val="single" w:sz="6" w:space="0" w:color="000000"/>
              <w:bottom w:val="nil"/>
              <w:right w:val="single" w:sz="6"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5.</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nil"/>
            </w:tcBorders>
          </w:tcPr>
          <w:p w:rsidR="00204D81" w:rsidRPr="00CF6628" w:rsidRDefault="00204D81" w:rsidP="009716B9">
            <w:pPr>
              <w:spacing w:after="0"/>
              <w:ind w:left="106"/>
              <w:rPr>
                <w:rFonts w:ascii="Times New Roman" w:hAnsi="Times New Roman" w:cs="Times New Roman"/>
                <w:color w:val="auto"/>
              </w:rPr>
            </w:pPr>
            <w:r w:rsidRPr="00CF6628">
              <w:rPr>
                <w:rFonts w:ascii="Times New Roman" w:hAnsi="Times New Roman" w:cs="Times New Roman"/>
                <w:color w:val="auto"/>
              </w:rPr>
              <w:t xml:space="preserve">Классные часы, инструктажи </w:t>
            </w:r>
          </w:p>
        </w:tc>
        <w:tc>
          <w:tcPr>
            <w:tcW w:w="28" w:type="dxa"/>
            <w:tcBorders>
              <w:top w:val="single" w:sz="6"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805" w:type="dxa"/>
            <w:tcBorders>
              <w:top w:val="single" w:sz="6" w:space="0" w:color="000000"/>
              <w:left w:val="single" w:sz="6" w:space="0" w:color="000000"/>
              <w:bottom w:val="single" w:sz="6" w:space="0" w:color="000000"/>
              <w:right w:val="nil"/>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94" w:type="dxa"/>
            <w:tcBorders>
              <w:top w:val="single" w:sz="6"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В течение года</w:t>
            </w:r>
          </w:p>
        </w:tc>
        <w:tc>
          <w:tcPr>
            <w:tcW w:w="4512" w:type="dxa"/>
            <w:vMerge/>
            <w:tcBorders>
              <w:top w:val="nil"/>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6.</w:t>
            </w:r>
            <w:r w:rsidRPr="00CF6628">
              <w:rPr>
                <w:rFonts w:ascii="Times New Roman" w:eastAsia="Arial" w:hAnsi="Times New Roman" w:cs="Times New Roman"/>
              </w:rPr>
              <w:t xml:space="preserve"> </w:t>
            </w:r>
          </w:p>
        </w:tc>
        <w:tc>
          <w:tcPr>
            <w:tcW w:w="7094" w:type="dxa"/>
            <w:tcBorders>
              <w:top w:val="single" w:sz="6" w:space="0" w:color="000000"/>
              <w:left w:val="single" w:sz="4" w:space="0" w:color="000000"/>
              <w:bottom w:val="single" w:sz="4" w:space="0" w:color="000000"/>
              <w:right w:val="nil"/>
            </w:tcBorders>
          </w:tcPr>
          <w:p w:rsidR="00204D81" w:rsidRPr="00CF6628" w:rsidRDefault="00204D81" w:rsidP="009716B9">
            <w:pPr>
              <w:spacing w:after="0"/>
              <w:ind w:left="106"/>
              <w:rPr>
                <w:rFonts w:ascii="Times New Roman" w:hAnsi="Times New Roman" w:cs="Times New Roman"/>
                <w:color w:val="auto"/>
              </w:rPr>
            </w:pPr>
            <w:r w:rsidRPr="00CF6628">
              <w:rPr>
                <w:rFonts w:ascii="Times New Roman" w:hAnsi="Times New Roman" w:cs="Times New Roman"/>
                <w:color w:val="auto"/>
              </w:rPr>
              <w:t xml:space="preserve">Классные часы с психологом  </w:t>
            </w:r>
          </w:p>
        </w:tc>
        <w:tc>
          <w:tcPr>
            <w:tcW w:w="28" w:type="dxa"/>
            <w:tcBorders>
              <w:top w:val="single" w:sz="6" w:space="0" w:color="000000"/>
              <w:left w:val="nil"/>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p>
        </w:tc>
        <w:tc>
          <w:tcPr>
            <w:tcW w:w="805" w:type="dxa"/>
            <w:tcBorders>
              <w:top w:val="single" w:sz="6" w:space="0" w:color="000000"/>
              <w:left w:val="single" w:sz="4" w:space="0" w:color="000000"/>
              <w:bottom w:val="single" w:sz="4" w:space="0" w:color="000000"/>
              <w:right w:val="nil"/>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94" w:type="dxa"/>
            <w:tcBorders>
              <w:top w:val="single" w:sz="6" w:space="0" w:color="000000"/>
              <w:left w:val="nil"/>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p>
        </w:tc>
        <w:tc>
          <w:tcPr>
            <w:tcW w:w="2159" w:type="dxa"/>
            <w:gridSpan w:val="2"/>
            <w:tcBorders>
              <w:top w:val="single" w:sz="6"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По заявкам</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Социально –психологическая служба </w:t>
            </w:r>
          </w:p>
        </w:tc>
      </w:tr>
      <w:tr w:rsidR="00204D81" w:rsidRPr="00CF6628" w:rsidTr="009716B9">
        <w:trPr>
          <w:trHeight w:val="291"/>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7.</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6" w:space="0" w:color="000000"/>
              <w:right w:val="nil"/>
            </w:tcBorders>
          </w:tcPr>
          <w:p w:rsidR="00204D81" w:rsidRPr="00CF6628" w:rsidRDefault="00204D81" w:rsidP="009716B9">
            <w:pPr>
              <w:spacing w:after="0"/>
              <w:ind w:left="106"/>
              <w:rPr>
                <w:rFonts w:ascii="Times New Roman" w:hAnsi="Times New Roman" w:cs="Times New Roman"/>
                <w:color w:val="auto"/>
              </w:rPr>
            </w:pPr>
            <w:r w:rsidRPr="00CF6628">
              <w:rPr>
                <w:rFonts w:ascii="Times New Roman" w:hAnsi="Times New Roman" w:cs="Times New Roman"/>
                <w:color w:val="auto"/>
              </w:rPr>
              <w:t xml:space="preserve">Классные часы с соц. педагогом  </w:t>
            </w:r>
          </w:p>
        </w:tc>
        <w:tc>
          <w:tcPr>
            <w:tcW w:w="28" w:type="dxa"/>
            <w:tcBorders>
              <w:top w:val="single" w:sz="4" w:space="0" w:color="000000"/>
              <w:left w:val="nil"/>
              <w:bottom w:val="single" w:sz="6" w:space="0" w:color="000000"/>
              <w:right w:val="single" w:sz="4" w:space="0" w:color="000000"/>
            </w:tcBorders>
          </w:tcPr>
          <w:p w:rsidR="00204D81" w:rsidRPr="00CF6628" w:rsidRDefault="00204D81" w:rsidP="009716B9">
            <w:pPr>
              <w:spacing w:after="0"/>
              <w:rPr>
                <w:rFonts w:ascii="Times New Roman" w:hAnsi="Times New Roman" w:cs="Times New Roman"/>
              </w:rPr>
            </w:pPr>
          </w:p>
        </w:tc>
        <w:tc>
          <w:tcPr>
            <w:tcW w:w="805" w:type="dxa"/>
            <w:tcBorders>
              <w:top w:val="single" w:sz="4" w:space="0" w:color="000000"/>
              <w:left w:val="single" w:sz="4" w:space="0" w:color="000000"/>
              <w:bottom w:val="single" w:sz="6" w:space="0" w:color="000000"/>
              <w:right w:val="nil"/>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94" w:type="dxa"/>
            <w:tcBorders>
              <w:top w:val="single" w:sz="4" w:space="0" w:color="000000"/>
              <w:left w:val="nil"/>
              <w:bottom w:val="single" w:sz="6" w:space="0" w:color="000000"/>
              <w:right w:val="single" w:sz="4" w:space="0" w:color="000000"/>
            </w:tcBorders>
          </w:tcPr>
          <w:p w:rsidR="00204D81" w:rsidRPr="00CF6628" w:rsidRDefault="00204D81" w:rsidP="009716B9">
            <w:pPr>
              <w:spacing w:after="0"/>
              <w:rPr>
                <w:rFonts w:ascii="Times New Roman" w:hAnsi="Times New Roman" w:cs="Times New Roman"/>
              </w:rPr>
            </w:pPr>
          </w:p>
        </w:tc>
        <w:tc>
          <w:tcPr>
            <w:tcW w:w="2159" w:type="dxa"/>
            <w:gridSpan w:val="2"/>
            <w:tcBorders>
              <w:top w:val="single" w:sz="4" w:space="0" w:color="000000"/>
              <w:left w:val="single" w:sz="4" w:space="0" w:color="000000"/>
              <w:bottom w:val="single" w:sz="6" w:space="0" w:color="000000"/>
              <w:right w:val="single" w:sz="6"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По заявкам</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Социально –психологическая служба</w:t>
            </w:r>
          </w:p>
        </w:tc>
      </w:tr>
      <w:tr w:rsidR="00204D81" w:rsidRPr="00CF6628" w:rsidTr="009716B9">
        <w:trPr>
          <w:trHeight w:val="293"/>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8.</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nil"/>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Классные коллективные творческие дела  </w:t>
            </w:r>
          </w:p>
        </w:tc>
        <w:tc>
          <w:tcPr>
            <w:tcW w:w="28" w:type="dxa"/>
            <w:tcBorders>
              <w:top w:val="single" w:sz="6"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805" w:type="dxa"/>
            <w:tcBorders>
              <w:top w:val="single" w:sz="6" w:space="0" w:color="000000"/>
              <w:left w:val="single" w:sz="6" w:space="0" w:color="000000"/>
              <w:bottom w:val="single" w:sz="6" w:space="0" w:color="000000"/>
              <w:right w:val="nil"/>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94" w:type="dxa"/>
            <w:tcBorders>
              <w:top w:val="single" w:sz="6" w:space="0" w:color="000000"/>
              <w:left w:val="nil"/>
              <w:bottom w:val="single" w:sz="6" w:space="0" w:color="000000"/>
              <w:right w:val="single" w:sz="6" w:space="0" w:color="000000"/>
            </w:tcBorders>
          </w:tcPr>
          <w:p w:rsidR="00204D81" w:rsidRPr="00CF6628" w:rsidRDefault="00204D81" w:rsidP="009716B9">
            <w:pPr>
              <w:spacing w:after="0"/>
              <w:ind w:left="22"/>
              <w:rPr>
                <w:rFonts w:ascii="Times New Roman" w:hAnsi="Times New Roman" w:cs="Times New Roman"/>
              </w:rPr>
            </w:pP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По планам ВР</w:t>
            </w:r>
          </w:p>
        </w:tc>
        <w:tc>
          <w:tcPr>
            <w:tcW w:w="4512" w:type="dxa"/>
            <w:vMerge w:val="restart"/>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jc w:val="both"/>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9.</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nil"/>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Подготовка к участию в общешкольных ключевых делах </w:t>
            </w:r>
          </w:p>
        </w:tc>
        <w:tc>
          <w:tcPr>
            <w:tcW w:w="28" w:type="dxa"/>
            <w:tcBorders>
              <w:top w:val="single" w:sz="6"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805" w:type="dxa"/>
            <w:tcBorders>
              <w:top w:val="single" w:sz="6" w:space="0" w:color="000000"/>
              <w:left w:val="single" w:sz="6" w:space="0" w:color="000000"/>
              <w:bottom w:val="single" w:sz="6" w:space="0" w:color="000000"/>
              <w:right w:val="nil"/>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94" w:type="dxa"/>
            <w:tcBorders>
              <w:top w:val="single" w:sz="6" w:space="0" w:color="000000"/>
              <w:left w:val="nil"/>
              <w:bottom w:val="single" w:sz="6" w:space="0" w:color="000000"/>
              <w:right w:val="single" w:sz="6" w:space="0" w:color="000000"/>
            </w:tcBorders>
          </w:tcPr>
          <w:p w:rsidR="00204D81" w:rsidRPr="00CF6628" w:rsidRDefault="00204D81" w:rsidP="009716B9">
            <w:pPr>
              <w:spacing w:after="0"/>
              <w:ind w:left="22"/>
              <w:rPr>
                <w:rFonts w:ascii="Times New Roman" w:hAnsi="Times New Roman" w:cs="Times New Roman"/>
              </w:rPr>
            </w:pP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По плану</w:t>
            </w:r>
          </w:p>
        </w:tc>
        <w:tc>
          <w:tcPr>
            <w:tcW w:w="4512" w:type="dxa"/>
            <w:vMerge/>
            <w:tcBorders>
              <w:top w:val="nil"/>
              <w:left w:val="single" w:sz="6" w:space="0" w:color="000000"/>
              <w:bottom w:val="nil"/>
              <w:right w:val="single" w:sz="6"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10.</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nil"/>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Изучение классного коллектива </w:t>
            </w:r>
          </w:p>
        </w:tc>
        <w:tc>
          <w:tcPr>
            <w:tcW w:w="28" w:type="dxa"/>
            <w:tcBorders>
              <w:top w:val="single" w:sz="6"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805" w:type="dxa"/>
            <w:tcBorders>
              <w:top w:val="single" w:sz="6" w:space="0" w:color="000000"/>
              <w:left w:val="single" w:sz="6" w:space="0" w:color="000000"/>
              <w:bottom w:val="single" w:sz="6" w:space="0" w:color="000000"/>
              <w:right w:val="nil"/>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94" w:type="dxa"/>
            <w:tcBorders>
              <w:top w:val="single" w:sz="6" w:space="0" w:color="000000"/>
              <w:left w:val="nil"/>
              <w:bottom w:val="single" w:sz="6" w:space="0" w:color="000000"/>
              <w:right w:val="single" w:sz="6" w:space="0" w:color="000000"/>
            </w:tcBorders>
          </w:tcPr>
          <w:p w:rsidR="00204D81" w:rsidRPr="00CF6628" w:rsidRDefault="00204D81" w:rsidP="009716B9">
            <w:pPr>
              <w:spacing w:after="0"/>
              <w:ind w:left="22"/>
              <w:rPr>
                <w:rFonts w:ascii="Times New Roman" w:hAnsi="Times New Roman" w:cs="Times New Roman"/>
              </w:rPr>
            </w:pP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37" w:line="240" w:lineRule="auto"/>
              <w:ind w:left="108"/>
              <w:jc w:val="center"/>
              <w:rPr>
                <w:rFonts w:ascii="Times New Roman" w:hAnsi="Times New Roman" w:cs="Times New Roman"/>
              </w:rPr>
            </w:pPr>
            <w:r w:rsidRPr="00CF6628">
              <w:rPr>
                <w:rFonts w:ascii="Times New Roman" w:hAnsi="Times New Roman" w:cs="Times New Roman"/>
              </w:rPr>
              <w:t xml:space="preserve">В </w:t>
            </w:r>
            <w:r w:rsidRPr="00CF6628">
              <w:rPr>
                <w:rFonts w:ascii="Times New Roman" w:hAnsi="Times New Roman" w:cs="Times New Roman"/>
              </w:rPr>
              <w:tab/>
              <w:t>течение</w:t>
            </w:r>
          </w:p>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учебного года</w:t>
            </w:r>
          </w:p>
        </w:tc>
        <w:tc>
          <w:tcPr>
            <w:tcW w:w="4512" w:type="dxa"/>
            <w:vMerge/>
            <w:tcBorders>
              <w:top w:val="nil"/>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312"/>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11</w:t>
            </w:r>
          </w:p>
        </w:tc>
        <w:tc>
          <w:tcPr>
            <w:tcW w:w="7094" w:type="dxa"/>
            <w:tcBorders>
              <w:top w:val="single" w:sz="4" w:space="0" w:color="000000"/>
              <w:left w:val="single" w:sz="4" w:space="0" w:color="000000"/>
              <w:bottom w:val="single" w:sz="4" w:space="0" w:color="000000"/>
              <w:right w:val="nil"/>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Составление планов ВР </w:t>
            </w:r>
          </w:p>
        </w:tc>
        <w:tc>
          <w:tcPr>
            <w:tcW w:w="28" w:type="dxa"/>
            <w:tcBorders>
              <w:top w:val="single" w:sz="4" w:space="0" w:color="000000"/>
              <w:left w:val="nil"/>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p>
        </w:tc>
        <w:tc>
          <w:tcPr>
            <w:tcW w:w="805" w:type="dxa"/>
            <w:tcBorders>
              <w:top w:val="single" w:sz="4" w:space="0" w:color="000000"/>
              <w:left w:val="single" w:sz="4" w:space="0" w:color="000000"/>
              <w:bottom w:val="single" w:sz="4" w:space="0" w:color="000000"/>
              <w:right w:val="nil"/>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94" w:type="dxa"/>
            <w:tcBorders>
              <w:top w:val="single" w:sz="4" w:space="0" w:color="000000"/>
              <w:left w:val="nil"/>
              <w:bottom w:val="single" w:sz="4"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 xml:space="preserve">Октябрь </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567"/>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12</w:t>
            </w:r>
          </w:p>
        </w:tc>
        <w:tc>
          <w:tcPr>
            <w:tcW w:w="7094" w:type="dxa"/>
            <w:tcBorders>
              <w:top w:val="single" w:sz="4" w:space="0" w:color="000000"/>
              <w:left w:val="single" w:sz="4" w:space="0" w:color="000000"/>
              <w:bottom w:val="single" w:sz="4" w:space="0" w:color="000000"/>
              <w:right w:val="nil"/>
            </w:tcBorders>
          </w:tcPr>
          <w:p w:rsidR="00204D81" w:rsidRPr="00CF6628" w:rsidRDefault="00204D81" w:rsidP="009716B9">
            <w:pPr>
              <w:spacing w:after="46" w:line="240" w:lineRule="auto"/>
              <w:ind w:left="106"/>
              <w:rPr>
                <w:rFonts w:ascii="Times New Roman" w:hAnsi="Times New Roman" w:cs="Times New Roman"/>
              </w:rPr>
            </w:pPr>
            <w:r w:rsidRPr="00CF6628">
              <w:rPr>
                <w:rFonts w:ascii="Times New Roman" w:hAnsi="Times New Roman" w:cs="Times New Roman"/>
              </w:rPr>
              <w:t xml:space="preserve">Комплектование кружков, секций, объединений, спец. групп </w:t>
            </w:r>
          </w:p>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Утверждение списка учащихся для занятий в кружках, секциях </w:t>
            </w:r>
          </w:p>
        </w:tc>
        <w:tc>
          <w:tcPr>
            <w:tcW w:w="28" w:type="dxa"/>
            <w:tcBorders>
              <w:top w:val="single" w:sz="4" w:space="0" w:color="000000"/>
              <w:left w:val="nil"/>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p>
        </w:tc>
        <w:tc>
          <w:tcPr>
            <w:tcW w:w="805" w:type="dxa"/>
            <w:tcBorders>
              <w:top w:val="single" w:sz="4" w:space="0" w:color="000000"/>
              <w:left w:val="single" w:sz="4" w:space="0" w:color="000000"/>
              <w:bottom w:val="single" w:sz="4" w:space="0" w:color="000000"/>
              <w:right w:val="nil"/>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94" w:type="dxa"/>
            <w:tcBorders>
              <w:top w:val="single" w:sz="4" w:space="0" w:color="000000"/>
              <w:left w:val="nil"/>
              <w:bottom w:val="single" w:sz="4"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До 20.09</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jc w:val="both"/>
              <w:rPr>
                <w:rFonts w:ascii="Times New Roman" w:hAnsi="Times New Roman" w:cs="Times New Roman"/>
              </w:rPr>
            </w:pPr>
            <w:r w:rsidRPr="00CF6628">
              <w:rPr>
                <w:rFonts w:ascii="Times New Roman" w:hAnsi="Times New Roman" w:cs="Times New Roman"/>
              </w:rPr>
              <w:t xml:space="preserve">Классные руководители Педагоги ДО </w:t>
            </w:r>
          </w:p>
        </w:tc>
      </w:tr>
      <w:tr w:rsidR="00204D81" w:rsidRPr="00CF6628" w:rsidTr="009716B9">
        <w:trPr>
          <w:trHeight w:val="314"/>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13</w:t>
            </w:r>
          </w:p>
        </w:tc>
        <w:tc>
          <w:tcPr>
            <w:tcW w:w="7094" w:type="dxa"/>
            <w:tcBorders>
              <w:top w:val="single" w:sz="4" w:space="0" w:color="000000"/>
              <w:left w:val="single" w:sz="4" w:space="0" w:color="000000"/>
              <w:bottom w:val="single" w:sz="6" w:space="0" w:color="000000"/>
              <w:right w:val="nil"/>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Определение уровня воспитанности и социализации учащихся  </w:t>
            </w:r>
          </w:p>
        </w:tc>
        <w:tc>
          <w:tcPr>
            <w:tcW w:w="28" w:type="dxa"/>
            <w:tcBorders>
              <w:top w:val="single" w:sz="4" w:space="0" w:color="000000"/>
              <w:left w:val="nil"/>
              <w:bottom w:val="single" w:sz="6" w:space="0" w:color="000000"/>
              <w:right w:val="single" w:sz="4" w:space="0" w:color="000000"/>
            </w:tcBorders>
          </w:tcPr>
          <w:p w:rsidR="00204D81" w:rsidRPr="00CF6628" w:rsidRDefault="00204D81" w:rsidP="009716B9">
            <w:pPr>
              <w:spacing w:after="0"/>
              <w:rPr>
                <w:rFonts w:ascii="Times New Roman" w:hAnsi="Times New Roman" w:cs="Times New Roman"/>
              </w:rPr>
            </w:pPr>
          </w:p>
        </w:tc>
        <w:tc>
          <w:tcPr>
            <w:tcW w:w="805" w:type="dxa"/>
            <w:tcBorders>
              <w:top w:val="single" w:sz="4" w:space="0" w:color="000000"/>
              <w:left w:val="single" w:sz="4" w:space="0" w:color="000000"/>
              <w:bottom w:val="single" w:sz="6" w:space="0" w:color="000000"/>
              <w:right w:val="nil"/>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94" w:type="dxa"/>
            <w:tcBorders>
              <w:top w:val="single" w:sz="4"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До 29.09</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14</w:t>
            </w:r>
          </w:p>
        </w:tc>
        <w:tc>
          <w:tcPr>
            <w:tcW w:w="7094" w:type="dxa"/>
            <w:tcBorders>
              <w:top w:val="single" w:sz="6" w:space="0" w:color="000000"/>
              <w:left w:val="single" w:sz="6" w:space="0" w:color="000000"/>
              <w:bottom w:val="single" w:sz="6" w:space="0" w:color="000000"/>
              <w:right w:val="nil"/>
            </w:tcBorders>
          </w:tcPr>
          <w:p w:rsidR="00204D81" w:rsidRPr="00CF6628" w:rsidRDefault="00204D81" w:rsidP="009716B9">
            <w:pPr>
              <w:spacing w:after="0"/>
              <w:ind w:left="106"/>
              <w:rPr>
                <w:rFonts w:ascii="Times New Roman" w:hAnsi="Times New Roman" w:cs="Times New Roman"/>
                <w:color w:val="auto"/>
              </w:rPr>
            </w:pPr>
            <w:r w:rsidRPr="00CF6628">
              <w:rPr>
                <w:rFonts w:ascii="Times New Roman" w:hAnsi="Times New Roman" w:cs="Times New Roman"/>
                <w:color w:val="auto"/>
              </w:rPr>
              <w:t xml:space="preserve">Классные часы «Правила внутреннего распорядка учащихся МАОУ СШ №152» </w:t>
            </w:r>
          </w:p>
        </w:tc>
        <w:tc>
          <w:tcPr>
            <w:tcW w:w="28" w:type="dxa"/>
            <w:tcBorders>
              <w:top w:val="single" w:sz="6"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p>
        </w:tc>
        <w:tc>
          <w:tcPr>
            <w:tcW w:w="805" w:type="dxa"/>
            <w:tcBorders>
              <w:top w:val="single" w:sz="6" w:space="0" w:color="000000"/>
              <w:left w:val="single" w:sz="6" w:space="0" w:color="000000"/>
              <w:bottom w:val="single" w:sz="6" w:space="0" w:color="000000"/>
              <w:right w:val="nil"/>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94" w:type="dxa"/>
            <w:tcBorders>
              <w:top w:val="single" w:sz="6"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1-5.09</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842"/>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15</w:t>
            </w:r>
          </w:p>
        </w:tc>
        <w:tc>
          <w:tcPr>
            <w:tcW w:w="7094" w:type="dxa"/>
            <w:tcBorders>
              <w:top w:val="single" w:sz="6" w:space="0" w:color="000000"/>
              <w:left w:val="single" w:sz="6" w:space="0" w:color="000000"/>
              <w:bottom w:val="single" w:sz="6" w:space="0" w:color="000000"/>
              <w:right w:val="nil"/>
            </w:tcBorders>
          </w:tcPr>
          <w:p w:rsidR="00204D81" w:rsidRPr="00CF6628" w:rsidRDefault="00204D81" w:rsidP="009716B9">
            <w:pPr>
              <w:spacing w:after="0"/>
              <w:ind w:left="106"/>
              <w:jc w:val="both"/>
              <w:rPr>
                <w:rFonts w:ascii="Times New Roman" w:hAnsi="Times New Roman" w:cs="Times New Roman"/>
                <w:color w:val="auto"/>
              </w:rPr>
            </w:pPr>
            <w:r w:rsidRPr="00CF6628">
              <w:rPr>
                <w:rFonts w:ascii="Times New Roman" w:hAnsi="Times New Roman" w:cs="Times New Roman"/>
                <w:color w:val="auto"/>
              </w:rPr>
              <w:t xml:space="preserve">Мероприятия месячников безопасности и гражданской защиты детей (по профилактике ДДТТ, пожарной безопасности, экстремизма) </w:t>
            </w:r>
          </w:p>
        </w:tc>
        <w:tc>
          <w:tcPr>
            <w:tcW w:w="28" w:type="dxa"/>
            <w:tcBorders>
              <w:top w:val="single" w:sz="6" w:space="0" w:color="000000"/>
              <w:left w:val="nil"/>
              <w:bottom w:val="single" w:sz="6" w:space="0" w:color="000000"/>
              <w:right w:val="single" w:sz="6" w:space="0" w:color="000000"/>
            </w:tcBorders>
          </w:tcPr>
          <w:p w:rsidR="00204D81" w:rsidRPr="00CF6628" w:rsidRDefault="00204D81" w:rsidP="009716B9">
            <w:pPr>
              <w:spacing w:after="0"/>
              <w:jc w:val="both"/>
              <w:rPr>
                <w:rFonts w:ascii="Times New Roman" w:hAnsi="Times New Roman" w:cs="Times New Roman"/>
                <w:color w:val="auto"/>
              </w:rPr>
            </w:pPr>
            <w:r w:rsidRPr="00CF6628">
              <w:rPr>
                <w:rFonts w:ascii="Times New Roman" w:hAnsi="Times New Roman" w:cs="Times New Roman"/>
                <w:color w:val="auto"/>
              </w:rPr>
              <w:t xml:space="preserve"> </w:t>
            </w:r>
          </w:p>
        </w:tc>
        <w:tc>
          <w:tcPr>
            <w:tcW w:w="805" w:type="dxa"/>
            <w:tcBorders>
              <w:top w:val="single" w:sz="6" w:space="0" w:color="000000"/>
              <w:left w:val="single" w:sz="6" w:space="0" w:color="000000"/>
              <w:bottom w:val="single" w:sz="6" w:space="0" w:color="000000"/>
              <w:right w:val="nil"/>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94" w:type="dxa"/>
            <w:tcBorders>
              <w:top w:val="single" w:sz="6"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38" w:line="240" w:lineRule="auto"/>
              <w:jc w:val="center"/>
              <w:rPr>
                <w:rFonts w:ascii="Times New Roman" w:hAnsi="Times New Roman" w:cs="Times New Roman"/>
              </w:rPr>
            </w:pPr>
            <w:r w:rsidRPr="00CF6628">
              <w:rPr>
                <w:rFonts w:ascii="Times New Roman" w:hAnsi="Times New Roman" w:cs="Times New Roman"/>
              </w:rPr>
              <w:t>В течение месяца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45" w:line="240" w:lineRule="auto"/>
              <w:ind w:left="106"/>
              <w:rPr>
                <w:rFonts w:ascii="Times New Roman" w:hAnsi="Times New Roman" w:cs="Times New Roman"/>
              </w:rPr>
            </w:pPr>
            <w:r w:rsidRPr="00CF6628">
              <w:rPr>
                <w:rFonts w:ascii="Times New Roman" w:hAnsi="Times New Roman" w:cs="Times New Roman"/>
              </w:rPr>
              <w:t xml:space="preserve">Классные руководители </w:t>
            </w:r>
          </w:p>
          <w:p w:rsidR="00204D81" w:rsidRPr="00CF6628" w:rsidRDefault="00204D81" w:rsidP="009716B9">
            <w:pPr>
              <w:spacing w:after="45" w:line="240" w:lineRule="auto"/>
              <w:ind w:left="106"/>
              <w:rPr>
                <w:rFonts w:ascii="Times New Roman" w:hAnsi="Times New Roman" w:cs="Times New Roman"/>
              </w:rPr>
            </w:pPr>
            <w:r w:rsidRPr="00CF6628">
              <w:rPr>
                <w:rFonts w:ascii="Times New Roman" w:hAnsi="Times New Roman" w:cs="Times New Roman"/>
              </w:rPr>
              <w:t>Ответственный за ЮИД</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16</w:t>
            </w:r>
          </w:p>
        </w:tc>
        <w:tc>
          <w:tcPr>
            <w:tcW w:w="7094" w:type="dxa"/>
            <w:tcBorders>
              <w:top w:val="single" w:sz="6" w:space="0" w:color="000000"/>
              <w:left w:val="single" w:sz="6" w:space="0" w:color="000000"/>
              <w:bottom w:val="single" w:sz="6" w:space="0" w:color="000000"/>
              <w:right w:val="nil"/>
            </w:tcBorders>
          </w:tcPr>
          <w:p w:rsidR="00204D81" w:rsidRPr="00CF6628" w:rsidRDefault="00204D81" w:rsidP="009716B9">
            <w:pPr>
              <w:spacing w:after="0"/>
              <w:ind w:left="106"/>
              <w:rPr>
                <w:rFonts w:ascii="Times New Roman" w:hAnsi="Times New Roman" w:cs="Times New Roman"/>
                <w:color w:val="auto"/>
              </w:rPr>
            </w:pPr>
            <w:r w:rsidRPr="00CF6628">
              <w:rPr>
                <w:rFonts w:ascii="Times New Roman" w:hAnsi="Times New Roman" w:cs="Times New Roman"/>
                <w:color w:val="auto"/>
              </w:rPr>
              <w:t>Учебно- тренировочная эвакуации</w:t>
            </w:r>
          </w:p>
        </w:tc>
        <w:tc>
          <w:tcPr>
            <w:tcW w:w="28" w:type="dxa"/>
            <w:tcBorders>
              <w:top w:val="single" w:sz="6"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p>
        </w:tc>
        <w:tc>
          <w:tcPr>
            <w:tcW w:w="805" w:type="dxa"/>
            <w:tcBorders>
              <w:top w:val="single" w:sz="6" w:space="0" w:color="000000"/>
              <w:left w:val="single" w:sz="6" w:space="0" w:color="000000"/>
              <w:bottom w:val="single" w:sz="6" w:space="0" w:color="000000"/>
              <w:right w:val="nil"/>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94" w:type="dxa"/>
            <w:tcBorders>
              <w:top w:val="single" w:sz="6"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2 неделя</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ОБЖ </w:t>
            </w:r>
          </w:p>
        </w:tc>
      </w:tr>
      <w:tr w:rsidR="00204D81" w:rsidRPr="00CF6628" w:rsidTr="009716B9">
        <w:trPr>
          <w:trHeight w:val="295"/>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17</w:t>
            </w:r>
          </w:p>
        </w:tc>
        <w:tc>
          <w:tcPr>
            <w:tcW w:w="7094" w:type="dxa"/>
            <w:tcBorders>
              <w:top w:val="single" w:sz="6" w:space="0" w:color="000000"/>
              <w:left w:val="single" w:sz="6" w:space="0" w:color="000000"/>
              <w:bottom w:val="single" w:sz="6" w:space="0" w:color="000000"/>
              <w:right w:val="nil"/>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Дни интернета. Всероссийский урок безопасности школьников в интернете </w:t>
            </w:r>
          </w:p>
        </w:tc>
        <w:tc>
          <w:tcPr>
            <w:tcW w:w="28" w:type="dxa"/>
            <w:tcBorders>
              <w:top w:val="single" w:sz="6"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p>
        </w:tc>
        <w:tc>
          <w:tcPr>
            <w:tcW w:w="805" w:type="dxa"/>
            <w:tcBorders>
              <w:top w:val="single" w:sz="4" w:space="0" w:color="000000"/>
              <w:left w:val="single" w:sz="6" w:space="0" w:color="000000"/>
              <w:bottom w:val="single" w:sz="4" w:space="0" w:color="000000"/>
              <w:right w:val="nil"/>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94" w:type="dxa"/>
            <w:tcBorders>
              <w:top w:val="single" w:sz="4" w:space="0" w:color="000000"/>
              <w:left w:val="nil"/>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28.10</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288"/>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18</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Инструктаж с учащимися по ПБ, ПДД, ПП в дни, осенних каникул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28.10</w:t>
            </w:r>
          </w:p>
        </w:tc>
        <w:tc>
          <w:tcPr>
            <w:tcW w:w="4512" w:type="dxa"/>
            <w:tcBorders>
              <w:top w:val="nil"/>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Классные руководители</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19</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Всемирный день доброты. Формирование толерантного отношения к окружающим, профилактика экстремизма</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13.11</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Волонтерский отряд, классные руководители </w:t>
            </w:r>
          </w:p>
        </w:tc>
      </w:tr>
      <w:tr w:rsidR="00204D81" w:rsidRPr="00CF6628" w:rsidTr="009716B9">
        <w:trPr>
          <w:trHeight w:val="562"/>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20</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Инструктаж «Осторожно: тонкий лед!»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3" w:line="240" w:lineRule="auto"/>
              <w:ind w:left="2"/>
              <w:jc w:val="center"/>
              <w:rPr>
                <w:rFonts w:ascii="Times New Roman" w:hAnsi="Times New Roman" w:cs="Times New Roman"/>
              </w:rPr>
            </w:pPr>
            <w:r w:rsidRPr="00CF6628">
              <w:rPr>
                <w:rFonts w:ascii="Times New Roman" w:hAnsi="Times New Roman" w:cs="Times New Roman"/>
              </w:rPr>
              <w:t>2 неделя</w:t>
            </w:r>
          </w:p>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ноября</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21</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Классный час, посвященный Дню Неизвестного солдата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 xml:space="preserve">1 неделя  </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u w:val="single" w:color="000000"/>
              </w:rPr>
              <w:t>Классные руководители</w:t>
            </w:r>
            <w:r w:rsidRPr="00CF6628">
              <w:rPr>
                <w:rFonts w:ascii="Times New Roman" w:hAnsi="Times New Roman" w:cs="Times New Roman"/>
              </w:rPr>
              <w:t xml:space="preserve"> </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22</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День Прав Человека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08.12</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СППС </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23</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Всемирный день детского телевидения и радиовещания. Кинопоказ, обсуждение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12.12</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 Педагоги -организаторы</w:t>
            </w:r>
          </w:p>
        </w:tc>
      </w:tr>
      <w:tr w:rsidR="00204D81" w:rsidRPr="00CF6628" w:rsidTr="009716B9">
        <w:trPr>
          <w:trHeight w:val="564"/>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24</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both"/>
              <w:rPr>
                <w:rFonts w:ascii="Times New Roman" w:hAnsi="Times New Roman" w:cs="Times New Roman"/>
              </w:rPr>
            </w:pPr>
            <w:r w:rsidRPr="00CF6628">
              <w:rPr>
                <w:rFonts w:ascii="Times New Roman" w:hAnsi="Times New Roman" w:cs="Times New Roman"/>
              </w:rPr>
              <w:t xml:space="preserve">Проведение классных часов по теме «Пожарная безопасность на новогодних праздниках», «Пиротехника и последствия шалости с пиротехникой».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Декабрь</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562"/>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25</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both"/>
              <w:rPr>
                <w:rFonts w:ascii="Times New Roman" w:hAnsi="Times New Roman" w:cs="Times New Roman"/>
              </w:rPr>
            </w:pPr>
            <w:r w:rsidRPr="00CF6628">
              <w:rPr>
                <w:rFonts w:ascii="Times New Roman" w:hAnsi="Times New Roman" w:cs="Times New Roman"/>
              </w:rPr>
              <w:t xml:space="preserve">Инструктаж с учащимися по ПБ, ПДД, ПП на новогодних праздниках и перед новогодними праздниками, каникулами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Перед каникулами</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287"/>
        </w:trPr>
        <w:tc>
          <w:tcPr>
            <w:tcW w:w="663"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p>
        </w:tc>
        <w:tc>
          <w:tcPr>
            <w:tcW w:w="8021" w:type="dxa"/>
            <w:gridSpan w:val="4"/>
            <w:tcBorders>
              <w:top w:val="single" w:sz="4" w:space="0" w:color="000000"/>
              <w:left w:val="nil"/>
              <w:bottom w:val="single" w:sz="6" w:space="0" w:color="000000"/>
              <w:right w:val="nil"/>
            </w:tcBorders>
          </w:tcPr>
          <w:p w:rsidR="00204D81" w:rsidRPr="00CF6628" w:rsidRDefault="00204D81" w:rsidP="009716B9">
            <w:pPr>
              <w:spacing w:after="0"/>
              <w:ind w:right="674"/>
              <w:jc w:val="center"/>
              <w:rPr>
                <w:rFonts w:ascii="Times New Roman" w:hAnsi="Times New Roman" w:cs="Times New Roman"/>
                <w:color w:val="auto"/>
              </w:rPr>
            </w:pPr>
            <w:r w:rsidRPr="00CF6628">
              <w:rPr>
                <w:rFonts w:ascii="Times New Roman" w:hAnsi="Times New Roman" w:cs="Times New Roman"/>
                <w:b/>
                <w:color w:val="auto"/>
              </w:rPr>
              <w:t xml:space="preserve">                                  Индивидуальная работа с обучающимися</w:t>
            </w:r>
          </w:p>
        </w:tc>
        <w:tc>
          <w:tcPr>
            <w:tcW w:w="6671" w:type="dxa"/>
            <w:gridSpan w:val="3"/>
            <w:tcBorders>
              <w:top w:val="single" w:sz="4" w:space="0" w:color="000000"/>
              <w:left w:val="nil"/>
              <w:bottom w:val="single" w:sz="6" w:space="0" w:color="000000"/>
              <w:right w:val="single" w:sz="6" w:space="0" w:color="000000"/>
            </w:tcBorders>
          </w:tcPr>
          <w:p w:rsidR="00204D81" w:rsidRPr="00CF6628" w:rsidRDefault="00204D81" w:rsidP="009716B9">
            <w:pPr>
              <w:spacing w:after="0"/>
              <w:jc w:val="center"/>
              <w:rPr>
                <w:rFonts w:ascii="Times New Roman" w:hAnsi="Times New Roman" w:cs="Times New Roman"/>
                <w:color w:val="auto"/>
              </w:rPr>
            </w:pPr>
          </w:p>
        </w:tc>
      </w:tr>
      <w:tr w:rsidR="00204D81" w:rsidRPr="00CF6628" w:rsidTr="009716B9">
        <w:trPr>
          <w:trHeight w:val="293"/>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Индивидуальные беседы с обучающимися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val="restart"/>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38" w:line="240" w:lineRule="auto"/>
              <w:ind w:left="2"/>
              <w:jc w:val="center"/>
              <w:rPr>
                <w:rFonts w:ascii="Times New Roman" w:hAnsi="Times New Roman" w:cs="Times New Roman"/>
                <w:color w:val="auto"/>
              </w:rPr>
            </w:pPr>
            <w:r w:rsidRPr="00CF6628">
              <w:rPr>
                <w:rFonts w:ascii="Times New Roman" w:hAnsi="Times New Roman" w:cs="Times New Roman"/>
                <w:color w:val="auto"/>
              </w:rPr>
              <w:t xml:space="preserve">По </w:t>
            </w:r>
            <w:r w:rsidRPr="00CF6628">
              <w:rPr>
                <w:rFonts w:ascii="Times New Roman" w:hAnsi="Times New Roman" w:cs="Times New Roman"/>
                <w:color w:val="auto"/>
              </w:rPr>
              <w:tab/>
              <w:t>мере</w:t>
            </w:r>
          </w:p>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необходимости</w:t>
            </w:r>
          </w:p>
        </w:tc>
        <w:tc>
          <w:tcPr>
            <w:tcW w:w="4512" w:type="dxa"/>
            <w:vMerge w:val="restart"/>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jc w:val="both"/>
              <w:rPr>
                <w:rFonts w:ascii="Times New Roman" w:hAnsi="Times New Roman" w:cs="Times New Roman"/>
                <w:color w:val="auto"/>
              </w:rPr>
            </w:pPr>
            <w:r w:rsidRPr="00CF6628">
              <w:rPr>
                <w:rFonts w:ascii="Times New Roman" w:hAnsi="Times New Roman" w:cs="Times New Roman"/>
                <w:color w:val="auto"/>
              </w:rPr>
              <w:t xml:space="preserve">Классные руководители 1–4-х классов </w:t>
            </w:r>
          </w:p>
        </w:tc>
      </w:tr>
      <w:tr w:rsidR="00204D81" w:rsidRPr="00CF6628" w:rsidTr="009716B9">
        <w:trPr>
          <w:trHeight w:val="291"/>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Адаптация вновь прибывших обучающихся в классе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top w:val="nil"/>
              <w:left w:val="single" w:sz="6" w:space="0" w:color="000000"/>
              <w:bottom w:val="single" w:sz="6" w:space="0" w:color="000000"/>
              <w:right w:val="single" w:sz="6" w:space="0" w:color="000000"/>
            </w:tcBorders>
          </w:tcPr>
          <w:p w:rsidR="00204D81" w:rsidRPr="00CF6628" w:rsidRDefault="00204D81" w:rsidP="009716B9">
            <w:pPr>
              <w:spacing w:after="0"/>
              <w:jc w:val="center"/>
              <w:rPr>
                <w:rFonts w:ascii="Times New Roman" w:hAnsi="Times New Roman" w:cs="Times New Roman"/>
                <w:color w:val="auto"/>
              </w:rPr>
            </w:pPr>
          </w:p>
        </w:tc>
        <w:tc>
          <w:tcPr>
            <w:tcW w:w="4512" w:type="dxa"/>
            <w:vMerge/>
            <w:tcBorders>
              <w:top w:val="nil"/>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3,</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Педагогическая поддержка обучающихся в решении жизненных проблем.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val="restart"/>
            <w:tcBorders>
              <w:top w:val="single" w:sz="2" w:space="0" w:color="000000"/>
              <w:left w:val="single" w:sz="4" w:space="0" w:color="000000"/>
              <w:bottom w:val="single" w:sz="2" w:space="0" w:color="000000"/>
              <w:right w:val="single" w:sz="2" w:space="0" w:color="000000"/>
            </w:tcBorders>
          </w:tcPr>
          <w:p w:rsidR="00204D81" w:rsidRPr="00CF6628" w:rsidRDefault="00204D81" w:rsidP="009716B9">
            <w:pPr>
              <w:spacing w:after="40" w:line="240" w:lineRule="auto"/>
              <w:ind w:left="2"/>
              <w:jc w:val="center"/>
              <w:rPr>
                <w:rFonts w:ascii="Times New Roman" w:hAnsi="Times New Roman" w:cs="Times New Roman"/>
                <w:color w:val="auto"/>
              </w:rPr>
            </w:pPr>
            <w:r w:rsidRPr="00CF6628">
              <w:rPr>
                <w:rFonts w:ascii="Times New Roman" w:hAnsi="Times New Roman" w:cs="Times New Roman"/>
                <w:color w:val="auto"/>
              </w:rPr>
              <w:t>В течение</w:t>
            </w:r>
          </w:p>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года</w:t>
            </w:r>
          </w:p>
        </w:tc>
        <w:tc>
          <w:tcPr>
            <w:tcW w:w="4512" w:type="dxa"/>
            <w:vMerge w:val="restart"/>
            <w:tcBorders>
              <w:top w:val="single" w:sz="2" w:space="0" w:color="000000"/>
              <w:left w:val="single" w:sz="2" w:space="0" w:color="000000"/>
              <w:bottom w:val="single" w:sz="4" w:space="0" w:color="000000"/>
              <w:right w:val="single" w:sz="2" w:space="0" w:color="000000"/>
            </w:tcBorders>
          </w:tcPr>
          <w:p w:rsidR="00204D81" w:rsidRPr="00CF6628" w:rsidRDefault="00204D81" w:rsidP="009716B9">
            <w:pPr>
              <w:spacing w:after="0"/>
              <w:ind w:right="210"/>
              <w:rPr>
                <w:rFonts w:ascii="Times New Roman" w:hAnsi="Times New Roman" w:cs="Times New Roman"/>
                <w:color w:val="auto"/>
              </w:rPr>
            </w:pPr>
            <w:r w:rsidRPr="00CF6628">
              <w:rPr>
                <w:rFonts w:ascii="Times New Roman" w:hAnsi="Times New Roman" w:cs="Times New Roman"/>
                <w:color w:val="auto"/>
              </w:rPr>
              <w:t>Классные руководители</w:t>
            </w:r>
          </w:p>
          <w:p w:rsidR="00204D81" w:rsidRPr="00CF6628" w:rsidRDefault="00204D81" w:rsidP="009716B9">
            <w:pPr>
              <w:spacing w:after="0"/>
              <w:ind w:right="210"/>
              <w:rPr>
                <w:rFonts w:ascii="Times New Roman" w:hAnsi="Times New Roman" w:cs="Times New Roman"/>
                <w:color w:val="auto"/>
              </w:rPr>
            </w:pPr>
            <w:r w:rsidRPr="00CF6628">
              <w:rPr>
                <w:rFonts w:ascii="Times New Roman" w:hAnsi="Times New Roman" w:cs="Times New Roman"/>
              </w:rPr>
              <w:t>Социально –психологическая служба</w:t>
            </w:r>
          </w:p>
        </w:tc>
      </w:tr>
      <w:tr w:rsidR="00204D81" w:rsidRPr="00CF6628" w:rsidTr="009716B9">
        <w:trPr>
          <w:trHeight w:val="285"/>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4</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Педагогическая поддержка учащихся с ОВЗ, «группы риска», одаренных и т. д.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top w:val="nil"/>
              <w:left w:val="single" w:sz="4" w:space="0" w:color="000000"/>
              <w:bottom w:val="single" w:sz="2" w:space="0" w:color="000000"/>
              <w:right w:val="single" w:sz="2" w:space="0" w:color="000000"/>
            </w:tcBorders>
          </w:tcPr>
          <w:p w:rsidR="00204D81" w:rsidRPr="00CF6628" w:rsidRDefault="00204D81" w:rsidP="009716B9">
            <w:pPr>
              <w:spacing w:after="0"/>
              <w:jc w:val="center"/>
              <w:rPr>
                <w:rFonts w:ascii="Times New Roman" w:hAnsi="Times New Roman" w:cs="Times New Roman"/>
                <w:color w:val="auto"/>
              </w:rPr>
            </w:pPr>
          </w:p>
        </w:tc>
        <w:tc>
          <w:tcPr>
            <w:tcW w:w="4512" w:type="dxa"/>
            <w:vMerge/>
            <w:tcBorders>
              <w:top w:val="nil"/>
              <w:left w:val="single" w:sz="2" w:space="0" w:color="000000"/>
              <w:bottom w:val="nil"/>
              <w:right w:val="single" w:sz="2" w:space="0" w:color="000000"/>
            </w:tcBorders>
          </w:tcPr>
          <w:p w:rsidR="00204D81" w:rsidRPr="00CF6628" w:rsidRDefault="00204D81" w:rsidP="009716B9">
            <w:pPr>
              <w:spacing w:after="0"/>
              <w:rPr>
                <w:rFonts w:ascii="Times New Roman" w:hAnsi="Times New Roman" w:cs="Times New Roman"/>
                <w:color w:val="auto"/>
              </w:rPr>
            </w:pPr>
          </w:p>
        </w:tc>
      </w:tr>
      <w:tr w:rsidR="00204D81" w:rsidRPr="00CF6628" w:rsidTr="009716B9">
        <w:trPr>
          <w:trHeight w:val="562"/>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5</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both"/>
              <w:rPr>
                <w:rFonts w:ascii="Times New Roman" w:hAnsi="Times New Roman" w:cs="Times New Roman"/>
                <w:color w:val="auto"/>
              </w:rPr>
            </w:pPr>
            <w:r w:rsidRPr="00CF6628">
              <w:rPr>
                <w:rFonts w:ascii="Times New Roman" w:hAnsi="Times New Roman" w:cs="Times New Roman"/>
                <w:color w:val="auto"/>
              </w:rPr>
              <w:t>Мониторинг аккаунтов обучающихся в соц. сетях, работа по профилактике подписок на деструктивные сообщества.</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2" w:space="0" w:color="000000"/>
              <w:left w:val="single" w:sz="4" w:space="0" w:color="000000"/>
              <w:bottom w:val="single" w:sz="4" w:space="0" w:color="000000"/>
              <w:right w:val="single" w:sz="2" w:space="0" w:color="000000"/>
            </w:tcBorders>
          </w:tcPr>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Ежемесячно</w:t>
            </w:r>
          </w:p>
        </w:tc>
        <w:tc>
          <w:tcPr>
            <w:tcW w:w="4512" w:type="dxa"/>
            <w:vMerge/>
            <w:tcBorders>
              <w:top w:val="nil"/>
              <w:left w:val="single" w:sz="2" w:space="0" w:color="000000"/>
              <w:bottom w:val="single" w:sz="4" w:space="0" w:color="000000"/>
              <w:right w:val="single" w:sz="2" w:space="0" w:color="000000"/>
            </w:tcBorders>
          </w:tcPr>
          <w:p w:rsidR="00204D81" w:rsidRPr="00CF6628" w:rsidRDefault="00204D81" w:rsidP="009716B9">
            <w:pPr>
              <w:spacing w:after="0"/>
              <w:rPr>
                <w:rFonts w:ascii="Times New Roman" w:hAnsi="Times New Roman" w:cs="Times New Roman"/>
                <w:color w:val="auto"/>
              </w:rPr>
            </w:pPr>
          </w:p>
        </w:tc>
      </w:tr>
      <w:tr w:rsidR="00204D81" w:rsidRPr="00CF6628" w:rsidTr="009716B9">
        <w:trPr>
          <w:trHeight w:val="290"/>
        </w:trPr>
        <w:tc>
          <w:tcPr>
            <w:tcW w:w="663"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p>
        </w:tc>
        <w:tc>
          <w:tcPr>
            <w:tcW w:w="8021" w:type="dxa"/>
            <w:gridSpan w:val="4"/>
            <w:tcBorders>
              <w:top w:val="single" w:sz="4" w:space="0" w:color="000000"/>
              <w:left w:val="nil"/>
              <w:bottom w:val="single" w:sz="6" w:space="0" w:color="000000"/>
              <w:right w:val="nil"/>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b/>
                <w:color w:val="auto"/>
              </w:rPr>
              <w:t xml:space="preserve">                                                        Работа с учителями предметниками </w:t>
            </w:r>
          </w:p>
        </w:tc>
        <w:tc>
          <w:tcPr>
            <w:tcW w:w="6671" w:type="dxa"/>
            <w:gridSpan w:val="3"/>
            <w:tcBorders>
              <w:top w:val="single" w:sz="4" w:space="0" w:color="000000"/>
              <w:left w:val="nil"/>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p>
        </w:tc>
      </w:tr>
      <w:tr w:rsidR="00204D81" w:rsidRPr="00CF6628" w:rsidTr="009716B9">
        <w:trPr>
          <w:trHeight w:val="567"/>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jc w:val="both"/>
              <w:rPr>
                <w:rFonts w:ascii="Times New Roman" w:hAnsi="Times New Roman" w:cs="Times New Roman"/>
                <w:color w:val="auto"/>
              </w:rPr>
            </w:pPr>
            <w:r w:rsidRPr="00CF6628">
              <w:rPr>
                <w:rFonts w:ascii="Times New Roman" w:hAnsi="Times New Roman" w:cs="Times New Roman"/>
                <w:color w:val="auto"/>
              </w:rPr>
              <w:t xml:space="preserve">Консультации с учителями-предметниками (соблюдение единых требований в воспитании, предупреждение и разрешение конфликтов)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Еженедельно</w:t>
            </w:r>
          </w:p>
        </w:tc>
        <w:tc>
          <w:tcPr>
            <w:tcW w:w="4512" w:type="dxa"/>
            <w:vMerge w:val="restart"/>
            <w:tcBorders>
              <w:top w:val="single" w:sz="6" w:space="0" w:color="000000"/>
              <w:left w:val="single" w:sz="6" w:space="0" w:color="000000"/>
              <w:right w:val="single" w:sz="6" w:space="0" w:color="000000"/>
            </w:tcBorders>
          </w:tcPr>
          <w:p w:rsidR="00204D81" w:rsidRPr="00CF6628" w:rsidRDefault="00204D81" w:rsidP="009716B9">
            <w:pPr>
              <w:spacing w:after="43" w:line="240" w:lineRule="auto"/>
              <w:rPr>
                <w:rFonts w:ascii="Times New Roman" w:hAnsi="Times New Roman" w:cs="Times New Roman"/>
                <w:color w:val="auto"/>
              </w:rPr>
            </w:pPr>
            <w:r w:rsidRPr="00CF6628">
              <w:rPr>
                <w:rFonts w:ascii="Times New Roman" w:hAnsi="Times New Roman" w:cs="Times New Roman"/>
                <w:color w:val="auto"/>
              </w:rPr>
              <w:t xml:space="preserve">Классные руководители  </w:t>
            </w:r>
          </w:p>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Учителя-предметники Педагоги ДО </w:t>
            </w:r>
          </w:p>
          <w:p w:rsidR="00204D81" w:rsidRPr="00CF6628" w:rsidRDefault="00204D81" w:rsidP="009716B9">
            <w:pPr>
              <w:spacing w:after="0"/>
              <w:rPr>
                <w:rFonts w:ascii="Times New Roman" w:hAnsi="Times New Roman" w:cs="Times New Roman"/>
                <w:color w:val="auto"/>
              </w:rPr>
            </w:pPr>
          </w:p>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Зам. директора по УВР, социально-педагогическая служба</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Привлечение учителей к участию в родительских собраниях.</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1 раз в четверть</w:t>
            </w:r>
          </w:p>
        </w:tc>
        <w:tc>
          <w:tcPr>
            <w:tcW w:w="4512" w:type="dxa"/>
            <w:vMerge/>
            <w:tcBorders>
              <w:left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3</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Итоговые педсоветы по переводу, допуску к ГИА</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май</w:t>
            </w:r>
          </w:p>
        </w:tc>
        <w:tc>
          <w:tcPr>
            <w:tcW w:w="4512" w:type="dxa"/>
            <w:vMerge/>
            <w:tcBorders>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p>
        </w:tc>
      </w:tr>
      <w:tr w:rsidR="00204D81" w:rsidRPr="00CF6628" w:rsidTr="009716B9">
        <w:trPr>
          <w:trHeight w:val="290"/>
        </w:trPr>
        <w:tc>
          <w:tcPr>
            <w:tcW w:w="663"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p>
        </w:tc>
        <w:tc>
          <w:tcPr>
            <w:tcW w:w="8021" w:type="dxa"/>
            <w:gridSpan w:val="4"/>
            <w:tcBorders>
              <w:top w:val="single" w:sz="6" w:space="0" w:color="000000"/>
              <w:left w:val="nil"/>
              <w:bottom w:val="single" w:sz="4" w:space="0" w:color="000000"/>
              <w:right w:val="nil"/>
            </w:tcBorders>
          </w:tcPr>
          <w:p w:rsidR="00204D81" w:rsidRPr="00CF6628" w:rsidRDefault="00204D81" w:rsidP="009716B9">
            <w:pPr>
              <w:spacing w:after="0"/>
              <w:ind w:right="106"/>
              <w:jc w:val="right"/>
              <w:rPr>
                <w:rFonts w:ascii="Times New Roman" w:hAnsi="Times New Roman" w:cs="Times New Roman"/>
                <w:color w:val="auto"/>
              </w:rPr>
            </w:pPr>
            <w:r w:rsidRPr="00CF6628">
              <w:rPr>
                <w:rFonts w:ascii="Times New Roman" w:hAnsi="Times New Roman" w:cs="Times New Roman"/>
                <w:b/>
                <w:color w:val="auto"/>
              </w:rPr>
              <w:t xml:space="preserve">Работа с родителями (законными представителями) </w:t>
            </w:r>
          </w:p>
        </w:tc>
        <w:tc>
          <w:tcPr>
            <w:tcW w:w="6671" w:type="dxa"/>
            <w:gridSpan w:val="3"/>
            <w:tcBorders>
              <w:top w:val="single" w:sz="6" w:space="0" w:color="000000"/>
              <w:left w:val="nil"/>
              <w:bottom w:val="single" w:sz="6" w:space="0" w:color="000000"/>
              <w:right w:val="single" w:sz="6" w:space="0" w:color="000000"/>
            </w:tcBorders>
          </w:tcPr>
          <w:p w:rsidR="00204D81" w:rsidRPr="00CF6628" w:rsidRDefault="00204D81" w:rsidP="009716B9">
            <w:pPr>
              <w:spacing w:after="0"/>
              <w:jc w:val="center"/>
              <w:rPr>
                <w:rFonts w:ascii="Times New Roman" w:hAnsi="Times New Roman" w:cs="Times New Roman"/>
                <w:color w:val="auto"/>
              </w:rPr>
            </w:pPr>
          </w:p>
        </w:tc>
      </w:tr>
      <w:tr w:rsidR="00204D81" w:rsidRPr="00CF6628" w:rsidTr="009716B9">
        <w:trPr>
          <w:trHeight w:val="843"/>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both"/>
              <w:rPr>
                <w:rFonts w:ascii="Times New Roman" w:hAnsi="Times New Roman" w:cs="Times New Roman"/>
              </w:rPr>
            </w:pPr>
            <w:r w:rsidRPr="00CF6628">
              <w:rPr>
                <w:rFonts w:ascii="Times New Roman" w:hAnsi="Times New Roman" w:cs="Times New Roman"/>
              </w:rPr>
              <w:t xml:space="preserve">Информирование родителей 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школьных успехах и проблемах их детей.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В течение  учебного года</w:t>
            </w:r>
          </w:p>
        </w:tc>
        <w:tc>
          <w:tcPr>
            <w:tcW w:w="4512" w:type="dxa"/>
            <w:tcBorders>
              <w:top w:val="single" w:sz="6" w:space="0" w:color="000000"/>
              <w:left w:val="single" w:sz="6" w:space="0" w:color="000000"/>
              <w:bottom w:val="single" w:sz="4" w:space="0" w:color="000000"/>
              <w:right w:val="single" w:sz="6" w:space="0" w:color="000000"/>
            </w:tcBorders>
          </w:tcPr>
          <w:p w:rsidR="00204D81" w:rsidRPr="00CF6628" w:rsidRDefault="00204D81" w:rsidP="009716B9">
            <w:pPr>
              <w:spacing w:after="0"/>
              <w:ind w:right="158"/>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569"/>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Помощь родителям в регулировании отношений между ними и другими педагогическими работниками. </w:t>
            </w:r>
          </w:p>
        </w:tc>
        <w:tc>
          <w:tcPr>
            <w:tcW w:w="927" w:type="dxa"/>
            <w:gridSpan w:val="3"/>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6" w:space="0" w:color="000000"/>
              <w:right w:val="single" w:sz="6"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В течение  учебного 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right="159"/>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303"/>
        </w:trPr>
        <w:tc>
          <w:tcPr>
            <w:tcW w:w="663" w:type="dxa"/>
            <w:tcBorders>
              <w:top w:val="single" w:sz="4" w:space="0" w:color="000000"/>
              <w:left w:val="single" w:sz="4" w:space="0" w:color="000000"/>
              <w:bottom w:val="nil"/>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3.</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nil"/>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Заседание родительского комитета класса </w:t>
            </w:r>
          </w:p>
        </w:tc>
        <w:tc>
          <w:tcPr>
            <w:tcW w:w="927" w:type="dxa"/>
            <w:gridSpan w:val="3"/>
            <w:tcBorders>
              <w:top w:val="single" w:sz="6" w:space="0" w:color="000000"/>
              <w:left w:val="single" w:sz="6" w:space="0" w:color="000000"/>
              <w:bottom w:val="nil"/>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nil"/>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 xml:space="preserve">По </w:t>
            </w:r>
            <w:r w:rsidRPr="00CF6628">
              <w:rPr>
                <w:rFonts w:ascii="Times New Roman" w:hAnsi="Times New Roman" w:cs="Times New Roman"/>
              </w:rPr>
              <w:tab/>
              <w:t>мере</w:t>
            </w:r>
          </w:p>
        </w:tc>
        <w:tc>
          <w:tcPr>
            <w:tcW w:w="4512" w:type="dxa"/>
            <w:tcBorders>
              <w:top w:val="single" w:sz="6" w:space="0" w:color="000000"/>
              <w:left w:val="single" w:sz="6" w:space="0" w:color="000000"/>
              <w:bottom w:val="nil"/>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Социально –психологическая служба</w:t>
            </w:r>
          </w:p>
        </w:tc>
      </w:tr>
      <w:tr w:rsidR="00204D81" w:rsidRPr="00CF6628" w:rsidTr="009716B9">
        <w:trPr>
          <w:trHeight w:val="240"/>
        </w:trPr>
        <w:tc>
          <w:tcPr>
            <w:tcW w:w="663" w:type="dxa"/>
            <w:tcBorders>
              <w:top w:val="nil"/>
              <w:left w:val="single" w:sz="4" w:space="0" w:color="000000"/>
              <w:bottom w:val="single" w:sz="4"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7094" w:type="dxa"/>
            <w:tcBorders>
              <w:top w:val="nil"/>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c>
          <w:tcPr>
            <w:tcW w:w="927" w:type="dxa"/>
            <w:gridSpan w:val="3"/>
            <w:tcBorders>
              <w:top w:val="nil"/>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nil"/>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необходимости</w:t>
            </w:r>
          </w:p>
        </w:tc>
        <w:tc>
          <w:tcPr>
            <w:tcW w:w="4512" w:type="dxa"/>
            <w:vMerge w:val="restart"/>
            <w:tcBorders>
              <w:top w:val="nil"/>
              <w:left w:val="single" w:sz="6" w:space="0" w:color="000000"/>
              <w:bottom w:val="single" w:sz="6" w:space="0" w:color="000000"/>
              <w:right w:val="single" w:sz="6" w:space="0" w:color="000000"/>
            </w:tcBorders>
          </w:tcPr>
          <w:p w:rsidR="00204D81" w:rsidRPr="00CF6628" w:rsidRDefault="00204D81" w:rsidP="009716B9">
            <w:pPr>
              <w:spacing w:after="44" w:line="240" w:lineRule="auto"/>
              <w:rPr>
                <w:rFonts w:ascii="Times New Roman" w:hAnsi="Times New Roman" w:cs="Times New Roman"/>
              </w:rPr>
            </w:pPr>
            <w:r w:rsidRPr="00CF6628">
              <w:rPr>
                <w:rFonts w:ascii="Times New Roman" w:hAnsi="Times New Roman" w:cs="Times New Roman"/>
              </w:rPr>
              <w:t xml:space="preserve">Классные руководители  </w:t>
            </w:r>
          </w:p>
          <w:p w:rsidR="00204D81" w:rsidRPr="00CF6628" w:rsidRDefault="00204D81" w:rsidP="009716B9">
            <w:pPr>
              <w:spacing w:after="43" w:line="240" w:lineRule="auto"/>
              <w:rPr>
                <w:rFonts w:ascii="Times New Roman" w:hAnsi="Times New Roman" w:cs="Times New Roman"/>
              </w:rPr>
            </w:pPr>
            <w:r w:rsidRPr="00CF6628">
              <w:rPr>
                <w:rFonts w:ascii="Times New Roman" w:hAnsi="Times New Roman" w:cs="Times New Roman"/>
              </w:rPr>
              <w:t xml:space="preserve">Родительский комитет </w:t>
            </w:r>
          </w:p>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Родители </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4.</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Семейный клуб «Азбука счастливой семьи»</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1 раз в месяц</w:t>
            </w:r>
          </w:p>
        </w:tc>
        <w:tc>
          <w:tcPr>
            <w:tcW w:w="4512" w:type="dxa"/>
            <w:vMerge/>
            <w:tcBorders>
              <w:top w:val="nil"/>
              <w:left w:val="single" w:sz="6" w:space="0" w:color="000000"/>
              <w:bottom w:val="nil"/>
              <w:right w:val="single" w:sz="6"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293"/>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5.</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Общешкольные и классные родительские собрания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План ВР кл. рук.</w:t>
            </w:r>
          </w:p>
        </w:tc>
        <w:tc>
          <w:tcPr>
            <w:tcW w:w="4512" w:type="dxa"/>
            <w:vMerge/>
            <w:tcBorders>
              <w:top w:val="nil"/>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293"/>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6.</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Интеллектуальные игры «Кубок хрустального пингвина»</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В течение года</w:t>
            </w:r>
          </w:p>
        </w:tc>
        <w:tc>
          <w:tcPr>
            <w:tcW w:w="4512" w:type="dxa"/>
            <w:tcBorders>
              <w:top w:val="nil"/>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 Классные руководители</w:t>
            </w:r>
          </w:p>
        </w:tc>
      </w:tr>
      <w:tr w:rsidR="00204D81" w:rsidRPr="00CF6628" w:rsidTr="009716B9">
        <w:trPr>
          <w:trHeight w:val="293"/>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7.</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Мероприятия месячников безопасности и гражданской защиты детей (по профилактике ДДТТ, пожарной безопасности, экстремизма)</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В течение года</w:t>
            </w:r>
          </w:p>
        </w:tc>
        <w:tc>
          <w:tcPr>
            <w:tcW w:w="4512" w:type="dxa"/>
            <w:tcBorders>
              <w:top w:val="nil"/>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 Классные руководители. Партнеры школы</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p>
        </w:tc>
        <w:tc>
          <w:tcPr>
            <w:tcW w:w="14692" w:type="dxa"/>
            <w:gridSpan w:val="7"/>
            <w:tcBorders>
              <w:top w:val="single" w:sz="6" w:space="0" w:color="000000"/>
              <w:left w:val="nil"/>
              <w:bottom w:val="single" w:sz="4" w:space="0" w:color="000000"/>
              <w:right w:val="single" w:sz="6"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b/>
                <w:color w:val="auto"/>
              </w:rPr>
              <w:t xml:space="preserve">ВНЕШКОЛЬНЫЕ МЕРОПРИЯТИЯ </w:t>
            </w:r>
          </w:p>
        </w:tc>
      </w:tr>
      <w:tr w:rsidR="00204D81" w:rsidRPr="00CF6628" w:rsidTr="009716B9">
        <w:trPr>
          <w:trHeight w:val="569"/>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7.</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jc w:val="both"/>
              <w:rPr>
                <w:rFonts w:ascii="Times New Roman" w:hAnsi="Times New Roman" w:cs="Times New Roman"/>
              </w:rPr>
            </w:pPr>
            <w:r w:rsidRPr="00CF6628">
              <w:rPr>
                <w:rFonts w:ascii="Times New Roman" w:hAnsi="Times New Roman" w:cs="Times New Roman"/>
              </w:rPr>
              <w:t xml:space="preserve">Участие во Всероссийских проектах, программах, конкурсах согласно перечню, утвержденному Министерством Просвещения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val="restart"/>
            <w:tcBorders>
              <w:top w:val="nil"/>
              <w:left w:val="single" w:sz="6" w:space="0" w:color="000000"/>
              <w:right w:val="single" w:sz="6"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Классные руководители</w:t>
            </w:r>
            <w:r w:rsidRPr="00CF6628">
              <w:rPr>
                <w:rFonts w:ascii="Times New Roman" w:eastAsia="Calibri" w:hAnsi="Times New Roman" w:cs="Times New Roman"/>
              </w:rPr>
              <w:t xml:space="preserve"> </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8.</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Участие в мероприятиях, проводимых учреждениями культуры г. Красноярска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left w:val="single" w:sz="6" w:space="0" w:color="000000"/>
              <w:right w:val="single" w:sz="6" w:space="0" w:color="000000"/>
            </w:tcBorders>
          </w:tcPr>
          <w:p w:rsidR="00204D81" w:rsidRPr="00CF6628" w:rsidRDefault="00204D81" w:rsidP="009716B9">
            <w:pPr>
              <w:spacing w:after="0"/>
              <w:jc w:val="center"/>
              <w:rPr>
                <w:rFonts w:ascii="Times New Roman" w:hAnsi="Times New Roman" w:cs="Times New Roman"/>
              </w:rPr>
            </w:pP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Классные руководители</w:t>
            </w:r>
            <w:r w:rsidRPr="00CF6628">
              <w:rPr>
                <w:rFonts w:ascii="Times New Roman" w:eastAsia="Calibri" w:hAnsi="Times New Roman" w:cs="Times New Roman"/>
              </w:rPr>
              <w:t xml:space="preserve"> </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9.</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Участие в мероприятиях, проводимых учреждениями спорта г. Красноярска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left w:val="single" w:sz="6" w:space="0" w:color="000000"/>
              <w:right w:val="single" w:sz="6" w:space="0" w:color="000000"/>
            </w:tcBorders>
          </w:tcPr>
          <w:p w:rsidR="00204D81" w:rsidRPr="00CF6628" w:rsidRDefault="00204D81" w:rsidP="009716B9">
            <w:pPr>
              <w:spacing w:after="0"/>
              <w:jc w:val="center"/>
              <w:rPr>
                <w:rFonts w:ascii="Times New Roman" w:hAnsi="Times New Roman" w:cs="Times New Roman"/>
              </w:rPr>
            </w:pP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Классные руководители</w:t>
            </w:r>
            <w:r w:rsidRPr="00CF6628">
              <w:rPr>
                <w:rFonts w:ascii="Times New Roman" w:eastAsia="Calibri" w:hAnsi="Times New Roman" w:cs="Times New Roman"/>
              </w:rPr>
              <w:t xml:space="preserve"> </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10.</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Участие в мероприятиях, проводимых молодежными центрами г. Красноярска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left w:val="single" w:sz="6" w:space="0" w:color="000000"/>
              <w:right w:val="single" w:sz="6" w:space="0" w:color="000000"/>
            </w:tcBorders>
          </w:tcPr>
          <w:p w:rsidR="00204D81" w:rsidRPr="00CF6628" w:rsidRDefault="00204D81" w:rsidP="009716B9">
            <w:pPr>
              <w:spacing w:after="0"/>
              <w:jc w:val="center"/>
              <w:rPr>
                <w:rFonts w:ascii="Times New Roman" w:hAnsi="Times New Roman" w:cs="Times New Roman"/>
              </w:rPr>
            </w:pP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Классные руководители</w:t>
            </w:r>
            <w:r w:rsidRPr="00CF6628">
              <w:rPr>
                <w:rFonts w:ascii="Times New Roman" w:eastAsia="Calibri" w:hAnsi="Times New Roman" w:cs="Times New Roman"/>
              </w:rPr>
              <w:t xml:space="preserve"> </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11.</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Реализация проекта «Дорогами войны»</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left w:val="single" w:sz="6" w:space="0" w:color="000000"/>
              <w:right w:val="single" w:sz="6" w:space="0" w:color="000000"/>
            </w:tcBorders>
          </w:tcPr>
          <w:p w:rsidR="00204D81" w:rsidRPr="00CF6628" w:rsidRDefault="00204D81" w:rsidP="009716B9">
            <w:pPr>
              <w:spacing w:after="0"/>
              <w:jc w:val="center"/>
              <w:rPr>
                <w:rFonts w:ascii="Times New Roman" w:hAnsi="Times New Roman" w:cs="Times New Roman"/>
              </w:rPr>
            </w:pP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Творческая группа </w:t>
            </w:r>
          </w:p>
        </w:tc>
      </w:tr>
      <w:tr w:rsidR="00204D81" w:rsidRPr="00CF6628" w:rsidTr="009716B9">
        <w:trPr>
          <w:trHeight w:val="567"/>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12.</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Реализация проекта «Школа без границ 2:0»</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Проектная группа</w:t>
            </w:r>
          </w:p>
        </w:tc>
      </w:tr>
      <w:tr w:rsidR="00204D81" w:rsidRPr="00CF6628" w:rsidTr="009716B9">
        <w:trPr>
          <w:trHeight w:val="566"/>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13.</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Работа </w:t>
            </w:r>
            <w:r w:rsidRPr="00CF6628">
              <w:rPr>
                <w:rFonts w:ascii="Times New Roman" w:hAnsi="Times New Roman" w:cs="Times New Roman"/>
              </w:rPr>
              <w:tab/>
              <w:t xml:space="preserve">патриотической </w:t>
            </w:r>
            <w:r w:rsidRPr="00CF6628">
              <w:rPr>
                <w:rFonts w:ascii="Times New Roman" w:hAnsi="Times New Roman" w:cs="Times New Roman"/>
              </w:rPr>
              <w:tab/>
              <w:t xml:space="preserve">площадки </w:t>
            </w:r>
            <w:r w:rsidRPr="00CF6628">
              <w:rPr>
                <w:rFonts w:ascii="Times New Roman" w:hAnsi="Times New Roman" w:cs="Times New Roman"/>
              </w:rPr>
              <w:tab/>
              <w:t xml:space="preserve">по празднованию Дня Победы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9.05</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45" w:line="240" w:lineRule="auto"/>
              <w:rPr>
                <w:rFonts w:ascii="Times New Roman" w:hAnsi="Times New Roman" w:cs="Times New Roman"/>
              </w:rPr>
            </w:pPr>
            <w:r w:rsidRPr="00CF6628">
              <w:rPr>
                <w:rFonts w:ascii="Times New Roman" w:hAnsi="Times New Roman" w:cs="Times New Roman"/>
              </w:rPr>
              <w:t xml:space="preserve">Педагог-организатор </w:t>
            </w:r>
          </w:p>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Классные руководители</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14.</w:t>
            </w:r>
            <w:r w:rsidRPr="00CF6628">
              <w:rPr>
                <w:rFonts w:ascii="Times New Roman" w:eastAsia="Arial" w:hAnsi="Times New Roman" w:cs="Times New Roman"/>
              </w:rPr>
              <w:t xml:space="preserve"> </w:t>
            </w:r>
          </w:p>
        </w:tc>
        <w:tc>
          <w:tcPr>
            <w:tcW w:w="7094" w:type="dxa"/>
            <w:tcBorders>
              <w:top w:val="single" w:sz="6" w:space="0" w:color="000000"/>
              <w:left w:val="single" w:sz="4" w:space="0" w:color="000000"/>
              <w:bottom w:val="single" w:sz="4"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Всероссийский открытый онлайн-урок «День Героев Отечества».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4"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05-09.12</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45" w:line="240" w:lineRule="auto"/>
              <w:rPr>
                <w:rFonts w:ascii="Times New Roman" w:hAnsi="Times New Roman" w:cs="Times New Roman"/>
              </w:rPr>
            </w:pPr>
            <w:r w:rsidRPr="00CF6628">
              <w:rPr>
                <w:rFonts w:ascii="Times New Roman" w:hAnsi="Times New Roman" w:cs="Times New Roman"/>
              </w:rPr>
              <w:t xml:space="preserve">Педагог-организатор </w:t>
            </w:r>
          </w:p>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Классные руководители</w:t>
            </w:r>
          </w:p>
        </w:tc>
      </w:tr>
      <w:tr w:rsidR="00204D81" w:rsidRPr="00CF6628" w:rsidTr="009716B9">
        <w:trPr>
          <w:trHeight w:val="569"/>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15.</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jc w:val="both"/>
              <w:rPr>
                <w:rFonts w:ascii="Times New Roman" w:hAnsi="Times New Roman" w:cs="Times New Roman"/>
              </w:rPr>
            </w:pPr>
            <w:r w:rsidRPr="00CF6628">
              <w:rPr>
                <w:rFonts w:ascii="Times New Roman" w:hAnsi="Times New Roman" w:cs="Times New Roman"/>
              </w:rPr>
              <w:t xml:space="preserve">Всероссийская акция «Мы – граждане России», посвященная Дню Конституции Российской Федерации.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12.12</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45" w:line="240" w:lineRule="auto"/>
              <w:rPr>
                <w:rFonts w:ascii="Times New Roman" w:hAnsi="Times New Roman" w:cs="Times New Roman"/>
              </w:rPr>
            </w:pPr>
            <w:r w:rsidRPr="00CF6628">
              <w:rPr>
                <w:rFonts w:ascii="Times New Roman" w:hAnsi="Times New Roman" w:cs="Times New Roman"/>
              </w:rPr>
              <w:t xml:space="preserve">Педагог-организатор </w:t>
            </w:r>
          </w:p>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Классные руководители</w:t>
            </w:r>
          </w:p>
        </w:tc>
      </w:tr>
      <w:tr w:rsidR="00204D81" w:rsidRPr="00CF6628" w:rsidTr="009716B9">
        <w:trPr>
          <w:trHeight w:val="569"/>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16.</w:t>
            </w:r>
          </w:p>
        </w:tc>
        <w:tc>
          <w:tcPr>
            <w:tcW w:w="7094"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jc w:val="both"/>
              <w:rPr>
                <w:rFonts w:ascii="Times New Roman" w:hAnsi="Times New Roman" w:cs="Times New Roman"/>
              </w:rPr>
            </w:pPr>
            <w:r w:rsidRPr="00CF6628">
              <w:rPr>
                <w:rFonts w:ascii="Times New Roman" w:hAnsi="Times New Roman" w:cs="Times New Roman"/>
              </w:rPr>
              <w:t>Участие в смене ТИМ «Юниор»</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Июль-август</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45" w:line="240" w:lineRule="auto"/>
              <w:rPr>
                <w:rFonts w:ascii="Times New Roman" w:hAnsi="Times New Roman" w:cs="Times New Roman"/>
              </w:rPr>
            </w:pPr>
            <w:r w:rsidRPr="00CF6628">
              <w:rPr>
                <w:rFonts w:ascii="Times New Roman" w:hAnsi="Times New Roman" w:cs="Times New Roman"/>
              </w:rPr>
              <w:t>Советник по воспитанию</w:t>
            </w:r>
          </w:p>
        </w:tc>
      </w:tr>
      <w:tr w:rsidR="00204D81" w:rsidRPr="00CF6628" w:rsidTr="009716B9">
        <w:trPr>
          <w:trHeight w:val="569"/>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17.</w:t>
            </w:r>
          </w:p>
        </w:tc>
        <w:tc>
          <w:tcPr>
            <w:tcW w:w="7094"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widowControl w:val="0"/>
              <w:autoSpaceDE w:val="0"/>
              <w:autoSpaceDN w:val="0"/>
              <w:adjustRightInd w:val="0"/>
              <w:jc w:val="both"/>
              <w:rPr>
                <w:rFonts w:ascii="Times New Roman" w:hAnsi="Times New Roman" w:cs="Times New Roman"/>
                <w:szCs w:val="24"/>
              </w:rPr>
            </w:pPr>
            <w:r w:rsidRPr="00CF6628">
              <w:rPr>
                <w:rFonts w:ascii="Times New Roman" w:hAnsi="Times New Roman" w:cs="Times New Roman"/>
                <w:szCs w:val="24"/>
              </w:rPr>
              <w:t>Реализация проекта «Лица дружбы»</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6" w:space="0" w:color="000000"/>
              <w:bottom w:val="single" w:sz="6" w:space="0" w:color="000000"/>
              <w:right w:val="single" w:sz="6" w:space="0" w:color="000000"/>
            </w:tcBorders>
          </w:tcPr>
          <w:p w:rsidR="00204D81" w:rsidRPr="00CF6628" w:rsidRDefault="00204D81" w:rsidP="009716B9">
            <w:pPr>
              <w:widowControl w:val="0"/>
              <w:autoSpaceDE w:val="0"/>
              <w:autoSpaceDN w:val="0"/>
              <w:adjustRightInd w:val="0"/>
              <w:rPr>
                <w:rFonts w:ascii="Times New Roman" w:eastAsiaTheme="minorHAnsi" w:hAnsi="Times New Roman" w:cs="Times New Roman"/>
                <w:szCs w:val="24"/>
              </w:rPr>
            </w:pPr>
            <w:r w:rsidRPr="00CF6628">
              <w:rPr>
                <w:rFonts w:ascii="Times New Roman" w:hAnsi="Times New Roman" w:cs="Times New Roman"/>
                <w:szCs w:val="24"/>
              </w:rPr>
              <w:t xml:space="preserve">      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widowControl w:val="0"/>
              <w:autoSpaceDE w:val="0"/>
              <w:autoSpaceDN w:val="0"/>
              <w:adjustRightInd w:val="0"/>
              <w:jc w:val="both"/>
              <w:rPr>
                <w:rFonts w:ascii="Times New Roman" w:hAnsi="Times New Roman" w:cs="Times New Roman"/>
                <w:szCs w:val="24"/>
              </w:rPr>
            </w:pPr>
            <w:r w:rsidRPr="00CF6628">
              <w:rPr>
                <w:rFonts w:ascii="Times New Roman" w:hAnsi="Times New Roman" w:cs="Times New Roman"/>
                <w:szCs w:val="24"/>
              </w:rPr>
              <w:t>Заместитель директора по ВР. Советник по воспитанию</w:t>
            </w:r>
          </w:p>
        </w:tc>
      </w:tr>
      <w:tr w:rsidR="00204D81" w:rsidRPr="00CF6628" w:rsidTr="009716B9">
        <w:trPr>
          <w:trHeight w:val="336"/>
        </w:trPr>
        <w:tc>
          <w:tcPr>
            <w:tcW w:w="663"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p>
        </w:tc>
        <w:tc>
          <w:tcPr>
            <w:tcW w:w="14692" w:type="dxa"/>
            <w:gridSpan w:val="7"/>
            <w:tcBorders>
              <w:top w:val="single" w:sz="4" w:space="0" w:color="000000"/>
              <w:left w:val="nil"/>
              <w:bottom w:val="single" w:sz="6" w:space="0" w:color="000000"/>
              <w:right w:val="single" w:sz="6"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b/>
                <w:color w:val="002060"/>
                <w:sz w:val="28"/>
              </w:rPr>
              <w:t>Школьный урок</w:t>
            </w:r>
          </w:p>
        </w:tc>
      </w:tr>
      <w:tr w:rsidR="00204D81" w:rsidRPr="00CF6628" w:rsidTr="009716B9">
        <w:trPr>
          <w:trHeight w:val="434"/>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Обсуждение и принятие норм, правил и регламентов урока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color w:val="auto"/>
              </w:rPr>
              <w:t>Учителя - предметники</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w:t>
            </w:r>
            <w:r w:rsidRPr="00CF6628">
              <w:rPr>
                <w:rFonts w:ascii="Times New Roman" w:eastAsia="Arial" w:hAnsi="Times New Roman" w:cs="Times New Roman"/>
              </w:rPr>
              <w:t xml:space="preserve"> </w:t>
            </w:r>
          </w:p>
        </w:tc>
        <w:tc>
          <w:tcPr>
            <w:tcW w:w="7094" w:type="dxa"/>
            <w:tcBorders>
              <w:top w:val="single" w:sz="6" w:space="0" w:color="000000"/>
              <w:left w:val="single" w:sz="4" w:space="0" w:color="000000"/>
              <w:bottom w:val="single" w:sz="4"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Установление субъект-субъектных отношений в процессе учебной деятельности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color w:val="auto"/>
              </w:rPr>
              <w:t>Учителя - предметники</w:t>
            </w:r>
          </w:p>
        </w:tc>
      </w:tr>
      <w:tr w:rsidR="00204D81" w:rsidRPr="00CF6628" w:rsidTr="009716B9">
        <w:trPr>
          <w:trHeight w:val="569"/>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3.</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Подбор и использование предметного материала, направленного на решение воспитательных задач.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color w:val="auto"/>
              </w:rPr>
              <w:t>Учителя - предметники</w:t>
            </w:r>
          </w:p>
        </w:tc>
      </w:tr>
      <w:tr w:rsidR="00204D81" w:rsidRPr="00CF6628" w:rsidTr="009716B9">
        <w:trPr>
          <w:trHeight w:val="56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4.</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Организация шефства мотивированных и эрудированных обучающихся над неуспевающими одноклассниками.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color w:val="auto"/>
              </w:rPr>
              <w:t>Учителя - предметники</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5.</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u w:val="single" w:color="000000"/>
              </w:rPr>
              <w:t>Инициирование и поддержка исследовательской деятельности обучающихся.</w:t>
            </w:r>
            <w:r w:rsidRPr="00CF6628">
              <w:rPr>
                <w:rFonts w:ascii="Times New Roman" w:hAnsi="Times New Roman" w:cs="Times New Roman"/>
                <w:i/>
                <w:color w:val="auto"/>
              </w:rPr>
              <w:t xml:space="preserve">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color w:val="auto"/>
              </w:rPr>
              <w:t>Учителя - предметники</w:t>
            </w:r>
          </w:p>
        </w:tc>
      </w:tr>
      <w:tr w:rsidR="00204D81" w:rsidRPr="00CF6628" w:rsidTr="009716B9">
        <w:trPr>
          <w:trHeight w:val="1118"/>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6.</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right="4"/>
              <w:jc w:val="both"/>
              <w:rPr>
                <w:rFonts w:ascii="Times New Roman" w:hAnsi="Times New Roman" w:cs="Times New Roman"/>
                <w:color w:val="auto"/>
              </w:rPr>
            </w:pPr>
            <w:r w:rsidRPr="00CF6628">
              <w:rPr>
                <w:rFonts w:ascii="Times New Roman" w:hAnsi="Times New Roman" w:cs="Times New Roman"/>
                <w:color w:val="auto"/>
              </w:rPr>
              <w:t xml:space="preserve">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color w:val="auto"/>
              </w:rPr>
              <w:t>Учителя - предметники</w:t>
            </w:r>
          </w:p>
        </w:tc>
      </w:tr>
      <w:tr w:rsidR="00204D81" w:rsidRPr="00CF6628" w:rsidTr="009716B9">
        <w:trPr>
          <w:trHeight w:val="567"/>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7.</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6" w:space="0" w:color="000000"/>
              <w:right w:val="single" w:sz="6" w:space="0" w:color="000000"/>
            </w:tcBorders>
          </w:tcPr>
          <w:p w:rsidR="00204D81" w:rsidRPr="00CF6628" w:rsidRDefault="00204D81" w:rsidP="009716B9">
            <w:pPr>
              <w:spacing w:after="0"/>
              <w:jc w:val="both"/>
              <w:rPr>
                <w:rFonts w:ascii="Times New Roman" w:hAnsi="Times New Roman" w:cs="Times New Roman"/>
                <w:color w:val="auto"/>
              </w:rPr>
            </w:pPr>
            <w:r w:rsidRPr="00CF6628">
              <w:rPr>
                <w:rFonts w:ascii="Times New Roman" w:hAnsi="Times New Roman" w:cs="Times New Roman"/>
                <w:color w:val="auto"/>
              </w:rPr>
              <w:t xml:space="preserve">Включение в рабочие программы учебных предметов, курсов, модулей тематики в соответствии с разделом «Основные школьные дела» данного плана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color w:val="auto"/>
              </w:rPr>
              <w:t>Учителя - предметники</w:t>
            </w:r>
          </w:p>
        </w:tc>
      </w:tr>
      <w:tr w:rsidR="00204D81" w:rsidRPr="00CF6628" w:rsidTr="009716B9">
        <w:trPr>
          <w:trHeight w:val="293"/>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8.</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Применение игровых форм обучения. Создание банка данных таких форм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color w:val="auto"/>
              </w:rPr>
              <w:t>Учителя - предметники</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9.</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Создание банка интересных заданий, мотивирующих к обучению, воспитывающих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color w:val="auto"/>
              </w:rPr>
              <w:t>Учителя - предметники</w:t>
            </w:r>
          </w:p>
        </w:tc>
      </w:tr>
      <w:tr w:rsidR="00204D81" w:rsidRPr="00CF6628" w:rsidTr="009716B9">
        <w:trPr>
          <w:trHeight w:val="566"/>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10.</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jc w:val="both"/>
              <w:rPr>
                <w:rFonts w:ascii="Times New Roman" w:hAnsi="Times New Roman" w:cs="Times New Roman"/>
                <w:color w:val="auto"/>
              </w:rPr>
            </w:pPr>
            <w:r w:rsidRPr="00CF6628">
              <w:rPr>
                <w:rFonts w:ascii="Times New Roman" w:hAnsi="Times New Roman" w:cs="Times New Roman"/>
                <w:color w:val="auto"/>
              </w:rPr>
              <w:t xml:space="preserve">Включение в дидактический материал к уроку мотивирующих текстов к памятным и юбилейным датам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color w:val="auto"/>
              </w:rPr>
              <w:t>Учителя - предметники</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11.</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Музейные уроки к памятным датам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Руководитель музея </w:t>
            </w:r>
          </w:p>
        </w:tc>
      </w:tr>
      <w:tr w:rsidR="00204D81" w:rsidRPr="00CF6628" w:rsidTr="009716B9">
        <w:trPr>
          <w:trHeight w:val="293"/>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12.</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Уроки в библиотеке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библиотекарь </w:t>
            </w:r>
          </w:p>
        </w:tc>
      </w:tr>
      <w:tr w:rsidR="00204D81" w:rsidRPr="00CF6628" w:rsidTr="009716B9">
        <w:trPr>
          <w:trHeight w:val="293"/>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13.</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Уроки общеобразовательного цикла, включающие элемент значимости учебного предмета для профессиональной деятельности. Использование интерактивного сервиса КИК </w:t>
            </w:r>
          </w:p>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«Конструктор будущего» или других программ</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color w:val="auto"/>
              </w:rPr>
            </w:pPr>
            <w:r w:rsidRPr="00CF6628">
              <w:rPr>
                <w:rFonts w:ascii="Times New Roman" w:hAnsi="Times New Roman" w:cs="Times New Roman"/>
                <w:color w:val="auto"/>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 Учителя - предметники</w:t>
            </w:r>
          </w:p>
        </w:tc>
      </w:tr>
      <w:tr w:rsidR="00204D81" w:rsidRPr="00CF6628" w:rsidTr="009716B9">
        <w:trPr>
          <w:trHeight w:val="565"/>
        </w:trPr>
        <w:tc>
          <w:tcPr>
            <w:tcW w:w="663"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p>
        </w:tc>
        <w:tc>
          <w:tcPr>
            <w:tcW w:w="14692" w:type="dxa"/>
            <w:gridSpan w:val="7"/>
            <w:tcBorders>
              <w:top w:val="single" w:sz="6" w:space="0" w:color="000000"/>
              <w:left w:val="nil"/>
              <w:bottom w:val="single" w:sz="4" w:space="0" w:color="000000"/>
              <w:right w:val="single" w:sz="6" w:space="0" w:color="000000"/>
            </w:tcBorders>
          </w:tcPr>
          <w:p w:rsidR="00204D81" w:rsidRPr="00CF6628" w:rsidRDefault="00204D81" w:rsidP="009716B9">
            <w:pPr>
              <w:spacing w:after="49" w:line="240" w:lineRule="auto"/>
              <w:jc w:val="center"/>
              <w:rPr>
                <w:rFonts w:ascii="Times New Roman" w:hAnsi="Times New Roman" w:cs="Times New Roman"/>
              </w:rPr>
            </w:pPr>
            <w:r w:rsidRPr="00CF6628">
              <w:rPr>
                <w:rFonts w:ascii="Times New Roman" w:hAnsi="Times New Roman" w:cs="Times New Roman"/>
                <w:b/>
                <w:color w:val="002060"/>
              </w:rPr>
              <w:t xml:space="preserve"> </w:t>
            </w:r>
          </w:p>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b/>
                <w:color w:val="002060"/>
              </w:rPr>
              <w:t xml:space="preserve">БЕЗОПАСНОСТЬ И ПРОФИЛАКТИКА </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1.</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Составление социального паспорта класса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Сентябрь</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2.</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Всероссийская неделя безопасности дорожного движения.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Сентябрь</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Куратор ЮИД </w:t>
            </w:r>
          </w:p>
        </w:tc>
      </w:tr>
      <w:tr w:rsidR="00204D81" w:rsidRPr="00CF6628" w:rsidTr="009716B9">
        <w:trPr>
          <w:trHeight w:val="564"/>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3.</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Психологическое занятие с обучающимися старших классов на </w:t>
            </w:r>
          </w:p>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тему: «Способы преодоления кризисных ситуаций»</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 xml:space="preserve">Апрель </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СППС</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4.</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Профилактика буллинга. Спектакль «ОДИН»</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val="restart"/>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Театральная лаборатория</w:t>
            </w:r>
          </w:p>
        </w:tc>
      </w:tr>
      <w:tr w:rsidR="00204D81" w:rsidRPr="00CF6628" w:rsidTr="009716B9">
        <w:trPr>
          <w:trHeight w:val="562"/>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5.</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both"/>
              <w:rPr>
                <w:rFonts w:ascii="Times New Roman" w:hAnsi="Times New Roman" w:cs="Times New Roman"/>
              </w:rPr>
            </w:pPr>
            <w:r w:rsidRPr="00CF6628">
              <w:rPr>
                <w:rFonts w:ascii="Times New Roman" w:hAnsi="Times New Roman" w:cs="Times New Roman"/>
              </w:rPr>
              <w:t xml:space="preserve">Мероприятия в рамках деятельности социально-психологической службы (по отд. плану).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top w:val="nil"/>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СППС </w:t>
            </w:r>
          </w:p>
        </w:tc>
      </w:tr>
      <w:tr w:rsidR="00204D81" w:rsidRPr="00CF6628" w:rsidTr="009716B9">
        <w:trPr>
          <w:trHeight w:val="562"/>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6.</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both"/>
              <w:rPr>
                <w:rFonts w:ascii="Times New Roman" w:hAnsi="Times New Roman" w:cs="Times New Roman"/>
              </w:rPr>
            </w:pPr>
            <w:r w:rsidRPr="00CF6628">
              <w:rPr>
                <w:rFonts w:ascii="Times New Roman" w:hAnsi="Times New Roman" w:cs="Times New Roman"/>
              </w:rPr>
              <w:t>Мероприятия с участием сотрудников</w:t>
            </w:r>
            <w:r w:rsidRPr="00CF6628">
              <w:rPr>
                <w:rFonts w:ascii="Times New Roman" w:hAnsi="Times New Roman" w:cs="Times New Roman"/>
                <w:i/>
              </w:rPr>
              <w:t xml:space="preserve"> </w:t>
            </w:r>
            <w:r w:rsidRPr="00CF6628">
              <w:rPr>
                <w:rFonts w:ascii="Times New Roman" w:hAnsi="Times New Roman" w:cs="Times New Roman"/>
              </w:rPr>
              <w:t>ГИБДД МО МВД России в рамках плана межведомственного взаимодействия</w:t>
            </w:r>
            <w:r w:rsidRPr="00CF6628">
              <w:rPr>
                <w:rFonts w:ascii="Times New Roman" w:hAnsi="Times New Roman" w:cs="Times New Roman"/>
                <w:i/>
              </w:rPr>
              <w:t xml:space="preserve">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val="restart"/>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СППС </w:t>
            </w:r>
          </w:p>
        </w:tc>
      </w:tr>
      <w:tr w:rsidR="00204D81" w:rsidRPr="00CF6628" w:rsidTr="009716B9">
        <w:trPr>
          <w:trHeight w:val="562"/>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7.</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both"/>
              <w:rPr>
                <w:rFonts w:ascii="Times New Roman" w:hAnsi="Times New Roman" w:cs="Times New Roman"/>
              </w:rPr>
            </w:pPr>
            <w:r w:rsidRPr="00CF6628">
              <w:rPr>
                <w:rFonts w:ascii="Times New Roman" w:hAnsi="Times New Roman" w:cs="Times New Roman"/>
              </w:rPr>
              <w:t xml:space="preserve">Индивидуальная работа с обучающимися и их родителями (законными представителями) в рамках работы Совета профилактики.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top w:val="nil"/>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СППС </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8.</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Инструктажи обучающихся (согласно утвержденного плана).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val="restart"/>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firstLine="233"/>
              <w:jc w:val="center"/>
              <w:rPr>
                <w:rFonts w:ascii="Times New Roman" w:hAnsi="Times New Roman" w:cs="Times New Roman"/>
              </w:rPr>
            </w:pPr>
            <w:r w:rsidRPr="00CF6628">
              <w:rPr>
                <w:rFonts w:ascii="Times New Roman" w:hAnsi="Times New Roman" w:cs="Times New Roman"/>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9.</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Организация деятельности школьной службы медиации.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top w:val="nil"/>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Психолог </w:t>
            </w:r>
          </w:p>
        </w:tc>
      </w:tr>
      <w:tr w:rsidR="00204D81" w:rsidRPr="00CF6628" w:rsidTr="009716B9">
        <w:trPr>
          <w:trHeight w:val="840"/>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4"/>
              <w:rPr>
                <w:rFonts w:ascii="Times New Roman" w:hAnsi="Times New Roman" w:cs="Times New Roman"/>
              </w:rPr>
            </w:pPr>
            <w:r w:rsidRPr="00CF6628">
              <w:rPr>
                <w:rFonts w:ascii="Times New Roman" w:hAnsi="Times New Roman" w:cs="Times New Roman"/>
              </w:rPr>
              <w:t>10.</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right="4"/>
              <w:jc w:val="both"/>
              <w:rPr>
                <w:rFonts w:ascii="Times New Roman" w:hAnsi="Times New Roman" w:cs="Times New Roman"/>
              </w:rPr>
            </w:pPr>
            <w:r w:rsidRPr="00CF6628">
              <w:rPr>
                <w:rFonts w:ascii="Times New Roman" w:hAnsi="Times New Roman" w:cs="Times New Roman"/>
              </w:rPr>
              <w:t xml:space="preserve">Тематические классные часы и родительские собрания (согласно планам ВР классных руководителей), в том числе с использованием материалов проекта «Здоровая Россия – общее дело».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838"/>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11.</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right="8"/>
              <w:jc w:val="both"/>
              <w:rPr>
                <w:rFonts w:ascii="Times New Roman" w:hAnsi="Times New Roman" w:cs="Times New Roman"/>
              </w:rPr>
            </w:pPr>
            <w:r w:rsidRPr="00CF6628">
              <w:rPr>
                <w:rFonts w:ascii="Times New Roman" w:hAnsi="Times New Roman" w:cs="Times New Roman"/>
              </w:rPr>
              <w:t xml:space="preserve">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660"/>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12.</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Проведение </w:t>
            </w:r>
            <w:r w:rsidRPr="00CF6628">
              <w:rPr>
                <w:rFonts w:ascii="Times New Roman" w:hAnsi="Times New Roman" w:cs="Times New Roman"/>
              </w:rPr>
              <w:tab/>
              <w:t>исследований, мониторинга рисков безопасности и ресурсов повышения безопасности, СПТ</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В течение учебного года</w:t>
            </w:r>
          </w:p>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Сентябрь- октябрь</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СППС </w:t>
            </w:r>
          </w:p>
        </w:tc>
      </w:tr>
      <w:tr w:rsidR="00204D81" w:rsidRPr="00CF6628" w:rsidTr="009716B9">
        <w:trPr>
          <w:trHeight w:val="562"/>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13.</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both"/>
              <w:rPr>
                <w:rFonts w:ascii="Times New Roman" w:hAnsi="Times New Roman" w:cs="Times New Roman"/>
              </w:rPr>
            </w:pPr>
            <w:r w:rsidRPr="00CF6628">
              <w:rPr>
                <w:rFonts w:ascii="Times New Roman" w:hAnsi="Times New Roman" w:cs="Times New Roman"/>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r w:rsidRPr="00CF6628">
              <w:rPr>
                <w:rFonts w:ascii="Times New Roman" w:hAnsi="Times New Roman" w:cs="Times New Roman"/>
                <w:i/>
              </w:rPr>
              <w:t xml:space="preserve">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СППС </w:t>
            </w:r>
          </w:p>
        </w:tc>
      </w:tr>
      <w:tr w:rsidR="00204D81" w:rsidRPr="00CF6628" w:rsidTr="009716B9">
        <w:trPr>
          <w:trHeight w:val="1114"/>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14.</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right="1"/>
              <w:jc w:val="both"/>
              <w:rPr>
                <w:rFonts w:ascii="Times New Roman" w:hAnsi="Times New Roman" w:cs="Times New Roman"/>
              </w:rPr>
            </w:pPr>
            <w:r w:rsidRPr="00CF6628">
              <w:rPr>
                <w:rFonts w:ascii="Times New Roman" w:hAnsi="Times New Roman" w:cs="Times New Roman"/>
              </w:rPr>
              <w:t xml:space="preserve">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47" w:hanging="14"/>
              <w:jc w:val="center"/>
              <w:rPr>
                <w:rFonts w:ascii="Times New Roman" w:hAnsi="Times New Roman" w:cs="Times New Roman"/>
              </w:rPr>
            </w:pPr>
            <w:r w:rsidRPr="00CF6628">
              <w:rPr>
                <w:rFonts w:ascii="Times New Roman" w:hAnsi="Times New Roman" w:cs="Times New Roman"/>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СППС </w:t>
            </w:r>
          </w:p>
        </w:tc>
      </w:tr>
      <w:tr w:rsidR="00204D81" w:rsidRPr="00CF6628" w:rsidTr="009716B9">
        <w:trPr>
          <w:trHeight w:val="838"/>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15.</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right="1"/>
              <w:jc w:val="both"/>
              <w:rPr>
                <w:rFonts w:ascii="Times New Roman" w:hAnsi="Times New Roman" w:cs="Times New Roman"/>
              </w:rPr>
            </w:pPr>
            <w:r w:rsidRPr="00CF6628">
              <w:rPr>
                <w:rFonts w:ascii="Times New Roman" w:hAnsi="Times New Roman" w:cs="Times New Roman"/>
              </w:rPr>
              <w:t xml:space="preserve">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СППС </w:t>
            </w:r>
          </w:p>
        </w:tc>
      </w:tr>
      <w:tr w:rsidR="00204D81" w:rsidRPr="00CF6628" w:rsidTr="009716B9">
        <w:trPr>
          <w:trHeight w:val="562"/>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16.</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both"/>
              <w:rPr>
                <w:rFonts w:ascii="Times New Roman" w:hAnsi="Times New Roman" w:cs="Times New Roman"/>
              </w:rPr>
            </w:pPr>
            <w:r w:rsidRPr="00CF6628">
              <w:rPr>
                <w:rFonts w:ascii="Times New Roman" w:hAnsi="Times New Roman" w:cs="Times New Roman"/>
              </w:rPr>
              <w:t xml:space="preserve">Включение обучающихся в деятельность, альтернативную девиантному поведению.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СППС </w:t>
            </w:r>
          </w:p>
        </w:tc>
      </w:tr>
      <w:tr w:rsidR="00204D81" w:rsidRPr="00CF6628" w:rsidTr="009716B9">
        <w:trPr>
          <w:trHeight w:val="562"/>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17.</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both"/>
              <w:rPr>
                <w:rFonts w:ascii="Times New Roman" w:hAnsi="Times New Roman" w:cs="Times New Roman"/>
              </w:rPr>
            </w:pPr>
            <w:r w:rsidRPr="00CF6628">
              <w:rPr>
                <w:rFonts w:ascii="Times New Roman" w:hAnsi="Times New Roman" w:cs="Times New Roman"/>
              </w:rPr>
              <w:t xml:space="preserve">Мониторинг деструктивных проявлений обучающихся, включающий мониторинг аккаунтов обучающихся в соц. сети ВК.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564"/>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18.</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Организация </w:t>
            </w:r>
            <w:r w:rsidRPr="00CF6628">
              <w:rPr>
                <w:rFonts w:ascii="Times New Roman" w:hAnsi="Times New Roman" w:cs="Times New Roman"/>
              </w:rPr>
              <w:tab/>
              <w:t xml:space="preserve">психолого-педагогического </w:t>
            </w:r>
            <w:r w:rsidRPr="00CF6628">
              <w:rPr>
                <w:rFonts w:ascii="Times New Roman" w:hAnsi="Times New Roman" w:cs="Times New Roman"/>
              </w:rPr>
              <w:tab/>
              <w:t xml:space="preserve">просвещения родителей (законных представителей).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5" w:line="240" w:lineRule="auto"/>
              <w:rPr>
                <w:rFonts w:ascii="Times New Roman" w:hAnsi="Times New Roman" w:cs="Times New Roman"/>
              </w:rPr>
            </w:pPr>
            <w:r w:rsidRPr="00CF6628">
              <w:rPr>
                <w:rFonts w:ascii="Times New Roman" w:hAnsi="Times New Roman" w:cs="Times New Roman"/>
              </w:rPr>
              <w:t xml:space="preserve">СППС </w:t>
            </w:r>
          </w:p>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562"/>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19.</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both"/>
              <w:rPr>
                <w:rFonts w:ascii="Times New Roman" w:hAnsi="Times New Roman" w:cs="Times New Roman"/>
              </w:rPr>
            </w:pPr>
            <w:r w:rsidRPr="00CF6628">
              <w:rPr>
                <w:rFonts w:ascii="Times New Roman" w:hAnsi="Times New Roman" w:cs="Times New Roman"/>
              </w:rPr>
              <w:t xml:space="preserve">Включение обучающихся в социально-одобряемую деятельность во внеурочное время, в т. ч. – в занятия объединений дополнительного образования.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 Классные руководители</w:t>
            </w:r>
          </w:p>
        </w:tc>
      </w:tr>
      <w:tr w:rsidR="00204D81" w:rsidRPr="00CF6628" w:rsidTr="009716B9">
        <w:trPr>
          <w:trHeight w:val="562"/>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20.</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both"/>
              <w:rPr>
                <w:rFonts w:ascii="Times New Roman" w:hAnsi="Times New Roman" w:cs="Times New Roman"/>
              </w:rPr>
            </w:pPr>
            <w:r w:rsidRPr="00CF6628">
              <w:rPr>
                <w:rFonts w:ascii="Times New Roman" w:hAnsi="Times New Roman" w:cs="Times New Roman"/>
              </w:rPr>
              <w:t xml:space="preserve">Диагностика и выявление учащихся группы риска, находящихся в трудной жизненной ситуации, нуждающихся в психолого-педагогическом сопровождении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Сентябрь</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Классные руководители СППС </w:t>
            </w:r>
          </w:p>
        </w:tc>
      </w:tr>
      <w:tr w:rsidR="00204D81" w:rsidRPr="00CF6628" w:rsidTr="009716B9">
        <w:trPr>
          <w:trHeight w:val="642"/>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21.</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Работа по вовлечению ребят группы риска в общешкольные мероприятия, дополнительное образование </w:t>
            </w:r>
          </w:p>
        </w:tc>
        <w:tc>
          <w:tcPr>
            <w:tcW w:w="927" w:type="dxa"/>
            <w:gridSpan w:val="3"/>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spacing w:after="41" w:line="240" w:lineRule="auto"/>
              <w:jc w:val="center"/>
              <w:rPr>
                <w:rFonts w:ascii="Times New Roman" w:hAnsi="Times New Roman" w:cs="Times New Roman"/>
              </w:rPr>
            </w:pPr>
            <w:r w:rsidRPr="00CF6628">
              <w:rPr>
                <w:rFonts w:ascii="Times New Roman" w:hAnsi="Times New Roman" w:cs="Times New Roman"/>
              </w:rPr>
              <w:t>В течение года</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3" w:line="240" w:lineRule="auto"/>
              <w:rPr>
                <w:rFonts w:ascii="Times New Roman" w:hAnsi="Times New Roman" w:cs="Times New Roman"/>
              </w:rPr>
            </w:pPr>
            <w:r w:rsidRPr="00CF6628">
              <w:rPr>
                <w:rFonts w:ascii="Times New Roman" w:hAnsi="Times New Roman" w:cs="Times New Roman"/>
              </w:rPr>
              <w:t xml:space="preserve">Классные руководители СППС </w:t>
            </w:r>
          </w:p>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Педагог-организатор </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22.</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Тематические беседы по профилактике безнадзорности и правонарушений, профилактика экстремизма</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1 раз в месяц</w:t>
            </w:r>
          </w:p>
        </w:tc>
        <w:tc>
          <w:tcPr>
            <w:tcW w:w="4512" w:type="dxa"/>
            <w:tcBorders>
              <w:top w:val="single" w:sz="4"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 Классные руководители</w:t>
            </w:r>
          </w:p>
        </w:tc>
      </w:tr>
      <w:tr w:rsidR="00204D81" w:rsidRPr="00CF6628" w:rsidTr="009716B9">
        <w:trPr>
          <w:trHeight w:val="566"/>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23.</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Классные часы по вопросу профилактики жестокого обращения, буллинга в школе;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по запросу</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44" w:line="240" w:lineRule="auto"/>
              <w:rPr>
                <w:rFonts w:ascii="Times New Roman" w:hAnsi="Times New Roman" w:cs="Times New Roman"/>
              </w:rPr>
            </w:pPr>
            <w:r w:rsidRPr="00CF6628">
              <w:rPr>
                <w:rFonts w:ascii="Times New Roman" w:hAnsi="Times New Roman" w:cs="Times New Roman"/>
              </w:rPr>
              <w:t xml:space="preserve">Социальный педагог </w:t>
            </w:r>
          </w:p>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65"/>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24.</w:t>
            </w:r>
            <w:r w:rsidRPr="00CF6628">
              <w:rPr>
                <w:rFonts w:ascii="Times New Roman" w:eastAsia="Arial" w:hAnsi="Times New Roman" w:cs="Times New Roman"/>
              </w:rPr>
              <w:t xml:space="preserve"> </w:t>
            </w:r>
          </w:p>
        </w:tc>
        <w:tc>
          <w:tcPr>
            <w:tcW w:w="7094" w:type="dxa"/>
            <w:tcBorders>
              <w:top w:val="single" w:sz="6"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color w:val="auto"/>
              </w:rPr>
              <w:t>Выполнение нормативов ВФСК «Готов к труду и обороне»</w:t>
            </w:r>
          </w:p>
        </w:tc>
        <w:tc>
          <w:tcPr>
            <w:tcW w:w="927" w:type="dxa"/>
            <w:gridSpan w:val="3"/>
            <w:tcBorders>
              <w:top w:val="single" w:sz="6"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4" w:space="0" w:color="000000"/>
              <w:bottom w:val="single" w:sz="4" w:space="0" w:color="000000"/>
              <w:right w:val="single" w:sz="6" w:space="0" w:color="000000"/>
            </w:tcBorders>
          </w:tcPr>
          <w:p w:rsidR="00204D81" w:rsidRPr="00CF6628" w:rsidRDefault="00204D81" w:rsidP="009716B9">
            <w:pPr>
              <w:spacing w:after="0" w:line="234" w:lineRule="auto"/>
              <w:ind w:left="12" w:right="9"/>
              <w:jc w:val="center"/>
              <w:rPr>
                <w:rFonts w:ascii="Times New Roman" w:hAnsi="Times New Roman" w:cs="Times New Roman"/>
              </w:rPr>
            </w:pPr>
            <w:r w:rsidRPr="00CF6628">
              <w:rPr>
                <w:rFonts w:ascii="Times New Roman" w:hAnsi="Times New Roman" w:cs="Times New Roman"/>
              </w:rPr>
              <w:t xml:space="preserve">В течение года  </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Руководитель ФСК </w:t>
            </w:r>
          </w:p>
        </w:tc>
      </w:tr>
      <w:tr w:rsidR="00204D81" w:rsidRPr="00CF6628" w:rsidTr="009716B9">
        <w:trPr>
          <w:trHeight w:val="565"/>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26.</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nil"/>
            </w:tcBorders>
          </w:tcPr>
          <w:p w:rsidR="00204D81" w:rsidRPr="00CF6628" w:rsidRDefault="00204D81" w:rsidP="009716B9">
            <w:pPr>
              <w:spacing w:after="45" w:line="240" w:lineRule="auto"/>
              <w:jc w:val="both"/>
              <w:rPr>
                <w:rFonts w:ascii="Times New Roman" w:hAnsi="Times New Roman" w:cs="Times New Roman"/>
              </w:rPr>
            </w:pPr>
            <w:r w:rsidRPr="00CF6628">
              <w:rPr>
                <w:rFonts w:ascii="Times New Roman" w:hAnsi="Times New Roman" w:cs="Times New Roman"/>
              </w:rPr>
              <w:t xml:space="preserve">Диагностика: Выявление уровня тревожности, определение и планируемая деятельность по её результатам </w:t>
            </w:r>
          </w:p>
        </w:tc>
        <w:tc>
          <w:tcPr>
            <w:tcW w:w="28" w:type="dxa"/>
            <w:tcBorders>
              <w:top w:val="single" w:sz="4" w:space="0" w:color="000000"/>
              <w:left w:val="nil"/>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p>
        </w:tc>
        <w:tc>
          <w:tcPr>
            <w:tcW w:w="89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34" w:type="dxa"/>
            <w:tcBorders>
              <w:top w:val="single" w:sz="4" w:space="0" w:color="000000"/>
              <w:left w:val="single" w:sz="4" w:space="0" w:color="000000"/>
              <w:bottom w:val="single" w:sz="4" w:space="0" w:color="000000"/>
              <w:right w:val="nil"/>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Первые две недели</w:t>
            </w:r>
          </w:p>
        </w:tc>
        <w:tc>
          <w:tcPr>
            <w:tcW w:w="25" w:type="dxa"/>
            <w:tcBorders>
              <w:top w:val="single" w:sz="4" w:space="0" w:color="000000"/>
              <w:left w:val="nil"/>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СППС </w:t>
            </w:r>
          </w:p>
        </w:tc>
      </w:tr>
      <w:tr w:rsidR="00204D81" w:rsidRPr="00CF6628" w:rsidTr="009716B9">
        <w:trPr>
          <w:trHeight w:val="235"/>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27</w:t>
            </w:r>
          </w:p>
        </w:tc>
        <w:tc>
          <w:tcPr>
            <w:tcW w:w="7094"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МЕРОПРИЯТИЯ ОТ ЮИД, ОТ ФСК, Спортивные соревнования</w:t>
            </w:r>
          </w:p>
        </w:tc>
        <w:tc>
          <w:tcPr>
            <w:tcW w:w="28" w:type="dxa"/>
            <w:tcBorders>
              <w:top w:val="single" w:sz="4" w:space="0" w:color="000000"/>
              <w:left w:val="nil"/>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p>
        </w:tc>
        <w:tc>
          <w:tcPr>
            <w:tcW w:w="89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34" w:type="dxa"/>
            <w:tcBorders>
              <w:top w:val="single" w:sz="4" w:space="0" w:color="000000"/>
              <w:left w:val="single" w:sz="4" w:space="0" w:color="000000"/>
              <w:bottom w:val="single" w:sz="4" w:space="0" w:color="000000"/>
              <w:right w:val="nil"/>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В течение года</w:t>
            </w:r>
          </w:p>
        </w:tc>
        <w:tc>
          <w:tcPr>
            <w:tcW w:w="25" w:type="dxa"/>
            <w:tcBorders>
              <w:top w:val="single" w:sz="4" w:space="0" w:color="000000"/>
              <w:left w:val="nil"/>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Ответственные специалисты</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28</w:t>
            </w:r>
          </w:p>
        </w:tc>
        <w:tc>
          <w:tcPr>
            <w:tcW w:w="7094"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Всемирный день памяти жертв дорожно-транспортных происшествий </w:t>
            </w:r>
          </w:p>
        </w:tc>
        <w:tc>
          <w:tcPr>
            <w:tcW w:w="28" w:type="dxa"/>
            <w:tcBorders>
              <w:top w:val="single" w:sz="4" w:space="0" w:color="000000"/>
              <w:left w:val="nil"/>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p>
        </w:tc>
        <w:tc>
          <w:tcPr>
            <w:tcW w:w="89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34" w:type="dxa"/>
            <w:tcBorders>
              <w:top w:val="single" w:sz="4" w:space="0" w:color="000000"/>
              <w:left w:val="single" w:sz="4" w:space="0" w:color="000000"/>
              <w:bottom w:val="single" w:sz="4" w:space="0" w:color="000000"/>
              <w:right w:val="nil"/>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20.11</w:t>
            </w:r>
          </w:p>
        </w:tc>
        <w:tc>
          <w:tcPr>
            <w:tcW w:w="25" w:type="dxa"/>
            <w:tcBorders>
              <w:top w:val="single" w:sz="4" w:space="0" w:color="000000"/>
              <w:left w:val="nil"/>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ЮИД, социальный педагог </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29</w:t>
            </w:r>
          </w:p>
        </w:tc>
        <w:tc>
          <w:tcPr>
            <w:tcW w:w="7094"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Цикл лекций по межличностному общению:</w:t>
            </w:r>
          </w:p>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Профилактика насилия в подростковом сообществе</w:t>
            </w:r>
          </w:p>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Стратегии безопасного поведения</w:t>
            </w:r>
          </w:p>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Недопустимость насилия и жестокости в обращении со сверстниками</w:t>
            </w:r>
          </w:p>
        </w:tc>
        <w:tc>
          <w:tcPr>
            <w:tcW w:w="28" w:type="dxa"/>
            <w:tcBorders>
              <w:top w:val="single" w:sz="4" w:space="0" w:color="000000"/>
              <w:left w:val="nil"/>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p>
        </w:tc>
        <w:tc>
          <w:tcPr>
            <w:tcW w:w="89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34" w:type="dxa"/>
            <w:tcBorders>
              <w:top w:val="single" w:sz="4" w:space="0" w:color="000000"/>
              <w:left w:val="single" w:sz="4" w:space="0" w:color="000000"/>
              <w:bottom w:val="single" w:sz="4" w:space="0" w:color="000000"/>
              <w:right w:val="nil"/>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Сентябрь - май</w:t>
            </w:r>
          </w:p>
        </w:tc>
        <w:tc>
          <w:tcPr>
            <w:tcW w:w="25" w:type="dxa"/>
            <w:tcBorders>
              <w:top w:val="single" w:sz="4" w:space="0" w:color="000000"/>
              <w:left w:val="nil"/>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СППС, партнеры школы</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30</w:t>
            </w:r>
          </w:p>
        </w:tc>
        <w:tc>
          <w:tcPr>
            <w:tcW w:w="7094"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Всероссийский день хоккея. Спортивные соревнования </w:t>
            </w:r>
          </w:p>
        </w:tc>
        <w:tc>
          <w:tcPr>
            <w:tcW w:w="28" w:type="dxa"/>
            <w:tcBorders>
              <w:top w:val="single" w:sz="4" w:space="0" w:color="000000"/>
              <w:left w:val="nil"/>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p>
        </w:tc>
        <w:tc>
          <w:tcPr>
            <w:tcW w:w="89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34" w:type="dxa"/>
            <w:tcBorders>
              <w:top w:val="single" w:sz="4" w:space="0" w:color="000000"/>
              <w:left w:val="single" w:sz="4" w:space="0" w:color="000000"/>
              <w:bottom w:val="single" w:sz="4" w:space="0" w:color="000000"/>
              <w:right w:val="nil"/>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1.12</w:t>
            </w:r>
          </w:p>
        </w:tc>
        <w:tc>
          <w:tcPr>
            <w:tcW w:w="25" w:type="dxa"/>
            <w:tcBorders>
              <w:top w:val="single" w:sz="4" w:space="0" w:color="000000"/>
              <w:left w:val="nil"/>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ФСК Классные руководители</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31</w:t>
            </w:r>
          </w:p>
        </w:tc>
        <w:tc>
          <w:tcPr>
            <w:tcW w:w="7094"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Индивидуальные консультации обучающихся (по результатам </w:t>
            </w:r>
          </w:p>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диагностики, общение со сверстниками, детско-родительские отношения, конфликты)</w:t>
            </w:r>
          </w:p>
        </w:tc>
        <w:tc>
          <w:tcPr>
            <w:tcW w:w="28" w:type="dxa"/>
            <w:tcBorders>
              <w:top w:val="single" w:sz="4" w:space="0" w:color="000000"/>
              <w:left w:val="nil"/>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p>
        </w:tc>
        <w:tc>
          <w:tcPr>
            <w:tcW w:w="89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34" w:type="dxa"/>
            <w:tcBorders>
              <w:top w:val="single" w:sz="4" w:space="0" w:color="000000"/>
              <w:left w:val="single" w:sz="4" w:space="0" w:color="000000"/>
              <w:bottom w:val="single" w:sz="4" w:space="0" w:color="000000"/>
              <w:right w:val="nil"/>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В течение года</w:t>
            </w:r>
          </w:p>
        </w:tc>
        <w:tc>
          <w:tcPr>
            <w:tcW w:w="25" w:type="dxa"/>
            <w:tcBorders>
              <w:top w:val="single" w:sz="4" w:space="0" w:color="000000"/>
              <w:left w:val="nil"/>
              <w:bottom w:val="single" w:sz="4" w:space="0" w:color="000000"/>
              <w:right w:val="single" w:sz="4" w:space="0" w:color="000000"/>
            </w:tcBorders>
          </w:tcPr>
          <w:p w:rsidR="00204D81" w:rsidRPr="00CF6628" w:rsidRDefault="00204D81" w:rsidP="009716B9">
            <w:pPr>
              <w:rPr>
                <w:rFonts w:ascii="Times New Roman" w:hAnsi="Times New Roman" w:cs="Times New Roman"/>
              </w:rPr>
            </w:pP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Ответственные специалисты</w:t>
            </w:r>
          </w:p>
        </w:tc>
      </w:tr>
      <w:tr w:rsidR="00204D81" w:rsidRPr="00CF6628" w:rsidTr="009716B9">
        <w:trPr>
          <w:trHeight w:val="336"/>
        </w:trPr>
        <w:tc>
          <w:tcPr>
            <w:tcW w:w="663"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p>
        </w:tc>
        <w:tc>
          <w:tcPr>
            <w:tcW w:w="7094" w:type="dxa"/>
            <w:tcBorders>
              <w:top w:val="single" w:sz="4" w:space="0" w:color="000000"/>
              <w:left w:val="nil"/>
              <w:bottom w:val="single" w:sz="6" w:space="0" w:color="000000"/>
              <w:right w:val="nil"/>
            </w:tcBorders>
          </w:tcPr>
          <w:p w:rsidR="00204D81" w:rsidRPr="00CF6628" w:rsidRDefault="00204D81" w:rsidP="009716B9">
            <w:pPr>
              <w:spacing w:after="0"/>
              <w:ind w:right="757"/>
              <w:jc w:val="right"/>
              <w:rPr>
                <w:rFonts w:ascii="Times New Roman" w:hAnsi="Times New Roman" w:cs="Times New Roman"/>
              </w:rPr>
            </w:pPr>
            <w:r w:rsidRPr="00CF6628">
              <w:rPr>
                <w:rFonts w:ascii="Times New Roman" w:hAnsi="Times New Roman" w:cs="Times New Roman"/>
                <w:b/>
                <w:color w:val="002060"/>
                <w:sz w:val="28"/>
              </w:rPr>
              <w:t>Самоуправление</w:t>
            </w:r>
          </w:p>
        </w:tc>
        <w:tc>
          <w:tcPr>
            <w:tcW w:w="927" w:type="dxa"/>
            <w:gridSpan w:val="3"/>
            <w:tcBorders>
              <w:top w:val="single" w:sz="4" w:space="0" w:color="000000"/>
              <w:left w:val="nil"/>
              <w:bottom w:val="single" w:sz="6" w:space="0" w:color="000000"/>
              <w:right w:val="nil"/>
            </w:tcBorders>
          </w:tcPr>
          <w:p w:rsidR="00204D81" w:rsidRPr="00CF6628" w:rsidRDefault="00204D81" w:rsidP="009716B9">
            <w:pPr>
              <w:spacing w:after="0"/>
              <w:jc w:val="center"/>
              <w:rPr>
                <w:rFonts w:ascii="Times New Roman" w:hAnsi="Times New Roman" w:cs="Times New Roman"/>
              </w:rPr>
            </w:pPr>
          </w:p>
        </w:tc>
        <w:tc>
          <w:tcPr>
            <w:tcW w:w="6671" w:type="dxa"/>
            <w:gridSpan w:val="3"/>
            <w:tcBorders>
              <w:top w:val="single" w:sz="6" w:space="0" w:color="000000"/>
              <w:left w:val="nil"/>
              <w:bottom w:val="single" w:sz="6" w:space="0" w:color="000000"/>
              <w:right w:val="single" w:sz="6" w:space="0" w:color="000000"/>
            </w:tcBorders>
          </w:tcPr>
          <w:p w:rsidR="00204D81" w:rsidRPr="00CF6628" w:rsidRDefault="00204D81" w:rsidP="009716B9">
            <w:pPr>
              <w:spacing w:after="0"/>
              <w:jc w:val="center"/>
              <w:rPr>
                <w:rFonts w:ascii="Times New Roman" w:hAnsi="Times New Roman" w:cs="Times New Roman"/>
              </w:rPr>
            </w:pP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Определение перечня поручений для обучающихся 5-11 классов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Сентябрь</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291"/>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w:t>
            </w:r>
            <w:r w:rsidRPr="00CF6628">
              <w:rPr>
                <w:rFonts w:ascii="Times New Roman" w:eastAsia="Arial" w:hAnsi="Times New Roman" w:cs="Times New Roman"/>
              </w:rPr>
              <w:t xml:space="preserve"> </w:t>
            </w:r>
          </w:p>
        </w:tc>
        <w:tc>
          <w:tcPr>
            <w:tcW w:w="7094" w:type="dxa"/>
            <w:tcBorders>
              <w:top w:val="single" w:sz="6"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Избирательная кампания в классах </w:t>
            </w:r>
          </w:p>
        </w:tc>
        <w:tc>
          <w:tcPr>
            <w:tcW w:w="927" w:type="dxa"/>
            <w:gridSpan w:val="3"/>
            <w:tcBorders>
              <w:top w:val="single" w:sz="6"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4" w:space="0" w:color="000000"/>
              <w:bottom w:val="single" w:sz="4" w:space="0" w:color="000000"/>
              <w:right w:val="single" w:sz="4"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Сентябрь</w:t>
            </w:r>
          </w:p>
        </w:tc>
        <w:tc>
          <w:tcPr>
            <w:tcW w:w="4512" w:type="dxa"/>
            <w:tcBorders>
              <w:top w:val="single" w:sz="6"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Советник по воспитанию</w:t>
            </w:r>
          </w:p>
        </w:tc>
      </w:tr>
      <w:tr w:rsidR="00204D81" w:rsidRPr="00CF6628" w:rsidTr="009716B9">
        <w:trPr>
          <w:trHeight w:val="840"/>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0005EC">
            <w:pPr>
              <w:numPr>
                <w:ilvl w:val="0"/>
                <w:numId w:val="49"/>
              </w:numPr>
              <w:suppressAutoHyphens w:val="0"/>
              <w:spacing w:after="42" w:line="240" w:lineRule="auto"/>
              <w:ind w:hanging="360"/>
              <w:rPr>
                <w:rFonts w:ascii="Times New Roman" w:hAnsi="Times New Roman" w:cs="Times New Roman"/>
              </w:rPr>
            </w:pPr>
            <w:r w:rsidRPr="00CF6628">
              <w:rPr>
                <w:rFonts w:ascii="Times New Roman" w:hAnsi="Times New Roman" w:cs="Times New Roman"/>
              </w:rPr>
              <w:t xml:space="preserve">выборы активов классов, распределение обязанностей </w:t>
            </w:r>
          </w:p>
          <w:p w:rsidR="00204D81" w:rsidRPr="00CF6628" w:rsidRDefault="00204D81" w:rsidP="000005EC">
            <w:pPr>
              <w:numPr>
                <w:ilvl w:val="0"/>
                <w:numId w:val="49"/>
              </w:numPr>
              <w:suppressAutoHyphens w:val="0"/>
              <w:spacing w:after="42" w:line="240" w:lineRule="auto"/>
              <w:ind w:hanging="360"/>
              <w:rPr>
                <w:rFonts w:ascii="Times New Roman" w:hAnsi="Times New Roman" w:cs="Times New Roman"/>
              </w:rPr>
            </w:pPr>
            <w:r w:rsidRPr="00CF6628">
              <w:rPr>
                <w:rFonts w:ascii="Times New Roman" w:hAnsi="Times New Roman" w:cs="Times New Roman"/>
              </w:rPr>
              <w:t xml:space="preserve">принятие законов класса </w:t>
            </w:r>
          </w:p>
          <w:p w:rsidR="00204D81" w:rsidRPr="00CF6628" w:rsidRDefault="00204D81" w:rsidP="000005EC">
            <w:pPr>
              <w:numPr>
                <w:ilvl w:val="0"/>
                <w:numId w:val="49"/>
              </w:numPr>
              <w:suppressAutoHyphens w:val="0"/>
              <w:spacing w:after="0"/>
              <w:ind w:hanging="360"/>
              <w:rPr>
                <w:rFonts w:ascii="Times New Roman" w:hAnsi="Times New Roman" w:cs="Times New Roman"/>
              </w:rPr>
            </w:pPr>
            <w:r w:rsidRPr="00CF6628">
              <w:rPr>
                <w:rFonts w:ascii="Times New Roman" w:hAnsi="Times New Roman" w:cs="Times New Roman"/>
              </w:rPr>
              <w:t xml:space="preserve">составление плана работы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До 11 сентября</w:t>
            </w:r>
          </w:p>
        </w:tc>
        <w:tc>
          <w:tcPr>
            <w:tcW w:w="4512" w:type="dxa"/>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Классные руководители</w:t>
            </w:r>
          </w:p>
        </w:tc>
      </w:tr>
      <w:tr w:rsidR="00204D81" w:rsidRPr="00CF6628" w:rsidTr="009716B9">
        <w:trPr>
          <w:trHeight w:val="56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4.</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Академия Волонтерства </w:t>
            </w:r>
          </w:p>
        </w:tc>
        <w:tc>
          <w:tcPr>
            <w:tcW w:w="927" w:type="dxa"/>
            <w:gridSpan w:val="3"/>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6" w:space="0" w:color="000000"/>
              <w:right w:val="single" w:sz="6"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rPr>
              <w:t>В течение учебного 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Куратор патриотического отряда </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5.</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color w:val="auto"/>
              </w:rPr>
              <w:t xml:space="preserve">Создание проектных групп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Сентябрь</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6.</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Организация дежурства по школе, по классу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Сентябрь</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539"/>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7.</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62" w:line="240" w:lineRule="auto"/>
              <w:ind w:left="106"/>
              <w:rPr>
                <w:rFonts w:ascii="Times New Roman" w:hAnsi="Times New Roman" w:cs="Times New Roman"/>
                <w:color w:val="auto"/>
              </w:rPr>
            </w:pPr>
            <w:r w:rsidRPr="00CF6628">
              <w:rPr>
                <w:rFonts w:ascii="Times New Roman" w:hAnsi="Times New Roman" w:cs="Times New Roman"/>
                <w:color w:val="auto"/>
              </w:rPr>
              <w:t>Создание Совета обучающихся</w:t>
            </w:r>
          </w:p>
          <w:p w:rsidR="00204D81" w:rsidRPr="00CF6628" w:rsidRDefault="00204D81" w:rsidP="009716B9">
            <w:pPr>
              <w:spacing w:after="0"/>
              <w:ind w:left="814"/>
              <w:rPr>
                <w:rFonts w:ascii="Times New Roman" w:hAnsi="Times New Roman" w:cs="Times New Roman"/>
                <w:color w:val="auto"/>
              </w:rPr>
            </w:pPr>
            <w:r w:rsidRPr="00CF6628">
              <w:rPr>
                <w:rFonts w:ascii="Times New Roman" w:hAnsi="Times New Roman" w:cs="Times New Roman"/>
                <w:color w:val="auto"/>
              </w:rPr>
              <w:t xml:space="preserve">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8"/>
              <w:jc w:val="center"/>
              <w:rPr>
                <w:rFonts w:ascii="Times New Roman" w:hAnsi="Times New Roman" w:cs="Times New Roman"/>
                <w:color w:val="auto"/>
              </w:rPr>
            </w:pPr>
            <w:r w:rsidRPr="00CF6628">
              <w:rPr>
                <w:rFonts w:ascii="Times New Roman" w:hAnsi="Times New Roman" w:cs="Times New Roman"/>
                <w:color w:val="auto"/>
              </w:rPr>
              <w:t>Сентябрь</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jc w:val="both"/>
              <w:rPr>
                <w:rFonts w:ascii="Times New Roman" w:hAnsi="Times New Roman" w:cs="Times New Roman"/>
                <w:color w:val="auto"/>
              </w:rPr>
            </w:pPr>
            <w:r w:rsidRPr="00CF6628">
              <w:rPr>
                <w:rFonts w:ascii="Times New Roman" w:hAnsi="Times New Roman" w:cs="Times New Roman"/>
                <w:color w:val="auto"/>
              </w:rPr>
              <w:t xml:space="preserve">Педагог - организатор, классные руководители, </w:t>
            </w:r>
            <w:r w:rsidRPr="00CF6628">
              <w:rPr>
                <w:rFonts w:ascii="Times New Roman" w:hAnsi="Times New Roman" w:cs="Times New Roman"/>
              </w:rPr>
              <w:t>Советник по воспитанию</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9.</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Знакомство с системой самоуправления класса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Сентябрь</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287"/>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10.</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Заседания Совета</w:t>
            </w:r>
            <w:r w:rsidRPr="00CF6628">
              <w:rPr>
                <w:rFonts w:ascii="Times New Roman" w:hAnsi="Times New Roman" w:cs="Times New Roman"/>
                <w:color w:val="auto"/>
              </w:rPr>
              <w:t xml:space="preserve"> обучающихся</w:t>
            </w:r>
          </w:p>
        </w:tc>
        <w:tc>
          <w:tcPr>
            <w:tcW w:w="927" w:type="dxa"/>
            <w:gridSpan w:val="3"/>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val="restart"/>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spacing w:after="40" w:line="240" w:lineRule="auto"/>
              <w:ind w:left="108"/>
              <w:jc w:val="center"/>
              <w:rPr>
                <w:rFonts w:ascii="Times New Roman" w:hAnsi="Times New Roman" w:cs="Times New Roman"/>
              </w:rPr>
            </w:pPr>
            <w:r w:rsidRPr="00CF6628">
              <w:rPr>
                <w:rFonts w:ascii="Times New Roman" w:hAnsi="Times New Roman" w:cs="Times New Roman"/>
              </w:rPr>
              <w:t>В течение</w:t>
            </w:r>
          </w:p>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года</w:t>
            </w:r>
          </w:p>
        </w:tc>
        <w:tc>
          <w:tcPr>
            <w:tcW w:w="4512" w:type="dxa"/>
            <w:vMerge w:val="restart"/>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spacing w:after="45" w:line="240" w:lineRule="auto"/>
              <w:ind w:left="106"/>
              <w:rPr>
                <w:rFonts w:ascii="Times New Roman" w:hAnsi="Times New Roman" w:cs="Times New Roman"/>
              </w:rPr>
            </w:pPr>
            <w:r w:rsidRPr="00CF6628">
              <w:rPr>
                <w:rFonts w:ascii="Times New Roman" w:hAnsi="Times New Roman" w:cs="Times New Roman"/>
              </w:rPr>
              <w:t xml:space="preserve">Педагог-организатор </w:t>
            </w:r>
          </w:p>
          <w:p w:rsidR="00204D81" w:rsidRPr="00CF6628" w:rsidRDefault="00204D81" w:rsidP="009716B9">
            <w:pPr>
              <w:spacing w:after="45" w:line="240" w:lineRule="auto"/>
              <w:ind w:left="106"/>
              <w:rPr>
                <w:rFonts w:ascii="Times New Roman" w:hAnsi="Times New Roman" w:cs="Times New Roman"/>
              </w:rPr>
            </w:pPr>
            <w:r w:rsidRPr="00CF6628">
              <w:rPr>
                <w:rFonts w:ascii="Times New Roman" w:hAnsi="Times New Roman" w:cs="Times New Roman"/>
              </w:rPr>
              <w:t xml:space="preserve">Классные руководители </w:t>
            </w:r>
          </w:p>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Совет </w:t>
            </w:r>
            <w:r w:rsidRPr="00CF6628">
              <w:rPr>
                <w:rFonts w:ascii="Times New Roman" w:hAnsi="Times New Roman" w:cs="Times New Roman"/>
                <w:color w:val="auto"/>
              </w:rPr>
              <w:t>обучающихся</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11.</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color w:val="auto"/>
              </w:rPr>
              <w:t>Работа Волонтнерского отряда «Бесконечность добра»</w:t>
            </w:r>
          </w:p>
        </w:tc>
        <w:tc>
          <w:tcPr>
            <w:tcW w:w="927" w:type="dxa"/>
            <w:gridSpan w:val="3"/>
            <w:tcBorders>
              <w:top w:val="single" w:sz="6" w:space="0" w:color="000000"/>
              <w:left w:val="single" w:sz="6" w:space="0" w:color="000000"/>
              <w:bottom w:val="single" w:sz="6"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top w:val="nil"/>
              <w:left w:val="single" w:sz="4" w:space="0" w:color="000000"/>
              <w:bottom w:val="nil"/>
              <w:right w:val="single" w:sz="4" w:space="0" w:color="000000"/>
            </w:tcBorders>
          </w:tcPr>
          <w:p w:rsidR="00204D81" w:rsidRPr="00CF6628" w:rsidRDefault="00204D81" w:rsidP="009716B9">
            <w:pPr>
              <w:spacing w:after="0"/>
              <w:jc w:val="center"/>
              <w:rPr>
                <w:rFonts w:ascii="Times New Roman" w:hAnsi="Times New Roman" w:cs="Times New Roman"/>
              </w:rPr>
            </w:pPr>
          </w:p>
        </w:tc>
        <w:tc>
          <w:tcPr>
            <w:tcW w:w="4512" w:type="dxa"/>
            <w:vMerge/>
            <w:tcBorders>
              <w:top w:val="nil"/>
              <w:left w:val="single" w:sz="4" w:space="0" w:color="000000"/>
              <w:bottom w:val="nil"/>
              <w:right w:val="single" w:sz="4"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287"/>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13.</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Линейки по окончании четверти</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top w:val="nil"/>
              <w:left w:val="single" w:sz="4" w:space="0" w:color="000000"/>
              <w:bottom w:val="single" w:sz="6" w:space="0" w:color="000000"/>
              <w:right w:val="single" w:sz="4" w:space="0" w:color="000000"/>
            </w:tcBorders>
          </w:tcPr>
          <w:p w:rsidR="00204D81" w:rsidRPr="00CF6628" w:rsidRDefault="00204D81" w:rsidP="009716B9">
            <w:pPr>
              <w:spacing w:after="0"/>
              <w:jc w:val="center"/>
              <w:rPr>
                <w:rFonts w:ascii="Times New Roman" w:hAnsi="Times New Roman" w:cs="Times New Roman"/>
              </w:rPr>
            </w:pPr>
          </w:p>
        </w:tc>
        <w:tc>
          <w:tcPr>
            <w:tcW w:w="4512" w:type="dxa"/>
            <w:vMerge/>
            <w:tcBorders>
              <w:top w:val="nil"/>
              <w:left w:val="single" w:sz="4" w:space="0" w:color="000000"/>
              <w:bottom w:val="single" w:sz="6" w:space="0" w:color="000000"/>
              <w:right w:val="single" w:sz="4"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293"/>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14.</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szCs w:val="24"/>
              </w:rPr>
              <w:t>Индивидуальные социальные проекты</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4" w:space="0" w:color="000000"/>
              <w:bottom w:val="single" w:sz="6" w:space="0" w:color="000000"/>
              <w:right w:val="single" w:sz="4"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Ежемесячно</w:t>
            </w:r>
          </w:p>
        </w:tc>
        <w:tc>
          <w:tcPr>
            <w:tcW w:w="4512" w:type="dxa"/>
            <w:tcBorders>
              <w:top w:val="single" w:sz="6" w:space="0" w:color="000000"/>
              <w:left w:val="single" w:sz="4" w:space="0" w:color="000000"/>
              <w:bottom w:val="single" w:sz="6" w:space="0" w:color="000000"/>
              <w:right w:val="single" w:sz="4"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Совет </w:t>
            </w:r>
            <w:r w:rsidRPr="00CF6628">
              <w:rPr>
                <w:rFonts w:ascii="Times New Roman" w:hAnsi="Times New Roman" w:cs="Times New Roman"/>
                <w:color w:val="auto"/>
              </w:rPr>
              <w:t>обучающихся</w:t>
            </w:r>
          </w:p>
        </w:tc>
      </w:tr>
      <w:tr w:rsidR="00204D81" w:rsidRPr="00CF6628" w:rsidTr="009716B9">
        <w:trPr>
          <w:trHeight w:val="293"/>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8"/>
              <w:rPr>
                <w:rFonts w:ascii="Times New Roman" w:hAnsi="Times New Roman" w:cs="Times New Roman"/>
              </w:rPr>
            </w:pPr>
            <w:r w:rsidRPr="00CF6628">
              <w:rPr>
                <w:rFonts w:ascii="Times New Roman" w:hAnsi="Times New Roman" w:cs="Times New Roman"/>
              </w:rPr>
              <w:t>15.</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06"/>
              <w:rPr>
                <w:rFonts w:ascii="Times New Roman" w:hAnsi="Times New Roman" w:cs="Times New Roman"/>
                <w:szCs w:val="24"/>
              </w:rPr>
            </w:pPr>
            <w:r w:rsidRPr="00CF6628">
              <w:rPr>
                <w:rFonts w:ascii="Times New Roman" w:hAnsi="Times New Roman" w:cs="Times New Roman"/>
                <w:szCs w:val="24"/>
              </w:rPr>
              <w:t>Участие в РДДМ</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4" w:space="0" w:color="000000"/>
              <w:bottom w:val="single" w:sz="6" w:space="0" w:color="000000"/>
              <w:right w:val="single" w:sz="4"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 xml:space="preserve">Ежемесячно </w:t>
            </w:r>
          </w:p>
        </w:tc>
        <w:tc>
          <w:tcPr>
            <w:tcW w:w="4512" w:type="dxa"/>
            <w:tcBorders>
              <w:top w:val="single" w:sz="6" w:space="0" w:color="000000"/>
              <w:left w:val="single" w:sz="4" w:space="0" w:color="000000"/>
              <w:bottom w:val="single" w:sz="6" w:space="0" w:color="000000"/>
              <w:right w:val="single" w:sz="4"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Советник по воспитанию</w:t>
            </w:r>
          </w:p>
        </w:tc>
      </w:tr>
      <w:tr w:rsidR="00204D81" w:rsidRPr="00CF6628" w:rsidTr="009716B9">
        <w:trPr>
          <w:trHeight w:val="338"/>
        </w:trPr>
        <w:tc>
          <w:tcPr>
            <w:tcW w:w="663" w:type="dxa"/>
            <w:tcBorders>
              <w:top w:val="single" w:sz="4" w:space="0" w:color="000000"/>
              <w:left w:val="single" w:sz="4" w:space="0" w:color="000000"/>
              <w:bottom w:val="single" w:sz="4" w:space="0" w:color="000000"/>
              <w:right w:val="nil"/>
            </w:tcBorders>
          </w:tcPr>
          <w:p w:rsidR="00204D81" w:rsidRPr="00CF6628" w:rsidRDefault="00204D81" w:rsidP="009716B9">
            <w:pPr>
              <w:spacing w:after="0"/>
              <w:rPr>
                <w:rFonts w:ascii="Times New Roman" w:hAnsi="Times New Roman" w:cs="Times New Roman"/>
              </w:rPr>
            </w:pPr>
          </w:p>
        </w:tc>
        <w:tc>
          <w:tcPr>
            <w:tcW w:w="7094" w:type="dxa"/>
            <w:tcBorders>
              <w:top w:val="single" w:sz="4" w:space="0" w:color="000000"/>
              <w:left w:val="nil"/>
              <w:bottom w:val="single" w:sz="6" w:space="0" w:color="000000"/>
              <w:right w:val="nil"/>
            </w:tcBorders>
          </w:tcPr>
          <w:p w:rsidR="00204D81" w:rsidRPr="00CF6628" w:rsidRDefault="00204D81" w:rsidP="009716B9">
            <w:pPr>
              <w:spacing w:after="0"/>
              <w:ind w:right="758"/>
              <w:jc w:val="right"/>
              <w:rPr>
                <w:rFonts w:ascii="Times New Roman" w:hAnsi="Times New Roman" w:cs="Times New Roman"/>
              </w:rPr>
            </w:pPr>
            <w:r w:rsidRPr="00CF6628">
              <w:rPr>
                <w:rFonts w:ascii="Times New Roman" w:hAnsi="Times New Roman" w:cs="Times New Roman"/>
                <w:b/>
                <w:color w:val="002060"/>
                <w:sz w:val="28"/>
              </w:rPr>
              <w:t>Профориентация</w:t>
            </w:r>
            <w:r w:rsidRPr="00CF6628">
              <w:rPr>
                <w:rFonts w:ascii="Times New Roman" w:hAnsi="Times New Roman" w:cs="Times New Roman"/>
                <w:color w:val="002060"/>
                <w:sz w:val="28"/>
              </w:rPr>
              <w:t xml:space="preserve"> </w:t>
            </w:r>
          </w:p>
        </w:tc>
        <w:tc>
          <w:tcPr>
            <w:tcW w:w="927" w:type="dxa"/>
            <w:gridSpan w:val="3"/>
            <w:tcBorders>
              <w:top w:val="single" w:sz="4" w:space="0" w:color="000000"/>
              <w:left w:val="nil"/>
              <w:bottom w:val="single" w:sz="6" w:space="0" w:color="000000"/>
              <w:right w:val="nil"/>
            </w:tcBorders>
          </w:tcPr>
          <w:p w:rsidR="00204D81" w:rsidRPr="00CF6628" w:rsidRDefault="00204D81" w:rsidP="009716B9">
            <w:pPr>
              <w:spacing w:after="0"/>
              <w:jc w:val="center"/>
              <w:rPr>
                <w:rFonts w:ascii="Times New Roman" w:hAnsi="Times New Roman" w:cs="Times New Roman"/>
              </w:rPr>
            </w:pPr>
          </w:p>
        </w:tc>
        <w:tc>
          <w:tcPr>
            <w:tcW w:w="6671" w:type="dxa"/>
            <w:gridSpan w:val="3"/>
            <w:tcBorders>
              <w:top w:val="single" w:sz="6" w:space="0" w:color="000000"/>
              <w:left w:val="nil"/>
              <w:bottom w:val="single" w:sz="6" w:space="0" w:color="000000"/>
              <w:right w:val="single" w:sz="6" w:space="0" w:color="000000"/>
            </w:tcBorders>
          </w:tcPr>
          <w:p w:rsidR="00204D81" w:rsidRPr="00CF6628" w:rsidRDefault="00204D81" w:rsidP="009716B9">
            <w:pPr>
              <w:spacing w:after="0"/>
              <w:jc w:val="center"/>
              <w:rPr>
                <w:rFonts w:ascii="Times New Roman" w:hAnsi="Times New Roman" w:cs="Times New Roman"/>
              </w:rPr>
            </w:pPr>
          </w:p>
        </w:tc>
      </w:tr>
      <w:tr w:rsidR="00204D81" w:rsidRPr="00CF6628" w:rsidTr="009716B9">
        <w:trPr>
          <w:trHeight w:val="292"/>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66"/>
              <w:rPr>
                <w:rFonts w:ascii="Times New Roman" w:hAnsi="Times New Roman" w:cs="Times New Roman"/>
              </w:rPr>
            </w:pPr>
            <w:r w:rsidRPr="00CF6628">
              <w:rPr>
                <w:rFonts w:ascii="Times New Roman" w:hAnsi="Times New Roman" w:cs="Times New Roman"/>
              </w:rPr>
              <w:t>1.</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Проект «Билет в будущее»</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val="restart"/>
            <w:tcBorders>
              <w:top w:val="single" w:sz="6" w:space="0" w:color="000000"/>
              <w:left w:val="single" w:sz="6" w:space="0" w:color="000000"/>
              <w:right w:val="single" w:sz="6" w:space="0" w:color="000000"/>
            </w:tcBorders>
          </w:tcPr>
          <w:p w:rsidR="00204D81" w:rsidRPr="00CF6628" w:rsidRDefault="00204D81" w:rsidP="009716B9">
            <w:pPr>
              <w:spacing w:after="0"/>
              <w:ind w:left="108"/>
              <w:jc w:val="center"/>
              <w:rPr>
                <w:rFonts w:ascii="Times New Roman" w:hAnsi="Times New Roman" w:cs="Times New Roman"/>
              </w:rPr>
            </w:pPr>
            <w:r w:rsidRPr="00CF6628">
              <w:rPr>
                <w:rFonts w:ascii="Times New Roman" w:hAnsi="Times New Roman" w:cs="Times New Roman"/>
              </w:rPr>
              <w:t>В течение года</w:t>
            </w:r>
          </w:p>
          <w:p w:rsidR="00204D81" w:rsidRPr="00CF6628" w:rsidRDefault="00204D81" w:rsidP="009716B9">
            <w:pPr>
              <w:spacing w:after="0"/>
              <w:ind w:left="2"/>
              <w:jc w:val="center"/>
              <w:rPr>
                <w:rFonts w:ascii="Times New Roman" w:hAnsi="Times New Roman" w:cs="Times New Roman"/>
              </w:rPr>
            </w:pPr>
          </w:p>
        </w:tc>
        <w:tc>
          <w:tcPr>
            <w:tcW w:w="4512" w:type="dxa"/>
            <w:vMerge w:val="restart"/>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45" w:line="240" w:lineRule="auto"/>
              <w:ind w:left="106"/>
              <w:rPr>
                <w:rFonts w:ascii="Times New Roman" w:hAnsi="Times New Roman" w:cs="Times New Roman"/>
                <w:color w:val="auto"/>
              </w:rPr>
            </w:pPr>
            <w:r w:rsidRPr="00CF6628">
              <w:rPr>
                <w:rFonts w:ascii="Times New Roman" w:hAnsi="Times New Roman" w:cs="Times New Roman"/>
                <w:color w:val="auto"/>
              </w:rPr>
              <w:t>Социальный педагог</w:t>
            </w:r>
          </w:p>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288"/>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66"/>
              <w:rPr>
                <w:rFonts w:ascii="Times New Roman" w:hAnsi="Times New Roman" w:cs="Times New Roman"/>
              </w:rPr>
            </w:pPr>
            <w:r w:rsidRPr="00CF6628">
              <w:rPr>
                <w:rFonts w:ascii="Times New Roman" w:hAnsi="Times New Roman" w:cs="Times New Roman"/>
              </w:rPr>
              <w:t>2.</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Индивидуальные консультации для учащихся и родителей с психологом</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left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p>
        </w:tc>
        <w:tc>
          <w:tcPr>
            <w:tcW w:w="4512" w:type="dxa"/>
            <w:vMerge/>
            <w:tcBorders>
              <w:top w:val="nil"/>
              <w:left w:val="single" w:sz="6" w:space="0" w:color="000000"/>
              <w:bottom w:val="nil"/>
              <w:right w:val="single" w:sz="6"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292"/>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66"/>
              <w:rPr>
                <w:rFonts w:ascii="Times New Roman" w:hAnsi="Times New Roman" w:cs="Times New Roman"/>
              </w:rPr>
            </w:pPr>
            <w:r w:rsidRPr="00CF6628">
              <w:rPr>
                <w:rFonts w:ascii="Times New Roman" w:hAnsi="Times New Roman" w:cs="Times New Roman"/>
              </w:rPr>
              <w:t>3.</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 xml:space="preserve">Экскурсии в образовательные организации ВО или СПО; </w:t>
            </w:r>
          </w:p>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экскурсии на производство; конкурсы профориентационной направленности; образовательные выставки</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left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p>
        </w:tc>
        <w:tc>
          <w:tcPr>
            <w:tcW w:w="4512" w:type="dxa"/>
            <w:vMerge/>
            <w:tcBorders>
              <w:top w:val="nil"/>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569"/>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66"/>
              <w:rPr>
                <w:rFonts w:ascii="Times New Roman" w:hAnsi="Times New Roman" w:cs="Times New Roman"/>
              </w:rPr>
            </w:pPr>
            <w:r w:rsidRPr="00CF6628">
              <w:rPr>
                <w:rFonts w:ascii="Times New Roman" w:hAnsi="Times New Roman" w:cs="Times New Roman"/>
              </w:rPr>
              <w:t>4.</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Профессиональные пробы в рамках проекта «Билет в будущее»</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left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45" w:line="240" w:lineRule="auto"/>
              <w:ind w:left="106"/>
              <w:rPr>
                <w:rFonts w:ascii="Times New Roman" w:hAnsi="Times New Roman" w:cs="Times New Roman"/>
                <w:color w:val="auto"/>
              </w:rPr>
            </w:pPr>
            <w:r w:rsidRPr="00CF6628">
              <w:rPr>
                <w:rFonts w:ascii="Times New Roman" w:hAnsi="Times New Roman" w:cs="Times New Roman"/>
                <w:color w:val="auto"/>
              </w:rPr>
              <w:t xml:space="preserve">Социальный педагог                      </w:t>
            </w:r>
            <w:r w:rsidRPr="00CF6628">
              <w:rPr>
                <w:rFonts w:ascii="Times New Roman" w:hAnsi="Times New Roman" w:cs="Times New Roman"/>
              </w:rPr>
              <w:t xml:space="preserve">Классные руководители </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66"/>
              <w:rPr>
                <w:rFonts w:ascii="Times New Roman" w:hAnsi="Times New Roman" w:cs="Times New Roman"/>
              </w:rPr>
            </w:pPr>
            <w:r w:rsidRPr="00CF6628">
              <w:rPr>
                <w:rFonts w:ascii="Times New Roman" w:hAnsi="Times New Roman" w:cs="Times New Roman"/>
              </w:rPr>
              <w:t>5.</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Тематическая неделя. Неделя профориентации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left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 xml:space="preserve">Социальный педагог </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166"/>
              <w:rPr>
                <w:rFonts w:ascii="Times New Roman" w:hAnsi="Times New Roman" w:cs="Times New Roman"/>
              </w:rPr>
            </w:pPr>
            <w:r w:rsidRPr="00CF6628">
              <w:rPr>
                <w:rFonts w:ascii="Times New Roman" w:hAnsi="Times New Roman" w:cs="Times New Roman"/>
              </w:rPr>
              <w:t>6.</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Посещение выставки «Лаборатория будущего»</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left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106"/>
              <w:rPr>
                <w:rFonts w:ascii="Times New Roman" w:hAnsi="Times New Roman" w:cs="Times New Roman"/>
              </w:rPr>
            </w:pPr>
          </w:p>
        </w:tc>
      </w:tr>
      <w:tr w:rsidR="00204D81" w:rsidRPr="00CF6628" w:rsidTr="009716B9">
        <w:trPr>
          <w:trHeight w:val="262"/>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166"/>
              <w:rPr>
                <w:rFonts w:ascii="Times New Roman" w:hAnsi="Times New Roman" w:cs="Times New Roman"/>
              </w:rPr>
            </w:pPr>
            <w:r w:rsidRPr="00CF6628">
              <w:rPr>
                <w:rFonts w:ascii="Times New Roman" w:hAnsi="Times New Roman" w:cs="Times New Roman"/>
              </w:rPr>
              <w:t>7.</w:t>
            </w:r>
            <w:r w:rsidRPr="00CF6628">
              <w:rPr>
                <w:rFonts w:ascii="Times New Roman" w:eastAsia="Arial" w:hAnsi="Times New Roman" w:cs="Times New Roman"/>
              </w:rPr>
              <w:t xml:space="preserve"> </w:t>
            </w:r>
          </w:p>
        </w:tc>
        <w:tc>
          <w:tcPr>
            <w:tcW w:w="7094" w:type="dxa"/>
            <w:tcBorders>
              <w:top w:val="single" w:sz="6"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Онлайн-уроки «Шоу    профессий»</w:t>
            </w:r>
          </w:p>
        </w:tc>
        <w:tc>
          <w:tcPr>
            <w:tcW w:w="927" w:type="dxa"/>
            <w:gridSpan w:val="3"/>
            <w:tcBorders>
              <w:top w:val="single" w:sz="6" w:space="0" w:color="000000"/>
              <w:left w:val="single" w:sz="4" w:space="0" w:color="000000"/>
              <w:bottom w:val="single" w:sz="4"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left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p>
        </w:tc>
        <w:tc>
          <w:tcPr>
            <w:tcW w:w="4512" w:type="dxa"/>
            <w:tcBorders>
              <w:top w:val="single" w:sz="6" w:space="0" w:color="000000"/>
              <w:left w:val="single" w:sz="6" w:space="0" w:color="000000"/>
              <w:bottom w:val="single" w:sz="4" w:space="0" w:color="000000"/>
              <w:right w:val="single" w:sz="4" w:space="0" w:color="000000"/>
            </w:tcBorders>
          </w:tcPr>
          <w:p w:rsidR="00204D81" w:rsidRPr="00CF6628" w:rsidRDefault="00204D81" w:rsidP="009716B9">
            <w:pPr>
              <w:spacing w:after="0"/>
              <w:ind w:left="106"/>
              <w:rPr>
                <w:rFonts w:ascii="Times New Roman" w:hAnsi="Times New Roman" w:cs="Times New Roman"/>
              </w:rPr>
            </w:pPr>
            <w:r w:rsidRPr="00CF6628">
              <w:rPr>
                <w:rFonts w:ascii="Times New Roman" w:hAnsi="Times New Roman" w:cs="Times New Roman"/>
              </w:rPr>
              <w:t>Классные руководители, кураторы проекта</w:t>
            </w:r>
          </w:p>
        </w:tc>
      </w:tr>
      <w:tr w:rsidR="00204D81" w:rsidRPr="00CF6628" w:rsidTr="009716B9">
        <w:trPr>
          <w:trHeight w:val="334"/>
        </w:trPr>
        <w:tc>
          <w:tcPr>
            <w:tcW w:w="15355" w:type="dxa"/>
            <w:gridSpan w:val="8"/>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jc w:val="center"/>
              <w:rPr>
                <w:rFonts w:ascii="Times New Roman" w:hAnsi="Times New Roman" w:cs="Times New Roman"/>
              </w:rPr>
            </w:pPr>
            <w:r w:rsidRPr="00CF6628">
              <w:rPr>
                <w:rFonts w:ascii="Times New Roman" w:hAnsi="Times New Roman" w:cs="Times New Roman"/>
                <w:b/>
                <w:color w:val="002060"/>
                <w:sz w:val="28"/>
              </w:rPr>
              <w:t>Работа с родителями</w:t>
            </w:r>
          </w:p>
        </w:tc>
      </w:tr>
      <w:tr w:rsidR="00204D81" w:rsidRPr="00CF6628" w:rsidTr="009716B9">
        <w:trPr>
          <w:trHeight w:val="838"/>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right="4"/>
              <w:jc w:val="both"/>
              <w:rPr>
                <w:rFonts w:ascii="Times New Roman" w:hAnsi="Times New Roman" w:cs="Times New Roman"/>
              </w:rPr>
            </w:pPr>
            <w:r w:rsidRPr="00CF6628">
              <w:rPr>
                <w:rFonts w:ascii="Times New Roman" w:hAnsi="Times New Roman" w:cs="Times New Roman"/>
              </w:rPr>
              <w:t xml:space="preserve">Сбор информации о различных социальных категориях учащихся и их семей (пополнение базы данных для проведения школьного мониторинга и составления социального паспорта школы);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Сентябрь</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45" w:line="240" w:lineRule="auto"/>
              <w:rPr>
                <w:rFonts w:ascii="Times New Roman" w:hAnsi="Times New Roman" w:cs="Times New Roman"/>
              </w:rPr>
            </w:pPr>
            <w:r w:rsidRPr="00CF6628">
              <w:rPr>
                <w:rFonts w:ascii="Times New Roman" w:hAnsi="Times New Roman" w:cs="Times New Roman"/>
              </w:rPr>
              <w:t xml:space="preserve">Социально - психологическая служба </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2.</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Заседание Управляющего Совета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jc w:val="center"/>
              <w:rPr>
                <w:rFonts w:ascii="Times New Roman" w:hAnsi="Times New Roman" w:cs="Times New Roman"/>
                <w:lang w:val="en-US"/>
              </w:rPr>
            </w:pPr>
            <w:r w:rsidRPr="00CF6628">
              <w:rPr>
                <w:rFonts w:ascii="Times New Roman" w:hAnsi="Times New Roman" w:cs="Times New Roman"/>
              </w:rPr>
              <w:t>В течение года</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Директор школы </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3.</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Участие родителей в работе Родительского патруля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В течение года</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Зам. директора по  УВР </w:t>
            </w:r>
          </w:p>
        </w:tc>
      </w:tr>
      <w:tr w:rsidR="00204D81" w:rsidRPr="00CF6628" w:rsidTr="009716B9">
        <w:trPr>
          <w:trHeight w:val="286"/>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4.</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Проведение классных родительских собраний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1 раз в четверть</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565"/>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5.</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Участие родителей в работе Совета профилактики, Школьной службы медиации </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По необходимости</w:t>
            </w:r>
          </w:p>
        </w:tc>
        <w:tc>
          <w:tcPr>
            <w:tcW w:w="4512"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Зам. директора по УВР Классные руководители </w:t>
            </w:r>
          </w:p>
        </w:tc>
      </w:tr>
      <w:tr w:rsidR="00204D81" w:rsidRPr="00CF6628" w:rsidTr="009716B9">
        <w:trPr>
          <w:trHeight w:val="562"/>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6.</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jc w:val="both"/>
              <w:rPr>
                <w:rFonts w:ascii="Times New Roman" w:hAnsi="Times New Roman" w:cs="Times New Roman"/>
                <w:color w:val="auto"/>
              </w:rPr>
            </w:pPr>
            <w:r w:rsidRPr="00CF6628">
              <w:rPr>
                <w:rFonts w:ascii="Times New Roman" w:hAnsi="Times New Roman" w:cs="Times New Roman"/>
                <w:color w:val="auto"/>
              </w:rPr>
              <w:t>Организация встреч родителей со специалистами: социальными работникам, медицинскими работниками, сотрудниками МВД, ФСБ, МЧС</w:t>
            </w:r>
          </w:p>
        </w:tc>
        <w:tc>
          <w:tcPr>
            <w:tcW w:w="927" w:type="dxa"/>
            <w:gridSpan w:val="3"/>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В течение года</w:t>
            </w:r>
          </w:p>
        </w:tc>
        <w:tc>
          <w:tcPr>
            <w:tcW w:w="4512" w:type="dxa"/>
            <w:vMerge w:val="restart"/>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Зам. директора по УВР,  социальный педагог, классные руководители </w:t>
            </w:r>
          </w:p>
        </w:tc>
      </w:tr>
      <w:tr w:rsidR="00204D81" w:rsidRPr="00CF6628" w:rsidTr="009716B9">
        <w:trPr>
          <w:trHeight w:val="563"/>
        </w:trPr>
        <w:tc>
          <w:tcPr>
            <w:tcW w:w="663" w:type="dxa"/>
            <w:tcBorders>
              <w:top w:val="single" w:sz="4" w:space="0" w:color="000000"/>
              <w:left w:val="single" w:sz="4" w:space="0" w:color="000000"/>
              <w:bottom w:val="single" w:sz="4" w:space="0" w:color="000000"/>
              <w:right w:val="single" w:sz="4"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7.</w:t>
            </w:r>
            <w:r w:rsidRPr="00CF6628">
              <w:rPr>
                <w:rFonts w:ascii="Times New Roman" w:eastAsia="Arial" w:hAnsi="Times New Roman" w:cs="Times New Roman"/>
              </w:rPr>
              <w:t xml:space="preserve"> </w:t>
            </w:r>
          </w:p>
        </w:tc>
        <w:tc>
          <w:tcPr>
            <w:tcW w:w="7094" w:type="dxa"/>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spacing w:after="0"/>
              <w:jc w:val="both"/>
              <w:rPr>
                <w:rFonts w:ascii="Times New Roman" w:hAnsi="Times New Roman" w:cs="Times New Roman"/>
                <w:color w:val="auto"/>
              </w:rPr>
            </w:pPr>
            <w:r w:rsidRPr="00CF6628">
              <w:rPr>
                <w:rFonts w:ascii="Times New Roman" w:hAnsi="Times New Roman" w:cs="Times New Roman"/>
                <w:color w:val="auto"/>
              </w:rPr>
              <w:t xml:space="preserve">Работа с родителями, организованная с использованием ресурсов социальных сетей (Вконтакте, СФЕРУМ, Телеграм) </w:t>
            </w:r>
          </w:p>
        </w:tc>
        <w:tc>
          <w:tcPr>
            <w:tcW w:w="927" w:type="dxa"/>
            <w:gridSpan w:val="3"/>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4" w:space="0" w:color="000000"/>
              <w:left w:val="single" w:sz="4" w:space="0" w:color="000000"/>
              <w:bottom w:val="single" w:sz="6" w:space="0" w:color="000000"/>
              <w:right w:val="single" w:sz="4"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В течение года</w:t>
            </w:r>
          </w:p>
        </w:tc>
        <w:tc>
          <w:tcPr>
            <w:tcW w:w="4512" w:type="dxa"/>
            <w:vMerge/>
            <w:tcBorders>
              <w:top w:val="nil"/>
              <w:left w:val="single" w:sz="4" w:space="0" w:color="000000"/>
              <w:bottom w:val="single" w:sz="6" w:space="0" w:color="000000"/>
              <w:right w:val="single" w:sz="4"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8.</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Консультации с психологом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По графику</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Педагог - психолог </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9.</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Индивидуальные встречи с администрацией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По запросу</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Администрация школы </w:t>
            </w:r>
          </w:p>
        </w:tc>
      </w:tr>
      <w:tr w:rsidR="00204D81" w:rsidRPr="00CF6628" w:rsidTr="009716B9">
        <w:trPr>
          <w:trHeight w:val="91"/>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10.</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45" w:line="240" w:lineRule="auto"/>
              <w:rPr>
                <w:rFonts w:ascii="Times New Roman" w:hAnsi="Times New Roman" w:cs="Times New Roman"/>
                <w:color w:val="auto"/>
              </w:rPr>
            </w:pPr>
            <w:r w:rsidRPr="00CF6628">
              <w:rPr>
                <w:rFonts w:ascii="Times New Roman" w:hAnsi="Times New Roman" w:cs="Times New Roman"/>
                <w:color w:val="auto"/>
              </w:rPr>
              <w:t xml:space="preserve">Общешкольные родительские собрания: </w:t>
            </w:r>
          </w:p>
          <w:p w:rsidR="00204D81" w:rsidRPr="00CF6628" w:rsidRDefault="00204D81" w:rsidP="009716B9">
            <w:pPr>
              <w:spacing w:after="45" w:line="240" w:lineRule="auto"/>
              <w:rPr>
                <w:rFonts w:ascii="Times New Roman" w:hAnsi="Times New Roman" w:cs="Times New Roman"/>
                <w:color w:val="auto"/>
              </w:rPr>
            </w:pPr>
            <w:r w:rsidRPr="00CF6628">
              <w:rPr>
                <w:rFonts w:ascii="Times New Roman" w:hAnsi="Times New Roman" w:cs="Times New Roman"/>
                <w:color w:val="auto"/>
              </w:rPr>
              <w:t xml:space="preserve">«Семья и школа: взгляд в одном направлении» </w:t>
            </w:r>
          </w:p>
          <w:p w:rsidR="00204D81" w:rsidRPr="00CF6628" w:rsidRDefault="00204D81" w:rsidP="009716B9">
            <w:pPr>
              <w:spacing w:after="43" w:line="240" w:lineRule="auto"/>
              <w:rPr>
                <w:rFonts w:ascii="Times New Roman" w:hAnsi="Times New Roman" w:cs="Times New Roman"/>
                <w:color w:val="auto"/>
              </w:rPr>
            </w:pPr>
            <w:r w:rsidRPr="00CF6628">
              <w:rPr>
                <w:rFonts w:ascii="Times New Roman" w:hAnsi="Times New Roman" w:cs="Times New Roman"/>
                <w:color w:val="auto"/>
              </w:rPr>
              <w:t xml:space="preserve">«Права ребенка. Обязанности родителей» </w:t>
            </w:r>
          </w:p>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«Взаимодействие семьи и школы по вопросам профилактики правонарушений и безнадзорности»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46" w:line="240" w:lineRule="auto"/>
              <w:ind w:left="2"/>
              <w:jc w:val="center"/>
              <w:rPr>
                <w:rFonts w:ascii="Times New Roman" w:hAnsi="Times New Roman" w:cs="Times New Roman"/>
              </w:rPr>
            </w:pPr>
          </w:p>
          <w:p w:rsidR="00204D81" w:rsidRPr="00CF6628" w:rsidRDefault="00204D81" w:rsidP="009716B9">
            <w:pPr>
              <w:spacing w:after="0" w:line="240" w:lineRule="auto"/>
              <w:ind w:left="2"/>
              <w:jc w:val="center"/>
              <w:rPr>
                <w:rFonts w:ascii="Times New Roman" w:hAnsi="Times New Roman" w:cs="Times New Roman"/>
              </w:rPr>
            </w:pPr>
            <w:r w:rsidRPr="00CF6628">
              <w:rPr>
                <w:rFonts w:ascii="Times New Roman" w:hAnsi="Times New Roman" w:cs="Times New Roman"/>
              </w:rPr>
              <w:t>В течение года</w:t>
            </w:r>
          </w:p>
          <w:p w:rsidR="00204D81" w:rsidRPr="00CF6628" w:rsidRDefault="00204D81" w:rsidP="009716B9">
            <w:pPr>
              <w:spacing w:after="0"/>
              <w:ind w:left="2"/>
              <w:jc w:val="center"/>
              <w:rPr>
                <w:rFonts w:ascii="Times New Roman" w:hAnsi="Times New Roman" w:cs="Times New Roman"/>
              </w:rPr>
            </w:pP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45" w:line="240" w:lineRule="auto"/>
              <w:rPr>
                <w:rFonts w:ascii="Times New Roman" w:hAnsi="Times New Roman" w:cs="Times New Roman"/>
              </w:rPr>
            </w:pPr>
            <w:r w:rsidRPr="00CF6628">
              <w:rPr>
                <w:rFonts w:ascii="Times New Roman" w:hAnsi="Times New Roman" w:cs="Times New Roman"/>
              </w:rPr>
              <w:t xml:space="preserve">Администрация школы </w:t>
            </w:r>
          </w:p>
          <w:p w:rsidR="00204D81" w:rsidRPr="00CF6628" w:rsidRDefault="00204D81" w:rsidP="009716B9">
            <w:pPr>
              <w:spacing w:after="43" w:line="240" w:lineRule="auto"/>
              <w:rPr>
                <w:rFonts w:ascii="Times New Roman" w:hAnsi="Times New Roman" w:cs="Times New Roman"/>
              </w:rPr>
            </w:pPr>
            <w:r w:rsidRPr="00CF6628">
              <w:rPr>
                <w:rFonts w:ascii="Times New Roman" w:hAnsi="Times New Roman" w:cs="Times New Roman"/>
              </w:rPr>
              <w:t xml:space="preserve">Классные руководители </w:t>
            </w:r>
          </w:p>
          <w:p w:rsidR="00204D81" w:rsidRPr="00CF6628" w:rsidRDefault="00204D81" w:rsidP="009716B9">
            <w:pPr>
              <w:spacing w:after="41" w:line="240" w:lineRule="auto"/>
              <w:rPr>
                <w:rFonts w:ascii="Times New Roman" w:hAnsi="Times New Roman" w:cs="Times New Roman"/>
              </w:rPr>
            </w:pPr>
            <w:r w:rsidRPr="00CF6628">
              <w:rPr>
                <w:rFonts w:ascii="Times New Roman" w:hAnsi="Times New Roman" w:cs="Times New Roman"/>
              </w:rPr>
              <w:t xml:space="preserve">Психолог </w:t>
            </w:r>
          </w:p>
          <w:p w:rsidR="00204D81" w:rsidRPr="00CF6628" w:rsidRDefault="00204D81" w:rsidP="009716B9">
            <w:pPr>
              <w:spacing w:after="45" w:line="234" w:lineRule="auto"/>
              <w:rPr>
                <w:rFonts w:ascii="Times New Roman" w:hAnsi="Times New Roman" w:cs="Times New Roman"/>
              </w:rPr>
            </w:pPr>
            <w:r w:rsidRPr="00CF6628">
              <w:rPr>
                <w:rFonts w:ascii="Times New Roman" w:hAnsi="Times New Roman" w:cs="Times New Roman"/>
              </w:rPr>
              <w:t xml:space="preserve">Учителя – предметники </w:t>
            </w:r>
          </w:p>
          <w:p w:rsidR="00204D81" w:rsidRPr="00CF6628" w:rsidRDefault="00204D81" w:rsidP="009716B9">
            <w:pPr>
              <w:spacing w:after="45" w:line="234" w:lineRule="auto"/>
              <w:rPr>
                <w:rFonts w:ascii="Times New Roman" w:hAnsi="Times New Roman" w:cs="Times New Roman"/>
              </w:rPr>
            </w:pPr>
            <w:r w:rsidRPr="00CF6628">
              <w:rPr>
                <w:rFonts w:ascii="Times New Roman" w:hAnsi="Times New Roman" w:cs="Times New Roman"/>
              </w:rPr>
              <w:t xml:space="preserve">Зам. директора по УВР,  </w:t>
            </w:r>
          </w:p>
          <w:p w:rsidR="00204D81" w:rsidRPr="00CF6628" w:rsidRDefault="00204D81" w:rsidP="009716B9">
            <w:pPr>
              <w:spacing w:after="0" w:line="240" w:lineRule="auto"/>
              <w:rPr>
                <w:rFonts w:ascii="Times New Roman" w:hAnsi="Times New Roman" w:cs="Times New Roman"/>
              </w:rPr>
            </w:pPr>
            <w:r w:rsidRPr="00CF6628">
              <w:rPr>
                <w:rFonts w:ascii="Times New Roman" w:hAnsi="Times New Roman" w:cs="Times New Roman"/>
              </w:rPr>
              <w:t xml:space="preserve">социальный педагог, </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11.</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 Ярмарка дополнительного образования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Сентябрь, май</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Руководитель ДО </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12.</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 Ярмарка курсов внеурочной деятельности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Сентябрь, май</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Зам. директора по УВР </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13.</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 Семейный клуб «Азбука счастливой семьи»</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1 раз в четверть</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СППС</w:t>
            </w:r>
          </w:p>
        </w:tc>
      </w:tr>
      <w:tr w:rsidR="00204D81" w:rsidRPr="00CF6628" w:rsidTr="009716B9">
        <w:trPr>
          <w:trHeight w:val="293"/>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14.</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 «Простые правила безопасности в интернете»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Ноябрь</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Социальный педагог </w:t>
            </w:r>
          </w:p>
        </w:tc>
      </w:tr>
      <w:tr w:rsidR="00204D81" w:rsidRPr="00CF6628" w:rsidTr="009716B9">
        <w:trPr>
          <w:trHeight w:val="566"/>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15.</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 xml:space="preserve"> Взаимодействие с родителями/законными представителями в рамках профориентационного проекта «Билет в будущее»</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val="restart"/>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40" w:line="240" w:lineRule="auto"/>
              <w:ind w:left="2"/>
              <w:jc w:val="center"/>
              <w:rPr>
                <w:rFonts w:ascii="Times New Roman" w:hAnsi="Times New Roman" w:cs="Times New Roman"/>
              </w:rPr>
            </w:pPr>
            <w:r w:rsidRPr="00CF6628">
              <w:rPr>
                <w:rFonts w:ascii="Times New Roman" w:hAnsi="Times New Roman" w:cs="Times New Roman"/>
              </w:rPr>
              <w:t>В течение</w:t>
            </w:r>
          </w:p>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года</w:t>
            </w:r>
          </w:p>
        </w:tc>
        <w:tc>
          <w:tcPr>
            <w:tcW w:w="4512" w:type="dxa"/>
            <w:vMerge w:val="restart"/>
            <w:tcBorders>
              <w:top w:val="single" w:sz="6" w:space="0" w:color="000000"/>
              <w:left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Зам. директора по ВР,  </w:t>
            </w:r>
          </w:p>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Классные руководители </w:t>
            </w:r>
          </w:p>
        </w:tc>
      </w:tr>
      <w:tr w:rsidR="00204D81" w:rsidRPr="00CF6628" w:rsidTr="009716B9">
        <w:trPr>
          <w:trHeight w:val="290"/>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16.</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Помощь родителям в регулировании их отношений с администрацией и учителями</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vMerge/>
            <w:tcBorders>
              <w:top w:val="nil"/>
              <w:left w:val="single" w:sz="6" w:space="0" w:color="000000"/>
              <w:bottom w:val="single" w:sz="6" w:space="0" w:color="000000"/>
              <w:right w:val="single" w:sz="6" w:space="0" w:color="000000"/>
            </w:tcBorders>
          </w:tcPr>
          <w:p w:rsidR="00204D81" w:rsidRPr="00CF6628" w:rsidRDefault="00204D81" w:rsidP="009716B9">
            <w:pPr>
              <w:spacing w:after="0"/>
              <w:jc w:val="center"/>
              <w:rPr>
                <w:rFonts w:ascii="Times New Roman" w:hAnsi="Times New Roman" w:cs="Times New Roman"/>
              </w:rPr>
            </w:pPr>
          </w:p>
        </w:tc>
        <w:tc>
          <w:tcPr>
            <w:tcW w:w="4512" w:type="dxa"/>
            <w:vMerge/>
            <w:tcBorders>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p>
        </w:tc>
      </w:tr>
      <w:tr w:rsidR="00204D81" w:rsidRPr="00CF6628" w:rsidTr="009716B9">
        <w:trPr>
          <w:trHeight w:val="566"/>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17.</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color w:val="auto"/>
              </w:rPr>
              <w:t xml:space="preserve"> Участие в мероприятиях в рамках работы инновационной площадки «</w:t>
            </w:r>
            <w:r w:rsidRPr="00CF6628">
              <w:rPr>
                <w:rFonts w:ascii="Times New Roman" w:hAnsi="Times New Roman" w:cs="Times New Roman"/>
                <w:b/>
                <w:bCs/>
                <w:i/>
                <w:iCs/>
              </w:rPr>
              <w:t>Опыт детско-взрослых позитивных социальных практик</w:t>
            </w:r>
            <w:r w:rsidRPr="00CF6628">
              <w:rPr>
                <w:rFonts w:ascii="Times New Roman" w:hAnsi="Times New Roman" w:cs="Times New Roman"/>
                <w:color w:val="auto"/>
              </w:rPr>
              <w:t>»</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Администрация школы </w:t>
            </w:r>
          </w:p>
        </w:tc>
      </w:tr>
      <w:tr w:rsidR="00204D81" w:rsidRPr="00CF6628" w:rsidTr="009716B9">
        <w:trPr>
          <w:trHeight w:val="566"/>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18</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color w:val="auto"/>
              </w:rPr>
            </w:pPr>
            <w:r w:rsidRPr="00CF6628">
              <w:rPr>
                <w:rFonts w:ascii="Times New Roman" w:hAnsi="Times New Roman" w:cs="Times New Roman"/>
                <w:color w:val="auto"/>
              </w:rPr>
              <w:t>Интеллектуальные игры «Кубок хрустального пингвина»</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40" w:line="240" w:lineRule="auto"/>
              <w:ind w:left="2"/>
              <w:jc w:val="center"/>
              <w:rPr>
                <w:rFonts w:ascii="Times New Roman" w:hAnsi="Times New Roman" w:cs="Times New Roman"/>
              </w:rPr>
            </w:pPr>
            <w:r w:rsidRPr="00CF6628">
              <w:rPr>
                <w:rFonts w:ascii="Times New Roman" w:hAnsi="Times New Roman" w:cs="Times New Roman"/>
              </w:rPr>
              <w:t>В течение</w:t>
            </w:r>
          </w:p>
          <w:p w:rsidR="00204D81" w:rsidRPr="00CF6628" w:rsidRDefault="00204D81" w:rsidP="009716B9">
            <w:pPr>
              <w:spacing w:after="43" w:line="240" w:lineRule="auto"/>
              <w:ind w:left="2"/>
              <w:jc w:val="center"/>
              <w:rPr>
                <w:rFonts w:ascii="Times New Roman" w:hAnsi="Times New Roman" w:cs="Times New Roman"/>
              </w:rPr>
            </w:pPr>
            <w:r w:rsidRPr="00CF6628">
              <w:rPr>
                <w:rFonts w:ascii="Times New Roman" w:hAnsi="Times New Roman" w:cs="Times New Roman"/>
              </w:rPr>
              <w:t>года</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Зам. директора по ВР,  Классные руководители, педагог доп. образования</w:t>
            </w:r>
          </w:p>
        </w:tc>
      </w:tr>
      <w:tr w:rsidR="00204D81" w:rsidRPr="00CF6628" w:rsidTr="009716B9">
        <w:trPr>
          <w:trHeight w:val="293"/>
        </w:trPr>
        <w:tc>
          <w:tcPr>
            <w:tcW w:w="663" w:type="dxa"/>
            <w:tcBorders>
              <w:top w:val="single" w:sz="4" w:space="0" w:color="000000"/>
              <w:left w:val="single" w:sz="4" w:space="0" w:color="000000"/>
              <w:bottom w:val="single" w:sz="4" w:space="0" w:color="000000"/>
              <w:right w:val="single" w:sz="6" w:space="0" w:color="000000"/>
            </w:tcBorders>
          </w:tcPr>
          <w:p w:rsidR="00204D81" w:rsidRPr="00CF6628" w:rsidRDefault="00204D81" w:rsidP="009716B9">
            <w:pPr>
              <w:spacing w:after="0"/>
              <w:ind w:left="2"/>
              <w:rPr>
                <w:rFonts w:ascii="Times New Roman" w:hAnsi="Times New Roman" w:cs="Times New Roman"/>
              </w:rPr>
            </w:pPr>
            <w:r w:rsidRPr="00CF6628">
              <w:rPr>
                <w:rFonts w:ascii="Times New Roman" w:hAnsi="Times New Roman" w:cs="Times New Roman"/>
              </w:rPr>
              <w:t>19.</w:t>
            </w:r>
            <w:r w:rsidRPr="00CF6628">
              <w:rPr>
                <w:rFonts w:ascii="Times New Roman" w:eastAsia="Arial" w:hAnsi="Times New Roman" w:cs="Times New Roman"/>
              </w:rPr>
              <w:t xml:space="preserve"> </w:t>
            </w:r>
          </w:p>
        </w:tc>
        <w:tc>
          <w:tcPr>
            <w:tcW w:w="7094"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 Родительский контроль за предоставлением горячего питания </w:t>
            </w:r>
          </w:p>
        </w:tc>
        <w:tc>
          <w:tcPr>
            <w:tcW w:w="927" w:type="dxa"/>
            <w:gridSpan w:val="3"/>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ind w:left="2"/>
              <w:jc w:val="center"/>
              <w:rPr>
                <w:rFonts w:ascii="Times New Roman" w:hAnsi="Times New Roman" w:cs="Times New Roman"/>
              </w:rPr>
            </w:pPr>
            <w:r w:rsidRPr="00CF6628">
              <w:rPr>
                <w:rFonts w:ascii="Times New Roman" w:hAnsi="Times New Roman" w:cs="Times New Roman"/>
              </w:rPr>
              <w:t>Ежедневно</w:t>
            </w:r>
          </w:p>
        </w:tc>
        <w:tc>
          <w:tcPr>
            <w:tcW w:w="4512" w:type="dxa"/>
            <w:tcBorders>
              <w:top w:val="single" w:sz="6" w:space="0" w:color="000000"/>
              <w:left w:val="single" w:sz="6" w:space="0" w:color="000000"/>
              <w:bottom w:val="single" w:sz="6" w:space="0" w:color="000000"/>
              <w:right w:val="single" w:sz="6" w:space="0" w:color="000000"/>
            </w:tcBorders>
          </w:tcPr>
          <w:p w:rsidR="00204D81" w:rsidRPr="00CF6628" w:rsidRDefault="00204D81" w:rsidP="009716B9">
            <w:pPr>
              <w:spacing w:after="0"/>
              <w:rPr>
                <w:rFonts w:ascii="Times New Roman" w:hAnsi="Times New Roman" w:cs="Times New Roman"/>
              </w:rPr>
            </w:pPr>
            <w:r w:rsidRPr="00CF6628">
              <w:rPr>
                <w:rFonts w:ascii="Times New Roman" w:hAnsi="Times New Roman" w:cs="Times New Roman"/>
              </w:rPr>
              <w:t xml:space="preserve">Администрация школы </w:t>
            </w:r>
          </w:p>
        </w:tc>
      </w:tr>
    </w:tbl>
    <w:tbl>
      <w:tblPr>
        <w:tblW w:w="15227" w:type="dxa"/>
        <w:tblInd w:w="-67" w:type="dxa"/>
        <w:tblLook w:val="0600" w:firstRow="0" w:lastRow="0" w:firstColumn="0" w:lastColumn="0" w:noHBand="1" w:noVBand="1"/>
      </w:tblPr>
      <w:tblGrid>
        <w:gridCol w:w="7714"/>
        <w:gridCol w:w="992"/>
        <w:gridCol w:w="2126"/>
        <w:gridCol w:w="4395"/>
      </w:tblGrid>
      <w:tr w:rsidR="00204D81" w:rsidRPr="00CF6628" w:rsidTr="009716B9">
        <w:tc>
          <w:tcPr>
            <w:tcW w:w="1522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jc w:val="center"/>
              <w:rPr>
                <w:rFonts w:ascii="Times New Roman" w:hAnsi="Times New Roman" w:cs="Times New Roman"/>
                <w:szCs w:val="24"/>
              </w:rPr>
            </w:pPr>
            <w:r w:rsidRPr="00CF6628">
              <w:rPr>
                <w:rFonts w:ascii="Times New Roman" w:hAnsi="Times New Roman" w:cs="Times New Roman"/>
                <w:b/>
                <w:bCs/>
                <w:szCs w:val="24"/>
              </w:rPr>
              <w:t>ДЕТСКИЕ ОБЩЕСТВЕННЫЕ ОБЪЕДИНЕНИЯ</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color w:val="auto"/>
                <w:szCs w:val="24"/>
              </w:rPr>
            </w:pPr>
            <w:r w:rsidRPr="00CF6628">
              <w:rPr>
                <w:rFonts w:ascii="Times New Roman" w:hAnsi="Times New Roman" w:cs="Times New Roman"/>
                <w:szCs w:val="24"/>
              </w:rPr>
              <w:t>Знакомство с РДДМ, регистрация на платформе движения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jc w:val="center"/>
              <w:rPr>
                <w:rFonts w:ascii="Times New Roman" w:hAnsi="Times New Roman" w:cs="Times New Roman"/>
                <w:szCs w:val="24"/>
              </w:rPr>
            </w:pPr>
            <w:r w:rsidRPr="00CF6628">
              <w:rPr>
                <w:rFonts w:ascii="Times New Roman" w:hAnsi="Times New Roman" w:cs="Times New Roman"/>
                <w:szCs w:val="24"/>
              </w:rPr>
              <w:t>Сентябрь - октябрь</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Заместитель директора по ВР. Советник по воспитанию</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Организация научного общества школьников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Заместители директора</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widowControl w:val="0"/>
              <w:autoSpaceDE w:val="0"/>
              <w:autoSpaceDN w:val="0"/>
              <w:adjustRightInd w:val="0"/>
              <w:jc w:val="both"/>
              <w:rPr>
                <w:rFonts w:ascii="Times New Roman" w:hAnsi="Times New Roman" w:cs="Times New Roman"/>
                <w:szCs w:val="24"/>
              </w:rPr>
            </w:pPr>
            <w:r w:rsidRPr="00CF6628">
              <w:rPr>
                <w:rFonts w:ascii="Times New Roman" w:hAnsi="Times New Roman" w:cs="Times New Roman"/>
                <w:szCs w:val="24"/>
              </w:rPr>
              <w:t>Участие в проекте «Лица дружбы»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widowControl w:val="0"/>
              <w:autoSpaceDE w:val="0"/>
              <w:autoSpaceDN w:val="0"/>
              <w:adjustRightInd w:val="0"/>
              <w:rPr>
                <w:rFonts w:ascii="Times New Roman" w:eastAsiaTheme="minorHAnsi" w:hAnsi="Times New Roman" w:cs="Times New Roman"/>
                <w:szCs w:val="24"/>
              </w:rPr>
            </w:pPr>
            <w:r w:rsidRPr="00CF6628">
              <w:rPr>
                <w:rFonts w:ascii="Times New Roman" w:hAnsi="Times New Roman" w:cs="Times New Roman"/>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widowControl w:val="0"/>
              <w:autoSpaceDE w:val="0"/>
              <w:autoSpaceDN w:val="0"/>
              <w:adjustRightInd w:val="0"/>
              <w:jc w:val="both"/>
              <w:rPr>
                <w:rFonts w:ascii="Times New Roman" w:hAnsi="Times New Roman" w:cs="Times New Roman"/>
                <w:szCs w:val="24"/>
              </w:rPr>
            </w:pPr>
            <w:r w:rsidRPr="00CF6628">
              <w:rPr>
                <w:rFonts w:ascii="Times New Roman" w:hAnsi="Times New Roman" w:cs="Times New Roman"/>
                <w:szCs w:val="24"/>
              </w:rPr>
              <w:t>Заместитель директора по ВР. Советник по воспитанию</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jc w:val="both"/>
              <w:rPr>
                <w:rFonts w:ascii="Times New Roman" w:hAnsi="Times New Roman" w:cs="Times New Roman"/>
                <w:color w:val="auto"/>
                <w:szCs w:val="24"/>
              </w:rPr>
            </w:pPr>
            <w:r w:rsidRPr="00CF6628">
              <w:rPr>
                <w:rFonts w:ascii="Times New Roman" w:hAnsi="Times New Roman" w:cs="Times New Roman"/>
                <w:szCs w:val="24"/>
              </w:rPr>
              <w:t>ВВПОД «Юнармия», поисковый отряд «Енисей -Л», знаменные группы,  Несение вахты «Пост № 1», конкурс песни и строя, городская акция «Летопись победы», всероссийская акция «Вахта памяти»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 xml:space="preserve">Руководители ВПОД «Юнармия», </w:t>
            </w:r>
          </w:p>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поискового отряда «Енисей-Л», знаменные группы</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Волонтерский отряд «Бесконечность добра»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Советник директора по воспитанию</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Клуб интеллектуальных игр «Пингвины 2:0»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Педагог дополнительного образования</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Киноклуб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Педагог дополнительного образования</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Театральная лаборатория «Притяжение»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rPr>
            </w:pPr>
            <w:r w:rsidRPr="00CF6628">
              <w:rPr>
                <w:rFonts w:ascii="Times New Roman" w:hAnsi="Times New Roman" w:cs="Times New Roman"/>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rPr>
            </w:pPr>
            <w:r w:rsidRPr="00CF6628">
              <w:rPr>
                <w:rFonts w:ascii="Times New Roman" w:hAnsi="Times New Roman" w:cs="Times New Roman"/>
              </w:rPr>
              <w:t>Педагог - организатор</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Медиалаборатория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rPr>
            </w:pPr>
            <w:r w:rsidRPr="00CF6628">
              <w:rPr>
                <w:rFonts w:ascii="Times New Roman" w:hAnsi="Times New Roman" w:cs="Times New Roman"/>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rPr>
            </w:pPr>
            <w:r w:rsidRPr="00CF6628">
              <w:rPr>
                <w:rFonts w:ascii="Times New Roman" w:hAnsi="Times New Roman" w:cs="Times New Roman"/>
              </w:rPr>
              <w:t>Педагог - организатор</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Хоровой коллектив «Лира»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Педагог дополнительного образования</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Отряд ЮИД</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jc w:val="both"/>
              <w:rPr>
                <w:rFonts w:ascii="Times New Roman" w:hAnsi="Times New Roman" w:cs="Times New Roman"/>
                <w:szCs w:val="24"/>
              </w:rPr>
            </w:pPr>
            <w:r w:rsidRPr="00CF6628">
              <w:rPr>
                <w:rFonts w:ascii="Times New Roman" w:hAnsi="Times New Roman" w:cs="Times New Roman"/>
                <w:szCs w:val="24"/>
              </w:rPr>
              <w:t>Педагог дополнительного образования</w:t>
            </w:r>
          </w:p>
        </w:tc>
      </w:tr>
      <w:tr w:rsidR="00204D81" w:rsidRPr="00CF6628" w:rsidTr="009716B9">
        <w:tc>
          <w:tcPr>
            <w:tcW w:w="1522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jc w:val="center"/>
              <w:rPr>
                <w:rFonts w:ascii="Times New Roman" w:hAnsi="Times New Roman" w:cs="Times New Roman"/>
                <w:szCs w:val="24"/>
                <w:lang w:val="en-US"/>
              </w:rPr>
            </w:pPr>
            <w:r w:rsidRPr="00CF6628">
              <w:rPr>
                <w:rFonts w:ascii="Times New Roman" w:hAnsi="Times New Roman" w:cs="Times New Roman"/>
                <w:b/>
                <w:bCs/>
                <w:szCs w:val="24"/>
              </w:rPr>
              <w:t>ШКОЛЬНАЯ МЕДИАЛАБОРАТОРИЯ</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both"/>
              <w:rPr>
                <w:rFonts w:ascii="Times New Roman" w:hAnsi="Times New Roman" w:cs="Times New Roman"/>
                <w:color w:val="auto"/>
                <w:szCs w:val="24"/>
              </w:rPr>
            </w:pPr>
            <w:r w:rsidRPr="00CF6628">
              <w:rPr>
                <w:rFonts w:ascii="Times New Roman" w:hAnsi="Times New Roman" w:cs="Times New Roman"/>
                <w:szCs w:val="24"/>
              </w:rPr>
              <w:t>Создание классных тематических стен-газет.</w:t>
            </w:r>
          </w:p>
        </w:tc>
        <w:tc>
          <w:tcPr>
            <w:tcW w:w="992" w:type="dxa"/>
            <w:tcMar>
              <w:top w:w="75" w:type="dxa"/>
              <w:left w:w="75" w:type="dxa"/>
              <w:bottom w:w="75" w:type="dxa"/>
              <w:right w:w="75" w:type="dxa"/>
            </w:tcMar>
          </w:tcPr>
          <w:p w:rsidR="00204D81" w:rsidRPr="00CF6628" w:rsidRDefault="00204D81" w:rsidP="009716B9">
            <w:pPr>
              <w:widowControl w:val="0"/>
              <w:autoSpaceDE w:val="0"/>
              <w:autoSpaceDN w:val="0"/>
              <w:adjustRightInd w:val="0"/>
              <w:jc w:val="center"/>
              <w:rPr>
                <w:rFonts w:ascii="Times New Roman" w:hAnsi="Times New Roman" w:cs="Times New Roman"/>
                <w:szCs w:val="24"/>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center"/>
              <w:rPr>
                <w:rFonts w:ascii="Times New Roman" w:hAnsi="Times New Roman" w:cs="Times New Roman"/>
                <w:szCs w:val="24"/>
              </w:rPr>
            </w:pPr>
            <w:r w:rsidRPr="00CF6628">
              <w:rPr>
                <w:rFonts w:ascii="Times New Roman" w:hAnsi="Times New Roman" w:cs="Times New Roman"/>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both"/>
              <w:rPr>
                <w:rFonts w:ascii="Times New Roman" w:hAnsi="Times New Roman" w:cs="Times New Roman"/>
                <w:szCs w:val="24"/>
              </w:rPr>
            </w:pPr>
            <w:r w:rsidRPr="00CF6628">
              <w:rPr>
                <w:rFonts w:ascii="Times New Roman" w:hAnsi="Times New Roman" w:cs="Times New Roman"/>
                <w:szCs w:val="24"/>
              </w:rPr>
              <w:t>Классные руководители</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both"/>
              <w:rPr>
                <w:rFonts w:ascii="Times New Roman" w:hAnsi="Times New Roman" w:cs="Times New Roman"/>
                <w:szCs w:val="24"/>
              </w:rPr>
            </w:pPr>
            <w:r w:rsidRPr="00CF6628">
              <w:rPr>
                <w:rFonts w:ascii="Times New Roman" w:hAnsi="Times New Roman" w:cs="Times New Roman"/>
                <w:szCs w:val="24"/>
              </w:rPr>
              <w:t>Участие в радиопередачах школы</w:t>
            </w:r>
          </w:p>
        </w:tc>
        <w:tc>
          <w:tcPr>
            <w:tcW w:w="992" w:type="dxa"/>
            <w:tcMar>
              <w:top w:w="75" w:type="dxa"/>
              <w:left w:w="75" w:type="dxa"/>
              <w:bottom w:w="75" w:type="dxa"/>
              <w:right w:w="75" w:type="dxa"/>
            </w:tcMar>
          </w:tcPr>
          <w:p w:rsidR="00204D81" w:rsidRPr="00CF6628" w:rsidRDefault="00204D81" w:rsidP="009716B9">
            <w:pPr>
              <w:widowControl w:val="0"/>
              <w:autoSpaceDE w:val="0"/>
              <w:autoSpaceDN w:val="0"/>
              <w:adjustRightInd w:val="0"/>
              <w:jc w:val="center"/>
              <w:rPr>
                <w:rFonts w:ascii="Times New Roman" w:hAnsi="Times New Roman" w:cs="Times New Roman"/>
                <w:szCs w:val="24"/>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center"/>
              <w:rPr>
                <w:rFonts w:ascii="Times New Roman" w:hAnsi="Times New Roman" w:cs="Times New Roman"/>
                <w:szCs w:val="24"/>
              </w:rPr>
            </w:pPr>
            <w:r w:rsidRPr="00CF6628">
              <w:rPr>
                <w:rFonts w:ascii="Times New Roman" w:hAnsi="Times New Roman" w:cs="Times New Roman"/>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both"/>
              <w:rPr>
                <w:rFonts w:ascii="Times New Roman" w:hAnsi="Times New Roman" w:cs="Times New Roman"/>
                <w:szCs w:val="24"/>
              </w:rPr>
            </w:pPr>
            <w:r w:rsidRPr="00CF6628">
              <w:rPr>
                <w:rFonts w:ascii="Times New Roman" w:hAnsi="Times New Roman" w:cs="Times New Roman"/>
                <w:szCs w:val="24"/>
              </w:rPr>
              <w:t>Классные руководители</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both"/>
              <w:rPr>
                <w:rFonts w:ascii="Times New Roman" w:hAnsi="Times New Roman" w:cs="Times New Roman"/>
                <w:szCs w:val="24"/>
              </w:rPr>
            </w:pPr>
            <w:r w:rsidRPr="00CF6628">
              <w:rPr>
                <w:rFonts w:ascii="Times New Roman" w:hAnsi="Times New Roman" w:cs="Times New Roman"/>
                <w:szCs w:val="24"/>
              </w:rPr>
              <w:t xml:space="preserve">Собрание лучших творческих работ учеников и родителей </w:t>
            </w:r>
          </w:p>
        </w:tc>
        <w:tc>
          <w:tcPr>
            <w:tcW w:w="992" w:type="dxa"/>
            <w:tcMar>
              <w:top w:w="75" w:type="dxa"/>
              <w:left w:w="75" w:type="dxa"/>
              <w:bottom w:w="75" w:type="dxa"/>
              <w:right w:w="75" w:type="dxa"/>
            </w:tcMar>
          </w:tcPr>
          <w:p w:rsidR="00204D81" w:rsidRPr="00CF6628" w:rsidRDefault="00204D81" w:rsidP="009716B9">
            <w:pPr>
              <w:widowControl w:val="0"/>
              <w:autoSpaceDE w:val="0"/>
              <w:autoSpaceDN w:val="0"/>
              <w:adjustRightInd w:val="0"/>
              <w:jc w:val="center"/>
              <w:rPr>
                <w:rFonts w:ascii="Times New Roman" w:hAnsi="Times New Roman" w:cs="Times New Roman"/>
                <w:szCs w:val="24"/>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center"/>
              <w:rPr>
                <w:rFonts w:ascii="Times New Roman" w:hAnsi="Times New Roman" w:cs="Times New Roman"/>
                <w:szCs w:val="24"/>
              </w:rPr>
            </w:pPr>
            <w:r w:rsidRPr="00CF6628">
              <w:rPr>
                <w:rFonts w:ascii="Times New Roman" w:hAnsi="Times New Roman" w:cs="Times New Roman"/>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both"/>
              <w:rPr>
                <w:rFonts w:ascii="Times New Roman" w:hAnsi="Times New Roman" w:cs="Times New Roman"/>
                <w:szCs w:val="24"/>
              </w:rPr>
            </w:pPr>
            <w:r w:rsidRPr="00CF6628">
              <w:rPr>
                <w:rFonts w:ascii="Times New Roman" w:hAnsi="Times New Roman" w:cs="Times New Roman"/>
                <w:szCs w:val="24"/>
              </w:rPr>
              <w:t>Руководитель школьного медиа-центра</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both"/>
              <w:rPr>
                <w:rFonts w:ascii="Times New Roman" w:hAnsi="Times New Roman" w:cs="Times New Roman"/>
                <w:szCs w:val="24"/>
              </w:rPr>
            </w:pPr>
            <w:r w:rsidRPr="00CF6628">
              <w:rPr>
                <w:rFonts w:ascii="Times New Roman" w:hAnsi="Times New Roman" w:cs="Times New Roman"/>
                <w:szCs w:val="24"/>
              </w:rPr>
              <w:t>Организация технической поддержки школьных мероприятий</w:t>
            </w:r>
          </w:p>
        </w:tc>
        <w:tc>
          <w:tcPr>
            <w:tcW w:w="992" w:type="dxa"/>
            <w:tcMar>
              <w:top w:w="75" w:type="dxa"/>
              <w:left w:w="75" w:type="dxa"/>
              <w:bottom w:w="75" w:type="dxa"/>
              <w:right w:w="75" w:type="dxa"/>
            </w:tcMar>
          </w:tcPr>
          <w:p w:rsidR="00204D81" w:rsidRPr="00CF6628" w:rsidRDefault="00204D81" w:rsidP="009716B9">
            <w:pPr>
              <w:widowControl w:val="0"/>
              <w:autoSpaceDE w:val="0"/>
              <w:autoSpaceDN w:val="0"/>
              <w:adjustRightInd w:val="0"/>
              <w:jc w:val="center"/>
              <w:rPr>
                <w:rFonts w:ascii="Times New Roman" w:hAnsi="Times New Roman" w:cs="Times New Roman"/>
                <w:kern w:val="2"/>
                <w:szCs w:val="24"/>
                <w:lang w:eastAsia="ko-KR"/>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center"/>
              <w:rPr>
                <w:rFonts w:ascii="Times New Roman" w:eastAsiaTheme="minorHAnsi" w:hAnsi="Times New Roman" w:cs="Times New Roman"/>
                <w:szCs w:val="24"/>
              </w:rPr>
            </w:pPr>
            <w:r w:rsidRPr="00CF6628">
              <w:rPr>
                <w:rFonts w:ascii="Times New Roman" w:hAnsi="Times New Roman" w:cs="Times New Roman"/>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both"/>
              <w:rPr>
                <w:rFonts w:ascii="Times New Roman" w:hAnsi="Times New Roman" w:cs="Times New Roman"/>
                <w:szCs w:val="24"/>
              </w:rPr>
            </w:pPr>
            <w:r w:rsidRPr="00CF6628">
              <w:rPr>
                <w:rFonts w:ascii="Times New Roman" w:hAnsi="Times New Roman" w:cs="Times New Roman"/>
                <w:szCs w:val="24"/>
              </w:rPr>
              <w:t>Руководитель школьного медиа-центра</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both"/>
              <w:rPr>
                <w:rFonts w:ascii="Times New Roman" w:hAnsi="Times New Roman" w:cs="Times New Roman"/>
                <w:szCs w:val="24"/>
              </w:rPr>
            </w:pPr>
            <w:r w:rsidRPr="00CF6628">
              <w:rPr>
                <w:rFonts w:ascii="Times New Roman" w:hAnsi="Times New Roman" w:cs="Times New Roman"/>
                <w:szCs w:val="24"/>
              </w:rPr>
              <w:t>Школьное Радио. Подкасты «Такое знать надо»</w:t>
            </w:r>
          </w:p>
        </w:tc>
        <w:tc>
          <w:tcPr>
            <w:tcW w:w="992" w:type="dxa"/>
            <w:tcMar>
              <w:top w:w="75" w:type="dxa"/>
              <w:left w:w="75" w:type="dxa"/>
              <w:bottom w:w="75" w:type="dxa"/>
              <w:right w:w="75" w:type="dxa"/>
            </w:tcMar>
          </w:tcPr>
          <w:p w:rsidR="00204D81" w:rsidRPr="00CF6628" w:rsidRDefault="00204D81" w:rsidP="009716B9">
            <w:pPr>
              <w:widowControl w:val="0"/>
              <w:autoSpaceDE w:val="0"/>
              <w:autoSpaceDN w:val="0"/>
              <w:adjustRightInd w:val="0"/>
              <w:jc w:val="center"/>
              <w:rPr>
                <w:rFonts w:ascii="Times New Roman" w:hAnsi="Times New Roman" w:cs="Times New Roman"/>
                <w:kern w:val="2"/>
                <w:szCs w:val="24"/>
                <w:lang w:eastAsia="ko-KR"/>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center"/>
              <w:rPr>
                <w:rFonts w:ascii="Times New Roman" w:eastAsiaTheme="minorHAnsi" w:hAnsi="Times New Roman" w:cs="Times New Roman"/>
                <w:szCs w:val="24"/>
              </w:rPr>
            </w:pPr>
            <w:r w:rsidRPr="00CF6628">
              <w:rPr>
                <w:rFonts w:ascii="Times New Roman" w:hAnsi="Times New Roman" w:cs="Times New Roman"/>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both"/>
              <w:rPr>
                <w:rFonts w:ascii="Times New Roman" w:hAnsi="Times New Roman" w:cs="Times New Roman"/>
                <w:szCs w:val="24"/>
              </w:rPr>
            </w:pPr>
            <w:r w:rsidRPr="00CF6628">
              <w:rPr>
                <w:rFonts w:ascii="Times New Roman" w:hAnsi="Times New Roman" w:cs="Times New Roman"/>
                <w:szCs w:val="24"/>
              </w:rPr>
              <w:t>Руководитель школьного медиа-центра</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both"/>
              <w:rPr>
                <w:rFonts w:ascii="Times New Roman" w:hAnsi="Times New Roman" w:cs="Times New Roman"/>
                <w:szCs w:val="24"/>
              </w:rPr>
            </w:pPr>
            <w:r w:rsidRPr="00CF6628">
              <w:rPr>
                <w:rFonts w:ascii="Times New Roman" w:hAnsi="Times New Roman" w:cs="Times New Roman"/>
                <w:szCs w:val="24"/>
              </w:rPr>
              <w:t>Организация работы школьной SMM интернет-группа</w:t>
            </w:r>
          </w:p>
        </w:tc>
        <w:tc>
          <w:tcPr>
            <w:tcW w:w="992" w:type="dxa"/>
            <w:tcMar>
              <w:top w:w="75" w:type="dxa"/>
              <w:left w:w="75" w:type="dxa"/>
              <w:bottom w:w="75" w:type="dxa"/>
              <w:right w:w="75" w:type="dxa"/>
            </w:tcMar>
          </w:tcPr>
          <w:p w:rsidR="00204D81" w:rsidRPr="00CF6628" w:rsidRDefault="00204D81" w:rsidP="009716B9">
            <w:pPr>
              <w:widowControl w:val="0"/>
              <w:autoSpaceDE w:val="0"/>
              <w:autoSpaceDN w:val="0"/>
              <w:adjustRightInd w:val="0"/>
              <w:jc w:val="center"/>
              <w:rPr>
                <w:rFonts w:ascii="Times New Roman" w:hAnsi="Times New Roman" w:cs="Times New Roman"/>
                <w:kern w:val="2"/>
                <w:szCs w:val="24"/>
                <w:lang w:eastAsia="ko-KR"/>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center"/>
              <w:rPr>
                <w:rFonts w:ascii="Times New Roman" w:eastAsiaTheme="minorHAnsi" w:hAnsi="Times New Roman" w:cs="Times New Roman"/>
                <w:szCs w:val="24"/>
              </w:rPr>
            </w:pPr>
            <w:r w:rsidRPr="00CF6628">
              <w:rPr>
                <w:rFonts w:ascii="Times New Roman" w:hAnsi="Times New Roman" w:cs="Times New Roman"/>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both"/>
              <w:rPr>
                <w:rFonts w:ascii="Times New Roman" w:hAnsi="Times New Roman" w:cs="Times New Roman"/>
                <w:szCs w:val="24"/>
              </w:rPr>
            </w:pPr>
            <w:r w:rsidRPr="00CF6628">
              <w:rPr>
                <w:rFonts w:ascii="Times New Roman" w:hAnsi="Times New Roman" w:cs="Times New Roman"/>
                <w:szCs w:val="24"/>
              </w:rPr>
              <w:t>Руководитель школьного медиа-центра</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both"/>
              <w:rPr>
                <w:rFonts w:ascii="Times New Roman" w:hAnsi="Times New Roman" w:cs="Times New Roman"/>
                <w:szCs w:val="24"/>
              </w:rPr>
            </w:pPr>
            <w:r w:rsidRPr="00CF6628">
              <w:rPr>
                <w:rFonts w:ascii="Times New Roman" w:hAnsi="Times New Roman" w:cs="Times New Roman"/>
                <w:szCs w:val="24"/>
              </w:rPr>
              <w:t>Участие школьников в региональных или всероссийских конкурсах школьных медиа.</w:t>
            </w:r>
          </w:p>
        </w:tc>
        <w:tc>
          <w:tcPr>
            <w:tcW w:w="992" w:type="dxa"/>
            <w:tcMar>
              <w:top w:w="75" w:type="dxa"/>
              <w:left w:w="75" w:type="dxa"/>
              <w:bottom w:w="75" w:type="dxa"/>
              <w:right w:w="75" w:type="dxa"/>
            </w:tcMar>
          </w:tcPr>
          <w:p w:rsidR="00204D81" w:rsidRPr="00CF6628" w:rsidRDefault="00204D81" w:rsidP="009716B9">
            <w:pPr>
              <w:widowControl w:val="0"/>
              <w:autoSpaceDE w:val="0"/>
              <w:autoSpaceDN w:val="0"/>
              <w:adjustRightInd w:val="0"/>
              <w:jc w:val="center"/>
              <w:rPr>
                <w:rFonts w:ascii="Times New Roman" w:hAnsi="Times New Roman" w:cs="Times New Roman"/>
                <w:kern w:val="2"/>
                <w:szCs w:val="24"/>
                <w:lang w:eastAsia="ko-KR"/>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center"/>
              <w:rPr>
                <w:rFonts w:ascii="Times New Roman" w:eastAsiaTheme="minorHAnsi" w:hAnsi="Times New Roman" w:cs="Times New Roman"/>
                <w:szCs w:val="24"/>
              </w:rPr>
            </w:pPr>
            <w:r w:rsidRPr="00CF6628">
              <w:rPr>
                <w:rFonts w:ascii="Times New Roman" w:hAnsi="Times New Roman" w:cs="Times New Roman"/>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widowControl w:val="0"/>
              <w:autoSpaceDE w:val="0"/>
              <w:autoSpaceDN w:val="0"/>
              <w:adjustRightInd w:val="0"/>
              <w:jc w:val="both"/>
              <w:rPr>
                <w:rFonts w:ascii="Times New Roman" w:hAnsi="Times New Roman" w:cs="Times New Roman"/>
                <w:szCs w:val="24"/>
              </w:rPr>
            </w:pPr>
            <w:r w:rsidRPr="00CF6628">
              <w:rPr>
                <w:rFonts w:ascii="Times New Roman" w:hAnsi="Times New Roman" w:cs="Times New Roman"/>
                <w:szCs w:val="24"/>
              </w:rPr>
              <w:t>Руководитель школьного медиа-центра</w:t>
            </w:r>
          </w:p>
        </w:tc>
      </w:tr>
      <w:tr w:rsidR="00204D81" w:rsidRPr="00CF6628" w:rsidTr="009716B9">
        <w:tc>
          <w:tcPr>
            <w:tcW w:w="1522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jc w:val="center"/>
              <w:rPr>
                <w:rFonts w:ascii="Times New Roman" w:hAnsi="Times New Roman" w:cs="Times New Roman"/>
                <w:szCs w:val="24"/>
              </w:rPr>
            </w:pPr>
            <w:r w:rsidRPr="00CF6628">
              <w:rPr>
                <w:rFonts w:ascii="Times New Roman" w:hAnsi="Times New Roman" w:cs="Times New Roman"/>
                <w:b/>
                <w:bCs/>
                <w:szCs w:val="24"/>
              </w:rPr>
              <w:t>ОРГАНИЗАЦИЯ ПРЕДМЕТНО-ЭСТЕТИЧЕСКОЙ СРЕДЫ</w:t>
            </w:r>
          </w:p>
        </w:tc>
      </w:tr>
      <w:tr w:rsidR="00204D81" w:rsidRPr="00CF6628" w:rsidTr="009716B9">
        <w:tc>
          <w:tcPr>
            <w:tcW w:w="1522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jc w:val="center"/>
              <w:rPr>
                <w:rFonts w:ascii="Times New Roman" w:hAnsi="Times New Roman" w:cs="Times New Roman"/>
                <w:szCs w:val="24"/>
              </w:rPr>
            </w:pPr>
            <w:r w:rsidRPr="00CF6628">
              <w:rPr>
                <w:rFonts w:ascii="Times New Roman" w:hAnsi="Times New Roman" w:cs="Times New Roman"/>
                <w:b/>
                <w:bCs/>
                <w:szCs w:val="24"/>
              </w:rPr>
              <w:t>В течение года</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Правила дорожного движения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Руководитель отряда ЮИД</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«Поздравляем!» (Достижения учеников, учителей, дни рождения)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Замдиректора по ВР</w:t>
            </w:r>
          </w:p>
        </w:tc>
      </w:tr>
      <w:tr w:rsidR="00204D81" w:rsidRPr="00CF6628" w:rsidTr="009716B9">
        <w:trPr>
          <w:trHeight w:val="219"/>
        </w:trPr>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Оформление информационного стенда «Тестирование ВФСК ГТО», результаты проекта «Спортивные субботы большого города»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Организатор спортивной деятельности</w:t>
            </w:r>
          </w:p>
        </w:tc>
      </w:tr>
      <w:tr w:rsidR="00204D81" w:rsidRPr="00CF6628" w:rsidTr="009716B9">
        <w:trPr>
          <w:trHeight w:val="219"/>
        </w:trPr>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Церемония поднятия государственного флага РФ</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Замдиректора по ВР</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lang w:val="en-US"/>
              </w:rPr>
            </w:pPr>
            <w:r w:rsidRPr="00CF6628">
              <w:rPr>
                <w:rFonts w:ascii="Times New Roman" w:hAnsi="Times New Roman" w:cs="Times New Roman"/>
                <w:szCs w:val="24"/>
              </w:rPr>
              <w:t>Церемония награждения «Признание»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Замдиректора по ВР</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Дополнительное образование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Руководитель структурного подразделения</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lang w:val="en-US"/>
              </w:rPr>
            </w:pPr>
            <w:r w:rsidRPr="00CF6628">
              <w:rPr>
                <w:rFonts w:ascii="Times New Roman" w:hAnsi="Times New Roman" w:cs="Times New Roman"/>
                <w:szCs w:val="24"/>
              </w:rPr>
              <w:t>Курсы внеурочной деятельности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Замдиректора по УВР</w:t>
            </w:r>
          </w:p>
        </w:tc>
      </w:tr>
      <w:tr w:rsidR="00204D81" w:rsidRPr="00CF6628" w:rsidTr="009716B9">
        <w:trPr>
          <w:trHeight w:val="441"/>
        </w:trPr>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Афиши к мероприятиям школы/класса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Замдиректора по ВР</w:t>
            </w:r>
          </w:p>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Школьная медиалаборатория</w:t>
            </w:r>
          </w:p>
        </w:tc>
      </w:tr>
      <w:tr w:rsidR="00204D81" w:rsidRPr="00CF6628" w:rsidTr="009716B9">
        <w:trPr>
          <w:trHeight w:val="441"/>
        </w:trPr>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Медиа сопровождение событий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Замдиректора по ВР</w:t>
            </w:r>
          </w:p>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Школьная медиалаборатория</w:t>
            </w:r>
          </w:p>
        </w:tc>
      </w:tr>
      <w:tr w:rsidR="00204D81" w:rsidRPr="00CF6628" w:rsidTr="009716B9">
        <w:trPr>
          <w:trHeight w:val="311"/>
        </w:trPr>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lang w:val="en-US"/>
              </w:rPr>
            </w:pPr>
            <w:r w:rsidRPr="00CF6628">
              <w:rPr>
                <w:rFonts w:ascii="Times New Roman" w:hAnsi="Times New Roman" w:cs="Times New Roman"/>
                <w:szCs w:val="24"/>
              </w:rPr>
              <w:t>Здоровый образ жизни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Замдиректора по ВР</w:t>
            </w:r>
          </w:p>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Врач, педагог-психолог</w:t>
            </w:r>
          </w:p>
        </w:tc>
      </w:tr>
      <w:tr w:rsidR="00204D81" w:rsidRPr="00CF6628" w:rsidTr="009716B9">
        <w:tc>
          <w:tcPr>
            <w:tcW w:w="1522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jc w:val="center"/>
              <w:rPr>
                <w:rFonts w:ascii="Times New Roman" w:hAnsi="Times New Roman" w:cs="Times New Roman"/>
                <w:szCs w:val="24"/>
              </w:rPr>
            </w:pPr>
            <w:r w:rsidRPr="00CF6628">
              <w:rPr>
                <w:rFonts w:ascii="Times New Roman" w:hAnsi="Times New Roman" w:cs="Times New Roman"/>
                <w:b/>
                <w:bCs/>
                <w:szCs w:val="24"/>
              </w:rPr>
              <w:t>ЭКСКУРСИИ, ЭКСПЕДИЦИИ, ПОХОДЫ</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Походы в театры, кино, на выставки, экскурсии, в том числе в выходные дни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Классные руководители</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Экскурсии по профориентации в рамках проекта «Билет в будущее»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Ответственный за экскурсии</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Экскурсии по городам РФ</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Классные руководители</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Экскурсии по патриотической тематике, экспедиции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В течение года </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Замдиректора по ВР</w:t>
            </w:r>
          </w:p>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Классные руководители</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Тематические смены на ТИМ Юниор</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Июль-август</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Советник по воспитанию</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Слет Поисковиков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июль</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Руководитель поискового отряда</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Экологические, геологические экспедиции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Май - август</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 xml:space="preserve">ЭБЦ «Фламинго» </w:t>
            </w:r>
          </w:p>
        </w:tc>
      </w:tr>
      <w:tr w:rsidR="00204D81" w:rsidRPr="00CF6628" w:rsidTr="009716B9">
        <w:tc>
          <w:tcPr>
            <w:tcW w:w="7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Реализация проекта «Пушкинская карта»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rPr>
            </w:pPr>
            <w:r w:rsidRPr="00CF6628">
              <w:rPr>
                <w:rFonts w:ascii="Times New Roman" w:hAnsi="Times New Roman" w:cs="Times New Roman"/>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В течение года </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Замдиректора по ВР</w:t>
            </w:r>
          </w:p>
          <w:p w:rsidR="00204D81" w:rsidRPr="00CF6628" w:rsidRDefault="00204D81" w:rsidP="009716B9">
            <w:pPr>
              <w:rPr>
                <w:rFonts w:ascii="Times New Roman" w:hAnsi="Times New Roman" w:cs="Times New Roman"/>
                <w:szCs w:val="24"/>
              </w:rPr>
            </w:pPr>
            <w:r w:rsidRPr="00CF6628">
              <w:rPr>
                <w:rFonts w:ascii="Times New Roman" w:hAnsi="Times New Roman" w:cs="Times New Roman"/>
                <w:szCs w:val="24"/>
              </w:rPr>
              <w:t>Классные руководители</w:t>
            </w:r>
          </w:p>
        </w:tc>
      </w:tr>
    </w:tbl>
    <w:p w:rsidR="00204D81" w:rsidRPr="00CF6628" w:rsidRDefault="00204D81" w:rsidP="00204D81">
      <w:pPr>
        <w:rPr>
          <w:rFonts w:ascii="Times New Roman" w:hAnsi="Times New Roman" w:cs="Times New Roman"/>
        </w:rPr>
      </w:pPr>
    </w:p>
    <w:p w:rsidR="00701266" w:rsidRPr="00CF6628" w:rsidRDefault="00701266" w:rsidP="00701266">
      <w:pPr>
        <w:rPr>
          <w:rFonts w:ascii="Times New Roman" w:hAnsi="Times New Roman" w:cs="Times New Roman"/>
        </w:rPr>
      </w:pPr>
    </w:p>
    <w:p w:rsidR="00701266" w:rsidRPr="00CF6628" w:rsidRDefault="00701266" w:rsidP="00701266">
      <w:pPr>
        <w:rPr>
          <w:rFonts w:ascii="Times New Roman" w:hAnsi="Times New Roman" w:cs="Times New Roman"/>
        </w:rPr>
      </w:pPr>
    </w:p>
    <w:p w:rsidR="00701266" w:rsidRPr="00CF6628" w:rsidRDefault="00701266" w:rsidP="00701266">
      <w:pPr>
        <w:rPr>
          <w:rFonts w:ascii="Times New Roman" w:hAnsi="Times New Roman" w:cs="Times New Roman"/>
        </w:rPr>
      </w:pPr>
    </w:p>
    <w:sectPr w:rsidR="00701266" w:rsidRPr="00CF6628" w:rsidSect="00CF6628">
      <w:footerReference w:type="default" r:id="rId40"/>
      <w:pgSz w:w="16838" w:h="11906" w:orient="landscape"/>
      <w:pgMar w:top="1701" w:right="1134" w:bottom="567"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780" w:rsidRDefault="005D4780">
      <w:pPr>
        <w:spacing w:after="0" w:line="240" w:lineRule="auto"/>
      </w:pPr>
      <w:r>
        <w:separator/>
      </w:r>
    </w:p>
  </w:endnote>
  <w:endnote w:type="continuationSeparator" w:id="0">
    <w:p w:rsidR="005D4780" w:rsidRDefault="005D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590125"/>
      <w:docPartObj>
        <w:docPartGallery w:val="Page Numbers (Bottom of Page)"/>
        <w:docPartUnique/>
      </w:docPartObj>
    </w:sdtPr>
    <w:sdtEndPr/>
    <w:sdtContent>
      <w:p w:rsidR="009716B9" w:rsidRDefault="009716B9">
        <w:pPr>
          <w:pStyle w:val="af9"/>
          <w:jc w:val="right"/>
        </w:pPr>
        <w:r>
          <w:fldChar w:fldCharType="begin"/>
        </w:r>
        <w:r>
          <w:instrText>PAGE   \* MERGEFORMAT</w:instrText>
        </w:r>
        <w:r>
          <w:fldChar w:fldCharType="separate"/>
        </w:r>
        <w:r w:rsidR="009A31C8">
          <w:rPr>
            <w:noProof/>
          </w:rPr>
          <w:t>2</w:t>
        </w:r>
        <w:r>
          <w:fldChar w:fldCharType="end"/>
        </w:r>
      </w:p>
    </w:sdtContent>
  </w:sdt>
  <w:p w:rsidR="009716B9" w:rsidRDefault="009716B9">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B9" w:rsidRDefault="009716B9">
    <w:pPr>
      <w:pStyle w:val="af9"/>
      <w:jc w:val="center"/>
    </w:pPr>
    <w:r>
      <w:fldChar w:fldCharType="begin"/>
    </w:r>
    <w:r>
      <w:instrText xml:space="preserve"> PAGE   \* MERGEFORMAT </w:instrText>
    </w:r>
    <w:r>
      <w:fldChar w:fldCharType="separate"/>
    </w:r>
    <w:r w:rsidR="009A31C8">
      <w:rPr>
        <w:noProof/>
      </w:rPr>
      <w:t>194</w:t>
    </w:r>
    <w:r>
      <w:rPr>
        <w:noProof/>
      </w:rPr>
      <w:fldChar w:fldCharType="end"/>
    </w:r>
  </w:p>
  <w:p w:rsidR="009716B9" w:rsidRDefault="009716B9">
    <w:pPr>
      <w:pStyle w:val="af9"/>
    </w:pPr>
  </w:p>
  <w:p w:rsidR="009716B9" w:rsidRDefault="009716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780" w:rsidRDefault="005D4780">
      <w:pPr>
        <w:spacing w:after="0" w:line="240" w:lineRule="auto"/>
      </w:pPr>
      <w:r>
        <w:separator/>
      </w:r>
    </w:p>
  </w:footnote>
  <w:footnote w:type="continuationSeparator" w:id="0">
    <w:p w:rsidR="005D4780" w:rsidRDefault="005D47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1">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2">
    <w:nsid w:val="00C9568D"/>
    <w:multiLevelType w:val="hybridMultilevel"/>
    <w:tmpl w:val="6D3063A8"/>
    <w:lvl w:ilvl="0" w:tplc="C254853C">
      <w:start w:val="1"/>
      <w:numFmt w:val="bullet"/>
      <w:lvlText w:val="•"/>
      <w:lvlJc w:val="left"/>
      <w:pPr>
        <w:ind w:left="8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6688678">
      <w:start w:val="1"/>
      <w:numFmt w:val="bullet"/>
      <w:lvlText w:val="o"/>
      <w:lvlJc w:val="left"/>
      <w:pPr>
        <w:ind w:left="15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962C6D0">
      <w:start w:val="1"/>
      <w:numFmt w:val="bullet"/>
      <w:lvlText w:val="▪"/>
      <w:lvlJc w:val="left"/>
      <w:pPr>
        <w:ind w:left="22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E7639AA">
      <w:start w:val="1"/>
      <w:numFmt w:val="bullet"/>
      <w:lvlText w:val="•"/>
      <w:lvlJc w:val="left"/>
      <w:pPr>
        <w:ind w:left="29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0764D8E">
      <w:start w:val="1"/>
      <w:numFmt w:val="bullet"/>
      <w:lvlText w:val="o"/>
      <w:lvlJc w:val="left"/>
      <w:pPr>
        <w:ind w:left="37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BF8602A">
      <w:start w:val="1"/>
      <w:numFmt w:val="bullet"/>
      <w:lvlText w:val="▪"/>
      <w:lvlJc w:val="left"/>
      <w:pPr>
        <w:ind w:left="442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604A7C8">
      <w:start w:val="1"/>
      <w:numFmt w:val="bullet"/>
      <w:lvlText w:val="•"/>
      <w:lvlJc w:val="left"/>
      <w:pPr>
        <w:ind w:left="51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664C9BE">
      <w:start w:val="1"/>
      <w:numFmt w:val="bullet"/>
      <w:lvlText w:val="o"/>
      <w:lvlJc w:val="left"/>
      <w:pPr>
        <w:ind w:left="58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18639D6">
      <w:start w:val="1"/>
      <w:numFmt w:val="bullet"/>
      <w:lvlText w:val="▪"/>
      <w:lvlJc w:val="left"/>
      <w:pPr>
        <w:ind w:left="658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3">
    <w:nsid w:val="0CCA5941"/>
    <w:multiLevelType w:val="multilevel"/>
    <w:tmpl w:val="1A020A2A"/>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10107791"/>
    <w:multiLevelType w:val="hybridMultilevel"/>
    <w:tmpl w:val="B0D2E944"/>
    <w:lvl w:ilvl="0" w:tplc="83BC6A9E">
      <w:start w:val="1"/>
      <w:numFmt w:val="bullet"/>
      <w:lvlText w:val="•"/>
      <w:lvlJc w:val="left"/>
      <w:pPr>
        <w:ind w:left="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70E927C">
      <w:start w:val="1"/>
      <w:numFmt w:val="bullet"/>
      <w:lvlText w:val="o"/>
      <w:lvlJc w:val="left"/>
      <w:pPr>
        <w:ind w:left="11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42C3286">
      <w:start w:val="1"/>
      <w:numFmt w:val="bullet"/>
      <w:lvlText w:val="▪"/>
      <w:lvlJc w:val="left"/>
      <w:pPr>
        <w:ind w:left="18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6F0FA04">
      <w:start w:val="1"/>
      <w:numFmt w:val="bullet"/>
      <w:lvlText w:val="•"/>
      <w:lvlJc w:val="left"/>
      <w:pPr>
        <w:ind w:left="25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E0AB3B0">
      <w:start w:val="1"/>
      <w:numFmt w:val="bullet"/>
      <w:lvlText w:val="o"/>
      <w:lvlJc w:val="left"/>
      <w:pPr>
        <w:ind w:left="329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4CAADBA">
      <w:start w:val="1"/>
      <w:numFmt w:val="bullet"/>
      <w:lvlText w:val="▪"/>
      <w:lvlJc w:val="left"/>
      <w:pPr>
        <w:ind w:left="401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E0C52C4">
      <w:start w:val="1"/>
      <w:numFmt w:val="bullet"/>
      <w:lvlText w:val="•"/>
      <w:lvlJc w:val="left"/>
      <w:pPr>
        <w:ind w:left="473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230B232">
      <w:start w:val="1"/>
      <w:numFmt w:val="bullet"/>
      <w:lvlText w:val="o"/>
      <w:lvlJc w:val="left"/>
      <w:pPr>
        <w:ind w:left="54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7AC8350">
      <w:start w:val="1"/>
      <w:numFmt w:val="bullet"/>
      <w:lvlText w:val="▪"/>
      <w:lvlJc w:val="left"/>
      <w:pPr>
        <w:ind w:left="61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5">
    <w:nsid w:val="11EB1C11"/>
    <w:multiLevelType w:val="hybridMultilevel"/>
    <w:tmpl w:val="E53EFC8C"/>
    <w:lvl w:ilvl="0" w:tplc="EFD41DB8">
      <w:start w:val="1"/>
      <w:numFmt w:val="bullet"/>
      <w:pStyle w:val="1"/>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4FE00B4"/>
    <w:multiLevelType w:val="multilevel"/>
    <w:tmpl w:val="AECC651C"/>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6F97326"/>
    <w:multiLevelType w:val="multilevel"/>
    <w:tmpl w:val="756885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17153115"/>
    <w:multiLevelType w:val="hybridMultilevel"/>
    <w:tmpl w:val="8B4453A8"/>
    <w:lvl w:ilvl="0" w:tplc="E0B06C2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415479"/>
    <w:multiLevelType w:val="hybridMultilevel"/>
    <w:tmpl w:val="F5F427DC"/>
    <w:lvl w:ilvl="0" w:tplc="7C22B4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C4F3A64"/>
    <w:multiLevelType w:val="multilevel"/>
    <w:tmpl w:val="8F44C5CC"/>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1C6742E8"/>
    <w:multiLevelType w:val="hybridMultilevel"/>
    <w:tmpl w:val="0DEC9316"/>
    <w:lvl w:ilvl="0" w:tplc="A64E692A">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C95DB9"/>
    <w:multiLevelType w:val="multilevel"/>
    <w:tmpl w:val="AA5880FA"/>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3">
    <w:nsid w:val="2C805439"/>
    <w:multiLevelType w:val="multilevel"/>
    <w:tmpl w:val="9C6C4B96"/>
    <w:lvl w:ilvl="0">
      <w:start w:val="2"/>
      <w:numFmt w:val="decimal"/>
      <w:lvlText w:val="%1."/>
      <w:lvlJc w:val="left"/>
      <w:pPr>
        <w:ind w:left="360" w:hanging="360"/>
      </w:pPr>
      <w:rPr>
        <w:rFonts w:hint="default"/>
      </w:rPr>
    </w:lvl>
    <w:lvl w:ilvl="1">
      <w:start w:val="2"/>
      <w:numFmt w:val="decimal"/>
      <w:lvlText w:val="%1.%2."/>
      <w:lvlJc w:val="left"/>
      <w:pPr>
        <w:ind w:left="1218" w:hanging="36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24">
    <w:nsid w:val="2F4D4F0E"/>
    <w:multiLevelType w:val="hybridMultilevel"/>
    <w:tmpl w:val="31B65EE4"/>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527650C"/>
    <w:multiLevelType w:val="hybridMultilevel"/>
    <w:tmpl w:val="502AD098"/>
    <w:lvl w:ilvl="0" w:tplc="07AC9DF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9D5B01"/>
    <w:multiLevelType w:val="hybridMultilevel"/>
    <w:tmpl w:val="8F261042"/>
    <w:lvl w:ilvl="0" w:tplc="7B02690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664E91"/>
    <w:multiLevelType w:val="hybridMultilevel"/>
    <w:tmpl w:val="93D8314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9831C9F"/>
    <w:multiLevelType w:val="hybridMultilevel"/>
    <w:tmpl w:val="A184F700"/>
    <w:lvl w:ilvl="0" w:tplc="AC9C8DD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363559"/>
    <w:multiLevelType w:val="hybridMultilevel"/>
    <w:tmpl w:val="A7304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E4B13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027212"/>
    <w:multiLevelType w:val="hybridMultilevel"/>
    <w:tmpl w:val="F0126B3E"/>
    <w:lvl w:ilvl="0" w:tplc="68EEFA82">
      <w:start w:val="1"/>
      <w:numFmt w:val="bullet"/>
      <w:suff w:val="space"/>
      <w:lvlText w:val="-"/>
      <w:lvlJc w:val="left"/>
      <w:pPr>
        <w:ind w:left="257" w:firstLine="0"/>
      </w:pPr>
      <w:rPr>
        <w:rFonts w:ascii="Times New Roman" w:eastAsia="Times New Roman" w:hAnsi="Times New Roman" w:cs="Times New Roman" w:hint="default"/>
        <w:b/>
        <w:i w:val="0"/>
        <w:strike w:val="0"/>
        <w:dstrike w:val="0"/>
        <w:color w:val="000000"/>
        <w:sz w:val="24"/>
        <w:u w:val="none" w:color="000000"/>
        <w:bdr w:val="none" w:sz="0" w:space="0" w:color="auto"/>
        <w:shd w:val="clear" w:color="auto" w:fill="auto"/>
        <w:vertAlign w:val="baseline"/>
      </w:rPr>
    </w:lvl>
    <w:lvl w:ilvl="1" w:tplc="1A28D1A6">
      <w:start w:val="1"/>
      <w:numFmt w:val="bullet"/>
      <w:lvlText w:val="o"/>
      <w:lvlJc w:val="left"/>
      <w:pPr>
        <w:ind w:left="13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3AAC422">
      <w:start w:val="1"/>
      <w:numFmt w:val="bullet"/>
      <w:lvlText w:val="▪"/>
      <w:lvlJc w:val="left"/>
      <w:pPr>
        <w:ind w:left="204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93EE1BC">
      <w:start w:val="1"/>
      <w:numFmt w:val="bullet"/>
      <w:lvlText w:val="•"/>
      <w:lvlJc w:val="left"/>
      <w:pPr>
        <w:ind w:left="27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6240BE2">
      <w:start w:val="1"/>
      <w:numFmt w:val="bullet"/>
      <w:lvlText w:val="o"/>
      <w:lvlJc w:val="left"/>
      <w:pPr>
        <w:ind w:left="348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6B489D6">
      <w:start w:val="1"/>
      <w:numFmt w:val="bullet"/>
      <w:lvlText w:val="▪"/>
      <w:lvlJc w:val="left"/>
      <w:pPr>
        <w:ind w:left="420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FF69EF6">
      <w:start w:val="1"/>
      <w:numFmt w:val="bullet"/>
      <w:lvlText w:val="•"/>
      <w:lvlJc w:val="left"/>
      <w:pPr>
        <w:ind w:left="49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3EA0E4C">
      <w:start w:val="1"/>
      <w:numFmt w:val="bullet"/>
      <w:lvlText w:val="o"/>
      <w:lvlJc w:val="left"/>
      <w:pPr>
        <w:ind w:left="564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F58C330">
      <w:start w:val="1"/>
      <w:numFmt w:val="bullet"/>
      <w:lvlText w:val="▪"/>
      <w:lvlJc w:val="left"/>
      <w:pPr>
        <w:ind w:left="63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3">
    <w:nsid w:val="40751CD7"/>
    <w:multiLevelType w:val="multilevel"/>
    <w:tmpl w:val="1D72098A"/>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40C16218"/>
    <w:multiLevelType w:val="multilevel"/>
    <w:tmpl w:val="1BC841BA"/>
    <w:lvl w:ilvl="0">
      <w:start w:val="2"/>
      <w:numFmt w:val="decimal"/>
      <w:lvlText w:val="%1."/>
      <w:lvlJc w:val="left"/>
      <w:pPr>
        <w:ind w:left="360" w:hanging="360"/>
      </w:pPr>
      <w:rPr>
        <w:rFonts w:hint="default"/>
      </w:rPr>
    </w:lvl>
    <w:lvl w:ilvl="1">
      <w:start w:val="4"/>
      <w:numFmt w:val="decimal"/>
      <w:lvlText w:val="%1.%2."/>
      <w:lvlJc w:val="left"/>
      <w:pPr>
        <w:ind w:left="1218" w:hanging="36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5">
    <w:nsid w:val="44DD2822"/>
    <w:multiLevelType w:val="hybridMultilevel"/>
    <w:tmpl w:val="D1926EBC"/>
    <w:lvl w:ilvl="0" w:tplc="901E5BA2">
      <w:start w:val="1"/>
      <w:numFmt w:val="bullet"/>
      <w:lvlText w:val="-"/>
      <w:lvlJc w:val="left"/>
      <w:pPr>
        <w:ind w:left="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4C06B28">
      <w:start w:val="1"/>
      <w:numFmt w:val="bullet"/>
      <w:lvlText w:val="o"/>
      <w:lvlJc w:val="left"/>
      <w:pPr>
        <w:ind w:left="11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A0AA128">
      <w:start w:val="1"/>
      <w:numFmt w:val="bullet"/>
      <w:lvlText w:val="▪"/>
      <w:lvlJc w:val="left"/>
      <w:pPr>
        <w:ind w:left="19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05E616E">
      <w:start w:val="1"/>
      <w:numFmt w:val="bullet"/>
      <w:lvlText w:val="•"/>
      <w:lvlJc w:val="left"/>
      <w:pPr>
        <w:ind w:left="26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346920A">
      <w:start w:val="1"/>
      <w:numFmt w:val="bullet"/>
      <w:lvlText w:val="o"/>
      <w:lvlJc w:val="left"/>
      <w:pPr>
        <w:ind w:left="33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4A7BF8">
      <w:start w:val="1"/>
      <w:numFmt w:val="bullet"/>
      <w:lvlText w:val="▪"/>
      <w:lvlJc w:val="left"/>
      <w:pPr>
        <w:ind w:left="40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4E06C26">
      <w:start w:val="1"/>
      <w:numFmt w:val="bullet"/>
      <w:lvlText w:val="•"/>
      <w:lvlJc w:val="left"/>
      <w:pPr>
        <w:ind w:left="47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506ECB4">
      <w:start w:val="1"/>
      <w:numFmt w:val="bullet"/>
      <w:lvlText w:val="o"/>
      <w:lvlJc w:val="left"/>
      <w:pPr>
        <w:ind w:left="5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6DE8964">
      <w:start w:val="1"/>
      <w:numFmt w:val="bullet"/>
      <w:lvlText w:val="▪"/>
      <w:lvlJc w:val="left"/>
      <w:pPr>
        <w:ind w:left="62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nsid w:val="45D52E4C"/>
    <w:multiLevelType w:val="multilevel"/>
    <w:tmpl w:val="B168538A"/>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8DD131A"/>
    <w:multiLevelType w:val="hybridMultilevel"/>
    <w:tmpl w:val="1D7A575A"/>
    <w:lvl w:ilvl="0" w:tplc="97E25B9C">
      <w:start w:val="1"/>
      <w:numFmt w:val="decimal"/>
      <w:lvlText w:val="%1."/>
      <w:lvlJc w:val="left"/>
      <w:pPr>
        <w:ind w:left="1106" w:hanging="286"/>
      </w:pPr>
      <w:rPr>
        <w:rFonts w:ascii="Times New Roman" w:eastAsia="Times New Roman" w:hAnsi="Times New Roman" w:cs="Times New Roman" w:hint="default"/>
        <w:w w:val="100"/>
        <w:sz w:val="24"/>
        <w:szCs w:val="24"/>
        <w:lang w:val="ru-RU" w:eastAsia="en-US" w:bidi="ar-SA"/>
      </w:rPr>
    </w:lvl>
    <w:lvl w:ilvl="1" w:tplc="E3F4981C">
      <w:numFmt w:val="bullet"/>
      <w:lvlText w:val="•"/>
      <w:lvlJc w:val="left"/>
      <w:pPr>
        <w:ind w:left="2515" w:hanging="286"/>
      </w:pPr>
      <w:rPr>
        <w:rFonts w:hint="default"/>
        <w:lang w:val="ru-RU" w:eastAsia="en-US" w:bidi="ar-SA"/>
      </w:rPr>
    </w:lvl>
    <w:lvl w:ilvl="2" w:tplc="0A64E8A2">
      <w:numFmt w:val="bullet"/>
      <w:lvlText w:val="•"/>
      <w:lvlJc w:val="left"/>
      <w:pPr>
        <w:ind w:left="3931" w:hanging="286"/>
      </w:pPr>
      <w:rPr>
        <w:rFonts w:hint="default"/>
        <w:lang w:val="ru-RU" w:eastAsia="en-US" w:bidi="ar-SA"/>
      </w:rPr>
    </w:lvl>
    <w:lvl w:ilvl="3" w:tplc="3542977E">
      <w:numFmt w:val="bullet"/>
      <w:lvlText w:val="•"/>
      <w:lvlJc w:val="left"/>
      <w:pPr>
        <w:ind w:left="5347" w:hanging="286"/>
      </w:pPr>
      <w:rPr>
        <w:rFonts w:hint="default"/>
        <w:lang w:val="ru-RU" w:eastAsia="en-US" w:bidi="ar-SA"/>
      </w:rPr>
    </w:lvl>
    <w:lvl w:ilvl="4" w:tplc="583EC252">
      <w:numFmt w:val="bullet"/>
      <w:lvlText w:val="•"/>
      <w:lvlJc w:val="left"/>
      <w:pPr>
        <w:ind w:left="6763" w:hanging="286"/>
      </w:pPr>
      <w:rPr>
        <w:rFonts w:hint="default"/>
        <w:lang w:val="ru-RU" w:eastAsia="en-US" w:bidi="ar-SA"/>
      </w:rPr>
    </w:lvl>
    <w:lvl w:ilvl="5" w:tplc="7016898E">
      <w:numFmt w:val="bullet"/>
      <w:lvlText w:val="•"/>
      <w:lvlJc w:val="left"/>
      <w:pPr>
        <w:ind w:left="8179" w:hanging="286"/>
      </w:pPr>
      <w:rPr>
        <w:rFonts w:hint="default"/>
        <w:lang w:val="ru-RU" w:eastAsia="en-US" w:bidi="ar-SA"/>
      </w:rPr>
    </w:lvl>
    <w:lvl w:ilvl="6" w:tplc="9DC2B50A">
      <w:numFmt w:val="bullet"/>
      <w:lvlText w:val="•"/>
      <w:lvlJc w:val="left"/>
      <w:pPr>
        <w:ind w:left="9595" w:hanging="286"/>
      </w:pPr>
      <w:rPr>
        <w:rFonts w:hint="default"/>
        <w:lang w:val="ru-RU" w:eastAsia="en-US" w:bidi="ar-SA"/>
      </w:rPr>
    </w:lvl>
    <w:lvl w:ilvl="7" w:tplc="DC380798">
      <w:numFmt w:val="bullet"/>
      <w:lvlText w:val="•"/>
      <w:lvlJc w:val="left"/>
      <w:pPr>
        <w:ind w:left="11010" w:hanging="286"/>
      </w:pPr>
      <w:rPr>
        <w:rFonts w:hint="default"/>
        <w:lang w:val="ru-RU" w:eastAsia="en-US" w:bidi="ar-SA"/>
      </w:rPr>
    </w:lvl>
    <w:lvl w:ilvl="8" w:tplc="BA721B6C">
      <w:numFmt w:val="bullet"/>
      <w:lvlText w:val="•"/>
      <w:lvlJc w:val="left"/>
      <w:pPr>
        <w:ind w:left="12426" w:hanging="286"/>
      </w:pPr>
      <w:rPr>
        <w:rFonts w:hint="default"/>
        <w:lang w:val="ru-RU" w:eastAsia="en-US" w:bidi="ar-SA"/>
      </w:rPr>
    </w:lvl>
  </w:abstractNum>
  <w:abstractNum w:abstractNumId="38">
    <w:nsid w:val="49D77C0E"/>
    <w:multiLevelType w:val="hybridMultilevel"/>
    <w:tmpl w:val="1E888DCE"/>
    <w:lvl w:ilvl="0" w:tplc="65422C0C">
      <w:start w:val="1"/>
      <w:numFmt w:val="decimal"/>
      <w:suff w:val="space"/>
      <w:lvlText w:val="%1."/>
      <w:lvlJc w:val="left"/>
      <w:pPr>
        <w:ind w:left="552" w:firstLine="0"/>
      </w:pPr>
      <w:rPr>
        <w:rFonts w:ascii="Times New Roman" w:eastAsia="Batang"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779AC6AA">
      <w:start w:val="1"/>
      <w:numFmt w:val="lowerLetter"/>
      <w:lvlText w:val="%2"/>
      <w:lvlJc w:val="left"/>
      <w:pPr>
        <w:ind w:left="132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2" w:tplc="24064066">
      <w:start w:val="1"/>
      <w:numFmt w:val="lowerRoman"/>
      <w:lvlText w:val="%3"/>
      <w:lvlJc w:val="left"/>
      <w:pPr>
        <w:ind w:left="204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3" w:tplc="EDC43B26">
      <w:start w:val="1"/>
      <w:numFmt w:val="decimal"/>
      <w:lvlText w:val="%4"/>
      <w:lvlJc w:val="left"/>
      <w:pPr>
        <w:ind w:left="276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4" w:tplc="92DA2672">
      <w:start w:val="1"/>
      <w:numFmt w:val="lowerLetter"/>
      <w:lvlText w:val="%5"/>
      <w:lvlJc w:val="left"/>
      <w:pPr>
        <w:ind w:left="348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5" w:tplc="63F08842">
      <w:start w:val="1"/>
      <w:numFmt w:val="lowerRoman"/>
      <w:lvlText w:val="%6"/>
      <w:lvlJc w:val="left"/>
      <w:pPr>
        <w:ind w:left="420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6" w:tplc="AAEE1450">
      <w:start w:val="1"/>
      <w:numFmt w:val="decimal"/>
      <w:lvlText w:val="%7"/>
      <w:lvlJc w:val="left"/>
      <w:pPr>
        <w:ind w:left="492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7" w:tplc="A33A919C">
      <w:start w:val="1"/>
      <w:numFmt w:val="lowerLetter"/>
      <w:lvlText w:val="%8"/>
      <w:lvlJc w:val="left"/>
      <w:pPr>
        <w:ind w:left="564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8" w:tplc="89003E22">
      <w:start w:val="1"/>
      <w:numFmt w:val="lowerRoman"/>
      <w:lvlText w:val="%9"/>
      <w:lvlJc w:val="left"/>
      <w:pPr>
        <w:ind w:left="636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abstractNum>
  <w:abstractNum w:abstractNumId="39">
    <w:nsid w:val="4BBC2E6C"/>
    <w:multiLevelType w:val="hybridMultilevel"/>
    <w:tmpl w:val="6430F3EA"/>
    <w:lvl w:ilvl="0" w:tplc="8FA8A94C">
      <w:start w:val="1"/>
      <w:numFmt w:val="bullet"/>
      <w:suff w:val="space"/>
      <w:lvlText w:val=""/>
      <w:lvlJc w:val="left"/>
      <w:pPr>
        <w:ind w:left="617"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4C5818ED"/>
    <w:multiLevelType w:val="hybridMultilevel"/>
    <w:tmpl w:val="6B78331A"/>
    <w:lvl w:ilvl="0" w:tplc="4A144AB4">
      <w:start w:val="1"/>
      <w:numFmt w:val="bullet"/>
      <w:suff w:val="space"/>
      <w:lvlText w:val=""/>
      <w:lvlJc w:val="left"/>
      <w:pPr>
        <w:ind w:left="61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E6114F8"/>
    <w:multiLevelType w:val="hybridMultilevel"/>
    <w:tmpl w:val="F402B3D0"/>
    <w:lvl w:ilvl="0" w:tplc="EBC8E3A6">
      <w:start w:val="1"/>
      <w:numFmt w:val="bullet"/>
      <w:suff w:val="space"/>
      <w:lvlText w:val=""/>
      <w:lvlJc w:val="left"/>
      <w:pPr>
        <w:ind w:left="61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0AE64E3"/>
    <w:multiLevelType w:val="hybridMultilevel"/>
    <w:tmpl w:val="5D1C9624"/>
    <w:lvl w:ilvl="0" w:tplc="7B085826">
      <w:start w:val="4"/>
      <w:numFmt w:val="decimal"/>
      <w:lvlText w:val="%1"/>
      <w:lvlJc w:val="left"/>
      <w:pPr>
        <w:ind w:left="112" w:hanging="176"/>
      </w:pPr>
      <w:rPr>
        <w:rFonts w:ascii="Times New Roman" w:eastAsia="Times New Roman" w:hAnsi="Times New Roman" w:cs="Times New Roman" w:hint="default"/>
        <w:w w:val="100"/>
        <w:sz w:val="24"/>
        <w:szCs w:val="24"/>
        <w:lang w:val="ru-RU" w:eastAsia="en-US" w:bidi="ar-SA"/>
      </w:rPr>
    </w:lvl>
    <w:lvl w:ilvl="1" w:tplc="02B42F30">
      <w:numFmt w:val="bullet"/>
      <w:lvlText w:val="•"/>
      <w:lvlJc w:val="left"/>
      <w:pPr>
        <w:ind w:left="1633" w:hanging="176"/>
      </w:pPr>
      <w:rPr>
        <w:rFonts w:hint="default"/>
        <w:lang w:val="ru-RU" w:eastAsia="en-US" w:bidi="ar-SA"/>
      </w:rPr>
    </w:lvl>
    <w:lvl w:ilvl="2" w:tplc="A78E8844">
      <w:numFmt w:val="bullet"/>
      <w:lvlText w:val="•"/>
      <w:lvlJc w:val="left"/>
      <w:pPr>
        <w:ind w:left="3147" w:hanging="176"/>
      </w:pPr>
      <w:rPr>
        <w:rFonts w:hint="default"/>
        <w:lang w:val="ru-RU" w:eastAsia="en-US" w:bidi="ar-SA"/>
      </w:rPr>
    </w:lvl>
    <w:lvl w:ilvl="3" w:tplc="2AAEDA7A">
      <w:numFmt w:val="bullet"/>
      <w:lvlText w:val="•"/>
      <w:lvlJc w:val="left"/>
      <w:pPr>
        <w:ind w:left="4661" w:hanging="176"/>
      </w:pPr>
      <w:rPr>
        <w:rFonts w:hint="default"/>
        <w:lang w:val="ru-RU" w:eastAsia="en-US" w:bidi="ar-SA"/>
      </w:rPr>
    </w:lvl>
    <w:lvl w:ilvl="4" w:tplc="107A5D1C">
      <w:numFmt w:val="bullet"/>
      <w:lvlText w:val="•"/>
      <w:lvlJc w:val="left"/>
      <w:pPr>
        <w:ind w:left="6175" w:hanging="176"/>
      </w:pPr>
      <w:rPr>
        <w:rFonts w:hint="default"/>
        <w:lang w:val="ru-RU" w:eastAsia="en-US" w:bidi="ar-SA"/>
      </w:rPr>
    </w:lvl>
    <w:lvl w:ilvl="5" w:tplc="817023C6">
      <w:numFmt w:val="bullet"/>
      <w:lvlText w:val="•"/>
      <w:lvlJc w:val="left"/>
      <w:pPr>
        <w:ind w:left="7689" w:hanging="176"/>
      </w:pPr>
      <w:rPr>
        <w:rFonts w:hint="default"/>
        <w:lang w:val="ru-RU" w:eastAsia="en-US" w:bidi="ar-SA"/>
      </w:rPr>
    </w:lvl>
    <w:lvl w:ilvl="6" w:tplc="A6E29A3A">
      <w:numFmt w:val="bullet"/>
      <w:lvlText w:val="•"/>
      <w:lvlJc w:val="left"/>
      <w:pPr>
        <w:ind w:left="9203" w:hanging="176"/>
      </w:pPr>
      <w:rPr>
        <w:rFonts w:hint="default"/>
        <w:lang w:val="ru-RU" w:eastAsia="en-US" w:bidi="ar-SA"/>
      </w:rPr>
    </w:lvl>
    <w:lvl w:ilvl="7" w:tplc="4F26B57C">
      <w:numFmt w:val="bullet"/>
      <w:lvlText w:val="•"/>
      <w:lvlJc w:val="left"/>
      <w:pPr>
        <w:ind w:left="10716" w:hanging="176"/>
      </w:pPr>
      <w:rPr>
        <w:rFonts w:hint="default"/>
        <w:lang w:val="ru-RU" w:eastAsia="en-US" w:bidi="ar-SA"/>
      </w:rPr>
    </w:lvl>
    <w:lvl w:ilvl="8" w:tplc="D00285EA">
      <w:numFmt w:val="bullet"/>
      <w:lvlText w:val="•"/>
      <w:lvlJc w:val="left"/>
      <w:pPr>
        <w:ind w:left="12230" w:hanging="176"/>
      </w:pPr>
      <w:rPr>
        <w:rFonts w:hint="default"/>
        <w:lang w:val="ru-RU" w:eastAsia="en-US" w:bidi="ar-SA"/>
      </w:rPr>
    </w:lvl>
  </w:abstractNum>
  <w:abstractNum w:abstractNumId="43">
    <w:nsid w:val="549E6E6A"/>
    <w:multiLevelType w:val="hybridMultilevel"/>
    <w:tmpl w:val="42F4F20A"/>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4E171F8"/>
    <w:multiLevelType w:val="multilevel"/>
    <w:tmpl w:val="B3CC4528"/>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nsid w:val="569E44DD"/>
    <w:multiLevelType w:val="multilevel"/>
    <w:tmpl w:val="7812CD76"/>
    <w:lvl w:ilvl="0">
      <w:start w:val="1"/>
      <w:numFmt w:val="decimal"/>
      <w:suff w:val="space"/>
      <w:lvlText w:val="%1."/>
      <w:lvlJc w:val="left"/>
      <w:pPr>
        <w:ind w:left="912" w:hanging="360"/>
      </w:pPr>
      <w:rPr>
        <w:rFonts w:hint="default"/>
      </w:rPr>
    </w:lvl>
    <w:lvl w:ilvl="1">
      <w:start w:val="4"/>
      <w:numFmt w:val="decimal"/>
      <w:isLgl/>
      <w:lvlText w:val="%1.%2."/>
      <w:lvlJc w:val="left"/>
      <w:pPr>
        <w:ind w:left="1629"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703"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77"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851" w:hanging="1800"/>
      </w:pPr>
      <w:rPr>
        <w:rFonts w:hint="default"/>
      </w:rPr>
    </w:lvl>
    <w:lvl w:ilvl="8">
      <w:start w:val="1"/>
      <w:numFmt w:val="decimal"/>
      <w:isLgl/>
      <w:lvlText w:val="%1.%2.%3.%4.%5.%6.%7.%8.%9."/>
      <w:lvlJc w:val="left"/>
      <w:pPr>
        <w:ind w:left="5568" w:hanging="2160"/>
      </w:pPr>
      <w:rPr>
        <w:rFonts w:hint="default"/>
      </w:rPr>
    </w:lvl>
  </w:abstractNum>
  <w:abstractNum w:abstractNumId="46">
    <w:nsid w:val="591D049D"/>
    <w:multiLevelType w:val="hybridMultilevel"/>
    <w:tmpl w:val="E730DA9A"/>
    <w:lvl w:ilvl="0" w:tplc="7C6E11F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E05266A"/>
    <w:multiLevelType w:val="hybridMultilevel"/>
    <w:tmpl w:val="42866F50"/>
    <w:lvl w:ilvl="0" w:tplc="5D0E5C8E">
      <w:start w:val="1"/>
      <w:numFmt w:val="decimal"/>
      <w:suff w:val="space"/>
      <w:lvlText w:val="%1."/>
      <w:lvlJc w:val="left"/>
      <w:pPr>
        <w:ind w:left="552" w:firstLine="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3C8875FC">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BC8367E">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6DAB1F2">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E6A608C">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6BE1CB8">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AB8A220">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A2C4B06">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3AE38FE">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8">
    <w:nsid w:val="6121682C"/>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nsid w:val="6512339F"/>
    <w:multiLevelType w:val="hybridMultilevel"/>
    <w:tmpl w:val="17F68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BF85BC7"/>
    <w:multiLevelType w:val="hybridMultilevel"/>
    <w:tmpl w:val="FBAA721C"/>
    <w:lvl w:ilvl="0" w:tplc="37726EFA">
      <w:start w:val="2"/>
      <w:numFmt w:val="upperRoman"/>
      <w:suff w:val="space"/>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E5A4B81"/>
    <w:multiLevelType w:val="hybridMultilevel"/>
    <w:tmpl w:val="D05E59DE"/>
    <w:lvl w:ilvl="0" w:tplc="045A423E">
      <w:start w:val="1"/>
      <w:numFmt w:val="bullet"/>
      <w:suff w:val="space"/>
      <w:lvlText w:val=""/>
      <w:lvlJc w:val="left"/>
      <w:pPr>
        <w:ind w:left="61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EB60D81"/>
    <w:multiLevelType w:val="hybridMultilevel"/>
    <w:tmpl w:val="8C5664BC"/>
    <w:lvl w:ilvl="0" w:tplc="201E979E">
      <w:numFmt w:val="bullet"/>
      <w:lvlText w:val=""/>
      <w:lvlJc w:val="left"/>
      <w:pPr>
        <w:ind w:left="112" w:hanging="286"/>
      </w:pPr>
      <w:rPr>
        <w:rFonts w:ascii="Symbol" w:eastAsia="Symbol" w:hAnsi="Symbol" w:cs="Symbol" w:hint="default"/>
        <w:w w:val="100"/>
        <w:sz w:val="24"/>
        <w:szCs w:val="24"/>
        <w:lang w:val="ru-RU" w:eastAsia="en-US" w:bidi="ar-SA"/>
      </w:rPr>
    </w:lvl>
    <w:lvl w:ilvl="1" w:tplc="070C90D2">
      <w:numFmt w:val="bullet"/>
      <w:lvlText w:val="•"/>
      <w:lvlJc w:val="left"/>
      <w:pPr>
        <w:ind w:left="1633" w:hanging="286"/>
      </w:pPr>
      <w:rPr>
        <w:rFonts w:hint="default"/>
        <w:lang w:val="ru-RU" w:eastAsia="en-US" w:bidi="ar-SA"/>
      </w:rPr>
    </w:lvl>
    <w:lvl w:ilvl="2" w:tplc="33B04BE8">
      <w:numFmt w:val="bullet"/>
      <w:lvlText w:val="•"/>
      <w:lvlJc w:val="left"/>
      <w:pPr>
        <w:ind w:left="3147" w:hanging="286"/>
      </w:pPr>
      <w:rPr>
        <w:rFonts w:hint="default"/>
        <w:lang w:val="ru-RU" w:eastAsia="en-US" w:bidi="ar-SA"/>
      </w:rPr>
    </w:lvl>
    <w:lvl w:ilvl="3" w:tplc="51D016F4">
      <w:numFmt w:val="bullet"/>
      <w:lvlText w:val="•"/>
      <w:lvlJc w:val="left"/>
      <w:pPr>
        <w:ind w:left="4661" w:hanging="286"/>
      </w:pPr>
      <w:rPr>
        <w:rFonts w:hint="default"/>
        <w:lang w:val="ru-RU" w:eastAsia="en-US" w:bidi="ar-SA"/>
      </w:rPr>
    </w:lvl>
    <w:lvl w:ilvl="4" w:tplc="153C24DE">
      <w:numFmt w:val="bullet"/>
      <w:lvlText w:val="•"/>
      <w:lvlJc w:val="left"/>
      <w:pPr>
        <w:ind w:left="6175" w:hanging="286"/>
      </w:pPr>
      <w:rPr>
        <w:rFonts w:hint="default"/>
        <w:lang w:val="ru-RU" w:eastAsia="en-US" w:bidi="ar-SA"/>
      </w:rPr>
    </w:lvl>
    <w:lvl w:ilvl="5" w:tplc="D292CE62">
      <w:numFmt w:val="bullet"/>
      <w:lvlText w:val="•"/>
      <w:lvlJc w:val="left"/>
      <w:pPr>
        <w:ind w:left="7689" w:hanging="286"/>
      </w:pPr>
      <w:rPr>
        <w:rFonts w:hint="default"/>
        <w:lang w:val="ru-RU" w:eastAsia="en-US" w:bidi="ar-SA"/>
      </w:rPr>
    </w:lvl>
    <w:lvl w:ilvl="6" w:tplc="31D89A28">
      <w:numFmt w:val="bullet"/>
      <w:lvlText w:val="•"/>
      <w:lvlJc w:val="left"/>
      <w:pPr>
        <w:ind w:left="9203" w:hanging="286"/>
      </w:pPr>
      <w:rPr>
        <w:rFonts w:hint="default"/>
        <w:lang w:val="ru-RU" w:eastAsia="en-US" w:bidi="ar-SA"/>
      </w:rPr>
    </w:lvl>
    <w:lvl w:ilvl="7" w:tplc="8D5455AC">
      <w:numFmt w:val="bullet"/>
      <w:lvlText w:val="•"/>
      <w:lvlJc w:val="left"/>
      <w:pPr>
        <w:ind w:left="10716" w:hanging="286"/>
      </w:pPr>
      <w:rPr>
        <w:rFonts w:hint="default"/>
        <w:lang w:val="ru-RU" w:eastAsia="en-US" w:bidi="ar-SA"/>
      </w:rPr>
    </w:lvl>
    <w:lvl w:ilvl="8" w:tplc="1F1017C0">
      <w:numFmt w:val="bullet"/>
      <w:lvlText w:val="•"/>
      <w:lvlJc w:val="left"/>
      <w:pPr>
        <w:ind w:left="12230" w:hanging="286"/>
      </w:pPr>
      <w:rPr>
        <w:rFonts w:hint="default"/>
        <w:lang w:val="ru-RU" w:eastAsia="en-US" w:bidi="ar-SA"/>
      </w:rPr>
    </w:lvl>
  </w:abstractNum>
  <w:abstractNum w:abstractNumId="53">
    <w:nsid w:val="719829DB"/>
    <w:multiLevelType w:val="hybridMultilevel"/>
    <w:tmpl w:val="F4226212"/>
    <w:lvl w:ilvl="0" w:tplc="775EC20C">
      <w:start w:val="2"/>
      <w:numFmt w:val="decimal"/>
      <w:suff w:val="space"/>
      <w:lvlText w:val="%1."/>
      <w:lvlJc w:val="left"/>
      <w:pPr>
        <w:ind w:left="552" w:firstLine="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7FA8F882">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17203A6">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634A292">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8B81448">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06028EA">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FD447D0">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C34C892">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53CACDA">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4">
    <w:nsid w:val="72420BA4"/>
    <w:multiLevelType w:val="hybridMultilevel"/>
    <w:tmpl w:val="4584645A"/>
    <w:lvl w:ilvl="0" w:tplc="AAB0A92A">
      <w:start w:val="1"/>
      <w:numFmt w:val="decimal"/>
      <w:suff w:val="space"/>
      <w:lvlText w:val="%1."/>
      <w:lvlJc w:val="left"/>
      <w:pPr>
        <w:ind w:left="552" w:firstLine="0"/>
      </w:pPr>
      <w:rPr>
        <w:rFonts w:ascii="Times New Roman" w:eastAsia="Times New Roman" w:hAnsi="Times New Roman" w:cs="Times New Roman" w:hint="default"/>
        <w:b w:val="0"/>
        <w:i w:val="0"/>
        <w:strike w:val="0"/>
        <w:dstrike w:val="0"/>
        <w:color w:val="00000A"/>
        <w:sz w:val="24"/>
        <w:u w:val="none" w:color="000000"/>
        <w:bdr w:val="none" w:sz="0" w:space="0" w:color="auto"/>
        <w:shd w:val="clear" w:color="auto" w:fill="auto"/>
        <w:vertAlign w:val="baseline"/>
      </w:rPr>
    </w:lvl>
    <w:lvl w:ilvl="1" w:tplc="D2D866CA">
      <w:start w:val="1"/>
      <w:numFmt w:val="lowerLetter"/>
      <w:lvlText w:val="%2"/>
      <w:lvlJc w:val="left"/>
      <w:pPr>
        <w:ind w:left="132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2" w:tplc="E4006032">
      <w:start w:val="1"/>
      <w:numFmt w:val="lowerRoman"/>
      <w:lvlText w:val="%3"/>
      <w:lvlJc w:val="left"/>
      <w:pPr>
        <w:ind w:left="204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3" w:tplc="DACA11D8">
      <w:start w:val="1"/>
      <w:numFmt w:val="decimal"/>
      <w:lvlText w:val="%4"/>
      <w:lvlJc w:val="left"/>
      <w:pPr>
        <w:ind w:left="276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4" w:tplc="11C6390E">
      <w:start w:val="1"/>
      <w:numFmt w:val="lowerLetter"/>
      <w:lvlText w:val="%5"/>
      <w:lvlJc w:val="left"/>
      <w:pPr>
        <w:ind w:left="348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5" w:tplc="322E973A">
      <w:start w:val="1"/>
      <w:numFmt w:val="lowerRoman"/>
      <w:lvlText w:val="%6"/>
      <w:lvlJc w:val="left"/>
      <w:pPr>
        <w:ind w:left="420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6" w:tplc="3AF411FC">
      <w:start w:val="1"/>
      <w:numFmt w:val="decimal"/>
      <w:lvlText w:val="%7"/>
      <w:lvlJc w:val="left"/>
      <w:pPr>
        <w:ind w:left="492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7" w:tplc="6E9246D8">
      <w:start w:val="1"/>
      <w:numFmt w:val="lowerLetter"/>
      <w:lvlText w:val="%8"/>
      <w:lvlJc w:val="left"/>
      <w:pPr>
        <w:ind w:left="564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8" w:tplc="5344B1F2">
      <w:start w:val="1"/>
      <w:numFmt w:val="lowerRoman"/>
      <w:lvlText w:val="%9"/>
      <w:lvlJc w:val="left"/>
      <w:pPr>
        <w:ind w:left="636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abstractNum>
  <w:num w:numId="1">
    <w:abstractNumId w:val="0"/>
  </w:num>
  <w:num w:numId="2">
    <w:abstractNumId w:val="22"/>
  </w:num>
  <w:num w:numId="3">
    <w:abstractNumId w:val="23"/>
  </w:num>
  <w:num w:numId="4">
    <w:abstractNumId w:val="15"/>
  </w:num>
  <w:num w:numId="5">
    <w:abstractNumId w:val="24"/>
  </w:num>
  <w:num w:numId="6">
    <w:abstractNumId w:val="36"/>
  </w:num>
  <w:num w:numId="7">
    <w:abstractNumId w:val="33"/>
  </w:num>
  <w:num w:numId="8">
    <w:abstractNumId w:val="43"/>
  </w:num>
  <w:num w:numId="9">
    <w:abstractNumId w:val="27"/>
  </w:num>
  <w:num w:numId="10">
    <w:abstractNumId w:val="19"/>
  </w:num>
  <w:num w:numId="11">
    <w:abstractNumId w:val="34"/>
  </w:num>
  <w:num w:numId="12">
    <w:abstractNumId w:val="31"/>
  </w:num>
  <w:num w:numId="13">
    <w:abstractNumId w:val="49"/>
  </w:num>
  <w:num w:numId="14">
    <w:abstractNumId w:val="29"/>
  </w:num>
  <w:num w:numId="15">
    <w:abstractNumId w:val="30"/>
    <w:lvlOverride w:ilvl="0">
      <w:startOverride w:val="1"/>
    </w:lvlOverride>
  </w:num>
  <w:num w:numId="16">
    <w:abstractNumId w:val="32"/>
  </w:num>
  <w:num w:numId="17">
    <w:abstractNumId w:val="47"/>
  </w:num>
  <w:num w:numId="18">
    <w:abstractNumId w:val="54"/>
  </w:num>
  <w:num w:numId="19">
    <w:abstractNumId w:val="53"/>
  </w:num>
  <w:num w:numId="20">
    <w:abstractNumId w:val="38"/>
  </w:num>
  <w:num w:numId="21">
    <w:abstractNumId w:val="40"/>
  </w:num>
  <w:num w:numId="22">
    <w:abstractNumId w:val="41"/>
  </w:num>
  <w:num w:numId="23">
    <w:abstractNumId w:val="45"/>
  </w:num>
  <w:num w:numId="24">
    <w:abstractNumId w:val="13"/>
  </w:num>
  <w:num w:numId="25">
    <w:abstractNumId w:val="16"/>
  </w:num>
  <w:num w:numId="26">
    <w:abstractNumId w:val="44"/>
  </w:num>
  <w:num w:numId="27">
    <w:abstractNumId w:val="20"/>
  </w:num>
  <w:num w:numId="28">
    <w:abstractNumId w:val="39"/>
  </w:num>
  <w:num w:numId="29">
    <w:abstractNumId w:val="51"/>
  </w:num>
  <w:num w:numId="30">
    <w:abstractNumId w:val="25"/>
  </w:num>
  <w:num w:numId="31">
    <w:abstractNumId w:val="46"/>
  </w:num>
  <w:num w:numId="32">
    <w:abstractNumId w:val="18"/>
  </w:num>
  <w:num w:numId="33">
    <w:abstractNumId w:val="28"/>
  </w:num>
  <w:num w:numId="34">
    <w:abstractNumId w:val="26"/>
  </w:num>
  <w:num w:numId="35">
    <w:abstractNumId w:val="48"/>
  </w:num>
  <w:num w:numId="36">
    <w:abstractNumId w:val="17"/>
  </w:num>
  <w:num w:numId="37">
    <w:abstractNumId w:val="50"/>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18"/>
  </w:num>
  <w:num w:numId="42">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40"/>
  </w:num>
  <w:num w:numId="45">
    <w:abstractNumId w:val="28"/>
  </w:num>
  <w:num w:numId="46">
    <w:abstractNumId w:val="26"/>
  </w:num>
  <w:num w:numId="47">
    <w:abstractNumId w:val="14"/>
  </w:num>
  <w:num w:numId="48">
    <w:abstractNumId w:val="12"/>
  </w:num>
  <w:num w:numId="49">
    <w:abstractNumId w:val="35"/>
  </w:num>
  <w:num w:numId="50">
    <w:abstractNumId w:val="42"/>
  </w:num>
  <w:num w:numId="51">
    <w:abstractNumId w:val="52"/>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5EC"/>
    <w:rsid w:val="00000B1A"/>
    <w:rsid w:val="00001401"/>
    <w:rsid w:val="00001F16"/>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2644A"/>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12D"/>
    <w:rsid w:val="00065256"/>
    <w:rsid w:val="00065525"/>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66A9"/>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18B2"/>
    <w:rsid w:val="000C2300"/>
    <w:rsid w:val="000C23E7"/>
    <w:rsid w:val="000C27BF"/>
    <w:rsid w:val="000C3C63"/>
    <w:rsid w:val="000C4DD9"/>
    <w:rsid w:val="000C5522"/>
    <w:rsid w:val="000C76A4"/>
    <w:rsid w:val="000D0FA2"/>
    <w:rsid w:val="000D15CF"/>
    <w:rsid w:val="000D1EBD"/>
    <w:rsid w:val="000D2DF3"/>
    <w:rsid w:val="000D2E3A"/>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58B"/>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0C4"/>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1DA8"/>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5A7C"/>
    <w:rsid w:val="001D6176"/>
    <w:rsid w:val="001E12DB"/>
    <w:rsid w:val="001E1817"/>
    <w:rsid w:val="001E244A"/>
    <w:rsid w:val="001E2CF3"/>
    <w:rsid w:val="001E4D32"/>
    <w:rsid w:val="001E520E"/>
    <w:rsid w:val="001E56B7"/>
    <w:rsid w:val="001E695E"/>
    <w:rsid w:val="001E72D8"/>
    <w:rsid w:val="001E750E"/>
    <w:rsid w:val="001E7719"/>
    <w:rsid w:val="001E78B2"/>
    <w:rsid w:val="001F11AF"/>
    <w:rsid w:val="001F1B1B"/>
    <w:rsid w:val="001F2CE0"/>
    <w:rsid w:val="001F373F"/>
    <w:rsid w:val="001F3FE7"/>
    <w:rsid w:val="001F4310"/>
    <w:rsid w:val="001F4FAE"/>
    <w:rsid w:val="001F539A"/>
    <w:rsid w:val="001F6895"/>
    <w:rsid w:val="001F6FF6"/>
    <w:rsid w:val="002007AE"/>
    <w:rsid w:val="00200879"/>
    <w:rsid w:val="002016C0"/>
    <w:rsid w:val="00202594"/>
    <w:rsid w:val="00204562"/>
    <w:rsid w:val="00204D81"/>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27A14"/>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AA2"/>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44D"/>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38B2"/>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229F"/>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7F3"/>
    <w:rsid w:val="00385E5A"/>
    <w:rsid w:val="00387241"/>
    <w:rsid w:val="003874A0"/>
    <w:rsid w:val="00387BEB"/>
    <w:rsid w:val="0039128E"/>
    <w:rsid w:val="0039169C"/>
    <w:rsid w:val="00392A44"/>
    <w:rsid w:val="00392DCC"/>
    <w:rsid w:val="0039321C"/>
    <w:rsid w:val="00393390"/>
    <w:rsid w:val="00394252"/>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0BCB"/>
    <w:rsid w:val="0043170A"/>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2CEE"/>
    <w:rsid w:val="004631A9"/>
    <w:rsid w:val="0046494A"/>
    <w:rsid w:val="00464C3D"/>
    <w:rsid w:val="00466529"/>
    <w:rsid w:val="00466878"/>
    <w:rsid w:val="00471E15"/>
    <w:rsid w:val="00471FA4"/>
    <w:rsid w:val="004727CF"/>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19AE"/>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048C"/>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4D2B"/>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663C"/>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7DE"/>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076"/>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0A35"/>
    <w:rsid w:val="005D169A"/>
    <w:rsid w:val="005D1C5C"/>
    <w:rsid w:val="005D45C2"/>
    <w:rsid w:val="005D4780"/>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5D"/>
    <w:rsid w:val="00625E9E"/>
    <w:rsid w:val="00625F2B"/>
    <w:rsid w:val="00630517"/>
    <w:rsid w:val="00630EA6"/>
    <w:rsid w:val="006314C6"/>
    <w:rsid w:val="00631628"/>
    <w:rsid w:val="00632054"/>
    <w:rsid w:val="006324D7"/>
    <w:rsid w:val="00633004"/>
    <w:rsid w:val="006330EC"/>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3A98"/>
    <w:rsid w:val="00674A37"/>
    <w:rsid w:val="00674AEF"/>
    <w:rsid w:val="006752C2"/>
    <w:rsid w:val="00675A7C"/>
    <w:rsid w:val="00675B04"/>
    <w:rsid w:val="006809CE"/>
    <w:rsid w:val="00681551"/>
    <w:rsid w:val="00681761"/>
    <w:rsid w:val="00682146"/>
    <w:rsid w:val="00685838"/>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1B76"/>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1266"/>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3A26"/>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1C5"/>
    <w:rsid w:val="00752546"/>
    <w:rsid w:val="00753195"/>
    <w:rsid w:val="007534FF"/>
    <w:rsid w:val="007537A6"/>
    <w:rsid w:val="00753BC4"/>
    <w:rsid w:val="00754C7E"/>
    <w:rsid w:val="00755093"/>
    <w:rsid w:val="00755249"/>
    <w:rsid w:val="007557C4"/>
    <w:rsid w:val="00755C4F"/>
    <w:rsid w:val="00755D7B"/>
    <w:rsid w:val="0075649F"/>
    <w:rsid w:val="00756599"/>
    <w:rsid w:val="00756D8E"/>
    <w:rsid w:val="007577E3"/>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467B"/>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388"/>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7B3"/>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0ED2"/>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5D73"/>
    <w:rsid w:val="0081779D"/>
    <w:rsid w:val="00820018"/>
    <w:rsid w:val="0082095C"/>
    <w:rsid w:val="00821FE9"/>
    <w:rsid w:val="00822355"/>
    <w:rsid w:val="0082250F"/>
    <w:rsid w:val="008245D7"/>
    <w:rsid w:val="00825724"/>
    <w:rsid w:val="00826247"/>
    <w:rsid w:val="00826421"/>
    <w:rsid w:val="00827885"/>
    <w:rsid w:val="00830EB8"/>
    <w:rsid w:val="00831E18"/>
    <w:rsid w:val="00833CFA"/>
    <w:rsid w:val="0083403A"/>
    <w:rsid w:val="008344DA"/>
    <w:rsid w:val="00834C8D"/>
    <w:rsid w:val="00835857"/>
    <w:rsid w:val="00835C14"/>
    <w:rsid w:val="00836A0C"/>
    <w:rsid w:val="00836B9E"/>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426"/>
    <w:rsid w:val="00863597"/>
    <w:rsid w:val="008647BB"/>
    <w:rsid w:val="00864BAA"/>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6FA"/>
    <w:rsid w:val="008B375A"/>
    <w:rsid w:val="008B3D4C"/>
    <w:rsid w:val="008B4A51"/>
    <w:rsid w:val="008B4D44"/>
    <w:rsid w:val="008B4E68"/>
    <w:rsid w:val="008B515D"/>
    <w:rsid w:val="008B534B"/>
    <w:rsid w:val="008B597E"/>
    <w:rsid w:val="008B5E5B"/>
    <w:rsid w:val="008B6803"/>
    <w:rsid w:val="008C0D85"/>
    <w:rsid w:val="008C0E99"/>
    <w:rsid w:val="008C13D2"/>
    <w:rsid w:val="008C1A0C"/>
    <w:rsid w:val="008C1F64"/>
    <w:rsid w:val="008C2E99"/>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0169"/>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17912"/>
    <w:rsid w:val="00921196"/>
    <w:rsid w:val="00921417"/>
    <w:rsid w:val="00921933"/>
    <w:rsid w:val="00921D76"/>
    <w:rsid w:val="00921D8C"/>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481"/>
    <w:rsid w:val="00947841"/>
    <w:rsid w:val="00947887"/>
    <w:rsid w:val="00947F50"/>
    <w:rsid w:val="00951472"/>
    <w:rsid w:val="00951E96"/>
    <w:rsid w:val="00953019"/>
    <w:rsid w:val="00954768"/>
    <w:rsid w:val="00954A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6776D"/>
    <w:rsid w:val="0097130E"/>
    <w:rsid w:val="009716B9"/>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6A58"/>
    <w:rsid w:val="00997333"/>
    <w:rsid w:val="009A09FD"/>
    <w:rsid w:val="009A0B81"/>
    <w:rsid w:val="009A1940"/>
    <w:rsid w:val="009A317E"/>
    <w:rsid w:val="009A31C8"/>
    <w:rsid w:val="009A5B6B"/>
    <w:rsid w:val="009A5C44"/>
    <w:rsid w:val="009A6462"/>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2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4FCD"/>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2FF"/>
    <w:rsid w:val="00A37D2C"/>
    <w:rsid w:val="00A37F5E"/>
    <w:rsid w:val="00A41DB3"/>
    <w:rsid w:val="00A4234C"/>
    <w:rsid w:val="00A4365E"/>
    <w:rsid w:val="00A44FB3"/>
    <w:rsid w:val="00A44FEA"/>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00E"/>
    <w:rsid w:val="00A65888"/>
    <w:rsid w:val="00A66763"/>
    <w:rsid w:val="00A671D4"/>
    <w:rsid w:val="00A67B5D"/>
    <w:rsid w:val="00A67F4B"/>
    <w:rsid w:val="00A71691"/>
    <w:rsid w:val="00A71EA1"/>
    <w:rsid w:val="00A722D5"/>
    <w:rsid w:val="00A733EC"/>
    <w:rsid w:val="00A74B69"/>
    <w:rsid w:val="00A74E5A"/>
    <w:rsid w:val="00A75C26"/>
    <w:rsid w:val="00A77D18"/>
    <w:rsid w:val="00A80560"/>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4FD"/>
    <w:rsid w:val="00AA37B3"/>
    <w:rsid w:val="00AA3B24"/>
    <w:rsid w:val="00AA4DAC"/>
    <w:rsid w:val="00AA5CBD"/>
    <w:rsid w:val="00AA5D3E"/>
    <w:rsid w:val="00AA6826"/>
    <w:rsid w:val="00AA6DF5"/>
    <w:rsid w:val="00AB0478"/>
    <w:rsid w:val="00AB1068"/>
    <w:rsid w:val="00AB14C0"/>
    <w:rsid w:val="00AB1755"/>
    <w:rsid w:val="00AB3A89"/>
    <w:rsid w:val="00AB4A5E"/>
    <w:rsid w:val="00AB5D0A"/>
    <w:rsid w:val="00AB6995"/>
    <w:rsid w:val="00AB6A10"/>
    <w:rsid w:val="00AB79E7"/>
    <w:rsid w:val="00AB7ADF"/>
    <w:rsid w:val="00AB7B47"/>
    <w:rsid w:val="00AC10CA"/>
    <w:rsid w:val="00AC1FD9"/>
    <w:rsid w:val="00AC22B6"/>
    <w:rsid w:val="00AC3A14"/>
    <w:rsid w:val="00AC4577"/>
    <w:rsid w:val="00AC508D"/>
    <w:rsid w:val="00AC5B28"/>
    <w:rsid w:val="00AC6DEF"/>
    <w:rsid w:val="00AC7F83"/>
    <w:rsid w:val="00AD0711"/>
    <w:rsid w:val="00AD2819"/>
    <w:rsid w:val="00AD5417"/>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3D0B"/>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576C0"/>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59F7"/>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482F"/>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C7666"/>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B55"/>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A"/>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28"/>
    <w:rsid w:val="00CF6696"/>
    <w:rsid w:val="00CF781B"/>
    <w:rsid w:val="00CF79A3"/>
    <w:rsid w:val="00CF7B1A"/>
    <w:rsid w:val="00D00247"/>
    <w:rsid w:val="00D0031C"/>
    <w:rsid w:val="00D02152"/>
    <w:rsid w:val="00D03063"/>
    <w:rsid w:val="00D031B0"/>
    <w:rsid w:val="00D03F1F"/>
    <w:rsid w:val="00D04261"/>
    <w:rsid w:val="00D04D2E"/>
    <w:rsid w:val="00D04FCC"/>
    <w:rsid w:val="00D059E6"/>
    <w:rsid w:val="00D05A99"/>
    <w:rsid w:val="00D07208"/>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2675"/>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1731"/>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3A0"/>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6F20"/>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11BC"/>
    <w:rsid w:val="00DD1669"/>
    <w:rsid w:val="00DD24A0"/>
    <w:rsid w:val="00DD24D6"/>
    <w:rsid w:val="00DD5403"/>
    <w:rsid w:val="00DD5AB0"/>
    <w:rsid w:val="00DD639A"/>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DF7A7D"/>
    <w:rsid w:val="00DF7C3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07F20"/>
    <w:rsid w:val="00E11873"/>
    <w:rsid w:val="00E11938"/>
    <w:rsid w:val="00E123CD"/>
    <w:rsid w:val="00E12D0F"/>
    <w:rsid w:val="00E135DB"/>
    <w:rsid w:val="00E1401A"/>
    <w:rsid w:val="00E146B5"/>
    <w:rsid w:val="00E1587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9DE"/>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D72"/>
    <w:rsid w:val="00E75E9E"/>
    <w:rsid w:val="00E76687"/>
    <w:rsid w:val="00E768C1"/>
    <w:rsid w:val="00E772BF"/>
    <w:rsid w:val="00E7765A"/>
    <w:rsid w:val="00E779F4"/>
    <w:rsid w:val="00E80DB8"/>
    <w:rsid w:val="00E80E2B"/>
    <w:rsid w:val="00E8102A"/>
    <w:rsid w:val="00E811AC"/>
    <w:rsid w:val="00E81288"/>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59C7"/>
    <w:rsid w:val="00E96FD0"/>
    <w:rsid w:val="00EA0FE0"/>
    <w:rsid w:val="00EA1C85"/>
    <w:rsid w:val="00EA249D"/>
    <w:rsid w:val="00EA39BA"/>
    <w:rsid w:val="00EA3E6C"/>
    <w:rsid w:val="00EA41C4"/>
    <w:rsid w:val="00EA4E30"/>
    <w:rsid w:val="00EA5279"/>
    <w:rsid w:val="00EA5372"/>
    <w:rsid w:val="00EA748B"/>
    <w:rsid w:val="00EA75E5"/>
    <w:rsid w:val="00EA7D8D"/>
    <w:rsid w:val="00EA7DE6"/>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5754"/>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D78"/>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4A95BEC-AA83-497D-AC61-B17E488B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0">
    <w:name w:val="heading 1"/>
    <w:basedOn w:val="a0"/>
    <w:next w:val="a0"/>
    <w:link w:val="11"/>
    <w:uiPriority w:val="1"/>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aliases w:val="Обычный 2"/>
    <w:basedOn w:val="a0"/>
    <w:next w:val="a0"/>
    <w:link w:val="30"/>
    <w:uiPriority w:val="9"/>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3"/>
    <w:next w:val="a0"/>
    <w:link w:val="40"/>
    <w:uiPriority w:val="9"/>
    <w:qFormat/>
    <w:rsid w:val="00701266"/>
    <w:pPr>
      <w:keepNext w:val="0"/>
      <w:widowControl w:val="0"/>
      <w:autoSpaceDE w:val="0"/>
      <w:autoSpaceDN w:val="0"/>
      <w:adjustRightInd w:val="0"/>
      <w:spacing w:before="75" w:after="0"/>
      <w:ind w:left="864" w:hanging="864"/>
      <w:outlineLvl w:val="3"/>
    </w:pPr>
    <w:rPr>
      <w:rFonts w:ascii="Arial" w:hAnsi="Arial"/>
      <w:iCs/>
      <w:sz w:val="20"/>
      <w:szCs w:val="20"/>
      <w:u w:val="single"/>
    </w:rPr>
  </w:style>
  <w:style w:type="paragraph" w:styleId="5">
    <w:name w:val="heading 5"/>
    <w:basedOn w:val="a0"/>
    <w:next w:val="a0"/>
    <w:link w:val="50"/>
    <w:uiPriority w:val="9"/>
    <w:unhideWhenUsed/>
    <w:qFormat/>
    <w:rsid w:val="00701266"/>
    <w:pPr>
      <w:keepNext/>
      <w:keepLines/>
      <w:widowControl w:val="0"/>
      <w:suppressAutoHyphens w:val="0"/>
      <w:autoSpaceDE w:val="0"/>
      <w:autoSpaceDN w:val="0"/>
      <w:adjustRightInd w:val="0"/>
      <w:spacing w:before="40" w:after="0" w:line="240" w:lineRule="auto"/>
      <w:ind w:left="1008" w:hanging="1008"/>
      <w:jc w:val="both"/>
      <w:outlineLvl w:val="4"/>
    </w:pPr>
    <w:rPr>
      <w:rFonts w:asciiTheme="majorHAnsi" w:eastAsiaTheme="majorEastAsia" w:hAnsiTheme="majorHAnsi" w:cstheme="majorBidi"/>
      <w:color w:val="365F91" w:themeColor="accent1" w:themeShade="BF"/>
      <w:kern w:val="0"/>
      <w:sz w:val="20"/>
      <w:szCs w:val="20"/>
      <w:lang w:eastAsia="ru-RU"/>
    </w:rPr>
  </w:style>
  <w:style w:type="paragraph" w:styleId="6">
    <w:name w:val="heading 6"/>
    <w:basedOn w:val="a0"/>
    <w:next w:val="a0"/>
    <w:link w:val="60"/>
    <w:uiPriority w:val="9"/>
    <w:unhideWhenUsed/>
    <w:qFormat/>
    <w:rsid w:val="00701266"/>
    <w:pPr>
      <w:keepNext/>
      <w:keepLines/>
      <w:widowControl w:val="0"/>
      <w:suppressAutoHyphens w:val="0"/>
      <w:autoSpaceDE w:val="0"/>
      <w:autoSpaceDN w:val="0"/>
      <w:adjustRightInd w:val="0"/>
      <w:spacing w:before="40" w:after="0" w:line="240" w:lineRule="auto"/>
      <w:ind w:left="1152" w:hanging="1152"/>
      <w:jc w:val="both"/>
      <w:outlineLvl w:val="5"/>
    </w:pPr>
    <w:rPr>
      <w:rFonts w:asciiTheme="majorHAnsi" w:eastAsiaTheme="majorEastAsia" w:hAnsiTheme="majorHAnsi" w:cstheme="majorBidi"/>
      <w:color w:val="243F60" w:themeColor="accent1" w:themeShade="7F"/>
      <w:kern w:val="0"/>
      <w:sz w:val="20"/>
      <w:szCs w:val="20"/>
      <w:lang w:eastAsia="ru-RU"/>
    </w:rPr>
  </w:style>
  <w:style w:type="paragraph" w:styleId="7">
    <w:name w:val="heading 7"/>
    <w:basedOn w:val="a0"/>
    <w:next w:val="a0"/>
    <w:link w:val="70"/>
    <w:uiPriority w:val="9"/>
    <w:unhideWhenUsed/>
    <w:qFormat/>
    <w:rsid w:val="00701266"/>
    <w:pPr>
      <w:keepNext/>
      <w:keepLines/>
      <w:widowControl w:val="0"/>
      <w:suppressAutoHyphens w:val="0"/>
      <w:autoSpaceDE w:val="0"/>
      <w:autoSpaceDN w:val="0"/>
      <w:adjustRightInd w:val="0"/>
      <w:spacing w:before="40" w:after="0" w:line="240" w:lineRule="auto"/>
      <w:ind w:left="1296" w:hanging="1296"/>
      <w:jc w:val="both"/>
      <w:outlineLvl w:val="6"/>
    </w:pPr>
    <w:rPr>
      <w:rFonts w:asciiTheme="majorHAnsi" w:eastAsiaTheme="majorEastAsia" w:hAnsiTheme="majorHAnsi" w:cstheme="majorBidi"/>
      <w:i/>
      <w:iCs/>
      <w:color w:val="243F60" w:themeColor="accent1" w:themeShade="7F"/>
      <w:kern w:val="0"/>
      <w:sz w:val="20"/>
      <w:szCs w:val="20"/>
      <w:lang w:eastAsia="ru-RU"/>
    </w:rPr>
  </w:style>
  <w:style w:type="paragraph" w:styleId="8">
    <w:name w:val="heading 8"/>
    <w:basedOn w:val="a0"/>
    <w:next w:val="a0"/>
    <w:link w:val="80"/>
    <w:uiPriority w:val="9"/>
    <w:unhideWhenUsed/>
    <w:qFormat/>
    <w:rsid w:val="00701266"/>
    <w:pPr>
      <w:keepNext/>
      <w:keepLines/>
      <w:widowControl w:val="0"/>
      <w:suppressAutoHyphens w:val="0"/>
      <w:autoSpaceDE w:val="0"/>
      <w:autoSpaceDN w:val="0"/>
      <w:adjustRightInd w:val="0"/>
      <w:spacing w:before="40" w:after="0" w:line="240" w:lineRule="auto"/>
      <w:ind w:left="1440" w:hanging="1440"/>
      <w:jc w:val="both"/>
      <w:outlineLvl w:val="7"/>
    </w:pPr>
    <w:rPr>
      <w:rFonts w:asciiTheme="majorHAnsi" w:eastAsiaTheme="majorEastAsia" w:hAnsiTheme="majorHAnsi" w:cstheme="majorBidi"/>
      <w:color w:val="272727" w:themeColor="text1" w:themeTint="D8"/>
      <w:kern w:val="0"/>
      <w:sz w:val="21"/>
      <w:szCs w:val="21"/>
      <w:lang w:eastAsia="ru-RU"/>
    </w:rPr>
  </w:style>
  <w:style w:type="paragraph" w:styleId="9">
    <w:name w:val="heading 9"/>
    <w:basedOn w:val="a0"/>
    <w:next w:val="a0"/>
    <w:link w:val="90"/>
    <w:uiPriority w:val="9"/>
    <w:unhideWhenUsed/>
    <w:qFormat/>
    <w:rsid w:val="00701266"/>
    <w:pPr>
      <w:keepNext/>
      <w:keepLines/>
      <w:widowControl w:val="0"/>
      <w:suppressAutoHyphens w:val="0"/>
      <w:autoSpaceDE w:val="0"/>
      <w:autoSpaceDN w:val="0"/>
      <w:adjustRightInd w:val="0"/>
      <w:spacing w:before="40" w:after="0" w:line="240" w:lineRule="auto"/>
      <w:ind w:left="1584" w:hanging="1584"/>
      <w:jc w:val="both"/>
      <w:outlineLvl w:val="8"/>
    </w:pPr>
    <w:rPr>
      <w:rFonts w:asciiTheme="majorHAnsi" w:eastAsiaTheme="majorEastAsia" w:hAnsiTheme="majorHAnsi" w:cstheme="majorBidi"/>
      <w:i/>
      <w:iCs/>
      <w:color w:val="272727" w:themeColor="text1" w:themeTint="D8"/>
      <w:kern w:val="0"/>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Абзац списка1"/>
    <w:basedOn w:val="a0"/>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4">
    <w:name w:val="Абзац"/>
    <w:basedOn w:val="a0"/>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5">
    <w:name w:val="footnote reference"/>
    <w:uiPriority w:val="99"/>
    <w:rsid w:val="00CC0605"/>
    <w:rPr>
      <w:vertAlign w:val="superscript"/>
    </w:rPr>
  </w:style>
  <w:style w:type="paragraph" w:styleId="a6">
    <w:name w:val="Normal (Web)"/>
    <w:basedOn w:val="a0"/>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0"/>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00F9A"/>
    <w:rPr>
      <w:vertAlign w:val="superscript"/>
    </w:rPr>
  </w:style>
  <w:style w:type="character" w:customStyle="1" w:styleId="13">
    <w:name w:val="Знак сноски1"/>
    <w:rsid w:val="00500F9A"/>
    <w:rPr>
      <w:vertAlign w:val="superscript"/>
    </w:rPr>
  </w:style>
  <w:style w:type="paragraph" w:styleId="a8">
    <w:name w:val="Body Text Indent"/>
    <w:aliases w:val=" Знак"/>
    <w:basedOn w:val="a0"/>
    <w:link w:val="a9"/>
    <w:uiPriority w:val="9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link w:val="a8"/>
    <w:uiPriority w:val="99"/>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Знак6,F1"/>
    <w:basedOn w:val="a0"/>
    <w:link w:val="ab"/>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Знак6 Знак,F1 Знак"/>
    <w:link w:val="aa"/>
    <w:uiPriority w:val="9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uiPriority w:val="99"/>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0"/>
    <w:uiPriority w:val="99"/>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0"/>
    <w:link w:val="23"/>
    <w:uiPriority w:val="99"/>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1">
    <w:name w:val="Заголовок 1 Знак"/>
    <w:link w:val="10"/>
    <w:uiPriority w:val="1"/>
    <w:rsid w:val="00E85984"/>
    <w:rPr>
      <w:rFonts w:ascii="Cambria" w:eastAsia="Times New Roman" w:hAnsi="Cambria" w:cs="Times New Roman"/>
      <w:b/>
      <w:bCs/>
      <w:color w:val="00000A"/>
      <w:kern w:val="32"/>
      <w:sz w:val="32"/>
      <w:szCs w:val="32"/>
      <w:lang w:eastAsia="en-US"/>
    </w:rPr>
  </w:style>
  <w:style w:type="paragraph" w:styleId="ac">
    <w:name w:val="TOC Heading"/>
    <w:basedOn w:val="10"/>
    <w:next w:val="a0"/>
    <w:uiPriority w:val="39"/>
    <w:unhideWhenUsed/>
    <w:qFormat/>
    <w:rsid w:val="00E85984"/>
    <w:pPr>
      <w:keepLines/>
      <w:suppressAutoHyphens w:val="0"/>
      <w:spacing w:before="480" w:after="0"/>
      <w:outlineLvl w:val="9"/>
    </w:pPr>
    <w:rPr>
      <w:color w:val="365F91"/>
      <w:kern w:val="0"/>
      <w:sz w:val="28"/>
      <w:szCs w:val="28"/>
    </w:rPr>
  </w:style>
  <w:style w:type="paragraph" w:styleId="14">
    <w:name w:val="toc 1"/>
    <w:basedOn w:val="a0"/>
    <w:next w:val="a0"/>
    <w:autoRedefine/>
    <w:uiPriority w:val="99"/>
    <w:unhideWhenUsed/>
    <w:rsid w:val="00D61731"/>
    <w:pPr>
      <w:tabs>
        <w:tab w:val="right" w:leader="dot" w:pos="9628"/>
      </w:tabs>
    </w:pPr>
    <w:rPr>
      <w:rFonts w:ascii="Times New Roman" w:hAnsi="Times New Roman" w:cs="Times New Roman"/>
      <w:smallCaps/>
      <w:noProof/>
      <w:sz w:val="28"/>
      <w:szCs w:val="28"/>
    </w:rPr>
  </w:style>
  <w:style w:type="paragraph" w:styleId="31">
    <w:name w:val="toc 3"/>
    <w:basedOn w:val="a0"/>
    <w:next w:val="a0"/>
    <w:autoRedefine/>
    <w:uiPriority w:val="39"/>
    <w:unhideWhenUsed/>
    <w:rsid w:val="00864BAA"/>
    <w:pPr>
      <w:tabs>
        <w:tab w:val="right" w:leader="dot" w:pos="9628"/>
      </w:tabs>
      <w:ind w:left="426"/>
    </w:pPr>
    <w:rPr>
      <w:rFonts w:ascii="Times New Roman" w:hAnsi="Times New Roman" w:cs="Times New Roman"/>
      <w:bCs/>
      <w:noProof/>
      <w:sz w:val="28"/>
      <w:szCs w:val="28"/>
      <w:lang w:eastAsia="ru-RU"/>
    </w:rPr>
  </w:style>
  <w:style w:type="character" w:styleId="ad">
    <w:name w:val="Hyperlink"/>
    <w:uiPriority w:val="99"/>
    <w:unhideWhenUsed/>
    <w:rsid w:val="00E85984"/>
    <w:rPr>
      <w:color w:val="0000FF"/>
      <w:u w:val="single"/>
    </w:rPr>
  </w:style>
  <w:style w:type="paragraph" w:styleId="24">
    <w:name w:val="toc 2"/>
    <w:basedOn w:val="a0"/>
    <w:next w:val="a0"/>
    <w:autoRedefine/>
    <w:uiPriority w:val="99"/>
    <w:unhideWhenUsed/>
    <w:rsid w:val="00D96F20"/>
    <w:pPr>
      <w:tabs>
        <w:tab w:val="right" w:leader="dot" w:pos="9628"/>
      </w:tabs>
      <w:ind w:left="220"/>
    </w:pPr>
    <w:rPr>
      <w:rFonts w:ascii="Times New Roman" w:hAnsi="Times New Roman" w:cs="Times New Roman"/>
      <w:noProof/>
      <w:kern w:val="26"/>
      <w:sz w:val="26"/>
      <w:szCs w:val="26"/>
    </w:rPr>
  </w:style>
  <w:style w:type="paragraph" w:customStyle="1" w:styleId="p4">
    <w:name w:val="p4"/>
    <w:basedOn w:val="a0"/>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5">
    <w:name w:val="Абзац списка1"/>
    <w:basedOn w:val="a0"/>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0"/>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
    <w:uiPriority w:val="1"/>
    <w:unhideWhenUsed/>
    <w:qFormat/>
    <w:rsid w:val="0094734D"/>
    <w:pPr>
      <w:spacing w:after="120"/>
    </w:pPr>
    <w:rPr>
      <w:rFonts w:cs="Times New Roman"/>
    </w:rPr>
  </w:style>
  <w:style w:type="character" w:customStyle="1" w:styleId="af">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e"/>
    <w:uiPriority w:val="1"/>
    <w:rsid w:val="0094734D"/>
    <w:rPr>
      <w:rFonts w:ascii="Calibri" w:eastAsia="Arial Unicode MS" w:hAnsi="Calibri" w:cs="Calibri"/>
      <w:color w:val="00000A"/>
      <w:kern w:val="1"/>
      <w:sz w:val="22"/>
      <w:szCs w:val="22"/>
      <w:lang w:eastAsia="en-US"/>
    </w:rPr>
  </w:style>
  <w:style w:type="paragraph" w:customStyle="1" w:styleId="af0">
    <w:name w:val="Основной"/>
    <w:basedOn w:val="a0"/>
    <w:link w:val="af1"/>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rsid w:val="0094734D"/>
    <w:pPr>
      <w:ind w:firstLine="244"/>
    </w:pPr>
  </w:style>
  <w:style w:type="paragraph" w:styleId="af3">
    <w:name w:val="List Paragraph"/>
    <w:basedOn w:val="a0"/>
    <w:link w:val="af4"/>
    <w:uiPriority w:val="1"/>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5">
    <w:name w:val="Body Text Indent 2"/>
    <w:basedOn w:val="a0"/>
    <w:link w:val="26"/>
    <w:uiPriority w:val="99"/>
    <w:unhideWhenUsed/>
    <w:rsid w:val="00561811"/>
    <w:pPr>
      <w:spacing w:after="120" w:line="480" w:lineRule="auto"/>
      <w:ind w:left="283"/>
    </w:pPr>
    <w:rPr>
      <w:rFonts w:cs="Times New Roman"/>
    </w:rPr>
  </w:style>
  <w:style w:type="character" w:customStyle="1" w:styleId="26">
    <w:name w:val="Основной текст с отступом 2 Знак"/>
    <w:link w:val="25"/>
    <w:uiPriority w:val="99"/>
    <w:rsid w:val="00561811"/>
    <w:rPr>
      <w:rFonts w:ascii="Calibri" w:eastAsia="Arial Unicode MS" w:hAnsi="Calibri" w:cs="Calibri"/>
      <w:color w:val="00000A"/>
      <w:kern w:val="1"/>
      <w:sz w:val="22"/>
      <w:szCs w:val="22"/>
      <w:lang w:eastAsia="en-US"/>
    </w:rPr>
  </w:style>
  <w:style w:type="character" w:customStyle="1" w:styleId="16">
    <w:name w:val="Сноска1"/>
    <w:rsid w:val="00561811"/>
    <w:rPr>
      <w:rFonts w:ascii="Times New Roman" w:hAnsi="Times New Roman" w:cs="Times New Roman"/>
      <w:vertAlign w:val="superscript"/>
    </w:rPr>
  </w:style>
  <w:style w:type="paragraph" w:customStyle="1" w:styleId="32">
    <w:name w:val="Заг 3"/>
    <w:basedOn w:val="a0"/>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2"/>
    <w:rsid w:val="00561811"/>
    <w:rPr>
      <w:b w:val="0"/>
      <w:bCs w:val="0"/>
    </w:rPr>
  </w:style>
  <w:style w:type="paragraph" w:customStyle="1" w:styleId="af5">
    <w:name w:val="Сноска"/>
    <w:basedOn w:val="af0"/>
    <w:uiPriority w:val="99"/>
    <w:rsid w:val="00561811"/>
    <w:pPr>
      <w:spacing w:line="174" w:lineRule="atLeast"/>
    </w:pPr>
    <w:rPr>
      <w:sz w:val="17"/>
      <w:szCs w:val="17"/>
    </w:rPr>
  </w:style>
  <w:style w:type="paragraph" w:customStyle="1" w:styleId="af6">
    <w:name w:val="Подзаг"/>
    <w:basedOn w:val="af0"/>
    <w:rsid w:val="006C1C70"/>
    <w:pPr>
      <w:spacing w:before="113" w:after="28"/>
      <w:jc w:val="center"/>
    </w:pPr>
    <w:rPr>
      <w:b/>
      <w:bCs/>
      <w:i/>
      <w:iCs/>
    </w:rPr>
  </w:style>
  <w:style w:type="character" w:customStyle="1" w:styleId="c12">
    <w:name w:val="c12"/>
    <w:basedOn w:val="a1"/>
    <w:rsid w:val="008A2440"/>
  </w:style>
  <w:style w:type="paragraph" w:customStyle="1" w:styleId="c11">
    <w:name w:val="c11"/>
    <w:basedOn w:val="a0"/>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7">
    <w:name w:val="Без интервала1"/>
    <w:rsid w:val="00867B72"/>
    <w:rPr>
      <w:rFonts w:ascii="Calibri" w:hAnsi="Calibri" w:cs="Calibri"/>
      <w:sz w:val="22"/>
      <w:szCs w:val="22"/>
      <w:lang w:eastAsia="en-US"/>
    </w:rPr>
  </w:style>
  <w:style w:type="paragraph" w:customStyle="1" w:styleId="Default">
    <w:name w:val="Default"/>
    <w:uiPriority w:val="99"/>
    <w:rsid w:val="00826247"/>
    <w:pPr>
      <w:autoSpaceDE w:val="0"/>
      <w:autoSpaceDN w:val="0"/>
      <w:adjustRightInd w:val="0"/>
    </w:pPr>
    <w:rPr>
      <w:color w:val="000000"/>
      <w:sz w:val="24"/>
      <w:szCs w:val="24"/>
    </w:rPr>
  </w:style>
  <w:style w:type="character" w:customStyle="1" w:styleId="blk">
    <w:name w:val="blk"/>
    <w:basedOn w:val="a1"/>
    <w:rsid w:val="00471FA4"/>
  </w:style>
  <w:style w:type="paragraph" w:styleId="af7">
    <w:name w:val="header"/>
    <w:basedOn w:val="a0"/>
    <w:link w:val="af8"/>
    <w:uiPriority w:val="99"/>
    <w:unhideWhenUsed/>
    <w:rsid w:val="00DC6E2C"/>
    <w:pPr>
      <w:tabs>
        <w:tab w:val="center" w:pos="4677"/>
        <w:tab w:val="right" w:pos="9355"/>
      </w:tabs>
    </w:pPr>
    <w:rPr>
      <w:rFonts w:cs="Times New Roman"/>
    </w:rPr>
  </w:style>
  <w:style w:type="character" w:customStyle="1" w:styleId="af8">
    <w:name w:val="Верх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footer"/>
    <w:basedOn w:val="a0"/>
    <w:link w:val="afa"/>
    <w:uiPriority w:val="99"/>
    <w:unhideWhenUsed/>
    <w:rsid w:val="00DC6E2C"/>
    <w:pPr>
      <w:tabs>
        <w:tab w:val="center" w:pos="4677"/>
        <w:tab w:val="right" w:pos="9355"/>
      </w:tabs>
    </w:pPr>
    <w:rPr>
      <w:rFonts w:cs="Times New Roman"/>
    </w:rPr>
  </w:style>
  <w:style w:type="character" w:customStyle="1" w:styleId="afa">
    <w:name w:val="Нижний колонтитул Знак"/>
    <w:link w:val="af9"/>
    <w:uiPriority w:val="99"/>
    <w:rsid w:val="00DC6E2C"/>
    <w:rPr>
      <w:rFonts w:ascii="Calibri" w:eastAsia="Arial Unicode MS" w:hAnsi="Calibri" w:cs="Calibri"/>
      <w:color w:val="00000A"/>
      <w:kern w:val="1"/>
      <w:sz w:val="22"/>
      <w:szCs w:val="22"/>
      <w:lang w:eastAsia="en-US"/>
    </w:rPr>
  </w:style>
  <w:style w:type="paragraph" w:styleId="afb">
    <w:name w:val="Balloon Text"/>
    <w:basedOn w:val="a0"/>
    <w:link w:val="afc"/>
    <w:uiPriority w:val="99"/>
    <w:semiHidden/>
    <w:unhideWhenUsed/>
    <w:rsid w:val="000715F2"/>
    <w:pPr>
      <w:spacing w:after="0" w:line="240" w:lineRule="auto"/>
    </w:pPr>
    <w:rPr>
      <w:rFonts w:ascii="Segoe UI" w:hAnsi="Segoe UI" w:cs="Times New Roman"/>
      <w:sz w:val="18"/>
      <w:szCs w:val="18"/>
    </w:rPr>
  </w:style>
  <w:style w:type="character" w:customStyle="1" w:styleId="afc">
    <w:name w:val="Текст выноски Знак"/>
    <w:link w:val="afb"/>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0"/>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d">
    <w:name w:val="No Spacing"/>
    <w:aliases w:val="основа"/>
    <w:link w:val="afe"/>
    <w:uiPriority w:val="1"/>
    <w:qFormat/>
    <w:rsid w:val="00C769D6"/>
    <w:rPr>
      <w:rFonts w:ascii="Calibri" w:eastAsia="Calibri" w:hAnsi="Calibri"/>
      <w:sz w:val="22"/>
      <w:szCs w:val="22"/>
      <w:lang w:eastAsia="en-US"/>
    </w:rPr>
  </w:style>
  <w:style w:type="paragraph" w:customStyle="1" w:styleId="aff">
    <w:name w:val="А ОСН ТЕКСТ"/>
    <w:basedOn w:val="a0"/>
    <w:link w:val="aff0"/>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0">
    <w:name w:val="А ОСН ТЕКСТ Знак"/>
    <w:link w:val="aff"/>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4E6891"/>
    <w:rPr>
      <w:vertAlign w:val="superscript"/>
    </w:rPr>
  </w:style>
  <w:style w:type="paragraph" w:customStyle="1" w:styleId="aff1">
    <w:name w:val="Знак"/>
    <w:basedOn w:val="a0"/>
    <w:uiPriority w:val="99"/>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0"/>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f2">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Основной текст (15) + Consolas,12 pt,Основной текст (2) + 6 pt,Малые прописные,Интервал 0 pt,Основной текст (2) + Microsoft Sans Serif1,81,5 pt2,Основной текст (2) + 4 pt,6,9.5 pt"/>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3">
    <w:name w:val="Основной текст + Полужирный"/>
    <w:rsid w:val="0027525A"/>
    <w:rPr>
      <w:rFonts w:ascii="Century Schoolbook" w:hAnsi="Century Schoolbook"/>
      <w:b/>
      <w:bCs/>
      <w:sz w:val="24"/>
      <w:szCs w:val="24"/>
      <w:lang w:bidi="ar-SA"/>
    </w:rPr>
  </w:style>
  <w:style w:type="paragraph" w:customStyle="1" w:styleId="28">
    <w:name w:val="Абзац списка2"/>
    <w:basedOn w:val="a0"/>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4">
    <w:name w:val="annotation reference"/>
    <w:uiPriority w:val="99"/>
    <w:unhideWhenUsed/>
    <w:rsid w:val="00294286"/>
    <w:rPr>
      <w:sz w:val="16"/>
      <w:szCs w:val="16"/>
    </w:rPr>
  </w:style>
  <w:style w:type="paragraph" w:customStyle="1" w:styleId="WW-12">
    <w:name w:val="WW-????????12"/>
    <w:basedOn w:val="a0"/>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5">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6">
    <w:name w:val="Block Text"/>
    <w:basedOn w:val="a0"/>
    <w:link w:val="aff7"/>
    <w:uiPriority w:val="99"/>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9">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1"/>
    <w:rsid w:val="00547632"/>
  </w:style>
  <w:style w:type="character" w:styleId="aff8">
    <w:name w:val="Emphasis"/>
    <w:basedOn w:val="a1"/>
    <w:uiPriority w:val="99"/>
    <w:qFormat/>
    <w:rsid w:val="00727ED5"/>
    <w:rPr>
      <w:i/>
      <w:iCs/>
    </w:rPr>
  </w:style>
  <w:style w:type="paragraph" w:customStyle="1" w:styleId="21">
    <w:name w:val="Средняя сетка 21"/>
    <w:basedOn w:val="a0"/>
    <w:uiPriority w:val="1"/>
    <w:qFormat/>
    <w:rsid w:val="005907AE"/>
    <w:pPr>
      <w:numPr>
        <w:numId w:val="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5907AE"/>
    <w:rPr>
      <w:rFonts w:ascii="NewtonCSanPin" w:hAnsi="NewtonCSanPin" w:cs="NewtonCSanPin"/>
      <w:color w:val="000000"/>
      <w:sz w:val="21"/>
      <w:szCs w:val="21"/>
    </w:rPr>
  </w:style>
  <w:style w:type="paragraph" w:styleId="aff9">
    <w:name w:val="Title"/>
    <w:basedOn w:val="a0"/>
    <w:next w:val="a0"/>
    <w:link w:val="affa"/>
    <w:uiPriority w:val="10"/>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a">
    <w:name w:val="Название Знак"/>
    <w:basedOn w:val="a1"/>
    <w:link w:val="aff9"/>
    <w:uiPriority w:val="10"/>
    <w:rsid w:val="00A87299"/>
    <w:rPr>
      <w:rFonts w:ascii="Cambria" w:eastAsia="Calibri" w:hAnsi="Cambria"/>
      <w:b/>
      <w:bCs/>
      <w:kern w:val="28"/>
      <w:sz w:val="32"/>
      <w:szCs w:val="32"/>
    </w:rPr>
  </w:style>
  <w:style w:type="paragraph" w:styleId="affb">
    <w:name w:val="Subtitle"/>
    <w:basedOn w:val="a0"/>
    <w:next w:val="a0"/>
    <w:link w:val="affc"/>
    <w:uiPriority w:val="11"/>
    <w:qFormat/>
    <w:rsid w:val="00A372F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c">
    <w:name w:val="Подзаголовок Знак"/>
    <w:basedOn w:val="a1"/>
    <w:link w:val="affb"/>
    <w:uiPriority w:val="11"/>
    <w:rsid w:val="00A372FF"/>
    <w:rPr>
      <w:rFonts w:asciiTheme="minorHAnsi" w:eastAsiaTheme="minorEastAsia" w:hAnsiTheme="minorHAnsi" w:cstheme="minorBidi"/>
      <w:color w:val="5A5A5A" w:themeColor="text1" w:themeTint="A5"/>
      <w:spacing w:val="15"/>
      <w:kern w:val="1"/>
      <w:sz w:val="22"/>
      <w:szCs w:val="22"/>
      <w:lang w:eastAsia="en-US"/>
    </w:rPr>
  </w:style>
  <w:style w:type="numbering" w:customStyle="1" w:styleId="1a">
    <w:name w:val="Нет списка1"/>
    <w:next w:val="a3"/>
    <w:uiPriority w:val="99"/>
    <w:semiHidden/>
    <w:unhideWhenUsed/>
    <w:rsid w:val="008B36FA"/>
  </w:style>
  <w:style w:type="paragraph" w:customStyle="1" w:styleId="ConsPlusNonformat">
    <w:name w:val="ConsPlusNonformat"/>
    <w:uiPriority w:val="99"/>
    <w:rsid w:val="008B36FA"/>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8B36FA"/>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8B36FA"/>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8B36FA"/>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8B36FA"/>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8B36FA"/>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8B36FA"/>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8B36FA"/>
    <w:pPr>
      <w:widowControl w:val="0"/>
      <w:autoSpaceDE w:val="0"/>
      <w:autoSpaceDN w:val="0"/>
      <w:adjustRightInd w:val="0"/>
    </w:pPr>
    <w:rPr>
      <w:rFonts w:eastAsiaTheme="minorEastAsia"/>
      <w:sz w:val="24"/>
      <w:szCs w:val="24"/>
    </w:rPr>
  </w:style>
  <w:style w:type="numbering" w:customStyle="1" w:styleId="2a">
    <w:name w:val="Нет списка2"/>
    <w:next w:val="a3"/>
    <w:uiPriority w:val="99"/>
    <w:semiHidden/>
    <w:unhideWhenUsed/>
    <w:rsid w:val="008B36FA"/>
  </w:style>
  <w:style w:type="paragraph" w:styleId="42">
    <w:name w:val="toc 4"/>
    <w:basedOn w:val="a0"/>
    <w:next w:val="a0"/>
    <w:autoRedefine/>
    <w:uiPriority w:val="39"/>
    <w:unhideWhenUsed/>
    <w:rsid w:val="00625E5D"/>
    <w:pPr>
      <w:spacing w:after="100"/>
      <w:ind w:left="660"/>
    </w:pPr>
  </w:style>
  <w:style w:type="paragraph" w:styleId="52">
    <w:name w:val="toc 5"/>
    <w:basedOn w:val="a0"/>
    <w:next w:val="a0"/>
    <w:autoRedefine/>
    <w:uiPriority w:val="39"/>
    <w:unhideWhenUsed/>
    <w:rsid w:val="006752C2"/>
    <w:pPr>
      <w:suppressAutoHyphens w:val="0"/>
      <w:spacing w:after="100" w:line="259" w:lineRule="auto"/>
      <w:ind w:left="880"/>
    </w:pPr>
    <w:rPr>
      <w:rFonts w:asciiTheme="minorHAnsi" w:eastAsiaTheme="minorEastAsia" w:hAnsiTheme="minorHAnsi" w:cstheme="minorBidi"/>
      <w:color w:val="auto"/>
      <w:kern w:val="0"/>
      <w:lang w:eastAsia="ru-RU"/>
    </w:rPr>
  </w:style>
  <w:style w:type="paragraph" w:styleId="61">
    <w:name w:val="toc 6"/>
    <w:basedOn w:val="a0"/>
    <w:next w:val="a0"/>
    <w:autoRedefine/>
    <w:uiPriority w:val="39"/>
    <w:unhideWhenUsed/>
    <w:rsid w:val="006752C2"/>
    <w:pPr>
      <w:suppressAutoHyphens w:val="0"/>
      <w:spacing w:after="100" w:line="259" w:lineRule="auto"/>
      <w:ind w:left="1100"/>
    </w:pPr>
    <w:rPr>
      <w:rFonts w:asciiTheme="minorHAnsi" w:eastAsiaTheme="minorEastAsia" w:hAnsiTheme="minorHAnsi" w:cstheme="minorBidi"/>
      <w:color w:val="auto"/>
      <w:kern w:val="0"/>
      <w:lang w:eastAsia="ru-RU"/>
    </w:rPr>
  </w:style>
  <w:style w:type="paragraph" w:styleId="71">
    <w:name w:val="toc 7"/>
    <w:basedOn w:val="a0"/>
    <w:next w:val="a0"/>
    <w:autoRedefine/>
    <w:uiPriority w:val="39"/>
    <w:unhideWhenUsed/>
    <w:rsid w:val="006752C2"/>
    <w:pPr>
      <w:suppressAutoHyphens w:val="0"/>
      <w:spacing w:after="100" w:line="259" w:lineRule="auto"/>
      <w:ind w:left="1320"/>
    </w:pPr>
    <w:rPr>
      <w:rFonts w:asciiTheme="minorHAnsi" w:eastAsiaTheme="minorEastAsia" w:hAnsiTheme="minorHAnsi" w:cstheme="minorBidi"/>
      <w:color w:val="auto"/>
      <w:kern w:val="0"/>
      <w:lang w:eastAsia="ru-RU"/>
    </w:rPr>
  </w:style>
  <w:style w:type="paragraph" w:styleId="81">
    <w:name w:val="toc 8"/>
    <w:basedOn w:val="a0"/>
    <w:next w:val="a0"/>
    <w:autoRedefine/>
    <w:uiPriority w:val="39"/>
    <w:unhideWhenUsed/>
    <w:rsid w:val="006752C2"/>
    <w:pPr>
      <w:suppressAutoHyphens w:val="0"/>
      <w:spacing w:after="100" w:line="259" w:lineRule="auto"/>
      <w:ind w:left="1540"/>
    </w:pPr>
    <w:rPr>
      <w:rFonts w:asciiTheme="minorHAnsi" w:eastAsiaTheme="minorEastAsia" w:hAnsiTheme="minorHAnsi" w:cstheme="minorBidi"/>
      <w:color w:val="auto"/>
      <w:kern w:val="0"/>
      <w:lang w:eastAsia="ru-RU"/>
    </w:rPr>
  </w:style>
  <w:style w:type="paragraph" w:styleId="91">
    <w:name w:val="toc 9"/>
    <w:basedOn w:val="a0"/>
    <w:next w:val="a0"/>
    <w:autoRedefine/>
    <w:uiPriority w:val="39"/>
    <w:unhideWhenUsed/>
    <w:rsid w:val="006752C2"/>
    <w:pPr>
      <w:suppressAutoHyphens w:val="0"/>
      <w:spacing w:after="100" w:line="259" w:lineRule="auto"/>
      <w:ind w:left="1760"/>
    </w:pPr>
    <w:rPr>
      <w:rFonts w:asciiTheme="minorHAnsi" w:eastAsiaTheme="minorEastAsia" w:hAnsiTheme="minorHAnsi" w:cstheme="minorBidi"/>
      <w:color w:val="auto"/>
      <w:kern w:val="0"/>
      <w:lang w:eastAsia="ru-RU"/>
    </w:rPr>
  </w:style>
  <w:style w:type="character" w:customStyle="1" w:styleId="af4">
    <w:name w:val="Абзац списка Знак"/>
    <w:link w:val="af3"/>
    <w:uiPriority w:val="99"/>
    <w:locked/>
    <w:rsid w:val="0053663C"/>
    <w:rPr>
      <w:caps/>
      <w:sz w:val="24"/>
      <w:szCs w:val="24"/>
    </w:rPr>
  </w:style>
  <w:style w:type="character" w:customStyle="1" w:styleId="40">
    <w:name w:val="Заголовок 4 Знак"/>
    <w:basedOn w:val="a1"/>
    <w:link w:val="4"/>
    <w:uiPriority w:val="9"/>
    <w:rsid w:val="00701266"/>
    <w:rPr>
      <w:rFonts w:ascii="Arial" w:hAnsi="Arial" w:cs="Arial"/>
      <w:b/>
      <w:bCs/>
      <w:i/>
      <w:iCs/>
      <w:u w:val="single"/>
    </w:rPr>
  </w:style>
  <w:style w:type="character" w:customStyle="1" w:styleId="50">
    <w:name w:val="Заголовок 5 Знак"/>
    <w:basedOn w:val="a1"/>
    <w:link w:val="5"/>
    <w:uiPriority w:val="9"/>
    <w:rsid w:val="00701266"/>
    <w:rPr>
      <w:rFonts w:asciiTheme="majorHAnsi" w:eastAsiaTheme="majorEastAsia" w:hAnsiTheme="majorHAnsi" w:cstheme="majorBidi"/>
      <w:color w:val="365F91" w:themeColor="accent1" w:themeShade="BF"/>
    </w:rPr>
  </w:style>
  <w:style w:type="character" w:customStyle="1" w:styleId="60">
    <w:name w:val="Заголовок 6 Знак"/>
    <w:basedOn w:val="a1"/>
    <w:link w:val="6"/>
    <w:uiPriority w:val="9"/>
    <w:rsid w:val="00701266"/>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rsid w:val="00701266"/>
    <w:rPr>
      <w:rFonts w:asciiTheme="majorHAnsi" w:eastAsiaTheme="majorEastAsia" w:hAnsiTheme="majorHAnsi" w:cstheme="majorBidi"/>
      <w:i/>
      <w:iCs/>
      <w:color w:val="243F60" w:themeColor="accent1" w:themeShade="7F"/>
    </w:rPr>
  </w:style>
  <w:style w:type="character" w:customStyle="1" w:styleId="80">
    <w:name w:val="Заголовок 8 Знак"/>
    <w:basedOn w:val="a1"/>
    <w:link w:val="8"/>
    <w:uiPriority w:val="9"/>
    <w:rsid w:val="0070126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rsid w:val="00701266"/>
    <w:rPr>
      <w:rFonts w:asciiTheme="majorHAnsi" w:eastAsiaTheme="majorEastAsia" w:hAnsiTheme="majorHAnsi" w:cstheme="majorBidi"/>
      <w:i/>
      <w:iCs/>
      <w:color w:val="272727" w:themeColor="text1" w:themeTint="D8"/>
      <w:sz w:val="21"/>
      <w:szCs w:val="21"/>
    </w:rPr>
  </w:style>
  <w:style w:type="character" w:styleId="affd">
    <w:name w:val="Strong"/>
    <w:uiPriority w:val="22"/>
    <w:qFormat/>
    <w:rsid w:val="00701266"/>
    <w:rPr>
      <w:b/>
      <w:bCs/>
    </w:rPr>
  </w:style>
  <w:style w:type="paragraph" w:customStyle="1" w:styleId="2b">
    <w:name w:val="Номер 2"/>
    <w:basedOn w:val="3"/>
    <w:qFormat/>
    <w:rsid w:val="00701266"/>
    <w:pPr>
      <w:numPr>
        <w:ilvl w:val="2"/>
      </w:numPr>
      <w:spacing w:before="120" w:after="120" w:line="360" w:lineRule="auto"/>
      <w:ind w:left="720" w:hanging="720"/>
    </w:pPr>
    <w:rPr>
      <w:rFonts w:cs="Times New Roman"/>
      <w:bCs w:val="0"/>
      <w:i w:val="0"/>
    </w:rPr>
  </w:style>
  <w:style w:type="table" w:customStyle="1" w:styleId="TableGrid">
    <w:name w:val="TableGrid"/>
    <w:rsid w:val="0070126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0">
    <w:name w:val="Заголовок 3 Знак"/>
    <w:aliases w:val="Обычный 2 Знак"/>
    <w:basedOn w:val="a1"/>
    <w:link w:val="3"/>
    <w:uiPriority w:val="9"/>
    <w:rsid w:val="00243AA2"/>
    <w:rPr>
      <w:rFonts w:cs="Arial"/>
      <w:b/>
      <w:bCs/>
      <w:i/>
      <w:sz w:val="28"/>
      <w:szCs w:val="28"/>
    </w:rPr>
  </w:style>
  <w:style w:type="character" w:customStyle="1" w:styleId="affe">
    <w:name w:val="Цветовое выделение"/>
    <w:uiPriority w:val="99"/>
    <w:rsid w:val="00243AA2"/>
    <w:rPr>
      <w:color w:val="0000FF"/>
    </w:rPr>
  </w:style>
  <w:style w:type="character" w:customStyle="1" w:styleId="afff">
    <w:name w:val="Гипертекстовая ссылка"/>
    <w:uiPriority w:val="99"/>
    <w:rsid w:val="00243AA2"/>
    <w:rPr>
      <w:rFonts w:cs="Times New Roman"/>
      <w:color w:val="008000"/>
    </w:rPr>
  </w:style>
  <w:style w:type="paragraph" w:customStyle="1" w:styleId="afff0">
    <w:name w:val="Внимание"/>
    <w:basedOn w:val="a0"/>
    <w:next w:val="a0"/>
    <w:uiPriority w:val="99"/>
    <w:rsid w:val="00243AA2"/>
    <w:pPr>
      <w:widowControl w:val="0"/>
      <w:suppressAutoHyphens w:val="0"/>
      <w:autoSpaceDE w:val="0"/>
      <w:autoSpaceDN w:val="0"/>
      <w:adjustRightInd w:val="0"/>
      <w:spacing w:before="240" w:after="240" w:line="240" w:lineRule="auto"/>
      <w:ind w:left="420" w:right="420" w:firstLine="300"/>
      <w:jc w:val="both"/>
    </w:pPr>
    <w:rPr>
      <w:rFonts w:ascii="Arial" w:eastAsia="Times New Roman" w:hAnsi="Arial" w:cs="Arial"/>
      <w:color w:val="auto"/>
      <w:kern w:val="0"/>
      <w:sz w:val="20"/>
      <w:szCs w:val="20"/>
      <w:lang w:eastAsia="ru-RU"/>
    </w:rPr>
  </w:style>
  <w:style w:type="paragraph" w:customStyle="1" w:styleId="afff1">
    <w:name w:val="Внимание: криминал!"/>
    <w:basedOn w:val="afff0"/>
    <w:next w:val="a0"/>
    <w:uiPriority w:val="99"/>
    <w:rsid w:val="00243AA2"/>
  </w:style>
  <w:style w:type="paragraph" w:customStyle="1" w:styleId="afff2">
    <w:name w:val="Внимание: недобросовестность"/>
    <w:basedOn w:val="afff0"/>
    <w:next w:val="a0"/>
    <w:uiPriority w:val="99"/>
    <w:rsid w:val="00243AA2"/>
  </w:style>
  <w:style w:type="paragraph" w:customStyle="1" w:styleId="afff3">
    <w:name w:val="Заголовок статьи"/>
    <w:basedOn w:val="a0"/>
    <w:next w:val="a0"/>
    <w:uiPriority w:val="99"/>
    <w:rsid w:val="00243AA2"/>
    <w:pPr>
      <w:widowControl w:val="0"/>
      <w:suppressAutoHyphens w:val="0"/>
      <w:autoSpaceDE w:val="0"/>
      <w:autoSpaceDN w:val="0"/>
      <w:adjustRightInd w:val="0"/>
      <w:spacing w:after="0" w:line="240" w:lineRule="auto"/>
      <w:ind w:left="2321" w:hanging="1601"/>
      <w:jc w:val="both"/>
    </w:pPr>
    <w:rPr>
      <w:rFonts w:ascii="Arial" w:eastAsia="Times New Roman" w:hAnsi="Arial" w:cs="Arial"/>
      <w:color w:val="auto"/>
      <w:kern w:val="0"/>
      <w:sz w:val="20"/>
      <w:szCs w:val="20"/>
      <w:lang w:eastAsia="ru-RU"/>
    </w:rPr>
  </w:style>
  <w:style w:type="paragraph" w:customStyle="1" w:styleId="afff4">
    <w:name w:val="Заголовок ЭР (левое окно)"/>
    <w:basedOn w:val="a0"/>
    <w:next w:val="a0"/>
    <w:uiPriority w:val="99"/>
    <w:rsid w:val="00243AA2"/>
    <w:pPr>
      <w:widowControl w:val="0"/>
      <w:suppressAutoHyphens w:val="0"/>
      <w:autoSpaceDE w:val="0"/>
      <w:autoSpaceDN w:val="0"/>
      <w:adjustRightInd w:val="0"/>
      <w:spacing w:before="300" w:after="250" w:line="240" w:lineRule="auto"/>
      <w:jc w:val="center"/>
    </w:pPr>
    <w:rPr>
      <w:rFonts w:ascii="Arial" w:eastAsia="Times New Roman" w:hAnsi="Arial" w:cs="Arial"/>
      <w:b/>
      <w:bCs/>
      <w:color w:val="26282F"/>
      <w:kern w:val="0"/>
      <w:sz w:val="28"/>
      <w:szCs w:val="28"/>
      <w:lang w:eastAsia="ru-RU"/>
    </w:rPr>
  </w:style>
  <w:style w:type="paragraph" w:customStyle="1" w:styleId="afff5">
    <w:name w:val="Заголовок ЭР (правое окно)"/>
    <w:basedOn w:val="afff4"/>
    <w:next w:val="a0"/>
    <w:uiPriority w:val="99"/>
    <w:rsid w:val="00243AA2"/>
    <w:pPr>
      <w:spacing w:after="0"/>
      <w:jc w:val="left"/>
    </w:pPr>
  </w:style>
  <w:style w:type="paragraph" w:customStyle="1" w:styleId="afff6">
    <w:name w:val="Нормальный (справка)"/>
    <w:basedOn w:val="a0"/>
    <w:next w:val="a0"/>
    <w:uiPriority w:val="99"/>
    <w:rsid w:val="00243AA2"/>
    <w:pPr>
      <w:widowControl w:val="0"/>
      <w:suppressAutoHyphens w:val="0"/>
      <w:autoSpaceDE w:val="0"/>
      <w:autoSpaceDN w:val="0"/>
      <w:adjustRightInd w:val="0"/>
      <w:spacing w:after="0" w:line="240" w:lineRule="auto"/>
      <w:ind w:left="118" w:right="118"/>
    </w:pPr>
    <w:rPr>
      <w:rFonts w:ascii="Arial" w:eastAsia="Times New Roman" w:hAnsi="Arial" w:cs="Arial"/>
      <w:color w:val="auto"/>
      <w:kern w:val="0"/>
      <w:sz w:val="20"/>
      <w:szCs w:val="20"/>
      <w:lang w:eastAsia="ru-RU"/>
    </w:rPr>
  </w:style>
  <w:style w:type="paragraph" w:customStyle="1" w:styleId="afff7">
    <w:name w:val="Комментарий"/>
    <w:basedOn w:val="afff6"/>
    <w:next w:val="a0"/>
    <w:uiPriority w:val="99"/>
    <w:rsid w:val="00243AA2"/>
    <w:pPr>
      <w:spacing w:before="75"/>
      <w:jc w:val="both"/>
    </w:pPr>
    <w:rPr>
      <w:i/>
      <w:iCs/>
      <w:vanish/>
      <w:color w:val="800080"/>
    </w:rPr>
  </w:style>
  <w:style w:type="paragraph" w:customStyle="1" w:styleId="afff8">
    <w:name w:val="Информация о версии"/>
    <w:basedOn w:val="afff7"/>
    <w:next w:val="a0"/>
    <w:uiPriority w:val="99"/>
    <w:rsid w:val="00243AA2"/>
    <w:rPr>
      <w:color w:val="000080"/>
    </w:rPr>
  </w:style>
  <w:style w:type="paragraph" w:customStyle="1" w:styleId="afff9">
    <w:name w:val="Информация об изменениях"/>
    <w:uiPriority w:val="99"/>
    <w:rsid w:val="00243AA2"/>
    <w:pPr>
      <w:widowControl w:val="0"/>
      <w:autoSpaceDE w:val="0"/>
      <w:autoSpaceDN w:val="0"/>
      <w:adjustRightInd w:val="0"/>
      <w:spacing w:before="180"/>
      <w:ind w:left="360" w:right="360"/>
    </w:pPr>
    <w:rPr>
      <w:rFonts w:ascii="Arial" w:hAnsi="Arial" w:cs="Arial"/>
      <w:sz w:val="24"/>
      <w:szCs w:val="24"/>
    </w:rPr>
  </w:style>
  <w:style w:type="paragraph" w:customStyle="1" w:styleId="afffa">
    <w:name w:val="Нормальный (таблица)"/>
    <w:basedOn w:val="a0"/>
    <w:next w:val="a0"/>
    <w:uiPriority w:val="99"/>
    <w:rsid w:val="00243AA2"/>
    <w:pPr>
      <w:widowControl w:val="0"/>
      <w:suppressAutoHyphens w:val="0"/>
      <w:autoSpaceDE w:val="0"/>
      <w:autoSpaceDN w:val="0"/>
      <w:adjustRightInd w:val="0"/>
      <w:spacing w:after="0" w:line="240" w:lineRule="auto"/>
      <w:jc w:val="both"/>
    </w:pPr>
    <w:rPr>
      <w:rFonts w:ascii="Arial" w:eastAsia="Times New Roman" w:hAnsi="Arial" w:cs="Arial"/>
      <w:color w:val="auto"/>
      <w:kern w:val="0"/>
      <w:sz w:val="20"/>
      <w:szCs w:val="20"/>
      <w:lang w:eastAsia="ru-RU"/>
    </w:rPr>
  </w:style>
  <w:style w:type="paragraph" w:customStyle="1" w:styleId="afffb">
    <w:name w:val="Нормальный (лев. подпись)"/>
    <w:basedOn w:val="afffa"/>
    <w:next w:val="a0"/>
    <w:uiPriority w:val="99"/>
    <w:rsid w:val="00243AA2"/>
  </w:style>
  <w:style w:type="paragraph" w:customStyle="1" w:styleId="afffc">
    <w:name w:val="Нормальный (прав. подпись)"/>
    <w:basedOn w:val="afffa"/>
    <w:next w:val="a0"/>
    <w:uiPriority w:val="99"/>
    <w:rsid w:val="00243AA2"/>
  </w:style>
  <w:style w:type="paragraph" w:customStyle="1" w:styleId="afffd">
    <w:name w:val="Куда обратиться?"/>
    <w:basedOn w:val="afff0"/>
    <w:next w:val="a0"/>
    <w:uiPriority w:val="99"/>
    <w:rsid w:val="00243AA2"/>
  </w:style>
  <w:style w:type="paragraph" w:customStyle="1" w:styleId="afffe">
    <w:name w:val="Моноширинный"/>
    <w:basedOn w:val="a0"/>
    <w:next w:val="a0"/>
    <w:uiPriority w:val="99"/>
    <w:rsid w:val="00243AA2"/>
    <w:pPr>
      <w:widowControl w:val="0"/>
      <w:suppressAutoHyphens w:val="0"/>
      <w:autoSpaceDE w:val="0"/>
      <w:autoSpaceDN w:val="0"/>
      <w:adjustRightInd w:val="0"/>
      <w:spacing w:after="0" w:line="240" w:lineRule="auto"/>
    </w:pPr>
    <w:rPr>
      <w:rFonts w:ascii="Courier New" w:eastAsia="Times New Roman" w:hAnsi="Courier New" w:cs="Courier New"/>
      <w:color w:val="auto"/>
      <w:kern w:val="0"/>
      <w:sz w:val="20"/>
      <w:szCs w:val="20"/>
      <w:lang w:eastAsia="ru-RU"/>
    </w:rPr>
  </w:style>
  <w:style w:type="paragraph" w:customStyle="1" w:styleId="affff">
    <w:name w:val="Напишите нам"/>
    <w:basedOn w:val="a0"/>
    <w:next w:val="a0"/>
    <w:uiPriority w:val="99"/>
    <w:rsid w:val="00243AA2"/>
    <w:pPr>
      <w:widowControl w:val="0"/>
      <w:suppressAutoHyphens w:val="0"/>
      <w:autoSpaceDE w:val="0"/>
      <w:autoSpaceDN w:val="0"/>
      <w:adjustRightInd w:val="0"/>
      <w:spacing w:before="90" w:after="90" w:line="240" w:lineRule="auto"/>
      <w:ind w:left="180" w:right="180"/>
      <w:jc w:val="both"/>
    </w:pPr>
    <w:rPr>
      <w:rFonts w:ascii="Arial" w:eastAsia="Times New Roman" w:hAnsi="Arial" w:cs="Arial"/>
      <w:color w:val="auto"/>
      <w:kern w:val="0"/>
      <w:sz w:val="20"/>
      <w:szCs w:val="20"/>
      <w:lang w:eastAsia="ru-RU"/>
    </w:rPr>
  </w:style>
  <w:style w:type="character" w:customStyle="1" w:styleId="affff0">
    <w:name w:val="Утратил силу"/>
    <w:uiPriority w:val="99"/>
    <w:rsid w:val="00243AA2"/>
    <w:rPr>
      <w:rFonts w:cs="Times New Roman"/>
      <w:color w:val="808000"/>
    </w:rPr>
  </w:style>
  <w:style w:type="character" w:customStyle="1" w:styleId="affff1">
    <w:name w:val="Не вступил в силу"/>
    <w:uiPriority w:val="99"/>
    <w:rsid w:val="00243AA2"/>
    <w:rPr>
      <w:rFonts w:cs="Times New Roman"/>
      <w:color w:val="008080"/>
    </w:rPr>
  </w:style>
  <w:style w:type="paragraph" w:customStyle="1" w:styleId="affff2">
    <w:name w:val="Необходимые документы"/>
    <w:basedOn w:val="afff0"/>
    <w:next w:val="a0"/>
    <w:uiPriority w:val="99"/>
    <w:rsid w:val="00243AA2"/>
  </w:style>
  <w:style w:type="paragraph" w:customStyle="1" w:styleId="OEM">
    <w:name w:val="Нормальный (OEM)"/>
    <w:basedOn w:val="afffe"/>
    <w:next w:val="a0"/>
    <w:uiPriority w:val="99"/>
    <w:rsid w:val="00243AA2"/>
  </w:style>
  <w:style w:type="paragraph" w:customStyle="1" w:styleId="affff3">
    <w:name w:val="Нормальный (аннотация)"/>
    <w:basedOn w:val="a0"/>
    <w:next w:val="a0"/>
    <w:uiPriority w:val="99"/>
    <w:rsid w:val="00243AA2"/>
    <w:pPr>
      <w:widowControl w:val="0"/>
      <w:suppressAutoHyphens w:val="0"/>
      <w:autoSpaceDE w:val="0"/>
      <w:autoSpaceDN w:val="0"/>
      <w:adjustRightInd w:val="0"/>
      <w:spacing w:after="0" w:line="240" w:lineRule="auto"/>
      <w:ind w:firstLine="720"/>
      <w:jc w:val="both"/>
    </w:pPr>
    <w:rPr>
      <w:rFonts w:ascii="Arial" w:eastAsia="Times New Roman" w:hAnsi="Arial" w:cs="Arial"/>
      <w:color w:val="auto"/>
      <w:kern w:val="0"/>
      <w:sz w:val="20"/>
      <w:szCs w:val="20"/>
      <w:lang w:eastAsia="ru-RU"/>
    </w:rPr>
  </w:style>
  <w:style w:type="paragraph" w:customStyle="1" w:styleId="affff4">
    <w:name w:val="Оглавление"/>
    <w:basedOn w:val="afffe"/>
    <w:next w:val="a0"/>
    <w:link w:val="affff5"/>
    <w:rsid w:val="00243AA2"/>
    <w:rPr>
      <w:vanish/>
    </w:rPr>
  </w:style>
  <w:style w:type="paragraph" w:customStyle="1" w:styleId="affff6">
    <w:name w:val="Подчёркнутый текст"/>
    <w:basedOn w:val="a0"/>
    <w:next w:val="a0"/>
    <w:uiPriority w:val="99"/>
    <w:rsid w:val="00243AA2"/>
    <w:pPr>
      <w:widowControl w:val="0"/>
      <w:pBdr>
        <w:bottom w:val="single" w:sz="4" w:space="0" w:color="auto"/>
      </w:pBdr>
      <w:suppressAutoHyphens w:val="0"/>
      <w:autoSpaceDE w:val="0"/>
      <w:autoSpaceDN w:val="0"/>
      <w:adjustRightInd w:val="0"/>
      <w:spacing w:after="0" w:line="240" w:lineRule="auto"/>
      <w:ind w:firstLine="720"/>
      <w:jc w:val="both"/>
    </w:pPr>
    <w:rPr>
      <w:rFonts w:ascii="Arial" w:eastAsia="Times New Roman" w:hAnsi="Arial" w:cs="Arial"/>
      <w:color w:val="auto"/>
      <w:kern w:val="0"/>
      <w:sz w:val="20"/>
      <w:szCs w:val="20"/>
      <w:lang w:eastAsia="ru-RU"/>
    </w:rPr>
  </w:style>
  <w:style w:type="paragraph" w:customStyle="1" w:styleId="affff7">
    <w:name w:val="Прижатый влево"/>
    <w:basedOn w:val="a0"/>
    <w:next w:val="a0"/>
    <w:uiPriority w:val="99"/>
    <w:rsid w:val="00243AA2"/>
    <w:pPr>
      <w:widowControl w:val="0"/>
      <w:suppressAutoHyphens w:val="0"/>
      <w:autoSpaceDE w:val="0"/>
      <w:autoSpaceDN w:val="0"/>
      <w:adjustRightInd w:val="0"/>
      <w:spacing w:after="0" w:line="240" w:lineRule="auto"/>
    </w:pPr>
    <w:rPr>
      <w:rFonts w:ascii="Arial" w:eastAsia="Times New Roman" w:hAnsi="Arial" w:cs="Arial"/>
      <w:color w:val="auto"/>
      <w:kern w:val="0"/>
      <w:sz w:val="20"/>
      <w:szCs w:val="20"/>
      <w:lang w:eastAsia="ru-RU"/>
    </w:rPr>
  </w:style>
  <w:style w:type="paragraph" w:customStyle="1" w:styleId="affff8">
    <w:name w:val="Пример"/>
    <w:basedOn w:val="afff0"/>
    <w:next w:val="a0"/>
    <w:uiPriority w:val="99"/>
    <w:rsid w:val="00243AA2"/>
  </w:style>
  <w:style w:type="paragraph" w:customStyle="1" w:styleId="affff9">
    <w:name w:val="Примечание"/>
    <w:basedOn w:val="afff0"/>
    <w:next w:val="a0"/>
    <w:uiPriority w:val="99"/>
    <w:rsid w:val="00243AA2"/>
  </w:style>
  <w:style w:type="character" w:customStyle="1" w:styleId="affffa">
    <w:name w:val="Продолжение ссылки"/>
    <w:uiPriority w:val="99"/>
    <w:rsid w:val="00243AA2"/>
    <w:rPr>
      <w:rFonts w:cs="Times New Roman"/>
      <w:color w:val="008000"/>
    </w:rPr>
  </w:style>
  <w:style w:type="paragraph" w:customStyle="1" w:styleId="affffb">
    <w:name w:val="Словарная статья"/>
    <w:basedOn w:val="a0"/>
    <w:next w:val="a0"/>
    <w:uiPriority w:val="99"/>
    <w:rsid w:val="00243AA2"/>
    <w:pPr>
      <w:widowControl w:val="0"/>
      <w:suppressAutoHyphens w:val="0"/>
      <w:autoSpaceDE w:val="0"/>
      <w:autoSpaceDN w:val="0"/>
      <w:adjustRightInd w:val="0"/>
      <w:spacing w:after="0" w:line="240" w:lineRule="auto"/>
      <w:ind w:firstLine="720"/>
      <w:jc w:val="both"/>
    </w:pPr>
    <w:rPr>
      <w:rFonts w:ascii="Arial" w:eastAsia="Times New Roman" w:hAnsi="Arial" w:cs="Arial"/>
      <w:color w:val="auto"/>
      <w:kern w:val="0"/>
      <w:sz w:val="20"/>
      <w:szCs w:val="20"/>
      <w:lang w:eastAsia="ru-RU"/>
    </w:rPr>
  </w:style>
  <w:style w:type="paragraph" w:customStyle="1" w:styleId="affffc">
    <w:name w:val="Текст в таблице"/>
    <w:basedOn w:val="afffa"/>
    <w:next w:val="a0"/>
    <w:uiPriority w:val="99"/>
    <w:rsid w:val="00243AA2"/>
  </w:style>
  <w:style w:type="paragraph" w:customStyle="1" w:styleId="affffd">
    <w:name w:val="Текст ЭР (см. также)"/>
    <w:basedOn w:val="a0"/>
    <w:next w:val="a0"/>
    <w:uiPriority w:val="99"/>
    <w:rsid w:val="00243AA2"/>
    <w:pPr>
      <w:widowControl w:val="0"/>
      <w:suppressAutoHyphens w:val="0"/>
      <w:autoSpaceDE w:val="0"/>
      <w:autoSpaceDN w:val="0"/>
      <w:adjustRightInd w:val="0"/>
      <w:spacing w:before="200" w:after="0" w:line="240" w:lineRule="auto"/>
    </w:pPr>
    <w:rPr>
      <w:rFonts w:ascii="Arial" w:eastAsia="Times New Roman" w:hAnsi="Arial" w:cs="Arial"/>
      <w:color w:val="auto"/>
      <w:kern w:val="0"/>
      <w:lang w:eastAsia="ru-RU"/>
    </w:rPr>
  </w:style>
  <w:style w:type="paragraph" w:customStyle="1" w:styleId="affffe">
    <w:name w:val="Технический комментарий"/>
    <w:basedOn w:val="a0"/>
    <w:next w:val="a0"/>
    <w:uiPriority w:val="99"/>
    <w:rsid w:val="00243AA2"/>
    <w:pPr>
      <w:widowControl w:val="0"/>
      <w:suppressAutoHyphens w:val="0"/>
      <w:autoSpaceDE w:val="0"/>
      <w:autoSpaceDN w:val="0"/>
      <w:adjustRightInd w:val="0"/>
      <w:spacing w:after="0" w:line="240" w:lineRule="auto"/>
    </w:pPr>
    <w:rPr>
      <w:rFonts w:ascii="Arial" w:eastAsia="Times New Roman" w:hAnsi="Arial" w:cs="Arial"/>
      <w:color w:val="auto"/>
      <w:kern w:val="0"/>
      <w:sz w:val="20"/>
      <w:szCs w:val="20"/>
      <w:lang w:eastAsia="ru-RU"/>
    </w:rPr>
  </w:style>
  <w:style w:type="paragraph" w:customStyle="1" w:styleId="afffff">
    <w:name w:val="Формула"/>
    <w:basedOn w:val="a0"/>
    <w:next w:val="a0"/>
    <w:uiPriority w:val="99"/>
    <w:rsid w:val="00243AA2"/>
    <w:pPr>
      <w:widowControl w:val="0"/>
      <w:suppressAutoHyphens w:val="0"/>
      <w:autoSpaceDE w:val="0"/>
      <w:autoSpaceDN w:val="0"/>
      <w:adjustRightInd w:val="0"/>
      <w:spacing w:before="240" w:after="240" w:line="240" w:lineRule="auto"/>
      <w:ind w:left="420" w:right="420" w:firstLine="300"/>
      <w:jc w:val="both"/>
    </w:pPr>
    <w:rPr>
      <w:rFonts w:ascii="Arial" w:eastAsia="Times New Roman" w:hAnsi="Arial" w:cs="Arial"/>
      <w:color w:val="auto"/>
      <w:kern w:val="0"/>
      <w:sz w:val="20"/>
      <w:szCs w:val="20"/>
      <w:lang w:eastAsia="ru-RU"/>
    </w:rPr>
  </w:style>
  <w:style w:type="paragraph" w:customStyle="1" w:styleId="afffff0">
    <w:name w:val="Центрированный (таблица)"/>
    <w:basedOn w:val="afffa"/>
    <w:next w:val="a0"/>
    <w:uiPriority w:val="99"/>
    <w:rsid w:val="00243AA2"/>
  </w:style>
  <w:style w:type="paragraph" w:customStyle="1" w:styleId="-">
    <w:name w:val="ЭР-содержание (правое окно)"/>
    <w:basedOn w:val="a0"/>
    <w:next w:val="a0"/>
    <w:uiPriority w:val="99"/>
    <w:rsid w:val="00243AA2"/>
    <w:pPr>
      <w:widowControl w:val="0"/>
      <w:suppressAutoHyphens w:val="0"/>
      <w:autoSpaceDE w:val="0"/>
      <w:autoSpaceDN w:val="0"/>
      <w:adjustRightInd w:val="0"/>
      <w:spacing w:before="300" w:after="0" w:line="240" w:lineRule="auto"/>
    </w:pPr>
    <w:rPr>
      <w:rFonts w:ascii="Arial" w:eastAsia="Times New Roman" w:hAnsi="Arial" w:cs="Arial"/>
      <w:color w:val="auto"/>
      <w:kern w:val="0"/>
      <w:sz w:val="26"/>
      <w:szCs w:val="26"/>
      <w:lang w:eastAsia="ru-RU"/>
    </w:rPr>
  </w:style>
  <w:style w:type="character" w:customStyle="1" w:styleId="afffff1">
    <w:name w:val="Цветовое выделение для Нормальный"/>
    <w:uiPriority w:val="99"/>
    <w:rsid w:val="00243AA2"/>
    <w:rPr>
      <w:sz w:val="20"/>
    </w:rPr>
  </w:style>
  <w:style w:type="paragraph" w:styleId="afffff2">
    <w:name w:val="annotation text"/>
    <w:basedOn w:val="a0"/>
    <w:link w:val="afffff3"/>
    <w:uiPriority w:val="99"/>
    <w:semiHidden/>
    <w:unhideWhenUsed/>
    <w:rsid w:val="00243AA2"/>
    <w:pPr>
      <w:widowControl w:val="0"/>
      <w:suppressAutoHyphens w:val="0"/>
      <w:autoSpaceDE w:val="0"/>
      <w:autoSpaceDN w:val="0"/>
      <w:adjustRightInd w:val="0"/>
      <w:spacing w:after="0" w:line="240" w:lineRule="auto"/>
      <w:ind w:firstLine="720"/>
      <w:jc w:val="both"/>
    </w:pPr>
    <w:rPr>
      <w:rFonts w:ascii="Arial" w:eastAsia="Times New Roman" w:hAnsi="Arial" w:cs="Arial"/>
      <w:color w:val="auto"/>
      <w:kern w:val="0"/>
      <w:sz w:val="20"/>
      <w:szCs w:val="20"/>
      <w:lang w:eastAsia="ru-RU"/>
    </w:rPr>
  </w:style>
  <w:style w:type="character" w:customStyle="1" w:styleId="afffff3">
    <w:name w:val="Текст примечания Знак"/>
    <w:basedOn w:val="a1"/>
    <w:link w:val="afffff2"/>
    <w:uiPriority w:val="99"/>
    <w:semiHidden/>
    <w:rsid w:val="00243AA2"/>
    <w:rPr>
      <w:rFonts w:ascii="Arial" w:hAnsi="Arial" w:cs="Arial"/>
    </w:rPr>
  </w:style>
  <w:style w:type="paragraph" w:styleId="afffff4">
    <w:name w:val="annotation subject"/>
    <w:basedOn w:val="afffff2"/>
    <w:next w:val="afffff2"/>
    <w:link w:val="afffff5"/>
    <w:semiHidden/>
    <w:unhideWhenUsed/>
    <w:rsid w:val="00243AA2"/>
    <w:rPr>
      <w:b/>
      <w:bCs/>
    </w:rPr>
  </w:style>
  <w:style w:type="character" w:customStyle="1" w:styleId="afffff5">
    <w:name w:val="Тема примечания Знак"/>
    <w:basedOn w:val="afffff3"/>
    <w:link w:val="afffff4"/>
    <w:semiHidden/>
    <w:rsid w:val="00243AA2"/>
    <w:rPr>
      <w:rFonts w:ascii="Arial" w:hAnsi="Arial" w:cs="Arial"/>
      <w:b/>
      <w:bCs/>
    </w:rPr>
  </w:style>
  <w:style w:type="table" w:styleId="afffff6">
    <w:name w:val="Table Grid"/>
    <w:basedOn w:val="a2"/>
    <w:uiPriority w:val="99"/>
    <w:rsid w:val="00243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7">
    <w:name w:val="заголовок столбца Знак"/>
    <w:link w:val="afffff8"/>
    <w:locked/>
    <w:rsid w:val="00243AA2"/>
    <w:rPr>
      <w:b/>
      <w:color w:val="000000"/>
      <w:sz w:val="16"/>
      <w:lang w:eastAsia="ar-SA"/>
    </w:rPr>
  </w:style>
  <w:style w:type="paragraph" w:customStyle="1" w:styleId="afffff8">
    <w:name w:val="заголовок столбца"/>
    <w:basedOn w:val="a0"/>
    <w:link w:val="afffff7"/>
    <w:rsid w:val="00243AA2"/>
    <w:pPr>
      <w:snapToGrid w:val="0"/>
      <w:spacing w:after="120" w:line="240" w:lineRule="auto"/>
      <w:jc w:val="center"/>
    </w:pPr>
    <w:rPr>
      <w:rFonts w:ascii="Times New Roman" w:eastAsia="Times New Roman" w:hAnsi="Times New Roman" w:cs="Times New Roman"/>
      <w:b/>
      <w:color w:val="000000"/>
      <w:kern w:val="0"/>
      <w:sz w:val="16"/>
      <w:szCs w:val="20"/>
      <w:lang w:eastAsia="ar-SA"/>
    </w:rPr>
  </w:style>
  <w:style w:type="character" w:customStyle="1" w:styleId="apple-converted-space">
    <w:name w:val="apple-converted-space"/>
    <w:rsid w:val="00243AA2"/>
  </w:style>
  <w:style w:type="character" w:customStyle="1" w:styleId="s4">
    <w:name w:val="s4"/>
    <w:rsid w:val="00243AA2"/>
  </w:style>
  <w:style w:type="paragraph" w:customStyle="1" w:styleId="1b">
    <w:name w:val="Обычный1"/>
    <w:rsid w:val="00243AA2"/>
    <w:rPr>
      <w:rFonts w:eastAsia="ヒラギノ角ゴ Pro W3"/>
      <w:color w:val="000000"/>
      <w:sz w:val="24"/>
    </w:rPr>
  </w:style>
  <w:style w:type="character" w:customStyle="1" w:styleId="dash041e005f0431005f044b005f0447005f043d005f044b005f0439005f005fchar1char1">
    <w:name w:val="dash041e_005f0431_005f044b_005f0447_005f043d_005f044b_005f0439_005f_005fchar1__char1"/>
    <w:uiPriority w:val="99"/>
    <w:rsid w:val="00243AA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243AA2"/>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dash041e0431044b0447043d044b0439">
    <w:name w:val="dash041e_0431_044b_0447_043d_044b_0439"/>
    <w:basedOn w:val="a0"/>
    <w:uiPriority w:val="99"/>
    <w:rsid w:val="00243AA2"/>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normacttext">
    <w:name w:val="norm_act_text"/>
    <w:basedOn w:val="a0"/>
    <w:rsid w:val="00243A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agetext">
    <w:name w:val="page_text"/>
    <w:basedOn w:val="a0"/>
    <w:uiPriority w:val="99"/>
    <w:rsid w:val="00243A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ffff9">
    <w:name w:val="Основной текст_"/>
    <w:link w:val="68"/>
    <w:rsid w:val="00243AA2"/>
    <w:rPr>
      <w:shd w:val="clear" w:color="auto" w:fill="FFFFFF"/>
    </w:rPr>
  </w:style>
  <w:style w:type="character" w:customStyle="1" w:styleId="1c">
    <w:name w:val="Основной текст1"/>
    <w:rsid w:val="00243AA2"/>
    <w:rPr>
      <w:shd w:val="clear" w:color="auto" w:fill="FFFFFF"/>
    </w:rPr>
  </w:style>
  <w:style w:type="character" w:customStyle="1" w:styleId="afffffa">
    <w:name w:val="Основной текст + Курсив"/>
    <w:rsid w:val="00243AA2"/>
    <w:rPr>
      <w:i/>
      <w:iCs/>
      <w:shd w:val="clear" w:color="auto" w:fill="FFFFFF"/>
    </w:rPr>
  </w:style>
  <w:style w:type="character" w:customStyle="1" w:styleId="120">
    <w:name w:val="Основной текст (12)"/>
    <w:rsid w:val="00243AA2"/>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243AA2"/>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ffff9"/>
    <w:rsid w:val="00243AA2"/>
    <w:pPr>
      <w:shd w:val="clear" w:color="auto" w:fill="FFFFFF"/>
      <w:suppressAutoHyphens w:val="0"/>
      <w:spacing w:after="780" w:line="211" w:lineRule="exact"/>
      <w:jc w:val="right"/>
    </w:pPr>
    <w:rPr>
      <w:rFonts w:ascii="Times New Roman" w:eastAsia="Times New Roman" w:hAnsi="Times New Roman" w:cs="Times New Roman"/>
      <w:color w:val="auto"/>
      <w:kern w:val="0"/>
      <w:sz w:val="20"/>
      <w:szCs w:val="20"/>
      <w:shd w:val="clear" w:color="auto" w:fill="FFFFFF"/>
      <w:lang w:eastAsia="ru-RU"/>
    </w:rPr>
  </w:style>
  <w:style w:type="character" w:customStyle="1" w:styleId="Zag11">
    <w:name w:val="Zag_11"/>
    <w:uiPriority w:val="99"/>
    <w:rsid w:val="00243AA2"/>
  </w:style>
  <w:style w:type="character" w:styleId="afffffb">
    <w:name w:val="FollowedHyperlink"/>
    <w:uiPriority w:val="99"/>
    <w:semiHidden/>
    <w:unhideWhenUsed/>
    <w:rsid w:val="00243AA2"/>
    <w:rPr>
      <w:color w:val="800080"/>
      <w:u w:val="single"/>
    </w:rPr>
  </w:style>
  <w:style w:type="paragraph" w:customStyle="1" w:styleId="xl66">
    <w:name w:val="xl66"/>
    <w:basedOn w:val="a0"/>
    <w:rsid w:val="00243A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xl67">
    <w:name w:val="xl67"/>
    <w:basedOn w:val="a0"/>
    <w:rsid w:val="00243AA2"/>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szCs w:val="24"/>
      <w:lang w:eastAsia="ru-RU"/>
    </w:rPr>
  </w:style>
  <w:style w:type="paragraph" w:customStyle="1" w:styleId="xl68">
    <w:name w:val="xl68"/>
    <w:basedOn w:val="a0"/>
    <w:rsid w:val="00243AA2"/>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szCs w:val="24"/>
      <w:lang w:eastAsia="ru-RU"/>
    </w:rPr>
  </w:style>
  <w:style w:type="paragraph" w:customStyle="1" w:styleId="xl69">
    <w:name w:val="xl69"/>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70">
    <w:name w:val="xl70"/>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71">
    <w:name w:val="xl71"/>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auto"/>
      <w:kern w:val="0"/>
      <w:sz w:val="24"/>
      <w:szCs w:val="24"/>
      <w:lang w:eastAsia="ru-RU"/>
    </w:rPr>
  </w:style>
  <w:style w:type="paragraph" w:customStyle="1" w:styleId="xl72">
    <w:name w:val="xl72"/>
    <w:basedOn w:val="a0"/>
    <w:rsid w:val="00243AA2"/>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textAlignment w:val="center"/>
    </w:pPr>
    <w:rPr>
      <w:rFonts w:ascii="Times New Roman" w:eastAsia="Times New Roman" w:hAnsi="Times New Roman" w:cs="Times New Roman"/>
      <w:b/>
      <w:bCs/>
      <w:color w:val="auto"/>
      <w:kern w:val="0"/>
      <w:sz w:val="24"/>
      <w:szCs w:val="24"/>
      <w:lang w:eastAsia="ru-RU"/>
    </w:rPr>
  </w:style>
  <w:style w:type="paragraph" w:customStyle="1" w:styleId="xl73">
    <w:name w:val="xl73"/>
    <w:basedOn w:val="a0"/>
    <w:rsid w:val="00243AA2"/>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textAlignment w:val="center"/>
    </w:pPr>
    <w:rPr>
      <w:rFonts w:ascii="Times New Roman" w:eastAsia="Times New Roman" w:hAnsi="Times New Roman" w:cs="Times New Roman"/>
      <w:b/>
      <w:bCs/>
      <w:color w:val="auto"/>
      <w:kern w:val="0"/>
      <w:sz w:val="24"/>
      <w:szCs w:val="24"/>
      <w:lang w:eastAsia="ru-RU"/>
    </w:rPr>
  </w:style>
  <w:style w:type="paragraph" w:customStyle="1" w:styleId="xl74">
    <w:name w:val="xl74"/>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75">
    <w:name w:val="xl75"/>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76">
    <w:name w:val="xl76"/>
    <w:basedOn w:val="a0"/>
    <w:rsid w:val="00243A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xl77">
    <w:name w:val="xl77"/>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cs="Times New Roman"/>
      <w:color w:val="auto"/>
      <w:kern w:val="0"/>
      <w:sz w:val="24"/>
      <w:szCs w:val="24"/>
      <w:lang w:eastAsia="ru-RU"/>
    </w:rPr>
  </w:style>
  <w:style w:type="paragraph" w:customStyle="1" w:styleId="xl78">
    <w:name w:val="xl78"/>
    <w:basedOn w:val="a0"/>
    <w:rsid w:val="00243AA2"/>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textAlignment w:val="top"/>
    </w:pPr>
    <w:rPr>
      <w:rFonts w:ascii="Times New Roman" w:eastAsia="Times New Roman" w:hAnsi="Times New Roman" w:cs="Times New Roman"/>
      <w:b/>
      <w:bCs/>
      <w:color w:val="auto"/>
      <w:kern w:val="0"/>
      <w:sz w:val="24"/>
      <w:szCs w:val="24"/>
      <w:lang w:eastAsia="ru-RU"/>
    </w:rPr>
  </w:style>
  <w:style w:type="paragraph" w:customStyle="1" w:styleId="xl79">
    <w:name w:val="xl79"/>
    <w:basedOn w:val="a0"/>
    <w:rsid w:val="00243AA2"/>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textAlignment w:val="top"/>
    </w:pPr>
    <w:rPr>
      <w:rFonts w:ascii="Times New Roman" w:eastAsia="Times New Roman" w:hAnsi="Times New Roman" w:cs="Times New Roman"/>
      <w:b/>
      <w:bCs/>
      <w:color w:val="auto"/>
      <w:kern w:val="0"/>
      <w:sz w:val="24"/>
      <w:szCs w:val="24"/>
      <w:lang w:eastAsia="ru-RU"/>
    </w:rPr>
  </w:style>
  <w:style w:type="paragraph" w:customStyle="1" w:styleId="xl80">
    <w:name w:val="xl80"/>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81">
    <w:name w:val="xl81"/>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82">
    <w:name w:val="xl82"/>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83">
    <w:name w:val="xl83"/>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84">
    <w:name w:val="xl84"/>
    <w:basedOn w:val="a0"/>
    <w:rsid w:val="00243AA2"/>
    <w:pP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85">
    <w:name w:val="xl85"/>
    <w:basedOn w:val="a0"/>
    <w:rsid w:val="00243AA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86">
    <w:name w:val="xl86"/>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87">
    <w:name w:val="xl87"/>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88">
    <w:name w:val="xl88"/>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cs="Times New Roman"/>
      <w:color w:val="auto"/>
      <w:kern w:val="0"/>
      <w:sz w:val="24"/>
      <w:szCs w:val="24"/>
      <w:lang w:eastAsia="ru-RU"/>
    </w:rPr>
  </w:style>
  <w:style w:type="paragraph" w:customStyle="1" w:styleId="xl89">
    <w:name w:val="xl89"/>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90">
    <w:name w:val="xl90"/>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91">
    <w:name w:val="xl91"/>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92">
    <w:name w:val="xl92"/>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93">
    <w:name w:val="xl93"/>
    <w:basedOn w:val="a0"/>
    <w:rsid w:val="00243AA2"/>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b/>
      <w:bCs/>
      <w:color w:val="auto"/>
      <w:kern w:val="0"/>
      <w:sz w:val="24"/>
      <w:szCs w:val="24"/>
      <w:lang w:eastAsia="ru-RU"/>
    </w:rPr>
  </w:style>
  <w:style w:type="paragraph" w:customStyle="1" w:styleId="xl94">
    <w:name w:val="xl94"/>
    <w:basedOn w:val="a0"/>
    <w:rsid w:val="00243AA2"/>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textAlignment w:val="top"/>
    </w:pPr>
    <w:rPr>
      <w:rFonts w:ascii="Times New Roman" w:eastAsia="Times New Roman" w:hAnsi="Times New Roman" w:cs="Times New Roman"/>
      <w:b/>
      <w:bCs/>
      <w:color w:val="auto"/>
      <w:kern w:val="0"/>
      <w:sz w:val="24"/>
      <w:szCs w:val="24"/>
      <w:lang w:eastAsia="ru-RU"/>
    </w:rPr>
  </w:style>
  <w:style w:type="paragraph" w:customStyle="1" w:styleId="xl95">
    <w:name w:val="xl95"/>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96">
    <w:name w:val="xl96"/>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97">
    <w:name w:val="xl97"/>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98">
    <w:name w:val="xl98"/>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99">
    <w:name w:val="xl99"/>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100">
    <w:name w:val="xl100"/>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auto"/>
      <w:kern w:val="0"/>
      <w:sz w:val="24"/>
      <w:szCs w:val="24"/>
      <w:lang w:eastAsia="ru-RU"/>
    </w:rPr>
  </w:style>
  <w:style w:type="paragraph" w:customStyle="1" w:styleId="xl101">
    <w:name w:val="xl101"/>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auto"/>
      <w:kern w:val="0"/>
      <w:sz w:val="24"/>
      <w:szCs w:val="24"/>
      <w:lang w:eastAsia="ru-RU"/>
    </w:rPr>
  </w:style>
  <w:style w:type="paragraph" w:customStyle="1" w:styleId="xl102">
    <w:name w:val="xl102"/>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eastAsia="ru-RU"/>
    </w:rPr>
  </w:style>
  <w:style w:type="paragraph" w:customStyle="1" w:styleId="xl103">
    <w:name w:val="xl103"/>
    <w:basedOn w:val="a0"/>
    <w:rsid w:val="00243AA2"/>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8"/>
      <w:szCs w:val="28"/>
      <w:lang w:eastAsia="ru-RU"/>
    </w:rPr>
  </w:style>
  <w:style w:type="paragraph" w:customStyle="1" w:styleId="xl104">
    <w:name w:val="xl104"/>
    <w:basedOn w:val="a0"/>
    <w:rsid w:val="00243AA2"/>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8"/>
      <w:szCs w:val="28"/>
      <w:lang w:eastAsia="ru-RU"/>
    </w:rPr>
  </w:style>
  <w:style w:type="paragraph" w:customStyle="1" w:styleId="xl105">
    <w:name w:val="xl105"/>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auto"/>
      <w:kern w:val="0"/>
      <w:sz w:val="24"/>
      <w:szCs w:val="24"/>
      <w:lang w:eastAsia="ru-RU"/>
    </w:rPr>
  </w:style>
  <w:style w:type="paragraph" w:customStyle="1" w:styleId="xl106">
    <w:name w:val="xl106"/>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eastAsia="ru-RU"/>
    </w:rPr>
  </w:style>
  <w:style w:type="paragraph" w:customStyle="1" w:styleId="xl107">
    <w:name w:val="xl107"/>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eastAsia="ru-RU"/>
    </w:rPr>
  </w:style>
  <w:style w:type="paragraph" w:customStyle="1" w:styleId="xl108">
    <w:name w:val="xl108"/>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eastAsia="ru-RU"/>
    </w:rPr>
  </w:style>
  <w:style w:type="paragraph" w:customStyle="1" w:styleId="xl109">
    <w:name w:val="xl109"/>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eastAsia="ru-RU"/>
    </w:rPr>
  </w:style>
  <w:style w:type="paragraph" w:customStyle="1" w:styleId="xl110">
    <w:name w:val="xl110"/>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rPr>
  </w:style>
  <w:style w:type="paragraph" w:customStyle="1" w:styleId="xl111">
    <w:name w:val="xl111"/>
    <w:basedOn w:val="a0"/>
    <w:rsid w:val="00243AA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112">
    <w:name w:val="xl112"/>
    <w:basedOn w:val="a0"/>
    <w:rsid w:val="00243AA2"/>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eastAsia="ru-RU"/>
    </w:rPr>
  </w:style>
  <w:style w:type="paragraph" w:customStyle="1" w:styleId="xl113">
    <w:name w:val="xl113"/>
    <w:basedOn w:val="a0"/>
    <w:rsid w:val="00243AA2"/>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eastAsia="ru-RU"/>
    </w:rPr>
  </w:style>
  <w:style w:type="paragraph" w:customStyle="1" w:styleId="xl114">
    <w:name w:val="xl114"/>
    <w:basedOn w:val="a0"/>
    <w:rsid w:val="00243AA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eastAsia="ru-RU"/>
    </w:rPr>
  </w:style>
  <w:style w:type="paragraph" w:customStyle="1" w:styleId="xl115">
    <w:name w:val="xl115"/>
    <w:basedOn w:val="a0"/>
    <w:rsid w:val="00243AA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eastAsia="ru-RU"/>
    </w:rPr>
  </w:style>
  <w:style w:type="paragraph" w:customStyle="1" w:styleId="xl116">
    <w:name w:val="xl116"/>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cs="Times New Roman"/>
      <w:color w:val="auto"/>
      <w:kern w:val="0"/>
      <w:sz w:val="24"/>
      <w:szCs w:val="24"/>
      <w:lang w:eastAsia="ru-RU"/>
    </w:rPr>
  </w:style>
  <w:style w:type="paragraph" w:customStyle="1" w:styleId="xl117">
    <w:name w:val="xl117"/>
    <w:basedOn w:val="a0"/>
    <w:rsid w:val="00243AA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auto"/>
      <w:kern w:val="0"/>
      <w:sz w:val="24"/>
      <w:szCs w:val="24"/>
      <w:lang w:eastAsia="ru-RU"/>
    </w:rPr>
  </w:style>
  <w:style w:type="paragraph" w:customStyle="1" w:styleId="xl118">
    <w:name w:val="xl118"/>
    <w:basedOn w:val="a0"/>
    <w:rsid w:val="00243AA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119">
    <w:name w:val="xl119"/>
    <w:basedOn w:val="a0"/>
    <w:rsid w:val="00243AA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120">
    <w:name w:val="xl120"/>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121">
    <w:name w:val="xl121"/>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122">
    <w:name w:val="xl122"/>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123">
    <w:name w:val="xl123"/>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124">
    <w:name w:val="xl124"/>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125">
    <w:name w:val="xl125"/>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ru-RU"/>
    </w:rPr>
  </w:style>
  <w:style w:type="paragraph" w:customStyle="1" w:styleId="xl126">
    <w:name w:val="xl126"/>
    <w:basedOn w:val="a0"/>
    <w:rsid w:val="00243AA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127">
    <w:name w:val="xl127"/>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128">
    <w:name w:val="xl128"/>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129">
    <w:name w:val="xl129"/>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130">
    <w:name w:val="xl130"/>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131">
    <w:name w:val="xl131"/>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auto"/>
      <w:kern w:val="0"/>
      <w:sz w:val="24"/>
      <w:szCs w:val="24"/>
      <w:lang w:eastAsia="ru-RU"/>
    </w:rPr>
  </w:style>
  <w:style w:type="paragraph" w:customStyle="1" w:styleId="xl132">
    <w:name w:val="xl132"/>
    <w:basedOn w:val="a0"/>
    <w:rsid w:val="00243AA2"/>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b/>
      <w:bCs/>
      <w:color w:val="auto"/>
      <w:kern w:val="0"/>
      <w:sz w:val="24"/>
      <w:szCs w:val="24"/>
      <w:lang w:eastAsia="ru-RU"/>
    </w:rPr>
  </w:style>
  <w:style w:type="paragraph" w:customStyle="1" w:styleId="xl133">
    <w:name w:val="xl133"/>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134">
    <w:name w:val="xl134"/>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135">
    <w:name w:val="xl135"/>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136">
    <w:name w:val="xl136"/>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137">
    <w:name w:val="xl137"/>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138">
    <w:name w:val="xl138"/>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139">
    <w:name w:val="xl139"/>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140">
    <w:name w:val="xl140"/>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141">
    <w:name w:val="xl141"/>
    <w:basedOn w:val="a0"/>
    <w:rsid w:val="00243AA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color w:val="auto"/>
      <w:kern w:val="0"/>
      <w:sz w:val="24"/>
      <w:szCs w:val="24"/>
      <w:lang w:eastAsia="ru-RU"/>
    </w:rPr>
  </w:style>
  <w:style w:type="paragraph" w:customStyle="1" w:styleId="xl142">
    <w:name w:val="xl142"/>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143">
    <w:name w:val="xl143"/>
    <w:basedOn w:val="a0"/>
    <w:rsid w:val="00243AA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144">
    <w:name w:val="xl144"/>
    <w:basedOn w:val="a0"/>
    <w:rsid w:val="00243AA2"/>
    <w:pPr>
      <w:pBdr>
        <w:top w:val="single" w:sz="4" w:space="0" w:color="auto"/>
        <w:left w:val="single" w:sz="4" w:space="0" w:color="auto"/>
        <w:bottom w:val="single" w:sz="4" w:space="0" w:color="auto"/>
        <w:right w:val="single" w:sz="4" w:space="0" w:color="auto"/>
      </w:pBdr>
      <w:shd w:val="clear" w:color="000000" w:fill="DDD9C3"/>
      <w:suppressAutoHyphens w:val="0"/>
      <w:spacing w:before="100" w:beforeAutospacing="1" w:after="100" w:afterAutospacing="1" w:line="240" w:lineRule="auto"/>
      <w:jc w:val="center"/>
      <w:textAlignment w:val="top"/>
    </w:pPr>
    <w:rPr>
      <w:rFonts w:ascii="Times New Roman" w:eastAsia="Times New Roman" w:hAnsi="Times New Roman" w:cs="Times New Roman"/>
      <w:b/>
      <w:bCs/>
      <w:color w:val="auto"/>
      <w:kern w:val="0"/>
      <w:sz w:val="24"/>
      <w:szCs w:val="24"/>
      <w:lang w:eastAsia="ru-RU"/>
    </w:rPr>
  </w:style>
  <w:style w:type="paragraph" w:customStyle="1" w:styleId="xl145">
    <w:name w:val="xl145"/>
    <w:basedOn w:val="a0"/>
    <w:rsid w:val="00243A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146">
    <w:name w:val="xl146"/>
    <w:basedOn w:val="a0"/>
    <w:rsid w:val="00243AA2"/>
    <w:pPr>
      <w:pBdr>
        <w:top w:val="single" w:sz="4" w:space="0" w:color="auto"/>
        <w:left w:val="single" w:sz="4" w:space="0" w:color="auto"/>
        <w:bottom w:val="single" w:sz="4" w:space="0" w:color="auto"/>
      </w:pBdr>
      <w:shd w:val="clear" w:color="000000" w:fill="95B3D7"/>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szCs w:val="24"/>
      <w:lang w:eastAsia="ru-RU"/>
    </w:rPr>
  </w:style>
  <w:style w:type="paragraph" w:customStyle="1" w:styleId="xl147">
    <w:name w:val="xl147"/>
    <w:basedOn w:val="a0"/>
    <w:rsid w:val="00243AA2"/>
    <w:pPr>
      <w:pBdr>
        <w:top w:val="single" w:sz="4" w:space="0" w:color="auto"/>
        <w:bottom w:val="single" w:sz="4" w:space="0" w:color="auto"/>
      </w:pBdr>
      <w:shd w:val="clear" w:color="000000" w:fill="95B3D7"/>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szCs w:val="24"/>
      <w:lang w:eastAsia="ru-RU"/>
    </w:rPr>
  </w:style>
  <w:style w:type="paragraph" w:customStyle="1" w:styleId="xl148">
    <w:name w:val="xl148"/>
    <w:basedOn w:val="a0"/>
    <w:rsid w:val="00243AA2"/>
    <w:pPr>
      <w:pBdr>
        <w:top w:val="single" w:sz="4" w:space="0" w:color="auto"/>
        <w:bottom w:val="single" w:sz="4" w:space="0" w:color="auto"/>
        <w:right w:val="single" w:sz="4" w:space="0" w:color="auto"/>
      </w:pBdr>
      <w:shd w:val="clear" w:color="000000" w:fill="95B3D7"/>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szCs w:val="24"/>
      <w:lang w:eastAsia="ru-RU"/>
    </w:rPr>
  </w:style>
  <w:style w:type="paragraph" w:customStyle="1" w:styleId="xl149">
    <w:name w:val="xl149"/>
    <w:basedOn w:val="a0"/>
    <w:rsid w:val="00243AA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eastAsia="ru-RU"/>
    </w:rPr>
  </w:style>
  <w:style w:type="paragraph" w:customStyle="1" w:styleId="xl150">
    <w:name w:val="xl150"/>
    <w:basedOn w:val="a0"/>
    <w:rsid w:val="00243AA2"/>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eastAsia="ru-RU"/>
    </w:rPr>
  </w:style>
  <w:style w:type="paragraph" w:customStyle="1" w:styleId="xl151">
    <w:name w:val="xl151"/>
    <w:basedOn w:val="a0"/>
    <w:rsid w:val="00243AA2"/>
    <w:pPr>
      <w:pBdr>
        <w:top w:val="single" w:sz="4" w:space="0" w:color="auto"/>
        <w:left w:val="single" w:sz="4" w:space="0" w:color="auto"/>
        <w:bottom w:val="single" w:sz="4" w:space="0" w:color="auto"/>
      </w:pBdr>
      <w:shd w:val="clear" w:color="000000" w:fill="95B3D7"/>
      <w:suppressAutoHyphens w:val="0"/>
      <w:spacing w:before="100" w:beforeAutospacing="1" w:after="100" w:afterAutospacing="1" w:line="240" w:lineRule="auto"/>
      <w:jc w:val="center"/>
      <w:textAlignment w:val="top"/>
    </w:pPr>
    <w:rPr>
      <w:rFonts w:ascii="Times New Roman" w:eastAsia="Times New Roman" w:hAnsi="Times New Roman" w:cs="Times New Roman"/>
      <w:b/>
      <w:bCs/>
      <w:color w:val="auto"/>
      <w:kern w:val="0"/>
      <w:sz w:val="24"/>
      <w:szCs w:val="24"/>
      <w:lang w:eastAsia="ru-RU"/>
    </w:rPr>
  </w:style>
  <w:style w:type="paragraph" w:customStyle="1" w:styleId="xl152">
    <w:name w:val="xl152"/>
    <w:basedOn w:val="a0"/>
    <w:rsid w:val="00243AA2"/>
    <w:pPr>
      <w:pBdr>
        <w:top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153">
    <w:name w:val="xl153"/>
    <w:basedOn w:val="a0"/>
    <w:rsid w:val="00243AA2"/>
    <w:pPr>
      <w:pBdr>
        <w:top w:val="single" w:sz="8" w:space="0" w:color="auto"/>
        <w:left w:val="single" w:sz="8" w:space="0" w:color="auto"/>
        <w:bottom w:val="single" w:sz="8" w:space="0" w:color="auto"/>
      </w:pBdr>
      <w:shd w:val="clear" w:color="000000" w:fill="DDD9C3"/>
      <w:suppressAutoHyphens w:val="0"/>
      <w:spacing w:before="100" w:beforeAutospacing="1" w:after="100" w:afterAutospacing="1" w:line="240" w:lineRule="auto"/>
      <w:jc w:val="center"/>
      <w:textAlignment w:val="top"/>
    </w:pPr>
    <w:rPr>
      <w:rFonts w:ascii="Times New Roman" w:eastAsia="Times New Roman" w:hAnsi="Times New Roman" w:cs="Times New Roman"/>
      <w:b/>
      <w:bCs/>
      <w:color w:val="auto"/>
      <w:kern w:val="0"/>
      <w:sz w:val="24"/>
      <w:szCs w:val="24"/>
      <w:lang w:eastAsia="ru-RU"/>
    </w:rPr>
  </w:style>
  <w:style w:type="paragraph" w:customStyle="1" w:styleId="xl154">
    <w:name w:val="xl154"/>
    <w:basedOn w:val="a0"/>
    <w:rsid w:val="00243AA2"/>
    <w:pPr>
      <w:pBdr>
        <w:top w:val="single" w:sz="8" w:space="0" w:color="auto"/>
        <w:bottom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155">
    <w:name w:val="xl155"/>
    <w:basedOn w:val="a0"/>
    <w:rsid w:val="00243AA2"/>
    <w:pPr>
      <w:pBdr>
        <w:top w:val="single" w:sz="8" w:space="0" w:color="auto"/>
        <w:bottom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156">
    <w:name w:val="xl156"/>
    <w:basedOn w:val="a0"/>
    <w:rsid w:val="00243AA2"/>
    <w:pPr>
      <w:pBdr>
        <w:top w:val="single" w:sz="4" w:space="0" w:color="auto"/>
        <w:left w:val="single" w:sz="4" w:space="0" w:color="auto"/>
        <w:bottom w:val="single" w:sz="4" w:space="0" w:color="auto"/>
      </w:pBdr>
      <w:shd w:val="clear" w:color="000000" w:fill="DDD9C3"/>
      <w:suppressAutoHyphens w:val="0"/>
      <w:spacing w:before="100" w:beforeAutospacing="1" w:after="100" w:afterAutospacing="1" w:line="240" w:lineRule="auto"/>
      <w:jc w:val="center"/>
      <w:textAlignment w:val="top"/>
    </w:pPr>
    <w:rPr>
      <w:rFonts w:ascii="Times New Roman" w:eastAsia="Times New Roman" w:hAnsi="Times New Roman" w:cs="Times New Roman"/>
      <w:b/>
      <w:bCs/>
      <w:color w:val="auto"/>
      <w:kern w:val="0"/>
      <w:sz w:val="24"/>
      <w:szCs w:val="24"/>
      <w:lang w:eastAsia="ru-RU"/>
    </w:rPr>
  </w:style>
  <w:style w:type="paragraph" w:customStyle="1" w:styleId="xl157">
    <w:name w:val="xl157"/>
    <w:basedOn w:val="a0"/>
    <w:rsid w:val="00243AA2"/>
    <w:pPr>
      <w:pBdr>
        <w:top w:val="single" w:sz="4" w:space="0" w:color="auto"/>
        <w:bottom w:val="single" w:sz="4" w:space="0" w:color="auto"/>
      </w:pBdr>
      <w:shd w:val="clear" w:color="000000" w:fill="DDD9C3"/>
      <w:suppressAutoHyphens w:val="0"/>
      <w:spacing w:before="100" w:beforeAutospacing="1" w:after="100" w:afterAutospacing="1" w:line="240" w:lineRule="auto"/>
      <w:jc w:val="center"/>
      <w:textAlignment w:val="top"/>
    </w:pPr>
    <w:rPr>
      <w:rFonts w:ascii="Times New Roman" w:eastAsia="Times New Roman" w:hAnsi="Times New Roman" w:cs="Times New Roman"/>
      <w:b/>
      <w:bCs/>
      <w:color w:val="auto"/>
      <w:kern w:val="0"/>
      <w:sz w:val="24"/>
      <w:szCs w:val="24"/>
      <w:lang w:eastAsia="ru-RU"/>
    </w:rPr>
  </w:style>
  <w:style w:type="paragraph" w:customStyle="1" w:styleId="xl158">
    <w:name w:val="xl158"/>
    <w:basedOn w:val="a0"/>
    <w:rsid w:val="00243AA2"/>
    <w:pPr>
      <w:pBdr>
        <w:top w:val="single" w:sz="4" w:space="0" w:color="auto"/>
        <w:bottom w:val="single" w:sz="4" w:space="0" w:color="auto"/>
        <w:right w:val="single" w:sz="4" w:space="0" w:color="auto"/>
      </w:pBdr>
      <w:shd w:val="clear" w:color="000000" w:fill="DDD9C3"/>
      <w:suppressAutoHyphens w:val="0"/>
      <w:spacing w:before="100" w:beforeAutospacing="1" w:after="100" w:afterAutospacing="1" w:line="240" w:lineRule="auto"/>
      <w:jc w:val="center"/>
      <w:textAlignment w:val="top"/>
    </w:pPr>
    <w:rPr>
      <w:rFonts w:ascii="Times New Roman" w:eastAsia="Times New Roman" w:hAnsi="Times New Roman" w:cs="Times New Roman"/>
      <w:b/>
      <w:bCs/>
      <w:color w:val="auto"/>
      <w:kern w:val="0"/>
      <w:sz w:val="24"/>
      <w:szCs w:val="24"/>
      <w:lang w:eastAsia="ru-RU"/>
    </w:rPr>
  </w:style>
  <w:style w:type="paragraph" w:customStyle="1" w:styleId="xl159">
    <w:name w:val="xl159"/>
    <w:basedOn w:val="a0"/>
    <w:rsid w:val="00243AA2"/>
    <w:pPr>
      <w:pBdr>
        <w:top w:val="single" w:sz="8" w:space="0" w:color="auto"/>
        <w:left w:val="single" w:sz="8" w:space="0" w:color="auto"/>
        <w:bottom w:val="single" w:sz="8" w:space="0" w:color="auto"/>
      </w:pBdr>
      <w:shd w:val="clear" w:color="000000" w:fill="DDD9C3"/>
      <w:suppressAutoHyphens w:val="0"/>
      <w:spacing w:before="100" w:beforeAutospacing="1" w:after="100" w:afterAutospacing="1" w:line="240" w:lineRule="auto"/>
      <w:jc w:val="center"/>
      <w:textAlignment w:val="top"/>
    </w:pPr>
    <w:rPr>
      <w:rFonts w:ascii="Times New Roman" w:eastAsia="Times New Roman" w:hAnsi="Times New Roman" w:cs="Times New Roman"/>
      <w:b/>
      <w:bCs/>
      <w:color w:val="auto"/>
      <w:kern w:val="0"/>
      <w:sz w:val="28"/>
      <w:szCs w:val="28"/>
      <w:lang w:eastAsia="ru-RU"/>
    </w:rPr>
  </w:style>
  <w:style w:type="paragraph" w:customStyle="1" w:styleId="xl160">
    <w:name w:val="xl160"/>
    <w:basedOn w:val="a0"/>
    <w:rsid w:val="00243AA2"/>
    <w:pPr>
      <w:pBdr>
        <w:top w:val="single" w:sz="8" w:space="0" w:color="auto"/>
        <w:bottom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eastAsia="ru-RU"/>
    </w:rPr>
  </w:style>
  <w:style w:type="paragraph" w:customStyle="1" w:styleId="xl161">
    <w:name w:val="xl161"/>
    <w:basedOn w:val="a0"/>
    <w:rsid w:val="00243AA2"/>
    <w:pPr>
      <w:pBdr>
        <w:top w:val="single" w:sz="4" w:space="0" w:color="auto"/>
        <w:bottom w:val="single" w:sz="4" w:space="0" w:color="auto"/>
      </w:pBdr>
      <w:shd w:val="clear" w:color="000000" w:fill="95B3D7"/>
      <w:suppressAutoHyphens w:val="0"/>
      <w:spacing w:before="100" w:beforeAutospacing="1" w:after="100" w:afterAutospacing="1" w:line="240" w:lineRule="auto"/>
      <w:jc w:val="center"/>
      <w:textAlignment w:val="top"/>
    </w:pPr>
    <w:rPr>
      <w:rFonts w:ascii="Times New Roman" w:eastAsia="Times New Roman" w:hAnsi="Times New Roman" w:cs="Times New Roman"/>
      <w:b/>
      <w:bCs/>
      <w:color w:val="auto"/>
      <w:kern w:val="0"/>
      <w:sz w:val="24"/>
      <w:szCs w:val="24"/>
      <w:lang w:eastAsia="ru-RU"/>
    </w:rPr>
  </w:style>
  <w:style w:type="paragraph" w:customStyle="1" w:styleId="xl162">
    <w:name w:val="xl162"/>
    <w:basedOn w:val="a0"/>
    <w:rsid w:val="00243AA2"/>
    <w:pPr>
      <w:pBdr>
        <w:top w:val="single" w:sz="4" w:space="0" w:color="auto"/>
        <w:bottom w:val="single" w:sz="4" w:space="0" w:color="auto"/>
        <w:right w:val="single" w:sz="4" w:space="0" w:color="auto"/>
      </w:pBdr>
      <w:shd w:val="clear" w:color="000000" w:fill="95B3D7"/>
      <w:suppressAutoHyphens w:val="0"/>
      <w:spacing w:before="100" w:beforeAutospacing="1" w:after="100" w:afterAutospacing="1" w:line="240" w:lineRule="auto"/>
      <w:jc w:val="center"/>
      <w:textAlignment w:val="top"/>
    </w:pPr>
    <w:rPr>
      <w:rFonts w:ascii="Times New Roman" w:eastAsia="Times New Roman" w:hAnsi="Times New Roman" w:cs="Times New Roman"/>
      <w:b/>
      <w:bCs/>
      <w:color w:val="auto"/>
      <w:kern w:val="0"/>
      <w:sz w:val="24"/>
      <w:szCs w:val="24"/>
      <w:lang w:eastAsia="ru-RU"/>
    </w:rPr>
  </w:style>
  <w:style w:type="paragraph" w:customStyle="1" w:styleId="xl163">
    <w:name w:val="xl163"/>
    <w:basedOn w:val="a0"/>
    <w:rsid w:val="00243AA2"/>
    <w:pPr>
      <w:pBdr>
        <w:top w:val="single" w:sz="8" w:space="0" w:color="auto"/>
        <w:bottom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color w:val="auto"/>
      <w:kern w:val="0"/>
      <w:sz w:val="28"/>
      <w:szCs w:val="28"/>
      <w:lang w:eastAsia="ru-RU"/>
    </w:rPr>
  </w:style>
  <w:style w:type="paragraph" w:customStyle="1" w:styleId="xl164">
    <w:name w:val="xl164"/>
    <w:basedOn w:val="a0"/>
    <w:rsid w:val="00243AA2"/>
    <w:pPr>
      <w:pBdr>
        <w:top w:val="single" w:sz="4" w:space="0" w:color="auto"/>
        <w:left w:val="single" w:sz="4" w:space="0" w:color="auto"/>
        <w:bottom w:val="single" w:sz="4" w:space="0" w:color="auto"/>
      </w:pBdr>
      <w:shd w:val="clear" w:color="000000" w:fill="538ED5"/>
      <w:suppressAutoHyphens w:val="0"/>
      <w:spacing w:before="100" w:beforeAutospacing="1" w:after="100" w:afterAutospacing="1" w:line="240" w:lineRule="auto"/>
      <w:jc w:val="center"/>
      <w:textAlignment w:val="top"/>
    </w:pPr>
    <w:rPr>
      <w:rFonts w:ascii="Times New Roman" w:eastAsia="Times New Roman" w:hAnsi="Times New Roman" w:cs="Times New Roman"/>
      <w:b/>
      <w:bCs/>
      <w:color w:val="auto"/>
      <w:kern w:val="0"/>
      <w:sz w:val="24"/>
      <w:szCs w:val="24"/>
      <w:lang w:eastAsia="ru-RU"/>
    </w:rPr>
  </w:style>
  <w:style w:type="paragraph" w:customStyle="1" w:styleId="xl165">
    <w:name w:val="xl165"/>
    <w:basedOn w:val="a0"/>
    <w:rsid w:val="00243AA2"/>
    <w:pPr>
      <w:pBdr>
        <w:top w:val="single" w:sz="4" w:space="0" w:color="auto"/>
        <w:bottom w:val="single" w:sz="4" w:space="0" w:color="auto"/>
      </w:pBdr>
      <w:shd w:val="clear" w:color="000000" w:fill="538ED5"/>
      <w:suppressAutoHyphens w:val="0"/>
      <w:spacing w:before="100" w:beforeAutospacing="1" w:after="100" w:afterAutospacing="1" w:line="240" w:lineRule="auto"/>
      <w:jc w:val="center"/>
      <w:textAlignment w:val="top"/>
    </w:pPr>
    <w:rPr>
      <w:rFonts w:ascii="Times New Roman" w:eastAsia="Times New Roman" w:hAnsi="Times New Roman" w:cs="Times New Roman"/>
      <w:b/>
      <w:bCs/>
      <w:color w:val="auto"/>
      <w:kern w:val="0"/>
      <w:sz w:val="24"/>
      <w:szCs w:val="24"/>
      <w:lang w:eastAsia="ru-RU"/>
    </w:rPr>
  </w:style>
  <w:style w:type="paragraph" w:customStyle="1" w:styleId="xl166">
    <w:name w:val="xl166"/>
    <w:basedOn w:val="a0"/>
    <w:rsid w:val="00243AA2"/>
    <w:pPr>
      <w:pBdr>
        <w:top w:val="single" w:sz="4" w:space="0" w:color="auto"/>
        <w:bottom w:val="single" w:sz="4" w:space="0" w:color="auto"/>
        <w:right w:val="single" w:sz="4" w:space="0" w:color="auto"/>
      </w:pBdr>
      <w:shd w:val="clear" w:color="000000" w:fill="538ED5"/>
      <w:suppressAutoHyphens w:val="0"/>
      <w:spacing w:before="100" w:beforeAutospacing="1" w:after="100" w:afterAutospacing="1" w:line="240" w:lineRule="auto"/>
      <w:jc w:val="center"/>
      <w:textAlignment w:val="top"/>
    </w:pPr>
    <w:rPr>
      <w:rFonts w:ascii="Times New Roman" w:eastAsia="Times New Roman" w:hAnsi="Times New Roman" w:cs="Times New Roman"/>
      <w:b/>
      <w:bCs/>
      <w:color w:val="auto"/>
      <w:kern w:val="0"/>
      <w:sz w:val="24"/>
      <w:szCs w:val="24"/>
      <w:lang w:eastAsia="ru-RU"/>
    </w:rPr>
  </w:style>
  <w:style w:type="paragraph" w:customStyle="1" w:styleId="xl167">
    <w:name w:val="xl167"/>
    <w:basedOn w:val="a0"/>
    <w:rsid w:val="00243AA2"/>
    <w:pPr>
      <w:pBdr>
        <w:top w:val="single" w:sz="4" w:space="0" w:color="auto"/>
        <w:left w:val="single" w:sz="4" w:space="0" w:color="auto"/>
        <w:bottom w:val="single" w:sz="4" w:space="0" w:color="auto"/>
        <w:right w:val="single" w:sz="4" w:space="0" w:color="auto"/>
      </w:pBdr>
      <w:shd w:val="clear" w:color="000000" w:fill="538ED5"/>
      <w:suppressAutoHyphens w:val="0"/>
      <w:spacing w:before="100" w:beforeAutospacing="1" w:after="100" w:afterAutospacing="1" w:line="240" w:lineRule="auto"/>
      <w:jc w:val="center"/>
    </w:pPr>
    <w:rPr>
      <w:rFonts w:ascii="Times New Roman" w:eastAsia="Times New Roman" w:hAnsi="Times New Roman" w:cs="Times New Roman"/>
      <w:b/>
      <w:bCs/>
      <w:color w:val="auto"/>
      <w:kern w:val="0"/>
      <w:sz w:val="24"/>
      <w:szCs w:val="24"/>
      <w:lang w:eastAsia="ru-RU"/>
    </w:rPr>
  </w:style>
  <w:style w:type="paragraph" w:customStyle="1" w:styleId="xl168">
    <w:name w:val="xl168"/>
    <w:basedOn w:val="a0"/>
    <w:rsid w:val="00243AA2"/>
    <w:pPr>
      <w:pBdr>
        <w:top w:val="single" w:sz="4" w:space="0" w:color="auto"/>
        <w:bottom w:val="single" w:sz="4" w:space="0" w:color="auto"/>
      </w:pBdr>
      <w:shd w:val="clear" w:color="000000" w:fill="538ED5"/>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szCs w:val="24"/>
      <w:lang w:eastAsia="ru-RU"/>
    </w:rPr>
  </w:style>
  <w:style w:type="paragraph" w:customStyle="1" w:styleId="xl169">
    <w:name w:val="xl169"/>
    <w:basedOn w:val="a0"/>
    <w:rsid w:val="00243AA2"/>
    <w:pPr>
      <w:pBdr>
        <w:top w:val="single" w:sz="4" w:space="0" w:color="auto"/>
        <w:left w:val="single" w:sz="4" w:space="0" w:color="auto"/>
        <w:bottom w:val="single" w:sz="4" w:space="0" w:color="auto"/>
      </w:pBdr>
      <w:shd w:val="clear" w:color="000000" w:fill="538ED5"/>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szCs w:val="24"/>
      <w:lang w:eastAsia="ru-RU"/>
    </w:rPr>
  </w:style>
  <w:style w:type="paragraph" w:customStyle="1" w:styleId="xl170">
    <w:name w:val="xl170"/>
    <w:basedOn w:val="a0"/>
    <w:rsid w:val="00243AA2"/>
    <w:pPr>
      <w:pBdr>
        <w:top w:val="single" w:sz="4" w:space="0" w:color="auto"/>
        <w:bottom w:val="single" w:sz="4" w:space="0" w:color="auto"/>
        <w:right w:val="single" w:sz="4" w:space="0" w:color="auto"/>
      </w:pBdr>
      <w:shd w:val="clear" w:color="000000" w:fill="538ED5"/>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szCs w:val="24"/>
      <w:lang w:eastAsia="ru-RU"/>
    </w:rPr>
  </w:style>
  <w:style w:type="paragraph" w:customStyle="1" w:styleId="211">
    <w:name w:val="Основной текст 21"/>
    <w:basedOn w:val="a0"/>
    <w:rsid w:val="00243AA2"/>
    <w:pPr>
      <w:widowControl w:val="0"/>
      <w:autoSpaceDE w:val="0"/>
      <w:spacing w:after="0" w:line="240" w:lineRule="auto"/>
      <w:jc w:val="both"/>
    </w:pPr>
    <w:rPr>
      <w:rFonts w:ascii="Times New Roman" w:eastAsia="Times New Roman" w:hAnsi="Times New Roman" w:cs="Times New Roman"/>
      <w:i/>
      <w:color w:val="auto"/>
      <w:kern w:val="0"/>
      <w:szCs w:val="20"/>
      <w:lang w:val="en-US" w:eastAsia="ar-SA"/>
    </w:rPr>
  </w:style>
  <w:style w:type="character" w:customStyle="1" w:styleId="130">
    <w:name w:val="Основной текст (13)_"/>
    <w:link w:val="131"/>
    <w:rsid w:val="00243AA2"/>
    <w:rPr>
      <w:rFonts w:ascii="Calibri" w:hAnsi="Calibri"/>
      <w:sz w:val="34"/>
      <w:szCs w:val="34"/>
      <w:shd w:val="clear" w:color="auto" w:fill="FFFFFF"/>
    </w:rPr>
  </w:style>
  <w:style w:type="paragraph" w:customStyle="1" w:styleId="131">
    <w:name w:val="Основной текст (13)1"/>
    <w:basedOn w:val="a0"/>
    <w:link w:val="130"/>
    <w:rsid w:val="00243AA2"/>
    <w:pPr>
      <w:shd w:val="clear" w:color="auto" w:fill="FFFFFF"/>
      <w:suppressAutoHyphens w:val="0"/>
      <w:spacing w:before="420" w:after="180" w:line="360" w:lineRule="exact"/>
      <w:jc w:val="center"/>
    </w:pPr>
    <w:rPr>
      <w:rFonts w:eastAsia="Times New Roman" w:cs="Times New Roman"/>
      <w:color w:val="auto"/>
      <w:kern w:val="0"/>
      <w:sz w:val="34"/>
      <w:szCs w:val="3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43AA2"/>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243AA2"/>
    <w:pPr>
      <w:suppressAutoHyphens w:val="0"/>
      <w:spacing w:after="0" w:line="240" w:lineRule="auto"/>
      <w:ind w:left="720" w:firstLine="700"/>
      <w:jc w:val="both"/>
    </w:pPr>
    <w:rPr>
      <w:rFonts w:ascii="Times New Roman" w:eastAsia="Times New Roman" w:hAnsi="Times New Roman" w:cs="Times New Roman"/>
      <w:color w:val="auto"/>
      <w:kern w:val="0"/>
      <w:sz w:val="24"/>
      <w:szCs w:val="24"/>
      <w:lang w:eastAsia="ru-RU"/>
    </w:rPr>
  </w:style>
  <w:style w:type="character" w:customStyle="1" w:styleId="list005f0020paragraph005f005fchar1char1">
    <w:name w:val="list_005f0020paragraph_005f_005fchar1__char1"/>
    <w:rsid w:val="00243AA2"/>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243AA2"/>
    <w:pPr>
      <w:suppressAutoHyphens w:val="0"/>
      <w:spacing w:after="0" w:line="240" w:lineRule="auto"/>
      <w:ind w:left="720" w:firstLine="700"/>
      <w:jc w:val="both"/>
    </w:pPr>
    <w:rPr>
      <w:rFonts w:ascii="Times New Roman" w:eastAsia="Times New Roman" w:hAnsi="Times New Roman" w:cs="Times New Roman"/>
      <w:color w:val="auto"/>
      <w:kern w:val="0"/>
      <w:sz w:val="24"/>
      <w:szCs w:val="24"/>
      <w:lang w:eastAsia="ru-RU"/>
    </w:rPr>
  </w:style>
  <w:style w:type="character" w:customStyle="1" w:styleId="1d">
    <w:name w:val="Основной текст Знак1"/>
    <w:basedOn w:val="a1"/>
    <w:uiPriority w:val="99"/>
    <w:semiHidden/>
    <w:rsid w:val="00243AA2"/>
  </w:style>
  <w:style w:type="character" w:customStyle="1" w:styleId="dash041e005f0431005f044b005f0447005f043d005f044b005f0439char1">
    <w:name w:val="dash041e_005f0431_005f044b_005f0447_005f043d_005f044b_005f0439__char1"/>
    <w:uiPriority w:val="99"/>
    <w:rsid w:val="00243AA2"/>
    <w:rPr>
      <w:rFonts w:ascii="Times New Roman" w:hAnsi="Times New Roman" w:cs="Times New Roman" w:hint="default"/>
      <w:strike w:val="0"/>
      <w:dstrike w:val="0"/>
      <w:sz w:val="24"/>
      <w:szCs w:val="24"/>
      <w:u w:val="none"/>
      <w:effect w:val="none"/>
    </w:rPr>
  </w:style>
  <w:style w:type="character" w:styleId="afffffc">
    <w:name w:val="page number"/>
    <w:basedOn w:val="a1"/>
    <w:unhideWhenUsed/>
    <w:rsid w:val="00243AA2"/>
  </w:style>
  <w:style w:type="paragraph" w:styleId="35">
    <w:name w:val="Body Text 3"/>
    <w:basedOn w:val="a0"/>
    <w:link w:val="36"/>
    <w:uiPriority w:val="99"/>
    <w:unhideWhenUsed/>
    <w:rsid w:val="00243AA2"/>
    <w:pPr>
      <w:suppressAutoHyphens w:val="0"/>
      <w:spacing w:after="120"/>
    </w:pPr>
    <w:rPr>
      <w:rFonts w:eastAsia="Calibri" w:cs="Times New Roman"/>
      <w:color w:val="auto"/>
      <w:kern w:val="0"/>
      <w:sz w:val="16"/>
      <w:szCs w:val="16"/>
    </w:rPr>
  </w:style>
  <w:style w:type="character" w:customStyle="1" w:styleId="36">
    <w:name w:val="Основной текст 3 Знак"/>
    <w:basedOn w:val="a1"/>
    <w:link w:val="35"/>
    <w:uiPriority w:val="99"/>
    <w:rsid w:val="00243AA2"/>
    <w:rPr>
      <w:rFonts w:ascii="Calibri" w:eastAsia="Calibri" w:hAnsi="Calibri"/>
      <w:sz w:val="16"/>
      <w:szCs w:val="16"/>
      <w:lang w:eastAsia="en-US"/>
    </w:rPr>
  </w:style>
  <w:style w:type="character" w:customStyle="1" w:styleId="dash0421005f0442005f0440005f043e005f0433005f0438005f0439005f005fchar1char1">
    <w:name w:val="dash0421_005f0442_005f0440_005f043e_005f0433_005f0438_005f0439_005f_005fchar1__char1"/>
    <w:rsid w:val="00243AA2"/>
    <w:rPr>
      <w:rFonts w:cs="Times New Roman"/>
      <w:b/>
      <w:bCs/>
    </w:rPr>
  </w:style>
  <w:style w:type="paragraph" w:customStyle="1" w:styleId="book">
    <w:name w:val="book"/>
    <w:basedOn w:val="a0"/>
    <w:uiPriority w:val="99"/>
    <w:rsid w:val="00243A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fffd">
    <w:name w:val="Содержимое таблицы"/>
    <w:basedOn w:val="a0"/>
    <w:rsid w:val="00243AA2"/>
    <w:pPr>
      <w:widowControl w:val="0"/>
      <w:suppressLineNumbers/>
      <w:spacing w:after="0" w:line="240" w:lineRule="auto"/>
    </w:pPr>
    <w:rPr>
      <w:rFonts w:ascii="Times New Roman" w:eastAsia="SimSun" w:hAnsi="Times New Roman" w:cs="Mangal"/>
      <w:color w:val="auto"/>
      <w:sz w:val="24"/>
      <w:szCs w:val="24"/>
      <w:lang w:eastAsia="hi-IN" w:bidi="hi-IN"/>
    </w:rPr>
  </w:style>
  <w:style w:type="character" w:customStyle="1" w:styleId="definition">
    <w:name w:val="definition"/>
    <w:rsid w:val="00243AA2"/>
    <w:rPr>
      <w:rFonts w:cs="Times New Roman"/>
    </w:rPr>
  </w:style>
  <w:style w:type="character" w:customStyle="1" w:styleId="afe">
    <w:name w:val="Без интервала Знак"/>
    <w:aliases w:val="основа Знак"/>
    <w:link w:val="afd"/>
    <w:uiPriority w:val="1"/>
    <w:rsid w:val="00243AA2"/>
    <w:rPr>
      <w:rFonts w:ascii="Calibri" w:eastAsia="Calibri" w:hAnsi="Calibri"/>
      <w:sz w:val="22"/>
      <w:szCs w:val="22"/>
      <w:lang w:eastAsia="en-US"/>
    </w:rPr>
  </w:style>
  <w:style w:type="paragraph" w:styleId="afffffe">
    <w:name w:val="caption"/>
    <w:basedOn w:val="a0"/>
    <w:next w:val="a0"/>
    <w:uiPriority w:val="35"/>
    <w:unhideWhenUsed/>
    <w:qFormat/>
    <w:rsid w:val="00243AA2"/>
    <w:pPr>
      <w:suppressAutoHyphens w:val="0"/>
      <w:spacing w:line="240" w:lineRule="auto"/>
    </w:pPr>
    <w:rPr>
      <w:rFonts w:eastAsia="Times New Roman" w:cs="Times New Roman"/>
      <w:b/>
      <w:bCs/>
      <w:color w:val="4F81BD"/>
      <w:kern w:val="0"/>
      <w:sz w:val="18"/>
      <w:szCs w:val="18"/>
    </w:rPr>
  </w:style>
  <w:style w:type="character" w:customStyle="1" w:styleId="aff7">
    <w:name w:val="Цитата Знак"/>
    <w:link w:val="aff6"/>
    <w:uiPriority w:val="99"/>
    <w:rsid w:val="00243AA2"/>
    <w:rPr>
      <w:sz w:val="24"/>
      <w:szCs w:val="24"/>
    </w:rPr>
  </w:style>
  <w:style w:type="paragraph" w:styleId="affffff">
    <w:name w:val="Intense Quote"/>
    <w:basedOn w:val="a0"/>
    <w:next w:val="a0"/>
    <w:link w:val="affffff0"/>
    <w:uiPriority w:val="30"/>
    <w:qFormat/>
    <w:rsid w:val="00243AA2"/>
    <w:pPr>
      <w:pBdr>
        <w:bottom w:val="single" w:sz="4" w:space="4" w:color="4F81BD"/>
      </w:pBdr>
      <w:suppressAutoHyphens w:val="0"/>
      <w:spacing w:before="200" w:after="280"/>
      <w:ind w:left="936" w:right="936"/>
    </w:pPr>
    <w:rPr>
      <w:rFonts w:eastAsia="Times New Roman" w:cs="Times New Roman"/>
      <w:b/>
      <w:bCs/>
      <w:i/>
      <w:iCs/>
      <w:color w:val="4F81BD"/>
      <w:kern w:val="0"/>
    </w:rPr>
  </w:style>
  <w:style w:type="character" w:customStyle="1" w:styleId="affffff0">
    <w:name w:val="Выделенная цитата Знак"/>
    <w:basedOn w:val="a1"/>
    <w:link w:val="affffff"/>
    <w:uiPriority w:val="30"/>
    <w:rsid w:val="00243AA2"/>
    <w:rPr>
      <w:rFonts w:ascii="Calibri" w:hAnsi="Calibri"/>
      <w:b/>
      <w:bCs/>
      <w:i/>
      <w:iCs/>
      <w:color w:val="4F81BD"/>
      <w:sz w:val="22"/>
      <w:szCs w:val="22"/>
      <w:lang w:eastAsia="en-US"/>
    </w:rPr>
  </w:style>
  <w:style w:type="character" w:styleId="affffff1">
    <w:name w:val="Subtle Emphasis"/>
    <w:uiPriority w:val="19"/>
    <w:qFormat/>
    <w:rsid w:val="00243AA2"/>
    <w:rPr>
      <w:i/>
      <w:iCs/>
      <w:color w:val="808080"/>
    </w:rPr>
  </w:style>
  <w:style w:type="character" w:styleId="affffff2">
    <w:name w:val="Intense Emphasis"/>
    <w:uiPriority w:val="21"/>
    <w:qFormat/>
    <w:rsid w:val="00243AA2"/>
    <w:rPr>
      <w:b/>
      <w:bCs/>
      <w:i/>
      <w:iCs/>
      <w:color w:val="4F81BD"/>
    </w:rPr>
  </w:style>
  <w:style w:type="character" w:styleId="affffff3">
    <w:name w:val="Subtle Reference"/>
    <w:uiPriority w:val="31"/>
    <w:qFormat/>
    <w:rsid w:val="00243AA2"/>
    <w:rPr>
      <w:smallCaps/>
      <w:color w:val="C0504D"/>
      <w:u w:val="single"/>
    </w:rPr>
  </w:style>
  <w:style w:type="character" w:styleId="affffff4">
    <w:name w:val="Intense Reference"/>
    <w:uiPriority w:val="32"/>
    <w:qFormat/>
    <w:rsid w:val="00243AA2"/>
    <w:rPr>
      <w:b/>
      <w:bCs/>
      <w:smallCaps/>
      <w:color w:val="C0504D"/>
      <w:spacing w:val="5"/>
      <w:u w:val="single"/>
    </w:rPr>
  </w:style>
  <w:style w:type="character" w:styleId="affffff5">
    <w:name w:val="Book Title"/>
    <w:uiPriority w:val="33"/>
    <w:qFormat/>
    <w:rsid w:val="00243AA2"/>
    <w:rPr>
      <w:b/>
      <w:bCs/>
      <w:smallCaps/>
      <w:spacing w:val="5"/>
    </w:rPr>
  </w:style>
  <w:style w:type="table" w:customStyle="1" w:styleId="1e">
    <w:name w:val="Сетка таблицы1"/>
    <w:basedOn w:val="a2"/>
    <w:next w:val="afffff6"/>
    <w:uiPriority w:val="59"/>
    <w:rsid w:val="00243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Body Text Indent 3"/>
    <w:basedOn w:val="a0"/>
    <w:link w:val="38"/>
    <w:uiPriority w:val="99"/>
    <w:rsid w:val="00243AA2"/>
    <w:pPr>
      <w:suppressAutoHyphens w:val="0"/>
      <w:spacing w:after="120"/>
      <w:ind w:left="283"/>
    </w:pPr>
    <w:rPr>
      <w:rFonts w:eastAsia="Times New Roman" w:cs="Times New Roman"/>
      <w:color w:val="auto"/>
      <w:kern w:val="0"/>
      <w:sz w:val="16"/>
      <w:szCs w:val="16"/>
      <w:lang w:eastAsia="ru-RU"/>
    </w:rPr>
  </w:style>
  <w:style w:type="character" w:customStyle="1" w:styleId="38">
    <w:name w:val="Основной текст с отступом 3 Знак"/>
    <w:basedOn w:val="a1"/>
    <w:link w:val="37"/>
    <w:uiPriority w:val="99"/>
    <w:rsid w:val="00243AA2"/>
    <w:rPr>
      <w:rFonts w:ascii="Calibri" w:hAnsi="Calibri"/>
      <w:sz w:val="16"/>
      <w:szCs w:val="16"/>
    </w:rPr>
  </w:style>
  <w:style w:type="character" w:customStyle="1" w:styleId="mw-headline">
    <w:name w:val="mw-headline"/>
    <w:basedOn w:val="a1"/>
    <w:rsid w:val="00243AA2"/>
  </w:style>
  <w:style w:type="paragraph" w:customStyle="1" w:styleId="descriptionind">
    <w:name w:val="descriptionind"/>
    <w:basedOn w:val="a0"/>
    <w:rsid w:val="00243A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highlighthighlightactive">
    <w:name w:val="highlight highlight_active"/>
    <w:basedOn w:val="a1"/>
    <w:rsid w:val="00243AA2"/>
  </w:style>
  <w:style w:type="character" w:customStyle="1" w:styleId="editsection">
    <w:name w:val="editsection"/>
    <w:basedOn w:val="a1"/>
    <w:rsid w:val="00243AA2"/>
  </w:style>
  <w:style w:type="paragraph" w:styleId="affffff6">
    <w:name w:val="Plain Text"/>
    <w:basedOn w:val="a0"/>
    <w:link w:val="affffff7"/>
    <w:rsid w:val="00243AA2"/>
    <w:pPr>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affffff7">
    <w:name w:val="Текст Знак"/>
    <w:basedOn w:val="a1"/>
    <w:link w:val="affffff6"/>
    <w:rsid w:val="00243AA2"/>
    <w:rPr>
      <w:rFonts w:ascii="Courier New" w:hAnsi="Courier New" w:cs="Courier New"/>
    </w:rPr>
  </w:style>
  <w:style w:type="paragraph" w:customStyle="1" w:styleId="description">
    <w:name w:val="description"/>
    <w:basedOn w:val="a0"/>
    <w:rsid w:val="00243A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post-authorvcard">
    <w:name w:val="post-author vcard"/>
    <w:basedOn w:val="a1"/>
    <w:rsid w:val="00243AA2"/>
  </w:style>
  <w:style w:type="character" w:customStyle="1" w:styleId="fn">
    <w:name w:val="fn"/>
    <w:basedOn w:val="a1"/>
    <w:rsid w:val="00243AA2"/>
  </w:style>
  <w:style w:type="character" w:customStyle="1" w:styleId="post-timestamp2">
    <w:name w:val="post-timestamp2"/>
    <w:rsid w:val="00243AA2"/>
    <w:rPr>
      <w:color w:val="999966"/>
    </w:rPr>
  </w:style>
  <w:style w:type="character" w:customStyle="1" w:styleId="post-comment-link">
    <w:name w:val="post-comment-link"/>
    <w:basedOn w:val="a1"/>
    <w:rsid w:val="00243AA2"/>
  </w:style>
  <w:style w:type="character" w:customStyle="1" w:styleId="item-controlblog-adminpid-1744177254">
    <w:name w:val="item-control blog-admin pid-1744177254"/>
    <w:basedOn w:val="a1"/>
    <w:rsid w:val="00243AA2"/>
  </w:style>
  <w:style w:type="character" w:customStyle="1" w:styleId="zippytoggle-open">
    <w:name w:val="zippy toggle-open"/>
    <w:basedOn w:val="a1"/>
    <w:rsid w:val="00243AA2"/>
  </w:style>
  <w:style w:type="character" w:customStyle="1" w:styleId="post-count">
    <w:name w:val="post-count"/>
    <w:basedOn w:val="a1"/>
    <w:rsid w:val="00243AA2"/>
  </w:style>
  <w:style w:type="character" w:customStyle="1" w:styleId="zippy">
    <w:name w:val="zippy"/>
    <w:basedOn w:val="a1"/>
    <w:rsid w:val="00243AA2"/>
  </w:style>
  <w:style w:type="character" w:customStyle="1" w:styleId="item-controlblog-admin">
    <w:name w:val="item-control blog-admin"/>
    <w:basedOn w:val="a1"/>
    <w:rsid w:val="00243AA2"/>
  </w:style>
  <w:style w:type="paragraph" w:customStyle="1" w:styleId="1f">
    <w:name w:val="Стиль1"/>
    <w:basedOn w:val="a0"/>
    <w:link w:val="1f0"/>
    <w:qFormat/>
    <w:rsid w:val="00243AA2"/>
    <w:pPr>
      <w:suppressAutoHyphens w:val="0"/>
      <w:spacing w:after="0" w:line="360" w:lineRule="auto"/>
      <w:ind w:firstLine="680"/>
      <w:jc w:val="both"/>
    </w:pPr>
    <w:rPr>
      <w:rFonts w:ascii="Times New Roman" w:eastAsia="Times New Roman" w:hAnsi="Times New Roman" w:cs="Times New Roman"/>
      <w:color w:val="auto"/>
      <w:kern w:val="0"/>
      <w:sz w:val="28"/>
      <w:szCs w:val="20"/>
      <w:lang w:eastAsia="ru-RU"/>
    </w:rPr>
  </w:style>
  <w:style w:type="paragraph" w:customStyle="1" w:styleId="Zag1">
    <w:name w:val="Zag_1"/>
    <w:basedOn w:val="a0"/>
    <w:rsid w:val="00243AA2"/>
    <w:pPr>
      <w:widowControl w:val="0"/>
      <w:suppressAutoHyphens w:val="0"/>
      <w:autoSpaceDE w:val="0"/>
      <w:autoSpaceDN w:val="0"/>
      <w:adjustRightInd w:val="0"/>
      <w:spacing w:after="337" w:line="302" w:lineRule="exact"/>
      <w:jc w:val="center"/>
    </w:pPr>
    <w:rPr>
      <w:rFonts w:ascii="Times New Roman" w:eastAsia="Calibri" w:hAnsi="Times New Roman" w:cs="Times New Roman"/>
      <w:b/>
      <w:bCs/>
      <w:color w:val="000000"/>
      <w:kern w:val="0"/>
      <w:sz w:val="24"/>
      <w:szCs w:val="24"/>
      <w:lang w:val="en-US" w:eastAsia="ru-RU"/>
    </w:rPr>
  </w:style>
  <w:style w:type="character" w:customStyle="1" w:styleId="val">
    <w:name w:val="val"/>
    <w:basedOn w:val="a1"/>
    <w:rsid w:val="00243AA2"/>
  </w:style>
  <w:style w:type="character" w:customStyle="1" w:styleId="addressbooksuggestitemhint">
    <w:name w:val="addressbook__suggest__item__hint"/>
    <w:basedOn w:val="a1"/>
    <w:rsid w:val="00243AA2"/>
  </w:style>
  <w:style w:type="character" w:customStyle="1" w:styleId="style1">
    <w:name w:val="style1"/>
    <w:basedOn w:val="a1"/>
    <w:rsid w:val="00243AA2"/>
  </w:style>
  <w:style w:type="paragraph" w:customStyle="1" w:styleId="1f1">
    <w:name w:val="МОН1"/>
    <w:basedOn w:val="a0"/>
    <w:rsid w:val="00243AA2"/>
    <w:pPr>
      <w:suppressAutoHyphens w:val="0"/>
      <w:spacing w:after="0" w:line="360" w:lineRule="auto"/>
      <w:ind w:firstLine="709"/>
      <w:jc w:val="both"/>
    </w:pPr>
    <w:rPr>
      <w:rFonts w:ascii="Times New Roman" w:eastAsia="Times New Roman" w:hAnsi="Times New Roman" w:cs="Times New Roman"/>
      <w:color w:val="auto"/>
      <w:kern w:val="0"/>
      <w:sz w:val="28"/>
      <w:szCs w:val="24"/>
      <w:lang w:eastAsia="ru-RU"/>
    </w:rPr>
  </w:style>
  <w:style w:type="character" w:customStyle="1" w:styleId="b-linki">
    <w:name w:val="b-link__i"/>
    <w:basedOn w:val="a1"/>
    <w:rsid w:val="00243AA2"/>
  </w:style>
  <w:style w:type="character" w:customStyle="1" w:styleId="apple-style-span">
    <w:name w:val="apple-style-span"/>
    <w:basedOn w:val="a1"/>
    <w:rsid w:val="00243AA2"/>
  </w:style>
  <w:style w:type="paragraph" w:customStyle="1" w:styleId="Osnova">
    <w:name w:val="Osnova"/>
    <w:basedOn w:val="a0"/>
    <w:uiPriority w:val="99"/>
    <w:rsid w:val="00243AA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character" w:customStyle="1" w:styleId="23">
    <w:name w:val="Основной текст 2 Знак"/>
    <w:basedOn w:val="a1"/>
    <w:link w:val="22"/>
    <w:uiPriority w:val="99"/>
    <w:rsid w:val="00243AA2"/>
    <w:rPr>
      <w:sz w:val="24"/>
      <w:szCs w:val="24"/>
    </w:rPr>
  </w:style>
  <w:style w:type="paragraph" w:customStyle="1" w:styleId="Normal1">
    <w:name w:val="Normal1"/>
    <w:uiPriority w:val="99"/>
    <w:rsid w:val="00243AA2"/>
    <w:pPr>
      <w:widowControl w:val="0"/>
      <w:jc w:val="both"/>
    </w:pPr>
  </w:style>
  <w:style w:type="paragraph" w:customStyle="1" w:styleId="affffff8">
    <w:name w:val="А_сноска"/>
    <w:basedOn w:val="aa"/>
    <w:link w:val="affffff9"/>
    <w:qFormat/>
    <w:rsid w:val="00243AA2"/>
    <w:pPr>
      <w:widowControl w:val="0"/>
      <w:ind w:firstLine="400"/>
      <w:jc w:val="both"/>
    </w:pPr>
    <w:rPr>
      <w:rFonts w:ascii="Times New Roman" w:eastAsia="Times New Roman" w:hAnsi="Times New Roman" w:cs="Times New Roman"/>
      <w:color w:val="auto"/>
      <w:kern w:val="0"/>
    </w:rPr>
  </w:style>
  <w:style w:type="character" w:customStyle="1" w:styleId="affffff9">
    <w:name w:val="А_сноска Знак"/>
    <w:link w:val="affffff8"/>
    <w:locked/>
    <w:rsid w:val="00243AA2"/>
    <w:rPr>
      <w:sz w:val="24"/>
      <w:szCs w:val="24"/>
    </w:rPr>
  </w:style>
  <w:style w:type="paragraph" w:customStyle="1" w:styleId="affffffa">
    <w:name w:val="Новый"/>
    <w:basedOn w:val="a0"/>
    <w:rsid w:val="00243AA2"/>
    <w:pPr>
      <w:suppressAutoHyphens w:val="0"/>
      <w:spacing w:after="0" w:line="360" w:lineRule="auto"/>
      <w:ind w:firstLine="454"/>
      <w:jc w:val="both"/>
    </w:pPr>
    <w:rPr>
      <w:rFonts w:ascii="Times New Roman" w:eastAsia="Calibri" w:hAnsi="Times New Roman" w:cs="Times New Roman"/>
      <w:color w:val="auto"/>
      <w:kern w:val="0"/>
      <w:sz w:val="28"/>
      <w:szCs w:val="24"/>
    </w:rPr>
  </w:style>
  <w:style w:type="paragraph" w:customStyle="1" w:styleId="2c">
    <w:name w:val="?????2"/>
    <w:basedOn w:val="a0"/>
    <w:rsid w:val="00243AA2"/>
    <w:pPr>
      <w:tabs>
        <w:tab w:val="left" w:pos="567"/>
      </w:tabs>
      <w:suppressAutoHyphens w:val="0"/>
      <w:overflowPunct w:val="0"/>
      <w:autoSpaceDE w:val="0"/>
      <w:autoSpaceDN w:val="0"/>
      <w:adjustRightInd w:val="0"/>
      <w:spacing w:after="0" w:line="240" w:lineRule="auto"/>
      <w:ind w:left="113" w:right="284"/>
      <w:jc w:val="both"/>
    </w:pPr>
    <w:rPr>
      <w:rFonts w:ascii="Times New Roman" w:eastAsia="Times New Roman" w:hAnsi="Times New Roman" w:cs="Times New Roman"/>
      <w:color w:val="auto"/>
      <w:kern w:val="0"/>
      <w:sz w:val="24"/>
      <w:szCs w:val="24"/>
    </w:rPr>
  </w:style>
  <w:style w:type="character" w:customStyle="1" w:styleId="2d">
    <w:name w:val="Основной текст (2)_"/>
    <w:link w:val="2e"/>
    <w:rsid w:val="00243AA2"/>
    <w:rPr>
      <w:b/>
      <w:bCs/>
      <w:sz w:val="27"/>
      <w:szCs w:val="27"/>
      <w:shd w:val="clear" w:color="auto" w:fill="FFFFFF"/>
    </w:rPr>
  </w:style>
  <w:style w:type="paragraph" w:customStyle="1" w:styleId="2e">
    <w:name w:val="Основной текст (2)"/>
    <w:basedOn w:val="a0"/>
    <w:link w:val="2d"/>
    <w:rsid w:val="00243AA2"/>
    <w:pPr>
      <w:widowControl w:val="0"/>
      <w:shd w:val="clear" w:color="auto" w:fill="FFFFFF"/>
      <w:suppressAutoHyphens w:val="0"/>
      <w:spacing w:after="0" w:line="480" w:lineRule="exact"/>
      <w:ind w:firstLine="720"/>
      <w:jc w:val="both"/>
    </w:pPr>
    <w:rPr>
      <w:rFonts w:ascii="Times New Roman" w:eastAsia="Times New Roman" w:hAnsi="Times New Roman" w:cs="Times New Roman"/>
      <w:b/>
      <w:bCs/>
      <w:color w:val="auto"/>
      <w:kern w:val="0"/>
      <w:sz w:val="27"/>
      <w:szCs w:val="27"/>
      <w:lang w:eastAsia="ru-RU"/>
    </w:rPr>
  </w:style>
  <w:style w:type="paragraph" w:customStyle="1" w:styleId="39">
    <w:name w:val="Основной текст3"/>
    <w:basedOn w:val="a0"/>
    <w:rsid w:val="00243AA2"/>
    <w:pPr>
      <w:widowControl w:val="0"/>
      <w:shd w:val="clear" w:color="auto" w:fill="FFFFFF"/>
      <w:suppressAutoHyphens w:val="0"/>
      <w:spacing w:after="0" w:line="480" w:lineRule="exact"/>
      <w:jc w:val="both"/>
    </w:pPr>
    <w:rPr>
      <w:rFonts w:ascii="Times New Roman" w:eastAsia="Times New Roman" w:hAnsi="Times New Roman" w:cs="Times New Roman"/>
      <w:color w:val="auto"/>
      <w:kern w:val="0"/>
      <w:sz w:val="27"/>
      <w:szCs w:val="27"/>
    </w:rPr>
  </w:style>
  <w:style w:type="paragraph" w:customStyle="1" w:styleId="-11">
    <w:name w:val="Цветной список - Акцент 11"/>
    <w:basedOn w:val="a0"/>
    <w:qFormat/>
    <w:rsid w:val="00243AA2"/>
    <w:pPr>
      <w:suppressAutoHyphens w:val="0"/>
      <w:spacing w:after="0" w:line="240" w:lineRule="auto"/>
      <w:ind w:left="720"/>
      <w:contextualSpacing/>
    </w:pPr>
    <w:rPr>
      <w:rFonts w:ascii="Times New Roman" w:eastAsia="Times New Roman" w:hAnsi="Times New Roman" w:cs="Times New Roman"/>
      <w:color w:val="auto"/>
      <w:kern w:val="0"/>
      <w:sz w:val="24"/>
      <w:szCs w:val="24"/>
      <w:lang w:eastAsia="ru-RU"/>
    </w:rPr>
  </w:style>
  <w:style w:type="paragraph" w:customStyle="1" w:styleId="affffffb">
    <w:name w:val="А_основной"/>
    <w:basedOn w:val="a0"/>
    <w:link w:val="affffffc"/>
    <w:uiPriority w:val="99"/>
    <w:qFormat/>
    <w:rsid w:val="00243AA2"/>
    <w:pPr>
      <w:suppressAutoHyphens w:val="0"/>
      <w:spacing w:after="0" w:line="360" w:lineRule="auto"/>
      <w:ind w:firstLine="454"/>
      <w:jc w:val="both"/>
    </w:pPr>
    <w:rPr>
      <w:rFonts w:ascii="Times New Roman" w:eastAsia="Calibri" w:hAnsi="Times New Roman" w:cs="Times New Roman"/>
      <w:color w:val="auto"/>
      <w:kern w:val="0"/>
      <w:sz w:val="28"/>
      <w:szCs w:val="28"/>
    </w:rPr>
  </w:style>
  <w:style w:type="character" w:customStyle="1" w:styleId="affffffc">
    <w:name w:val="А_основной Знак"/>
    <w:link w:val="affffffb"/>
    <w:uiPriority w:val="99"/>
    <w:rsid w:val="00243AA2"/>
    <w:rPr>
      <w:rFonts w:eastAsia="Calibri"/>
      <w:sz w:val="28"/>
      <w:szCs w:val="28"/>
      <w:lang w:eastAsia="en-US"/>
    </w:rPr>
  </w:style>
  <w:style w:type="paragraph" w:customStyle="1" w:styleId="2f">
    <w:name w:val="Основной текст2"/>
    <w:basedOn w:val="a0"/>
    <w:rsid w:val="00243AA2"/>
    <w:pPr>
      <w:widowControl w:val="0"/>
      <w:shd w:val="clear" w:color="auto" w:fill="FFFFFF"/>
      <w:suppressAutoHyphens w:val="0"/>
      <w:spacing w:after="0" w:line="480" w:lineRule="exact"/>
      <w:jc w:val="both"/>
    </w:pPr>
    <w:rPr>
      <w:rFonts w:ascii="Times New Roman" w:eastAsia="Times New Roman" w:hAnsi="Times New Roman" w:cs="Times New Roman"/>
      <w:color w:val="auto"/>
      <w:kern w:val="0"/>
      <w:sz w:val="26"/>
      <w:szCs w:val="26"/>
    </w:rPr>
  </w:style>
  <w:style w:type="paragraph" w:customStyle="1" w:styleId="160">
    <w:name w:val="Стиль Основной текст + 16 пт"/>
    <w:next w:val="ae"/>
    <w:autoRedefine/>
    <w:uiPriority w:val="99"/>
    <w:rsid w:val="00243AA2"/>
    <w:pPr>
      <w:spacing w:line="360" w:lineRule="auto"/>
      <w:ind w:firstLine="709"/>
      <w:jc w:val="both"/>
    </w:pPr>
    <w:rPr>
      <w:sz w:val="28"/>
      <w:szCs w:val="28"/>
    </w:rPr>
  </w:style>
  <w:style w:type="character" w:customStyle="1" w:styleId="140">
    <w:name w:val="Основной текст (14)_"/>
    <w:link w:val="141"/>
    <w:locked/>
    <w:rsid w:val="00243AA2"/>
    <w:rPr>
      <w:i/>
      <w:shd w:val="clear" w:color="auto" w:fill="FFFFFF"/>
    </w:rPr>
  </w:style>
  <w:style w:type="paragraph" w:customStyle="1" w:styleId="141">
    <w:name w:val="Основной текст (14)1"/>
    <w:basedOn w:val="a0"/>
    <w:link w:val="140"/>
    <w:rsid w:val="00243AA2"/>
    <w:pPr>
      <w:shd w:val="clear" w:color="auto" w:fill="FFFFFF"/>
      <w:suppressAutoHyphens w:val="0"/>
      <w:spacing w:after="0" w:line="211" w:lineRule="exact"/>
      <w:ind w:firstLine="400"/>
      <w:jc w:val="both"/>
    </w:pPr>
    <w:rPr>
      <w:rFonts w:ascii="Times New Roman" w:eastAsia="Times New Roman" w:hAnsi="Times New Roman" w:cs="Times New Roman"/>
      <w:i/>
      <w:color w:val="auto"/>
      <w:kern w:val="0"/>
      <w:sz w:val="20"/>
      <w:szCs w:val="20"/>
      <w:lang w:eastAsia="ru-RU"/>
    </w:rPr>
  </w:style>
  <w:style w:type="character" w:customStyle="1" w:styleId="2f0">
    <w:name w:val="Заголовок №2_"/>
    <w:link w:val="212"/>
    <w:locked/>
    <w:rsid w:val="00243AA2"/>
    <w:rPr>
      <w:b/>
      <w:shd w:val="clear" w:color="auto" w:fill="FFFFFF"/>
    </w:rPr>
  </w:style>
  <w:style w:type="paragraph" w:customStyle="1" w:styleId="212">
    <w:name w:val="Заголовок №21"/>
    <w:basedOn w:val="a0"/>
    <w:link w:val="2f0"/>
    <w:rsid w:val="00243AA2"/>
    <w:pPr>
      <w:shd w:val="clear" w:color="auto" w:fill="FFFFFF"/>
      <w:suppressAutoHyphens w:val="0"/>
      <w:spacing w:before="60" w:after="60" w:line="240" w:lineRule="atLeast"/>
      <w:jc w:val="center"/>
      <w:outlineLvl w:val="1"/>
    </w:pPr>
    <w:rPr>
      <w:rFonts w:ascii="Times New Roman" w:eastAsia="Times New Roman" w:hAnsi="Times New Roman" w:cs="Times New Roman"/>
      <w:b/>
      <w:color w:val="auto"/>
      <w:kern w:val="0"/>
      <w:sz w:val="20"/>
      <w:szCs w:val="20"/>
      <w:lang w:eastAsia="ru-RU"/>
    </w:rPr>
  </w:style>
  <w:style w:type="character" w:customStyle="1" w:styleId="149">
    <w:name w:val="Основной текст (14)9"/>
    <w:uiPriority w:val="99"/>
    <w:rsid w:val="00243AA2"/>
    <w:rPr>
      <w:rFonts w:ascii="Times New Roman" w:hAnsi="Times New Roman"/>
      <w:spacing w:val="0"/>
      <w:sz w:val="22"/>
    </w:rPr>
  </w:style>
  <w:style w:type="character" w:customStyle="1" w:styleId="148">
    <w:name w:val="Основной текст (14)8"/>
    <w:uiPriority w:val="99"/>
    <w:rsid w:val="00243AA2"/>
    <w:rPr>
      <w:rFonts w:ascii="Times New Roman" w:hAnsi="Times New Roman"/>
      <w:spacing w:val="0"/>
      <w:sz w:val="22"/>
    </w:rPr>
  </w:style>
  <w:style w:type="character" w:customStyle="1" w:styleId="Osnova1">
    <w:name w:val="Osnova1"/>
    <w:rsid w:val="00243AA2"/>
  </w:style>
  <w:style w:type="paragraph" w:customStyle="1" w:styleId="Zag2">
    <w:name w:val="Zag_2"/>
    <w:basedOn w:val="a0"/>
    <w:rsid w:val="00243AA2"/>
    <w:pPr>
      <w:widowControl w:val="0"/>
      <w:suppressAutoHyphens w:val="0"/>
      <w:autoSpaceDE w:val="0"/>
      <w:autoSpaceDN w:val="0"/>
      <w:adjustRightInd w:val="0"/>
      <w:spacing w:after="129" w:line="291" w:lineRule="exact"/>
      <w:jc w:val="center"/>
    </w:pPr>
    <w:rPr>
      <w:rFonts w:ascii="Times New Roman" w:eastAsia="Times New Roman" w:hAnsi="Times New Roman" w:cs="Times New Roman"/>
      <w:b/>
      <w:bCs/>
      <w:color w:val="000000"/>
      <w:kern w:val="0"/>
      <w:sz w:val="24"/>
      <w:szCs w:val="24"/>
      <w:lang w:val="en-US" w:eastAsia="ru-RU"/>
    </w:rPr>
  </w:style>
  <w:style w:type="character" w:customStyle="1" w:styleId="Zag21">
    <w:name w:val="Zag_21"/>
    <w:rsid w:val="00243AA2"/>
  </w:style>
  <w:style w:type="paragraph" w:customStyle="1" w:styleId="Zag3">
    <w:name w:val="Zag_3"/>
    <w:basedOn w:val="a0"/>
    <w:rsid w:val="00243AA2"/>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character" w:customStyle="1" w:styleId="Zag31">
    <w:name w:val="Zag_31"/>
    <w:rsid w:val="00243AA2"/>
  </w:style>
  <w:style w:type="paragraph" w:customStyle="1" w:styleId="affffffd">
    <w:name w:val="Ξαϋχνϋι"/>
    <w:basedOn w:val="a0"/>
    <w:rsid w:val="00243AA2"/>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affffffe">
    <w:name w:val="Νξβϋι"/>
    <w:basedOn w:val="a0"/>
    <w:rsid w:val="00243AA2"/>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zag4">
    <w:name w:val="zag_4"/>
    <w:basedOn w:val="a0"/>
    <w:rsid w:val="00243AA2"/>
    <w:pPr>
      <w:widowControl w:val="0"/>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paragraph" w:customStyle="1" w:styleId="NormalPP">
    <w:name w:val="Normal PP"/>
    <w:basedOn w:val="a0"/>
    <w:rsid w:val="00243AA2"/>
    <w:pPr>
      <w:widowControl w:val="0"/>
      <w:suppressAutoHyphens w:val="0"/>
      <w:autoSpaceDE w:val="0"/>
      <w:autoSpaceDN w:val="0"/>
      <w:adjustRightInd w:val="0"/>
      <w:spacing w:after="0" w:line="240" w:lineRule="auto"/>
    </w:pPr>
    <w:rPr>
      <w:rFonts w:ascii="Arial" w:eastAsia="Times New Roman" w:hAnsi="Arial" w:cs="Arial"/>
      <w:color w:val="000000"/>
      <w:kern w:val="0"/>
      <w:sz w:val="24"/>
      <w:szCs w:val="24"/>
      <w:lang w:val="en-US" w:eastAsia="ru-RU"/>
    </w:rPr>
  </w:style>
  <w:style w:type="paragraph" w:customStyle="1" w:styleId="text2">
    <w:name w:val="text2"/>
    <w:basedOn w:val="a0"/>
    <w:rsid w:val="00243AA2"/>
    <w:pPr>
      <w:widowControl w:val="0"/>
      <w:suppressAutoHyphens w:val="0"/>
      <w:autoSpaceDE w:val="0"/>
      <w:autoSpaceDN w:val="0"/>
      <w:adjustRightInd w:val="0"/>
      <w:spacing w:after="0" w:line="240" w:lineRule="auto"/>
      <w:ind w:left="566" w:right="793"/>
      <w:jc w:val="both"/>
    </w:pPr>
    <w:rPr>
      <w:rFonts w:ascii="Times New Roman" w:eastAsia="Times New Roman" w:hAnsi="Times New Roman" w:cs="Times New Roman"/>
      <w:color w:val="000000"/>
      <w:kern w:val="0"/>
      <w:sz w:val="24"/>
      <w:szCs w:val="24"/>
      <w:lang w:val="en-US" w:eastAsia="ru-RU"/>
    </w:rPr>
  </w:style>
  <w:style w:type="paragraph" w:customStyle="1" w:styleId="1f2">
    <w:name w:val="Знак Знак1 Знак Знак Знак"/>
    <w:basedOn w:val="a0"/>
    <w:uiPriority w:val="99"/>
    <w:rsid w:val="00243AA2"/>
    <w:pPr>
      <w:suppressAutoHyphens w:val="0"/>
      <w:spacing w:after="160" w:line="240" w:lineRule="exact"/>
    </w:pPr>
    <w:rPr>
      <w:rFonts w:ascii="Verdana" w:eastAsia="Times New Roman" w:hAnsi="Verdana" w:cs="Times New Roman"/>
      <w:color w:val="auto"/>
      <w:kern w:val="0"/>
      <w:sz w:val="20"/>
      <w:szCs w:val="20"/>
      <w:lang w:val="en-US"/>
    </w:rPr>
  </w:style>
  <w:style w:type="paragraph" w:customStyle="1" w:styleId="afffffff">
    <w:name w:val="Знак Знак Знак Знак Знак"/>
    <w:basedOn w:val="a0"/>
    <w:uiPriority w:val="99"/>
    <w:rsid w:val="00243AA2"/>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f3">
    <w:name w:val="Подзаголовок Знак1"/>
    <w:uiPriority w:val="11"/>
    <w:rsid w:val="00243AA2"/>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243AA2"/>
    <w:rPr>
      <w:rFonts w:ascii="Calibri Light" w:eastAsia="Times New Roman" w:hAnsi="Calibri Light" w:cs="Times New Roman"/>
      <w:sz w:val="24"/>
      <w:szCs w:val="24"/>
    </w:rPr>
  </w:style>
  <w:style w:type="character" w:customStyle="1" w:styleId="142">
    <w:name w:val="Подзаголовок Знак14"/>
    <w:uiPriority w:val="11"/>
    <w:rsid w:val="00243AA2"/>
    <w:rPr>
      <w:rFonts w:ascii="Calibri Light" w:eastAsia="Times New Roman" w:hAnsi="Calibri Light" w:cs="Times New Roman"/>
      <w:sz w:val="24"/>
      <w:szCs w:val="24"/>
    </w:rPr>
  </w:style>
  <w:style w:type="character" w:customStyle="1" w:styleId="132">
    <w:name w:val="Подзаголовок Знак13"/>
    <w:uiPriority w:val="11"/>
    <w:rsid w:val="00243AA2"/>
    <w:rPr>
      <w:rFonts w:ascii="Calibri Light" w:eastAsia="Times New Roman" w:hAnsi="Calibri Light" w:cs="Times New Roman"/>
      <w:sz w:val="24"/>
      <w:szCs w:val="24"/>
    </w:rPr>
  </w:style>
  <w:style w:type="character" w:customStyle="1" w:styleId="122">
    <w:name w:val="Подзаголовок Знак12"/>
    <w:uiPriority w:val="11"/>
    <w:rsid w:val="00243AA2"/>
    <w:rPr>
      <w:rFonts w:ascii="Calibri Light" w:eastAsia="Times New Roman" w:hAnsi="Calibri Light" w:cs="Times New Roman"/>
      <w:sz w:val="24"/>
      <w:szCs w:val="24"/>
    </w:rPr>
  </w:style>
  <w:style w:type="character" w:customStyle="1" w:styleId="111">
    <w:name w:val="Подзаголовок Знак11"/>
    <w:rsid w:val="00243AA2"/>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243AA2"/>
    <w:pPr>
      <w:suppressAutoHyphens w:val="0"/>
      <w:autoSpaceDE w:val="0"/>
      <w:autoSpaceDN w:val="0"/>
      <w:spacing w:after="160" w:line="240" w:lineRule="exact"/>
    </w:pPr>
    <w:rPr>
      <w:rFonts w:ascii="Arial" w:eastAsia="Times New Roman" w:hAnsi="Arial" w:cs="Arial"/>
      <w:color w:val="auto"/>
      <w:kern w:val="0"/>
      <w:sz w:val="20"/>
      <w:szCs w:val="20"/>
      <w:lang w:val="en-US"/>
    </w:rPr>
  </w:style>
  <w:style w:type="paragraph" w:customStyle="1" w:styleId="afffffff0">
    <w:name w:val="Знак Знак"/>
    <w:basedOn w:val="a0"/>
    <w:uiPriority w:val="99"/>
    <w:rsid w:val="00243AA2"/>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spelle">
    <w:name w:val="spelle"/>
    <w:rsid w:val="00243AA2"/>
  </w:style>
  <w:style w:type="character" w:customStyle="1" w:styleId="grame">
    <w:name w:val="grame"/>
    <w:rsid w:val="00243AA2"/>
  </w:style>
  <w:style w:type="paragraph" w:customStyle="1" w:styleId="afffffff1">
    <w:name w:val="a"/>
    <w:basedOn w:val="a0"/>
    <w:rsid w:val="00243A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Iauiue">
    <w:name w:val="Iau.iue"/>
    <w:basedOn w:val="a0"/>
    <w:next w:val="a0"/>
    <w:rsid w:val="00243AA2"/>
    <w:pPr>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afffffff2">
    <w:name w:val="Знак Знак Знак"/>
    <w:basedOn w:val="a0"/>
    <w:uiPriority w:val="99"/>
    <w:rsid w:val="00243AA2"/>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normalchar1">
    <w:name w:val="normal__char1"/>
    <w:rsid w:val="00243AA2"/>
    <w:rPr>
      <w:rFonts w:ascii="Calibri" w:hAnsi="Calibri"/>
      <w:sz w:val="22"/>
    </w:rPr>
  </w:style>
  <w:style w:type="paragraph" w:customStyle="1" w:styleId="ListParagraph1">
    <w:name w:val="List Paragraph1"/>
    <w:basedOn w:val="a0"/>
    <w:uiPriority w:val="99"/>
    <w:rsid w:val="00243AA2"/>
    <w:pPr>
      <w:suppressAutoHyphens w:val="0"/>
      <w:spacing w:after="0" w:line="240" w:lineRule="auto"/>
      <w:ind w:left="720"/>
      <w:contextualSpacing/>
    </w:pPr>
    <w:rPr>
      <w:rFonts w:ascii="Times New Roman" w:eastAsia="Times New Roman" w:hAnsi="Times New Roman" w:cs="Times New Roman"/>
      <w:color w:val="auto"/>
      <w:kern w:val="0"/>
      <w:sz w:val="24"/>
      <w:szCs w:val="24"/>
      <w:lang w:eastAsia="ru-RU"/>
    </w:rPr>
  </w:style>
  <w:style w:type="paragraph" w:customStyle="1" w:styleId="afffffff3">
    <w:name w:val="Знак Знак Знак Знак"/>
    <w:basedOn w:val="a0"/>
    <w:uiPriority w:val="99"/>
    <w:rsid w:val="00243AA2"/>
    <w:pPr>
      <w:suppressAutoHyphens w:val="0"/>
      <w:spacing w:before="100" w:beforeAutospacing="1" w:after="100" w:afterAutospacing="1" w:line="240" w:lineRule="auto"/>
    </w:pPr>
    <w:rPr>
      <w:rFonts w:ascii="Times New Roman" w:eastAsia="Times New Roman" w:hAnsi="Times New Roman" w:cs="Times New Roman"/>
      <w:color w:val="000000"/>
      <w:kern w:val="0"/>
      <w:sz w:val="24"/>
      <w:szCs w:val="24"/>
      <w:u w:color="000000"/>
      <w:lang w:val="en-US"/>
    </w:rPr>
  </w:style>
  <w:style w:type="paragraph" w:customStyle="1" w:styleId="1">
    <w:name w:val="Номер 1"/>
    <w:basedOn w:val="10"/>
    <w:uiPriority w:val="99"/>
    <w:qFormat/>
    <w:rsid w:val="00243AA2"/>
    <w:pPr>
      <w:numPr>
        <w:numId w:val="4"/>
      </w:numPr>
      <w:autoSpaceDE w:val="0"/>
      <w:autoSpaceDN w:val="0"/>
      <w:adjustRightInd w:val="0"/>
      <w:spacing w:before="360" w:after="240" w:line="360" w:lineRule="auto"/>
      <w:jc w:val="center"/>
    </w:pPr>
    <w:rPr>
      <w:rFonts w:ascii="Times New Roman" w:hAnsi="Times New Roman"/>
      <w:color w:val="auto"/>
      <w:kern w:val="0"/>
      <w:sz w:val="28"/>
      <w:szCs w:val="20"/>
      <w:lang w:eastAsia="ru-RU"/>
    </w:rPr>
  </w:style>
  <w:style w:type="paragraph" w:customStyle="1" w:styleId="Iauiue0">
    <w:name w:val="Iau?iue"/>
    <w:rsid w:val="00243AA2"/>
    <w:pPr>
      <w:overflowPunct w:val="0"/>
      <w:autoSpaceDE w:val="0"/>
      <w:autoSpaceDN w:val="0"/>
      <w:adjustRightInd w:val="0"/>
      <w:textAlignment w:val="baseline"/>
    </w:pPr>
    <w:rPr>
      <w:sz w:val="24"/>
      <w:lang w:eastAsia="de-DE"/>
    </w:rPr>
  </w:style>
  <w:style w:type="paragraph" w:customStyle="1" w:styleId="BodyText21">
    <w:name w:val="Body Text 21"/>
    <w:basedOn w:val="a0"/>
    <w:rsid w:val="00243AA2"/>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customStyle="1" w:styleId="BodyTextIndent21">
    <w:name w:val="Body Text Indent 21"/>
    <w:basedOn w:val="a0"/>
    <w:uiPriority w:val="99"/>
    <w:rsid w:val="00243AA2"/>
    <w:pPr>
      <w:suppressAutoHyphens w:val="0"/>
      <w:spacing w:after="0" w:line="240" w:lineRule="auto"/>
      <w:ind w:firstLine="709"/>
      <w:jc w:val="both"/>
    </w:pPr>
    <w:rPr>
      <w:rFonts w:ascii="Times New Roman" w:eastAsia="Times New Roman" w:hAnsi="Times New Roman" w:cs="Times New Roman"/>
      <w:color w:val="auto"/>
      <w:kern w:val="0"/>
      <w:szCs w:val="20"/>
      <w:lang w:eastAsia="ru-RU"/>
    </w:rPr>
  </w:style>
  <w:style w:type="character" w:customStyle="1" w:styleId="FontStyle37">
    <w:name w:val="Font Style37"/>
    <w:rsid w:val="00243AA2"/>
    <w:rPr>
      <w:rFonts w:ascii="Times New Roman" w:hAnsi="Times New Roman"/>
      <w:sz w:val="20"/>
    </w:rPr>
  </w:style>
  <w:style w:type="paragraph" w:customStyle="1" w:styleId="Style3">
    <w:name w:val="Style3"/>
    <w:basedOn w:val="a0"/>
    <w:rsid w:val="00243AA2"/>
    <w:pPr>
      <w:widowControl w:val="0"/>
      <w:suppressAutoHyphens w:val="0"/>
      <w:autoSpaceDE w:val="0"/>
      <w:autoSpaceDN w:val="0"/>
      <w:adjustRightInd w:val="0"/>
      <w:spacing w:after="0" w:line="293" w:lineRule="exact"/>
      <w:ind w:firstLine="504"/>
      <w:jc w:val="both"/>
    </w:pPr>
    <w:rPr>
      <w:rFonts w:ascii="Times New Roman" w:eastAsia="Times New Roman" w:hAnsi="Times New Roman" w:cs="Times New Roman"/>
      <w:color w:val="auto"/>
      <w:kern w:val="0"/>
      <w:sz w:val="24"/>
      <w:szCs w:val="24"/>
      <w:lang w:eastAsia="ru-RU"/>
    </w:rPr>
  </w:style>
  <w:style w:type="paragraph" w:customStyle="1" w:styleId="Style10">
    <w:name w:val="Style1"/>
    <w:basedOn w:val="a0"/>
    <w:rsid w:val="00243AA2"/>
    <w:pPr>
      <w:widowControl w:val="0"/>
      <w:suppressAutoHyphens w:val="0"/>
      <w:autoSpaceDE w:val="0"/>
      <w:autoSpaceDN w:val="0"/>
      <w:adjustRightInd w:val="0"/>
      <w:spacing w:after="0" w:line="298" w:lineRule="exact"/>
      <w:ind w:firstLine="514"/>
      <w:jc w:val="both"/>
    </w:pPr>
    <w:rPr>
      <w:rFonts w:ascii="Times New Roman" w:eastAsia="Times New Roman" w:hAnsi="Times New Roman" w:cs="Times New Roman"/>
      <w:color w:val="auto"/>
      <w:kern w:val="0"/>
      <w:sz w:val="24"/>
      <w:szCs w:val="24"/>
      <w:lang w:eastAsia="ru-RU"/>
    </w:rPr>
  </w:style>
  <w:style w:type="paragraph" w:customStyle="1" w:styleId="BodyText211">
    <w:name w:val="Body Text 211"/>
    <w:basedOn w:val="a0"/>
    <w:uiPriority w:val="99"/>
    <w:rsid w:val="00243AA2"/>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customStyle="1" w:styleId="afffffff4">
    <w:name w:val="Стиль"/>
    <w:rsid w:val="00243AA2"/>
    <w:pPr>
      <w:widowControl w:val="0"/>
      <w:autoSpaceDE w:val="0"/>
      <w:autoSpaceDN w:val="0"/>
      <w:adjustRightInd w:val="0"/>
    </w:pPr>
    <w:rPr>
      <w:sz w:val="24"/>
      <w:szCs w:val="24"/>
    </w:rPr>
  </w:style>
  <w:style w:type="paragraph" w:customStyle="1" w:styleId="Iniiaiieoaeno21">
    <w:name w:val="Iniiaiie oaeno 21"/>
    <w:basedOn w:val="a0"/>
    <w:rsid w:val="00243AA2"/>
    <w:pPr>
      <w:widowControl w:val="0"/>
      <w:suppressAutoHyphens w:val="0"/>
      <w:autoSpaceDE w:val="0"/>
      <w:autoSpaceDN w:val="0"/>
      <w:spacing w:after="0" w:line="360" w:lineRule="auto"/>
      <w:jc w:val="both"/>
    </w:pPr>
    <w:rPr>
      <w:rFonts w:ascii="Times New Roman" w:eastAsia="SimSun" w:hAnsi="Times New Roman" w:cs="Times New Roman"/>
      <w:color w:val="auto"/>
      <w:kern w:val="0"/>
      <w:sz w:val="24"/>
      <w:szCs w:val="24"/>
      <w:lang w:eastAsia="zh-CN"/>
    </w:rPr>
  </w:style>
  <w:style w:type="paragraph" w:customStyle="1" w:styleId="afffffff5">
    <w:name w:val="Знак Знак Знак Знак Знак Знак Знак Знак Знак Знак Знак Знак Знак Знак Знак Знак"/>
    <w:basedOn w:val="a0"/>
    <w:rsid w:val="00243AA2"/>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afffffff6">
    <w:name w:val="Схема документа Знак"/>
    <w:link w:val="afffffff7"/>
    <w:uiPriority w:val="99"/>
    <w:semiHidden/>
    <w:rsid w:val="00243AA2"/>
    <w:rPr>
      <w:rFonts w:ascii="Tahoma" w:hAnsi="Tahoma"/>
      <w:sz w:val="16"/>
      <w:lang w:val="en-US"/>
    </w:rPr>
  </w:style>
  <w:style w:type="paragraph" w:styleId="afffffff7">
    <w:name w:val="Document Map"/>
    <w:basedOn w:val="a0"/>
    <w:link w:val="afffffff6"/>
    <w:uiPriority w:val="99"/>
    <w:semiHidden/>
    <w:rsid w:val="00243AA2"/>
    <w:pPr>
      <w:suppressAutoHyphens w:val="0"/>
      <w:spacing w:after="0" w:line="240" w:lineRule="auto"/>
      <w:ind w:firstLine="709"/>
      <w:jc w:val="both"/>
    </w:pPr>
    <w:rPr>
      <w:rFonts w:ascii="Tahoma" w:eastAsia="Times New Roman" w:hAnsi="Tahoma" w:cs="Times New Roman"/>
      <w:color w:val="auto"/>
      <w:kern w:val="0"/>
      <w:sz w:val="16"/>
      <w:szCs w:val="20"/>
      <w:lang w:val="en-US" w:eastAsia="ru-RU"/>
    </w:rPr>
  </w:style>
  <w:style w:type="character" w:customStyle="1" w:styleId="1f4">
    <w:name w:val="Схема документа Знак1"/>
    <w:basedOn w:val="a1"/>
    <w:uiPriority w:val="99"/>
    <w:semiHidden/>
    <w:rsid w:val="00243AA2"/>
    <w:rPr>
      <w:rFonts w:ascii="Tahoma" w:eastAsia="Arial Unicode MS" w:hAnsi="Tahoma" w:cs="Tahoma"/>
      <w:color w:val="00000A"/>
      <w:kern w:val="1"/>
      <w:sz w:val="16"/>
      <w:szCs w:val="16"/>
      <w:lang w:eastAsia="en-US"/>
    </w:rPr>
  </w:style>
  <w:style w:type="paragraph" w:customStyle="1" w:styleId="MediumGrid21">
    <w:name w:val="Medium Grid 21"/>
    <w:basedOn w:val="a0"/>
    <w:uiPriority w:val="99"/>
    <w:rsid w:val="00243AA2"/>
    <w:pPr>
      <w:suppressAutoHyphens w:val="0"/>
      <w:spacing w:after="0" w:line="240" w:lineRule="auto"/>
      <w:ind w:firstLine="709"/>
      <w:jc w:val="both"/>
    </w:pPr>
    <w:rPr>
      <w:rFonts w:ascii="Times New Roman" w:eastAsia="Times New Roman" w:hAnsi="Times New Roman" w:cs="Times New Roman"/>
      <w:color w:val="auto"/>
      <w:kern w:val="0"/>
      <w:sz w:val="24"/>
      <w:szCs w:val="32"/>
    </w:rPr>
  </w:style>
  <w:style w:type="character" w:customStyle="1" w:styleId="SubtleEmphasis1">
    <w:name w:val="Subtle Emphasis1"/>
    <w:uiPriority w:val="99"/>
    <w:rsid w:val="00243AA2"/>
    <w:rPr>
      <w:i/>
      <w:color w:val="5A5A5A"/>
    </w:rPr>
  </w:style>
  <w:style w:type="character" w:customStyle="1" w:styleId="IntenseEmphasis1">
    <w:name w:val="Intense Emphasis1"/>
    <w:uiPriority w:val="99"/>
    <w:rsid w:val="00243AA2"/>
    <w:rPr>
      <w:b/>
      <w:i/>
      <w:sz w:val="24"/>
      <w:u w:val="single"/>
    </w:rPr>
  </w:style>
  <w:style w:type="character" w:customStyle="1" w:styleId="SubtleReference1">
    <w:name w:val="Subtle Reference1"/>
    <w:uiPriority w:val="99"/>
    <w:rsid w:val="00243AA2"/>
    <w:rPr>
      <w:sz w:val="24"/>
      <w:u w:val="single"/>
    </w:rPr>
  </w:style>
  <w:style w:type="character" w:customStyle="1" w:styleId="IntenseReference1">
    <w:name w:val="Intense Reference1"/>
    <w:uiPriority w:val="99"/>
    <w:rsid w:val="00243AA2"/>
    <w:rPr>
      <w:b/>
      <w:sz w:val="24"/>
      <w:u w:val="single"/>
    </w:rPr>
  </w:style>
  <w:style w:type="character" w:customStyle="1" w:styleId="BookTitle1">
    <w:name w:val="Book Title1"/>
    <w:uiPriority w:val="99"/>
    <w:rsid w:val="00243AA2"/>
    <w:rPr>
      <w:rFonts w:ascii="Arial" w:hAnsi="Arial"/>
      <w:b/>
      <w:i/>
      <w:sz w:val="24"/>
    </w:rPr>
  </w:style>
  <w:style w:type="paragraph" w:customStyle="1" w:styleId="TOCHeading1">
    <w:name w:val="TOC Heading1"/>
    <w:basedOn w:val="10"/>
    <w:next w:val="a0"/>
    <w:uiPriority w:val="99"/>
    <w:rsid w:val="00243AA2"/>
    <w:pPr>
      <w:suppressAutoHyphens w:val="0"/>
      <w:spacing w:line="240" w:lineRule="auto"/>
      <w:ind w:left="1429" w:hanging="360"/>
      <w:jc w:val="center"/>
      <w:outlineLvl w:val="9"/>
    </w:pPr>
    <w:rPr>
      <w:rFonts w:ascii="Arial" w:hAnsi="Arial"/>
      <w:bCs w:val="0"/>
      <w:color w:val="auto"/>
      <w:sz w:val="20"/>
      <w:szCs w:val="20"/>
    </w:rPr>
  </w:style>
  <w:style w:type="paragraph" w:customStyle="1" w:styleId="CompanyName">
    <w:name w:val="Company Name"/>
    <w:basedOn w:val="MediumGrid21"/>
    <w:rsid w:val="00243AA2"/>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243AA2"/>
    <w:pPr>
      <w:ind w:left="634" w:firstLine="0"/>
      <w:jc w:val="left"/>
    </w:pPr>
    <w:rPr>
      <w:rFonts w:ascii="Cambria" w:hAnsi="Cambria" w:cs="Cambria"/>
      <w:sz w:val="18"/>
      <w:szCs w:val="22"/>
      <w:lang w:eastAsia="zh-TW"/>
    </w:rPr>
  </w:style>
  <w:style w:type="paragraph" w:customStyle="1" w:styleId="DocumentDate">
    <w:name w:val="Document Date"/>
    <w:basedOn w:val="MediumGrid21"/>
    <w:rsid w:val="00243AA2"/>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243AA2"/>
    <w:pPr>
      <w:widowControl w:val="0"/>
      <w:suppressAutoHyphens w:val="0"/>
      <w:autoSpaceDE w:val="0"/>
      <w:autoSpaceDN w:val="0"/>
      <w:adjustRightInd w:val="0"/>
      <w:spacing w:after="0" w:line="360" w:lineRule="auto"/>
      <w:ind w:firstLine="454"/>
      <w:jc w:val="both"/>
    </w:pPr>
    <w:rPr>
      <w:rFonts w:ascii="Times New Roman" w:eastAsia="@Arial Unicode MS" w:hAnsi="Times New Roman" w:cs="Times New Roman"/>
      <w:color w:val="auto"/>
      <w:kern w:val="0"/>
      <w:sz w:val="20"/>
      <w:szCs w:val="20"/>
      <w:lang w:eastAsia="ru-RU"/>
    </w:rPr>
  </w:style>
  <w:style w:type="character" w:customStyle="1" w:styleId="Abstract0">
    <w:name w:val="Abstract Знак"/>
    <w:link w:val="Abstract"/>
    <w:locked/>
    <w:rsid w:val="00243AA2"/>
    <w:rPr>
      <w:rFonts w:eastAsia="@Arial Unicode MS"/>
    </w:rPr>
  </w:style>
  <w:style w:type="paragraph" w:customStyle="1" w:styleId="afffffff8">
    <w:name w:val="Аннотации"/>
    <w:basedOn w:val="a0"/>
    <w:rsid w:val="00243AA2"/>
    <w:pPr>
      <w:suppressAutoHyphens w:val="0"/>
      <w:spacing w:after="0" w:line="240" w:lineRule="auto"/>
      <w:ind w:firstLine="284"/>
      <w:jc w:val="both"/>
    </w:pPr>
    <w:rPr>
      <w:rFonts w:ascii="Times New Roman" w:eastAsia="Times New Roman" w:hAnsi="Times New Roman" w:cs="Times New Roman"/>
      <w:color w:val="auto"/>
      <w:kern w:val="0"/>
      <w:szCs w:val="20"/>
      <w:lang w:eastAsia="ru-RU"/>
    </w:rPr>
  </w:style>
  <w:style w:type="character" w:customStyle="1" w:styleId="afffffff9">
    <w:name w:val="Методика подзаголовок"/>
    <w:rsid w:val="00243AA2"/>
    <w:rPr>
      <w:rFonts w:ascii="Times New Roman" w:hAnsi="Times New Roman"/>
      <w:b/>
      <w:spacing w:val="30"/>
    </w:rPr>
  </w:style>
  <w:style w:type="paragraph" w:customStyle="1" w:styleId="afffffffa">
    <w:name w:val="текст сноски"/>
    <w:basedOn w:val="a0"/>
    <w:rsid w:val="00243AA2"/>
    <w:pPr>
      <w:widowControl w:val="0"/>
      <w:suppressAutoHyphens w:val="0"/>
      <w:spacing w:after="0" w:line="240" w:lineRule="auto"/>
    </w:pPr>
    <w:rPr>
      <w:rFonts w:ascii="Gelvetsky 12pt" w:eastAsia="Times New Roman" w:hAnsi="Gelvetsky 12pt" w:cs="Gelvetsky 12pt"/>
      <w:color w:val="auto"/>
      <w:kern w:val="0"/>
      <w:sz w:val="24"/>
      <w:szCs w:val="24"/>
      <w:lang w:val="en-US" w:eastAsia="ru-RU"/>
    </w:rPr>
  </w:style>
  <w:style w:type="character" w:customStyle="1" w:styleId="180">
    <w:name w:val="Знак Знак18"/>
    <w:uiPriority w:val="99"/>
    <w:rsid w:val="00243AA2"/>
    <w:rPr>
      <w:rFonts w:ascii="Arial" w:hAnsi="Arial"/>
      <w:b/>
      <w:kern w:val="32"/>
      <w:sz w:val="32"/>
    </w:rPr>
  </w:style>
  <w:style w:type="character" w:customStyle="1" w:styleId="170">
    <w:name w:val="Знак Знак17"/>
    <w:uiPriority w:val="99"/>
    <w:rsid w:val="00243AA2"/>
    <w:rPr>
      <w:rFonts w:ascii="Arial" w:hAnsi="Arial"/>
      <w:b/>
      <w:sz w:val="28"/>
    </w:rPr>
  </w:style>
  <w:style w:type="character" w:customStyle="1" w:styleId="161">
    <w:name w:val="Знак Знак16"/>
    <w:uiPriority w:val="99"/>
    <w:rsid w:val="00243AA2"/>
    <w:rPr>
      <w:rFonts w:ascii="Arial" w:hAnsi="Arial"/>
      <w:b/>
      <w:sz w:val="26"/>
    </w:rPr>
  </w:style>
  <w:style w:type="paragraph" w:styleId="HTML">
    <w:name w:val="HTML Preformatted"/>
    <w:basedOn w:val="a0"/>
    <w:link w:val="HTML0"/>
    <w:uiPriority w:val="99"/>
    <w:rsid w:val="00243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color w:val="auto"/>
      <w:kern w:val="0"/>
      <w:sz w:val="20"/>
      <w:szCs w:val="20"/>
      <w:lang w:eastAsia="ru-RU"/>
    </w:rPr>
  </w:style>
  <w:style w:type="character" w:customStyle="1" w:styleId="HTML0">
    <w:name w:val="Стандартный HTML Знак"/>
    <w:basedOn w:val="a1"/>
    <w:link w:val="HTML"/>
    <w:uiPriority w:val="99"/>
    <w:rsid w:val="00243AA2"/>
    <w:rPr>
      <w:rFonts w:ascii="Courier New" w:hAnsi="Courier New"/>
    </w:rPr>
  </w:style>
  <w:style w:type="paragraph" w:customStyle="1" w:styleId="msonormalcxspmiddle">
    <w:name w:val="msonormalcxspmiddle"/>
    <w:basedOn w:val="a0"/>
    <w:rsid w:val="00243AA2"/>
    <w:pPr>
      <w:widowControl w:val="0"/>
      <w:spacing w:before="280" w:after="280" w:line="240" w:lineRule="auto"/>
    </w:pPr>
    <w:rPr>
      <w:rFonts w:ascii="Times New Roman" w:hAnsi="Times New Roman" w:cs="Tahoma"/>
      <w:color w:val="000000"/>
      <w:kern w:val="0"/>
      <w:sz w:val="24"/>
      <w:szCs w:val="24"/>
      <w:lang w:val="en-US" w:eastAsia="ar-SA"/>
    </w:rPr>
  </w:style>
  <w:style w:type="paragraph" w:customStyle="1" w:styleId="msonormalcxspmiddlecxspmiddle">
    <w:name w:val="msonormalcxspmiddlecxspmiddle"/>
    <w:basedOn w:val="a0"/>
    <w:rsid w:val="00243AA2"/>
    <w:pPr>
      <w:widowControl w:val="0"/>
      <w:spacing w:before="280" w:after="280" w:line="240" w:lineRule="auto"/>
    </w:pPr>
    <w:rPr>
      <w:rFonts w:ascii="Times New Roman" w:hAnsi="Times New Roman" w:cs="Tahoma"/>
      <w:color w:val="000000"/>
      <w:kern w:val="0"/>
      <w:sz w:val="24"/>
      <w:szCs w:val="24"/>
      <w:lang w:val="en-US" w:eastAsia="ar-SA"/>
    </w:rPr>
  </w:style>
  <w:style w:type="paragraph" w:customStyle="1" w:styleId="acknowledgment">
    <w:name w:val="acknowledgment"/>
    <w:basedOn w:val="a0"/>
    <w:next w:val="a0"/>
    <w:rsid w:val="00243AA2"/>
    <w:pPr>
      <w:widowControl w:val="0"/>
      <w:suppressAutoHyphens w:val="0"/>
      <w:spacing w:before="480" w:after="0" w:line="240" w:lineRule="auto"/>
    </w:pPr>
    <w:rPr>
      <w:rFonts w:ascii="Arial" w:eastAsia="Times New Roman" w:hAnsi="Arial" w:cs="Times New Roman"/>
      <w:vanish/>
      <w:color w:val="auto"/>
      <w:kern w:val="0"/>
      <w:sz w:val="18"/>
      <w:szCs w:val="20"/>
      <w:lang w:val="en-GB"/>
    </w:rPr>
  </w:style>
  <w:style w:type="character" w:customStyle="1" w:styleId="1f5">
    <w:name w:val="Знак Знак1"/>
    <w:locked/>
    <w:rsid w:val="00243AA2"/>
    <w:rPr>
      <w:rFonts w:ascii="Arial" w:hAnsi="Arial"/>
      <w:b/>
      <w:sz w:val="26"/>
      <w:lang w:val="ru-RU" w:eastAsia="ru-RU"/>
    </w:rPr>
  </w:style>
  <w:style w:type="paragraph" w:customStyle="1" w:styleId="NR">
    <w:name w:val="NR"/>
    <w:basedOn w:val="a0"/>
    <w:rsid w:val="00243AA2"/>
    <w:pPr>
      <w:suppressAutoHyphens w:val="0"/>
      <w:spacing w:after="0" w:line="240" w:lineRule="auto"/>
    </w:pPr>
    <w:rPr>
      <w:rFonts w:ascii="Times New Roman" w:eastAsia="Times New Roman" w:hAnsi="Times New Roman" w:cs="Times New Roman"/>
      <w:color w:val="auto"/>
      <w:kern w:val="0"/>
      <w:sz w:val="24"/>
      <w:szCs w:val="20"/>
    </w:rPr>
  </w:style>
  <w:style w:type="paragraph" w:customStyle="1" w:styleId="2f1">
    <w:name w:val="Знак Знак2 Знак"/>
    <w:basedOn w:val="a0"/>
    <w:uiPriority w:val="99"/>
    <w:rsid w:val="00243AA2"/>
    <w:pPr>
      <w:suppressAutoHyphens w:val="0"/>
      <w:spacing w:after="160" w:line="240" w:lineRule="exact"/>
    </w:pPr>
    <w:rPr>
      <w:rFonts w:ascii="Verdana" w:eastAsia="Times New Roman" w:hAnsi="Verdana" w:cs="Times New Roman"/>
      <w:color w:val="auto"/>
      <w:kern w:val="0"/>
      <w:sz w:val="20"/>
      <w:szCs w:val="20"/>
      <w:lang w:val="en-US"/>
    </w:rPr>
  </w:style>
  <w:style w:type="paragraph" w:styleId="2f2">
    <w:name w:val="List Bullet 2"/>
    <w:basedOn w:val="a0"/>
    <w:autoRedefine/>
    <w:uiPriority w:val="99"/>
    <w:rsid w:val="00243AA2"/>
    <w:pPr>
      <w:suppressAutoHyphens w:val="0"/>
      <w:spacing w:before="60" w:after="60" w:line="240" w:lineRule="auto"/>
      <w:ind w:firstLine="720"/>
      <w:jc w:val="both"/>
    </w:pPr>
    <w:rPr>
      <w:rFonts w:ascii="Times New Roman" w:eastAsia="Times New Roman" w:hAnsi="Times New Roman" w:cs="Times New Roman"/>
      <w:color w:val="auto"/>
      <w:kern w:val="0"/>
      <w:sz w:val="24"/>
      <w:szCs w:val="24"/>
      <w:lang w:eastAsia="ru-RU"/>
    </w:rPr>
  </w:style>
  <w:style w:type="character" w:customStyle="1" w:styleId="Heading3Char">
    <w:name w:val="Heading 3 Char"/>
    <w:locked/>
    <w:rsid w:val="00243AA2"/>
    <w:rPr>
      <w:rFonts w:ascii="Arial" w:hAnsi="Arial"/>
      <w:b/>
      <w:sz w:val="26"/>
      <w:lang w:eastAsia="ru-RU"/>
    </w:rPr>
  </w:style>
  <w:style w:type="character" w:customStyle="1" w:styleId="list0020paragraphchar1">
    <w:name w:val="list_0020paragraph__char1"/>
    <w:rsid w:val="00243AA2"/>
    <w:rPr>
      <w:rFonts w:ascii="Times New Roman" w:hAnsi="Times New Roman"/>
      <w:sz w:val="24"/>
    </w:rPr>
  </w:style>
  <w:style w:type="character" w:customStyle="1" w:styleId="1f6">
    <w:name w:val="Основной шрифт абзаца1"/>
    <w:rsid w:val="00243AA2"/>
  </w:style>
  <w:style w:type="paragraph" w:customStyle="1" w:styleId="1f7">
    <w:name w:val="Заголовок1"/>
    <w:basedOn w:val="a0"/>
    <w:next w:val="ae"/>
    <w:rsid w:val="00243AA2"/>
    <w:pPr>
      <w:keepNext/>
      <w:spacing w:before="240" w:after="120" w:line="240" w:lineRule="auto"/>
    </w:pPr>
    <w:rPr>
      <w:rFonts w:ascii="Arial" w:eastAsia="MS Mincho" w:hAnsi="Arial" w:cs="Tahoma"/>
      <w:color w:val="auto"/>
      <w:kern w:val="0"/>
      <w:sz w:val="28"/>
      <w:szCs w:val="28"/>
      <w:lang w:eastAsia="ar-SA"/>
    </w:rPr>
  </w:style>
  <w:style w:type="paragraph" w:customStyle="1" w:styleId="1f8">
    <w:name w:val="Название1"/>
    <w:basedOn w:val="a0"/>
    <w:rsid w:val="00243AA2"/>
    <w:pPr>
      <w:suppressLineNumbers/>
      <w:spacing w:before="120" w:after="120" w:line="240" w:lineRule="auto"/>
    </w:pPr>
    <w:rPr>
      <w:rFonts w:ascii="Times New Roman" w:eastAsia="Times New Roman" w:hAnsi="Times New Roman" w:cs="Tahoma"/>
      <w:i/>
      <w:iCs/>
      <w:color w:val="auto"/>
      <w:kern w:val="0"/>
      <w:sz w:val="24"/>
      <w:szCs w:val="24"/>
      <w:lang w:eastAsia="ar-SA"/>
    </w:rPr>
  </w:style>
  <w:style w:type="paragraph" w:customStyle="1" w:styleId="1f9">
    <w:name w:val="Указатель1"/>
    <w:basedOn w:val="a0"/>
    <w:rsid w:val="00243AA2"/>
    <w:pPr>
      <w:suppressLineNumbers/>
      <w:spacing w:after="0" w:line="240" w:lineRule="auto"/>
    </w:pPr>
    <w:rPr>
      <w:rFonts w:ascii="Times New Roman" w:eastAsia="Times New Roman" w:hAnsi="Times New Roman" w:cs="Tahoma"/>
      <w:color w:val="auto"/>
      <w:kern w:val="0"/>
      <w:sz w:val="24"/>
      <w:szCs w:val="24"/>
      <w:lang w:eastAsia="ar-SA"/>
    </w:rPr>
  </w:style>
  <w:style w:type="character" w:customStyle="1" w:styleId="dash0417043d0430043a00200441043d043e0441043a0438char">
    <w:name w:val="dash0417_043d_0430_043a_0020_0441_043d_043e_0441_043a_0438__char"/>
    <w:rsid w:val="00243AA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243AA2"/>
    <w:rPr>
      <w:rFonts w:ascii="Times New Roman" w:hAnsi="Times New Roman"/>
      <w:sz w:val="24"/>
      <w:u w:val="none"/>
      <w:effect w:val="none"/>
    </w:rPr>
  </w:style>
  <w:style w:type="character" w:customStyle="1" w:styleId="normal005f005f005f005fchar1005f005fchar1char1">
    <w:name w:val="normal_005f005f_005f005fchar1_005f_005fchar1__char1"/>
    <w:rsid w:val="00243AA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243AA2"/>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afffffffb">
    <w:name w:val="#Текст_мой"/>
    <w:rsid w:val="00243AA2"/>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fffc">
    <w:name w:val="Знак Знак Знак Знак Знак Знак Знак Знак Знак"/>
    <w:basedOn w:val="a0"/>
    <w:uiPriority w:val="99"/>
    <w:rsid w:val="00243AA2"/>
    <w:pPr>
      <w:suppressAutoHyphens w:val="0"/>
      <w:spacing w:before="100" w:beforeAutospacing="1" w:after="100" w:afterAutospacing="1" w:line="240" w:lineRule="auto"/>
    </w:pPr>
    <w:rPr>
      <w:rFonts w:ascii="Times New Roman" w:eastAsia="Times New Roman" w:hAnsi="Times New Roman" w:cs="Times New Roman"/>
      <w:color w:val="000000"/>
      <w:kern w:val="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43AA2"/>
    <w:rPr>
      <w:rFonts w:ascii="Times New Roman" w:hAnsi="Times New Roman"/>
      <w:sz w:val="24"/>
      <w:u w:val="none"/>
      <w:effect w:val="none"/>
    </w:rPr>
  </w:style>
  <w:style w:type="paragraph" w:customStyle="1" w:styleId="-12">
    <w:name w:val="Цветной список - Акцент 12"/>
    <w:basedOn w:val="a0"/>
    <w:qFormat/>
    <w:rsid w:val="00243AA2"/>
    <w:pPr>
      <w:suppressAutoHyphens w:val="0"/>
      <w:spacing w:line="240" w:lineRule="auto"/>
      <w:ind w:left="720"/>
      <w:contextualSpacing/>
    </w:pPr>
    <w:rPr>
      <w:rFonts w:ascii="Cambria" w:eastAsia="Times New Roman" w:hAnsi="Cambria" w:cs="Times New Roman"/>
      <w:color w:val="auto"/>
      <w:kern w:val="0"/>
      <w:sz w:val="24"/>
      <w:szCs w:val="24"/>
    </w:rPr>
  </w:style>
  <w:style w:type="character" w:customStyle="1" w:styleId="maintext1">
    <w:name w:val="maintext1"/>
    <w:rsid w:val="00243AA2"/>
    <w:rPr>
      <w:sz w:val="24"/>
    </w:rPr>
  </w:style>
  <w:style w:type="paragraph" w:customStyle="1" w:styleId="default0">
    <w:name w:val="default"/>
    <w:basedOn w:val="a0"/>
    <w:rsid w:val="00243AA2"/>
    <w:pPr>
      <w:suppressAutoHyphens w:val="0"/>
      <w:spacing w:after="0" w:line="240" w:lineRule="auto"/>
    </w:pPr>
    <w:rPr>
      <w:rFonts w:ascii="Times New Roman" w:eastAsia="Times New Roman" w:hAnsi="Times New Roman" w:cs="Times New Roman"/>
      <w:color w:val="auto"/>
      <w:kern w:val="0"/>
      <w:sz w:val="24"/>
      <w:szCs w:val="24"/>
      <w:lang w:eastAsia="ru-RU"/>
    </w:rPr>
  </w:style>
  <w:style w:type="character" w:customStyle="1" w:styleId="default005f005fchar1char1">
    <w:name w:val="default_005f_005fchar1__char1"/>
    <w:rsid w:val="00243AA2"/>
    <w:rPr>
      <w:rFonts w:ascii="Times New Roman" w:hAnsi="Times New Roman"/>
      <w:sz w:val="24"/>
      <w:u w:val="none"/>
      <w:effect w:val="none"/>
    </w:rPr>
  </w:style>
  <w:style w:type="paragraph" w:customStyle="1" w:styleId="afffffffd">
    <w:name w:val="А_осн"/>
    <w:basedOn w:val="Abstract"/>
    <w:link w:val="afffffffe"/>
    <w:rsid w:val="00243AA2"/>
    <w:rPr>
      <w:sz w:val="28"/>
    </w:rPr>
  </w:style>
  <w:style w:type="character" w:customStyle="1" w:styleId="afffffffe">
    <w:name w:val="А_осн Знак"/>
    <w:link w:val="afffffffd"/>
    <w:locked/>
    <w:rsid w:val="00243AA2"/>
    <w:rPr>
      <w:rFonts w:eastAsia="@Arial Unicode MS"/>
      <w:sz w:val="28"/>
    </w:rPr>
  </w:style>
  <w:style w:type="character" w:customStyle="1" w:styleId="FontStyle69">
    <w:name w:val="Font Style69"/>
    <w:uiPriority w:val="99"/>
    <w:rsid w:val="00243AA2"/>
    <w:rPr>
      <w:rFonts w:ascii="Calibri" w:hAnsi="Calibri"/>
      <w:sz w:val="20"/>
    </w:rPr>
  </w:style>
  <w:style w:type="paragraph" w:customStyle="1" w:styleId="text">
    <w:name w:val="text"/>
    <w:basedOn w:val="a0"/>
    <w:uiPriority w:val="99"/>
    <w:rsid w:val="00243AA2"/>
    <w:pPr>
      <w:widowControl w:val="0"/>
      <w:suppressAutoHyphens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kern w:val="0"/>
      <w:lang w:eastAsia="ru-RU"/>
    </w:rPr>
  </w:style>
  <w:style w:type="paragraph" w:customStyle="1" w:styleId="c13">
    <w:name w:val="c13"/>
    <w:basedOn w:val="a0"/>
    <w:uiPriority w:val="99"/>
    <w:rsid w:val="00243A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
    <w:name w:val="c1"/>
    <w:rsid w:val="00243AA2"/>
  </w:style>
  <w:style w:type="character" w:customStyle="1" w:styleId="HeaderChar">
    <w:name w:val="Header Char"/>
    <w:locked/>
    <w:rsid w:val="00243AA2"/>
    <w:rPr>
      <w:rFonts w:ascii="Calibri" w:hAnsi="Calibri" w:cs="Times New Roman"/>
    </w:rPr>
  </w:style>
  <w:style w:type="character" w:customStyle="1" w:styleId="FooterChar">
    <w:name w:val="Footer Char"/>
    <w:locked/>
    <w:rsid w:val="00243AA2"/>
    <w:rPr>
      <w:rFonts w:ascii="Calibri" w:hAnsi="Calibri" w:cs="Times New Roman"/>
    </w:rPr>
  </w:style>
  <w:style w:type="character" w:customStyle="1" w:styleId="112">
    <w:name w:val="Заголовок 1 Знак1"/>
    <w:rsid w:val="00243AA2"/>
    <w:rPr>
      <w:rFonts w:ascii="Arial" w:hAnsi="Arial"/>
      <w:b/>
      <w:kern w:val="32"/>
      <w:sz w:val="32"/>
      <w:lang w:val="de-DE" w:eastAsia="ru-RU"/>
    </w:rPr>
  </w:style>
  <w:style w:type="character" w:customStyle="1" w:styleId="213">
    <w:name w:val="Заголовок 2 Знак1"/>
    <w:rsid w:val="00243AA2"/>
    <w:rPr>
      <w:rFonts w:ascii="Cambria" w:hAnsi="Cambria"/>
      <w:b/>
      <w:color w:val="4F81BD"/>
      <w:sz w:val="26"/>
      <w:lang w:val="ru-RU" w:eastAsia="ru-RU"/>
    </w:rPr>
  </w:style>
  <w:style w:type="character" w:customStyle="1" w:styleId="310">
    <w:name w:val="Заголовок 3 Знак1"/>
    <w:rsid w:val="00243AA2"/>
    <w:rPr>
      <w:rFonts w:ascii="Arial" w:hAnsi="Arial"/>
      <w:b/>
      <w:sz w:val="26"/>
      <w:lang w:val="ru-RU" w:eastAsia="ru-RU"/>
    </w:rPr>
  </w:style>
  <w:style w:type="character" w:customStyle="1" w:styleId="1fa">
    <w:name w:val="Нижний колонтитул Знак1"/>
    <w:locked/>
    <w:rsid w:val="00243AA2"/>
    <w:rPr>
      <w:rFonts w:eastAsia="Times New Roman"/>
      <w:sz w:val="24"/>
      <w:lang w:val="en-US" w:eastAsia="ru-RU"/>
    </w:rPr>
  </w:style>
  <w:style w:type="character" w:customStyle="1" w:styleId="1fb">
    <w:name w:val="Основной текст с отступом Знак1"/>
    <w:rsid w:val="00243AA2"/>
    <w:rPr>
      <w:sz w:val="24"/>
      <w:lang w:val="ru-RU" w:eastAsia="ru-RU"/>
    </w:rPr>
  </w:style>
  <w:style w:type="paragraph" w:customStyle="1" w:styleId="113">
    <w:name w:val="Знак Знак1 Знак Знак Знак1"/>
    <w:basedOn w:val="a0"/>
    <w:rsid w:val="00243AA2"/>
    <w:pPr>
      <w:suppressAutoHyphens w:val="0"/>
      <w:spacing w:after="160" w:line="240" w:lineRule="exact"/>
    </w:pPr>
    <w:rPr>
      <w:rFonts w:ascii="Verdana" w:eastAsia="Times New Roman" w:hAnsi="Verdana" w:cs="Times New Roman"/>
      <w:color w:val="auto"/>
      <w:kern w:val="0"/>
      <w:sz w:val="20"/>
      <w:szCs w:val="20"/>
      <w:lang w:val="en-US"/>
    </w:rPr>
  </w:style>
  <w:style w:type="paragraph" w:customStyle="1" w:styleId="1fc">
    <w:name w:val="Знак Знак Знак Знак Знак1"/>
    <w:basedOn w:val="a0"/>
    <w:rsid w:val="00243AA2"/>
    <w:pPr>
      <w:suppressAutoHyphens w:val="0"/>
      <w:spacing w:after="160" w:line="240" w:lineRule="exact"/>
    </w:pPr>
    <w:rPr>
      <w:rFonts w:ascii="Verdana" w:eastAsia="Times New Roman" w:hAnsi="Verdana" w:cs="Times New Roman"/>
      <w:color w:val="auto"/>
      <w:kern w:val="0"/>
      <w:sz w:val="20"/>
      <w:szCs w:val="20"/>
      <w:lang w:val="en-US"/>
    </w:rPr>
  </w:style>
  <w:style w:type="paragraph" w:customStyle="1" w:styleId="CharCharCarCharCarCharCarCharCarCharCharCharCarCharCharChar1">
    <w:name w:val="Char Char Car Char Car Char Car Char Car Char Char Char Car Char Char Char1"/>
    <w:basedOn w:val="a0"/>
    <w:rsid w:val="00243AA2"/>
    <w:pPr>
      <w:suppressAutoHyphens w:val="0"/>
      <w:autoSpaceDE w:val="0"/>
      <w:autoSpaceDN w:val="0"/>
      <w:spacing w:after="160" w:line="240" w:lineRule="exact"/>
    </w:pPr>
    <w:rPr>
      <w:rFonts w:ascii="Arial" w:eastAsia="Times New Roman" w:hAnsi="Arial" w:cs="Arial"/>
      <w:color w:val="auto"/>
      <w:kern w:val="0"/>
      <w:sz w:val="20"/>
      <w:szCs w:val="20"/>
      <w:lang w:val="en-US"/>
    </w:rPr>
  </w:style>
  <w:style w:type="paragraph" w:customStyle="1" w:styleId="3a">
    <w:name w:val="Знак Знак3"/>
    <w:basedOn w:val="a0"/>
    <w:rsid w:val="00243AA2"/>
    <w:pPr>
      <w:suppressAutoHyphens w:val="0"/>
      <w:spacing w:after="160" w:line="240" w:lineRule="exact"/>
    </w:pPr>
    <w:rPr>
      <w:rFonts w:ascii="Verdana" w:eastAsia="Times New Roman" w:hAnsi="Verdana" w:cs="Times New Roman"/>
      <w:color w:val="auto"/>
      <w:kern w:val="0"/>
      <w:sz w:val="20"/>
      <w:szCs w:val="20"/>
      <w:lang w:val="en-US"/>
    </w:rPr>
  </w:style>
  <w:style w:type="paragraph" w:customStyle="1" w:styleId="1fd">
    <w:name w:val="Знак Знак Знак1"/>
    <w:basedOn w:val="a0"/>
    <w:rsid w:val="00243AA2"/>
    <w:pPr>
      <w:suppressAutoHyphens w:val="0"/>
      <w:spacing w:after="160" w:line="240" w:lineRule="exact"/>
    </w:pPr>
    <w:rPr>
      <w:rFonts w:ascii="Verdana" w:eastAsia="Times New Roman" w:hAnsi="Verdana" w:cs="Times New Roman"/>
      <w:color w:val="auto"/>
      <w:kern w:val="0"/>
      <w:sz w:val="20"/>
      <w:szCs w:val="20"/>
      <w:lang w:val="en-US"/>
    </w:rPr>
  </w:style>
  <w:style w:type="paragraph" w:customStyle="1" w:styleId="1fe">
    <w:name w:val="Знак Знак Знак Знак1"/>
    <w:basedOn w:val="a0"/>
    <w:rsid w:val="00243AA2"/>
    <w:pPr>
      <w:suppressAutoHyphens w:val="0"/>
      <w:spacing w:before="100" w:beforeAutospacing="1" w:after="100" w:afterAutospacing="1" w:line="240" w:lineRule="auto"/>
    </w:pPr>
    <w:rPr>
      <w:rFonts w:ascii="Times New Roman" w:eastAsia="Times New Roman" w:hAnsi="Times New Roman" w:cs="Times New Roman"/>
      <w:color w:val="000000"/>
      <w:kern w:val="0"/>
      <w:sz w:val="24"/>
      <w:szCs w:val="24"/>
      <w:u w:color="000000"/>
      <w:lang w:val="en-US"/>
    </w:rPr>
  </w:style>
  <w:style w:type="paragraph" w:customStyle="1" w:styleId="2f3">
    <w:name w:val="Знак2"/>
    <w:basedOn w:val="a0"/>
    <w:rsid w:val="00243AA2"/>
    <w:pPr>
      <w:suppressAutoHyphens w:val="0"/>
      <w:spacing w:before="100" w:beforeAutospacing="1" w:after="100" w:afterAutospacing="1" w:line="240" w:lineRule="auto"/>
    </w:pPr>
    <w:rPr>
      <w:rFonts w:ascii="Times New Roman" w:eastAsia="Times New Roman" w:hAnsi="Times New Roman" w:cs="Times New Roman"/>
      <w:color w:val="000000"/>
      <w:kern w:val="0"/>
      <w:sz w:val="24"/>
      <w:szCs w:val="24"/>
      <w:u w:color="000000"/>
      <w:lang w:val="en-US"/>
    </w:rPr>
  </w:style>
  <w:style w:type="character" w:customStyle="1" w:styleId="181">
    <w:name w:val="Знак Знак181"/>
    <w:rsid w:val="00243AA2"/>
    <w:rPr>
      <w:rFonts w:ascii="Arial" w:hAnsi="Arial"/>
      <w:b/>
      <w:kern w:val="32"/>
      <w:sz w:val="32"/>
    </w:rPr>
  </w:style>
  <w:style w:type="character" w:customStyle="1" w:styleId="171">
    <w:name w:val="Знак Знак171"/>
    <w:rsid w:val="00243AA2"/>
    <w:rPr>
      <w:rFonts w:ascii="Arial" w:hAnsi="Arial"/>
      <w:b/>
      <w:sz w:val="28"/>
    </w:rPr>
  </w:style>
  <w:style w:type="character" w:customStyle="1" w:styleId="1610">
    <w:name w:val="Знак Знак161"/>
    <w:rsid w:val="00243AA2"/>
    <w:rPr>
      <w:rFonts w:ascii="Arial" w:hAnsi="Arial"/>
      <w:b/>
      <w:sz w:val="26"/>
    </w:rPr>
  </w:style>
  <w:style w:type="character" w:customStyle="1" w:styleId="1ff">
    <w:name w:val="Название Знак1"/>
    <w:rsid w:val="00243AA2"/>
    <w:rPr>
      <w:b/>
      <w:sz w:val="24"/>
      <w:lang w:val="ru-RU" w:eastAsia="ru-RU"/>
    </w:rPr>
  </w:style>
  <w:style w:type="paragraph" w:customStyle="1" w:styleId="214">
    <w:name w:val="Знак Знак2 Знак1"/>
    <w:basedOn w:val="a0"/>
    <w:rsid w:val="00243AA2"/>
    <w:pPr>
      <w:suppressAutoHyphens w:val="0"/>
      <w:spacing w:after="160" w:line="240" w:lineRule="exact"/>
    </w:pPr>
    <w:rPr>
      <w:rFonts w:ascii="Verdana" w:eastAsia="Times New Roman" w:hAnsi="Verdana" w:cs="Times New Roman"/>
      <w:color w:val="auto"/>
      <w:kern w:val="0"/>
      <w:sz w:val="20"/>
      <w:szCs w:val="20"/>
      <w:lang w:val="en-US"/>
    </w:rPr>
  </w:style>
  <w:style w:type="paragraph" w:customStyle="1" w:styleId="1ff0">
    <w:name w:val="Знак Знак Знак Знак Знак Знак Знак Знак Знак1"/>
    <w:basedOn w:val="a0"/>
    <w:rsid w:val="00243AA2"/>
    <w:pPr>
      <w:suppressAutoHyphens w:val="0"/>
      <w:spacing w:before="100" w:beforeAutospacing="1" w:after="100" w:afterAutospacing="1" w:line="240" w:lineRule="auto"/>
    </w:pPr>
    <w:rPr>
      <w:rFonts w:ascii="Times New Roman" w:eastAsia="Times New Roman" w:hAnsi="Times New Roman" w:cs="Times New Roman"/>
      <w:color w:val="000000"/>
      <w:kern w:val="0"/>
      <w:sz w:val="24"/>
      <w:szCs w:val="24"/>
      <w:u w:color="000000"/>
      <w:lang w:val="en-US"/>
    </w:rPr>
  </w:style>
  <w:style w:type="character" w:customStyle="1" w:styleId="apple-tab-span">
    <w:name w:val="apple-tab-span"/>
    <w:rsid w:val="00243AA2"/>
  </w:style>
  <w:style w:type="character" w:customStyle="1" w:styleId="dash0410043104370430044600200441043f04380441043a0430char1">
    <w:name w:val="dash0410_0431_0437_0430_0446_0020_0441_043f_0438_0441_043a_0430__char1"/>
    <w:rsid w:val="00243AA2"/>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243AA2"/>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243AA2"/>
    <w:pPr>
      <w:suppressAutoHyphens w:val="0"/>
      <w:spacing w:after="0" w:line="240" w:lineRule="auto"/>
      <w:ind w:left="720" w:firstLine="700"/>
      <w:jc w:val="both"/>
    </w:pPr>
    <w:rPr>
      <w:rFonts w:ascii="Times New Roman" w:eastAsia="Times New Roman" w:hAnsi="Times New Roman" w:cs="Times New Roman"/>
      <w:color w:val="auto"/>
      <w:kern w:val="0"/>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243AA2"/>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243AA2"/>
    <w:pPr>
      <w:suppressAutoHyphens w:val="0"/>
      <w:spacing w:after="120" w:line="480" w:lineRule="atLeast"/>
    </w:pPr>
    <w:rPr>
      <w:rFonts w:ascii="Times New Roman" w:eastAsia="Times New Roman" w:hAnsi="Times New Roman" w:cs="Times New Roman"/>
      <w:color w:val="auto"/>
      <w:kern w:val="0"/>
      <w:sz w:val="24"/>
      <w:szCs w:val="24"/>
      <w:lang w:eastAsia="ru-RU"/>
    </w:rPr>
  </w:style>
  <w:style w:type="character" w:customStyle="1" w:styleId="c0">
    <w:name w:val="c0"/>
    <w:rsid w:val="00243AA2"/>
  </w:style>
  <w:style w:type="paragraph" w:customStyle="1" w:styleId="affffffff">
    <w:name w:val="Название таблицы"/>
    <w:basedOn w:val="af0"/>
    <w:rsid w:val="00243AA2"/>
    <w:pPr>
      <w:spacing w:before="113"/>
      <w:ind w:firstLine="0"/>
      <w:jc w:val="center"/>
    </w:pPr>
    <w:rPr>
      <w:rFonts w:cs="NewtonCSanPin"/>
      <w:b/>
      <w:bCs/>
      <w:lang w:eastAsia="ru-RU"/>
    </w:rPr>
  </w:style>
  <w:style w:type="character" w:customStyle="1" w:styleId="2f4">
    <w:name w:val="Подпись к таблице2"/>
    <w:rsid w:val="00243AA2"/>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243AA2"/>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243AA2"/>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243AA2"/>
    <w:pPr>
      <w:suppressAutoHyphens w:val="0"/>
      <w:spacing w:after="120" w:line="240" w:lineRule="auto"/>
      <w:ind w:left="280"/>
    </w:pPr>
    <w:rPr>
      <w:rFonts w:ascii="Times New Roman" w:eastAsia="Calibri" w:hAnsi="Times New Roman" w:cs="Times New Roman"/>
      <w:color w:val="auto"/>
      <w:kern w:val="0"/>
      <w:sz w:val="24"/>
      <w:szCs w:val="24"/>
      <w:lang w:eastAsia="ru-RU"/>
    </w:rPr>
  </w:style>
  <w:style w:type="paragraph" w:styleId="affffffff0">
    <w:name w:val="Revision"/>
    <w:hidden/>
    <w:uiPriority w:val="99"/>
    <w:semiHidden/>
    <w:rsid w:val="00243AA2"/>
    <w:rPr>
      <w:rFonts w:ascii="Calibri" w:hAnsi="Calibri"/>
      <w:sz w:val="22"/>
      <w:szCs w:val="22"/>
      <w:lang w:val="en-US" w:eastAsia="en-US"/>
    </w:rPr>
  </w:style>
  <w:style w:type="character" w:customStyle="1" w:styleId="1ff1">
    <w:name w:val="Текст выноски Знак1"/>
    <w:uiPriority w:val="99"/>
    <w:semiHidden/>
    <w:rsid w:val="00243AA2"/>
    <w:rPr>
      <w:rFonts w:ascii="Segoe UI" w:eastAsia="Times New Roman" w:hAnsi="Segoe UI" w:cs="Segoe UI"/>
      <w:sz w:val="18"/>
      <w:szCs w:val="18"/>
      <w:lang w:eastAsia="ru-RU"/>
    </w:rPr>
  </w:style>
  <w:style w:type="character" w:customStyle="1" w:styleId="1ff2">
    <w:name w:val="Текст примечания Знак1"/>
    <w:uiPriority w:val="99"/>
    <w:semiHidden/>
    <w:rsid w:val="00243AA2"/>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243AA2"/>
    <w:pPr>
      <w:suppressAutoHyphens w:val="0"/>
      <w:spacing w:after="0" w:line="240" w:lineRule="auto"/>
    </w:pPr>
    <w:rPr>
      <w:rFonts w:ascii="Times New Roman" w:eastAsia="Times New Roman" w:hAnsi="Times New Roman" w:cs="Times New Roman"/>
      <w:color w:val="auto"/>
      <w:kern w:val="0"/>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243AA2"/>
    <w:pPr>
      <w:suppressAutoHyphens w:val="0"/>
      <w:spacing w:after="120" w:line="240" w:lineRule="auto"/>
      <w:ind w:left="280"/>
    </w:pPr>
    <w:rPr>
      <w:rFonts w:ascii="Times New Roman" w:eastAsia="Times New Roman" w:hAnsi="Times New Roman" w:cs="Times New Roman"/>
      <w:color w:val="auto"/>
      <w:kern w:val="0"/>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243AA2"/>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243AA2"/>
    <w:rPr>
      <w:rFonts w:ascii="Arial" w:hAnsi="Arial" w:cs="Arial"/>
      <w:spacing w:val="-10"/>
      <w:shd w:val="clear" w:color="auto" w:fill="FFFFFF"/>
    </w:rPr>
  </w:style>
  <w:style w:type="paragraph" w:customStyle="1" w:styleId="351">
    <w:name w:val="Основной текст (35)"/>
    <w:basedOn w:val="a0"/>
    <w:link w:val="350"/>
    <w:uiPriority w:val="99"/>
    <w:rsid w:val="00243AA2"/>
    <w:pPr>
      <w:widowControl w:val="0"/>
      <w:shd w:val="clear" w:color="auto" w:fill="FFFFFF"/>
      <w:suppressAutoHyphens w:val="0"/>
      <w:spacing w:after="0" w:line="322" w:lineRule="exact"/>
    </w:pPr>
    <w:rPr>
      <w:rFonts w:ascii="Arial" w:eastAsia="Times New Roman" w:hAnsi="Arial" w:cs="Arial"/>
      <w:color w:val="auto"/>
      <w:spacing w:val="-10"/>
      <w:kern w:val="0"/>
      <w:sz w:val="20"/>
      <w:szCs w:val="20"/>
      <w:lang w:eastAsia="ru-RU"/>
    </w:rPr>
  </w:style>
  <w:style w:type="character" w:customStyle="1" w:styleId="3b">
    <w:name w:val="Основной текст (3)_"/>
    <w:link w:val="3c"/>
    <w:locked/>
    <w:rsid w:val="00243AA2"/>
    <w:rPr>
      <w:sz w:val="26"/>
      <w:szCs w:val="26"/>
      <w:shd w:val="clear" w:color="auto" w:fill="FFFFFF"/>
    </w:rPr>
  </w:style>
  <w:style w:type="paragraph" w:customStyle="1" w:styleId="3c">
    <w:name w:val="Основной текст (3)"/>
    <w:basedOn w:val="a0"/>
    <w:link w:val="3b"/>
    <w:rsid w:val="00243AA2"/>
    <w:pPr>
      <w:widowControl w:val="0"/>
      <w:shd w:val="clear" w:color="auto" w:fill="FFFFFF"/>
      <w:suppressAutoHyphens w:val="0"/>
      <w:spacing w:after="0" w:line="293" w:lineRule="exact"/>
      <w:ind w:hanging="1280"/>
    </w:pPr>
    <w:rPr>
      <w:rFonts w:ascii="Times New Roman" w:eastAsia="Times New Roman" w:hAnsi="Times New Roman" w:cs="Times New Roman"/>
      <w:color w:val="auto"/>
      <w:kern w:val="0"/>
      <w:sz w:val="26"/>
      <w:szCs w:val="26"/>
      <w:lang w:eastAsia="ru-RU"/>
    </w:rPr>
  </w:style>
  <w:style w:type="character" w:customStyle="1" w:styleId="43">
    <w:name w:val="Основной текст (4)_"/>
    <w:link w:val="44"/>
    <w:locked/>
    <w:rsid w:val="00243AA2"/>
    <w:rPr>
      <w:b/>
      <w:bCs/>
      <w:sz w:val="26"/>
      <w:szCs w:val="26"/>
      <w:shd w:val="clear" w:color="auto" w:fill="FFFFFF"/>
    </w:rPr>
  </w:style>
  <w:style w:type="paragraph" w:customStyle="1" w:styleId="44">
    <w:name w:val="Основной текст (4)"/>
    <w:basedOn w:val="a0"/>
    <w:link w:val="43"/>
    <w:rsid w:val="00243AA2"/>
    <w:pPr>
      <w:widowControl w:val="0"/>
      <w:shd w:val="clear" w:color="auto" w:fill="FFFFFF"/>
      <w:suppressAutoHyphens w:val="0"/>
      <w:spacing w:after="120" w:line="0" w:lineRule="atLeast"/>
      <w:ind w:firstLine="320"/>
      <w:jc w:val="both"/>
    </w:pPr>
    <w:rPr>
      <w:rFonts w:ascii="Times New Roman" w:eastAsia="Times New Roman" w:hAnsi="Times New Roman" w:cs="Times New Roman"/>
      <w:b/>
      <w:bCs/>
      <w:color w:val="auto"/>
      <w:kern w:val="0"/>
      <w:sz w:val="26"/>
      <w:szCs w:val="26"/>
      <w:lang w:eastAsia="ru-RU"/>
    </w:rPr>
  </w:style>
  <w:style w:type="character" w:customStyle="1" w:styleId="53">
    <w:name w:val="Основной текст (5)_"/>
    <w:link w:val="54"/>
    <w:locked/>
    <w:rsid w:val="00243AA2"/>
    <w:rPr>
      <w:i/>
      <w:iCs/>
      <w:shd w:val="clear" w:color="auto" w:fill="FFFFFF"/>
    </w:rPr>
  </w:style>
  <w:style w:type="paragraph" w:customStyle="1" w:styleId="54">
    <w:name w:val="Основной текст (5)"/>
    <w:basedOn w:val="a0"/>
    <w:link w:val="53"/>
    <w:rsid w:val="00243AA2"/>
    <w:pPr>
      <w:widowControl w:val="0"/>
      <w:shd w:val="clear" w:color="auto" w:fill="FFFFFF"/>
      <w:suppressAutoHyphens w:val="0"/>
      <w:spacing w:after="0" w:line="211" w:lineRule="exact"/>
    </w:pPr>
    <w:rPr>
      <w:rFonts w:ascii="Times New Roman" w:eastAsia="Times New Roman" w:hAnsi="Times New Roman" w:cs="Times New Roman"/>
      <w:i/>
      <w:iCs/>
      <w:color w:val="auto"/>
      <w:kern w:val="0"/>
      <w:sz w:val="20"/>
      <w:szCs w:val="20"/>
      <w:lang w:eastAsia="ru-RU"/>
    </w:rPr>
  </w:style>
  <w:style w:type="character" w:customStyle="1" w:styleId="55">
    <w:name w:val="Заголовок №5_"/>
    <w:link w:val="56"/>
    <w:locked/>
    <w:rsid w:val="00243AA2"/>
    <w:rPr>
      <w:b/>
      <w:bCs/>
      <w:sz w:val="21"/>
      <w:szCs w:val="21"/>
      <w:shd w:val="clear" w:color="auto" w:fill="FFFFFF"/>
    </w:rPr>
  </w:style>
  <w:style w:type="paragraph" w:customStyle="1" w:styleId="56">
    <w:name w:val="Заголовок №5"/>
    <w:basedOn w:val="a0"/>
    <w:link w:val="55"/>
    <w:rsid w:val="00243AA2"/>
    <w:pPr>
      <w:widowControl w:val="0"/>
      <w:shd w:val="clear" w:color="auto" w:fill="FFFFFF"/>
      <w:suppressAutoHyphens w:val="0"/>
      <w:spacing w:after="0" w:line="211" w:lineRule="exact"/>
      <w:jc w:val="both"/>
      <w:outlineLvl w:val="4"/>
    </w:pPr>
    <w:rPr>
      <w:rFonts w:ascii="Times New Roman" w:eastAsia="Times New Roman" w:hAnsi="Times New Roman" w:cs="Times New Roman"/>
      <w:b/>
      <w:bCs/>
      <w:color w:val="auto"/>
      <w:kern w:val="0"/>
      <w:sz w:val="21"/>
      <w:szCs w:val="21"/>
      <w:lang w:eastAsia="ru-RU"/>
    </w:rPr>
  </w:style>
  <w:style w:type="character" w:customStyle="1" w:styleId="62">
    <w:name w:val="Основной текст (6)_"/>
    <w:link w:val="63"/>
    <w:locked/>
    <w:rsid w:val="00243AA2"/>
    <w:rPr>
      <w:b/>
      <w:bCs/>
      <w:sz w:val="21"/>
      <w:szCs w:val="21"/>
      <w:shd w:val="clear" w:color="auto" w:fill="FFFFFF"/>
    </w:rPr>
  </w:style>
  <w:style w:type="paragraph" w:customStyle="1" w:styleId="63">
    <w:name w:val="Основной текст (6)"/>
    <w:basedOn w:val="a0"/>
    <w:link w:val="62"/>
    <w:rsid w:val="00243AA2"/>
    <w:pPr>
      <w:widowControl w:val="0"/>
      <w:shd w:val="clear" w:color="auto" w:fill="FFFFFF"/>
      <w:suppressAutoHyphens w:val="0"/>
      <w:spacing w:before="300" w:after="0" w:line="211" w:lineRule="exact"/>
      <w:ind w:hanging="140"/>
    </w:pPr>
    <w:rPr>
      <w:rFonts w:ascii="Times New Roman" w:eastAsia="Times New Roman" w:hAnsi="Times New Roman" w:cs="Times New Roman"/>
      <w:b/>
      <w:bCs/>
      <w:color w:val="auto"/>
      <w:kern w:val="0"/>
      <w:sz w:val="21"/>
      <w:szCs w:val="21"/>
      <w:lang w:eastAsia="ru-RU"/>
    </w:rPr>
  </w:style>
  <w:style w:type="character" w:customStyle="1" w:styleId="72">
    <w:name w:val="Основной текст (7)_"/>
    <w:link w:val="73"/>
    <w:locked/>
    <w:rsid w:val="00243AA2"/>
    <w:rPr>
      <w:sz w:val="17"/>
      <w:szCs w:val="17"/>
      <w:shd w:val="clear" w:color="auto" w:fill="FFFFFF"/>
    </w:rPr>
  </w:style>
  <w:style w:type="paragraph" w:customStyle="1" w:styleId="73">
    <w:name w:val="Основной текст (7)"/>
    <w:basedOn w:val="a0"/>
    <w:link w:val="72"/>
    <w:rsid w:val="00243AA2"/>
    <w:pPr>
      <w:widowControl w:val="0"/>
      <w:shd w:val="clear" w:color="auto" w:fill="FFFFFF"/>
      <w:suppressAutoHyphens w:val="0"/>
      <w:spacing w:after="0" w:line="168" w:lineRule="exact"/>
      <w:ind w:firstLine="320"/>
      <w:jc w:val="both"/>
    </w:pPr>
    <w:rPr>
      <w:rFonts w:ascii="Times New Roman" w:eastAsia="Times New Roman" w:hAnsi="Times New Roman" w:cs="Times New Roman"/>
      <w:color w:val="auto"/>
      <w:kern w:val="0"/>
      <w:sz w:val="17"/>
      <w:szCs w:val="17"/>
      <w:lang w:eastAsia="ru-RU"/>
    </w:rPr>
  </w:style>
  <w:style w:type="character" w:customStyle="1" w:styleId="Exact">
    <w:name w:val="Подпись к картинке Exact"/>
    <w:link w:val="affffffff1"/>
    <w:locked/>
    <w:rsid w:val="00243AA2"/>
    <w:rPr>
      <w:sz w:val="21"/>
      <w:szCs w:val="21"/>
      <w:shd w:val="clear" w:color="auto" w:fill="FFFFFF"/>
    </w:rPr>
  </w:style>
  <w:style w:type="paragraph" w:customStyle="1" w:styleId="affffffff1">
    <w:name w:val="Подпись к картинке"/>
    <w:basedOn w:val="a0"/>
    <w:link w:val="Exact"/>
    <w:rsid w:val="00243AA2"/>
    <w:pPr>
      <w:widowControl w:val="0"/>
      <w:shd w:val="clear" w:color="auto" w:fill="FFFFFF"/>
      <w:suppressAutoHyphens w:val="0"/>
      <w:spacing w:after="0" w:line="0" w:lineRule="atLeast"/>
    </w:pPr>
    <w:rPr>
      <w:rFonts w:ascii="Times New Roman" w:eastAsia="Times New Roman" w:hAnsi="Times New Roman" w:cs="Times New Roman"/>
      <w:color w:val="auto"/>
      <w:kern w:val="0"/>
      <w:sz w:val="21"/>
      <w:szCs w:val="21"/>
      <w:lang w:eastAsia="ru-RU"/>
    </w:rPr>
  </w:style>
  <w:style w:type="character" w:customStyle="1" w:styleId="2Exact">
    <w:name w:val="Заголовок №2 Exact"/>
    <w:link w:val="2f5"/>
    <w:locked/>
    <w:rsid w:val="00243AA2"/>
    <w:rPr>
      <w:b/>
      <w:bCs/>
      <w:sz w:val="26"/>
      <w:szCs w:val="26"/>
      <w:shd w:val="clear" w:color="auto" w:fill="FFFFFF"/>
    </w:rPr>
  </w:style>
  <w:style w:type="paragraph" w:customStyle="1" w:styleId="2f5">
    <w:name w:val="Заголовок №2"/>
    <w:basedOn w:val="a0"/>
    <w:link w:val="2Exact"/>
    <w:rsid w:val="00243AA2"/>
    <w:pPr>
      <w:widowControl w:val="0"/>
      <w:shd w:val="clear" w:color="auto" w:fill="FFFFFF"/>
      <w:suppressAutoHyphens w:val="0"/>
      <w:spacing w:after="0" w:line="0" w:lineRule="atLeast"/>
      <w:outlineLvl w:val="1"/>
    </w:pPr>
    <w:rPr>
      <w:rFonts w:ascii="Times New Roman" w:eastAsia="Times New Roman" w:hAnsi="Times New Roman" w:cs="Times New Roman"/>
      <w:b/>
      <w:bCs/>
      <w:color w:val="auto"/>
      <w:kern w:val="0"/>
      <w:sz w:val="26"/>
      <w:szCs w:val="26"/>
      <w:lang w:eastAsia="ru-RU"/>
    </w:rPr>
  </w:style>
  <w:style w:type="character" w:customStyle="1" w:styleId="8Exact">
    <w:name w:val="Основной текст (8) Exact"/>
    <w:link w:val="82"/>
    <w:locked/>
    <w:rsid w:val="00243AA2"/>
    <w:rPr>
      <w:sz w:val="17"/>
      <w:szCs w:val="17"/>
      <w:shd w:val="clear" w:color="auto" w:fill="FFFFFF"/>
    </w:rPr>
  </w:style>
  <w:style w:type="paragraph" w:customStyle="1" w:styleId="82">
    <w:name w:val="Основной текст (8)"/>
    <w:basedOn w:val="a0"/>
    <w:link w:val="8Exact"/>
    <w:rsid w:val="00243AA2"/>
    <w:pPr>
      <w:widowControl w:val="0"/>
      <w:shd w:val="clear" w:color="auto" w:fill="FFFFFF"/>
      <w:suppressAutoHyphens w:val="0"/>
      <w:spacing w:after="0" w:line="158" w:lineRule="exact"/>
      <w:jc w:val="right"/>
    </w:pPr>
    <w:rPr>
      <w:rFonts w:ascii="Times New Roman" w:eastAsia="Times New Roman" w:hAnsi="Times New Roman" w:cs="Times New Roman"/>
      <w:color w:val="auto"/>
      <w:kern w:val="0"/>
      <w:sz w:val="17"/>
      <w:szCs w:val="17"/>
      <w:lang w:eastAsia="ru-RU"/>
    </w:rPr>
  </w:style>
  <w:style w:type="character" w:customStyle="1" w:styleId="100">
    <w:name w:val="Основной текст (10)_"/>
    <w:link w:val="101"/>
    <w:locked/>
    <w:rsid w:val="00243AA2"/>
    <w:rPr>
      <w:b/>
      <w:bCs/>
      <w:i/>
      <w:iCs/>
      <w:sz w:val="21"/>
      <w:szCs w:val="21"/>
      <w:shd w:val="clear" w:color="auto" w:fill="FFFFFF"/>
    </w:rPr>
  </w:style>
  <w:style w:type="paragraph" w:customStyle="1" w:styleId="101">
    <w:name w:val="Основной текст (10)"/>
    <w:basedOn w:val="a0"/>
    <w:link w:val="100"/>
    <w:rsid w:val="00243AA2"/>
    <w:pPr>
      <w:widowControl w:val="0"/>
      <w:shd w:val="clear" w:color="auto" w:fill="FFFFFF"/>
      <w:suppressAutoHyphens w:val="0"/>
      <w:spacing w:before="540" w:after="0" w:line="0" w:lineRule="atLeast"/>
      <w:jc w:val="both"/>
    </w:pPr>
    <w:rPr>
      <w:rFonts w:ascii="Times New Roman" w:eastAsia="Times New Roman" w:hAnsi="Times New Roman" w:cs="Times New Roman"/>
      <w:b/>
      <w:bCs/>
      <w:i/>
      <w:iCs/>
      <w:color w:val="auto"/>
      <w:kern w:val="0"/>
      <w:sz w:val="21"/>
      <w:szCs w:val="21"/>
      <w:lang w:eastAsia="ru-RU"/>
    </w:rPr>
  </w:style>
  <w:style w:type="character" w:customStyle="1" w:styleId="92">
    <w:name w:val="Основной текст (9)_"/>
    <w:link w:val="93"/>
    <w:locked/>
    <w:rsid w:val="00243AA2"/>
    <w:rPr>
      <w:i/>
      <w:iCs/>
      <w:sz w:val="21"/>
      <w:szCs w:val="21"/>
      <w:shd w:val="clear" w:color="auto" w:fill="FFFFFF"/>
    </w:rPr>
  </w:style>
  <w:style w:type="paragraph" w:customStyle="1" w:styleId="93">
    <w:name w:val="Основной текст (9)"/>
    <w:basedOn w:val="a0"/>
    <w:link w:val="92"/>
    <w:rsid w:val="00243AA2"/>
    <w:pPr>
      <w:widowControl w:val="0"/>
      <w:shd w:val="clear" w:color="auto" w:fill="FFFFFF"/>
      <w:suppressAutoHyphens w:val="0"/>
      <w:spacing w:before="60" w:after="0" w:line="211" w:lineRule="exact"/>
      <w:jc w:val="both"/>
    </w:pPr>
    <w:rPr>
      <w:rFonts w:ascii="Times New Roman" w:eastAsia="Times New Roman" w:hAnsi="Times New Roman" w:cs="Times New Roman"/>
      <w:i/>
      <w:iCs/>
      <w:color w:val="auto"/>
      <w:kern w:val="0"/>
      <w:sz w:val="21"/>
      <w:szCs w:val="21"/>
      <w:lang w:eastAsia="ru-RU"/>
    </w:rPr>
  </w:style>
  <w:style w:type="character" w:customStyle="1" w:styleId="114">
    <w:name w:val="Основной текст (11)_"/>
    <w:link w:val="115"/>
    <w:uiPriority w:val="99"/>
    <w:locked/>
    <w:rsid w:val="00243AA2"/>
    <w:rPr>
      <w:rFonts w:ascii="Microsoft Sans Serif" w:eastAsia="Microsoft Sans Serif" w:hAnsi="Microsoft Sans Serif" w:cs="Microsoft Sans Serif"/>
      <w:i/>
      <w:iCs/>
      <w:sz w:val="16"/>
      <w:szCs w:val="16"/>
      <w:shd w:val="clear" w:color="auto" w:fill="FFFFFF"/>
    </w:rPr>
  </w:style>
  <w:style w:type="paragraph" w:customStyle="1" w:styleId="115">
    <w:name w:val="Основной текст (11)"/>
    <w:basedOn w:val="a0"/>
    <w:link w:val="114"/>
    <w:uiPriority w:val="99"/>
    <w:rsid w:val="00243AA2"/>
    <w:pPr>
      <w:widowControl w:val="0"/>
      <w:shd w:val="clear" w:color="auto" w:fill="FFFFFF"/>
      <w:suppressAutoHyphens w:val="0"/>
      <w:spacing w:after="300" w:line="270" w:lineRule="exact"/>
    </w:pPr>
    <w:rPr>
      <w:rFonts w:ascii="Microsoft Sans Serif" w:eastAsia="Microsoft Sans Serif" w:hAnsi="Microsoft Sans Serif" w:cs="Microsoft Sans Serif"/>
      <w:i/>
      <w:iCs/>
      <w:color w:val="auto"/>
      <w:kern w:val="0"/>
      <w:sz w:val="16"/>
      <w:szCs w:val="16"/>
      <w:lang w:eastAsia="ru-RU"/>
    </w:rPr>
  </w:style>
  <w:style w:type="character" w:customStyle="1" w:styleId="123">
    <w:name w:val="Основной текст (12)_"/>
    <w:locked/>
    <w:rsid w:val="00243AA2"/>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d"/>
    <w:locked/>
    <w:rsid w:val="00243AA2"/>
    <w:rPr>
      <w:sz w:val="21"/>
      <w:szCs w:val="21"/>
      <w:shd w:val="clear" w:color="auto" w:fill="FFFFFF"/>
      <w:lang w:val="en-US" w:bidi="en-US"/>
    </w:rPr>
  </w:style>
  <w:style w:type="paragraph" w:customStyle="1" w:styleId="3d">
    <w:name w:val="Заголовок №3"/>
    <w:basedOn w:val="a0"/>
    <w:link w:val="3Exact"/>
    <w:rsid w:val="00243AA2"/>
    <w:pPr>
      <w:widowControl w:val="0"/>
      <w:shd w:val="clear" w:color="auto" w:fill="FFFFFF"/>
      <w:suppressAutoHyphens w:val="0"/>
      <w:spacing w:after="0" w:line="0" w:lineRule="atLeast"/>
      <w:outlineLvl w:val="2"/>
    </w:pPr>
    <w:rPr>
      <w:rFonts w:ascii="Times New Roman" w:eastAsia="Times New Roman" w:hAnsi="Times New Roman" w:cs="Times New Roman"/>
      <w:color w:val="auto"/>
      <w:kern w:val="0"/>
      <w:sz w:val="21"/>
      <w:szCs w:val="21"/>
      <w:lang w:val="en-US" w:eastAsia="ru-RU" w:bidi="en-US"/>
    </w:rPr>
  </w:style>
  <w:style w:type="character" w:customStyle="1" w:styleId="2Exact0">
    <w:name w:val="Подпись к картинке (2) Exact"/>
    <w:link w:val="2f6"/>
    <w:locked/>
    <w:rsid w:val="00243AA2"/>
    <w:rPr>
      <w:shd w:val="clear" w:color="auto" w:fill="FFFFFF"/>
    </w:rPr>
  </w:style>
  <w:style w:type="paragraph" w:customStyle="1" w:styleId="2f6">
    <w:name w:val="Подпись к картинке (2)"/>
    <w:basedOn w:val="a0"/>
    <w:link w:val="2Exact0"/>
    <w:rsid w:val="00243AA2"/>
    <w:pPr>
      <w:widowControl w:val="0"/>
      <w:shd w:val="clear" w:color="auto" w:fill="FFFFFF"/>
      <w:suppressAutoHyphens w:val="0"/>
      <w:spacing w:after="0" w:line="0" w:lineRule="atLeast"/>
    </w:pPr>
    <w:rPr>
      <w:rFonts w:ascii="Times New Roman" w:eastAsia="Times New Roman" w:hAnsi="Times New Roman" w:cs="Times New Roman"/>
      <w:color w:val="auto"/>
      <w:kern w:val="0"/>
      <w:sz w:val="20"/>
      <w:szCs w:val="20"/>
      <w:lang w:eastAsia="ru-RU"/>
    </w:rPr>
  </w:style>
  <w:style w:type="character" w:customStyle="1" w:styleId="3Exact0">
    <w:name w:val="Подпись к картинке (3) Exact"/>
    <w:link w:val="3e"/>
    <w:locked/>
    <w:rsid w:val="00243AA2"/>
    <w:rPr>
      <w:sz w:val="21"/>
      <w:szCs w:val="21"/>
      <w:shd w:val="clear" w:color="auto" w:fill="FFFFFF"/>
    </w:rPr>
  </w:style>
  <w:style w:type="paragraph" w:customStyle="1" w:styleId="3e">
    <w:name w:val="Подпись к картинке (3)"/>
    <w:basedOn w:val="a0"/>
    <w:link w:val="3Exact0"/>
    <w:rsid w:val="00243AA2"/>
    <w:pPr>
      <w:widowControl w:val="0"/>
      <w:shd w:val="clear" w:color="auto" w:fill="FFFFFF"/>
      <w:suppressAutoHyphens w:val="0"/>
      <w:spacing w:after="0" w:line="0" w:lineRule="atLeast"/>
    </w:pPr>
    <w:rPr>
      <w:rFonts w:ascii="Times New Roman" w:eastAsia="Times New Roman" w:hAnsi="Times New Roman" w:cs="Times New Roman"/>
      <w:color w:val="auto"/>
      <w:kern w:val="0"/>
      <w:sz w:val="21"/>
      <w:szCs w:val="21"/>
      <w:lang w:eastAsia="ru-RU"/>
    </w:rPr>
  </w:style>
  <w:style w:type="character" w:customStyle="1" w:styleId="4Exact">
    <w:name w:val="Подпись к картинке (4) Exact"/>
    <w:link w:val="45"/>
    <w:uiPriority w:val="99"/>
    <w:locked/>
    <w:rsid w:val="00243AA2"/>
    <w:rPr>
      <w:i/>
      <w:iCs/>
      <w:sz w:val="21"/>
      <w:szCs w:val="21"/>
      <w:shd w:val="clear" w:color="auto" w:fill="FFFFFF"/>
      <w:lang w:val="en-US" w:bidi="en-US"/>
    </w:rPr>
  </w:style>
  <w:style w:type="paragraph" w:customStyle="1" w:styleId="45">
    <w:name w:val="Подпись к картинке (4)"/>
    <w:basedOn w:val="a0"/>
    <w:link w:val="4Exact"/>
    <w:uiPriority w:val="99"/>
    <w:rsid w:val="00243AA2"/>
    <w:pPr>
      <w:widowControl w:val="0"/>
      <w:shd w:val="clear" w:color="auto" w:fill="FFFFFF"/>
      <w:suppressAutoHyphens w:val="0"/>
      <w:spacing w:after="0" w:line="0" w:lineRule="atLeast"/>
    </w:pPr>
    <w:rPr>
      <w:rFonts w:ascii="Times New Roman" w:eastAsia="Times New Roman" w:hAnsi="Times New Roman" w:cs="Times New Roman"/>
      <w:i/>
      <w:iCs/>
      <w:color w:val="auto"/>
      <w:kern w:val="0"/>
      <w:sz w:val="21"/>
      <w:szCs w:val="21"/>
      <w:lang w:val="en-US" w:eastAsia="ru-RU" w:bidi="en-US"/>
    </w:rPr>
  </w:style>
  <w:style w:type="character" w:customStyle="1" w:styleId="46">
    <w:name w:val="Заголовок №4_"/>
    <w:link w:val="47"/>
    <w:locked/>
    <w:rsid w:val="00243AA2"/>
    <w:rPr>
      <w:b/>
      <w:bCs/>
      <w:sz w:val="26"/>
      <w:szCs w:val="26"/>
      <w:shd w:val="clear" w:color="auto" w:fill="FFFFFF"/>
    </w:rPr>
  </w:style>
  <w:style w:type="paragraph" w:customStyle="1" w:styleId="47">
    <w:name w:val="Заголовок №4"/>
    <w:basedOn w:val="a0"/>
    <w:link w:val="46"/>
    <w:rsid w:val="00243AA2"/>
    <w:pPr>
      <w:widowControl w:val="0"/>
      <w:shd w:val="clear" w:color="auto" w:fill="FFFFFF"/>
      <w:suppressAutoHyphens w:val="0"/>
      <w:spacing w:before="300" w:after="180" w:line="0" w:lineRule="atLeast"/>
      <w:jc w:val="both"/>
      <w:outlineLvl w:val="3"/>
    </w:pPr>
    <w:rPr>
      <w:rFonts w:ascii="Times New Roman" w:eastAsia="Times New Roman" w:hAnsi="Times New Roman" w:cs="Times New Roman"/>
      <w:b/>
      <w:bCs/>
      <w:color w:val="auto"/>
      <w:kern w:val="0"/>
      <w:sz w:val="26"/>
      <w:szCs w:val="26"/>
      <w:lang w:eastAsia="ru-RU"/>
    </w:rPr>
  </w:style>
  <w:style w:type="paragraph" w:customStyle="1" w:styleId="143">
    <w:name w:val="Основной текст (14)"/>
    <w:basedOn w:val="a0"/>
    <w:rsid w:val="00243AA2"/>
    <w:pPr>
      <w:widowControl w:val="0"/>
      <w:shd w:val="clear" w:color="auto" w:fill="FFFFFF"/>
      <w:suppressAutoHyphens w:val="0"/>
      <w:spacing w:before="120" w:after="0" w:line="168" w:lineRule="exact"/>
      <w:ind w:firstLine="320"/>
      <w:jc w:val="both"/>
    </w:pPr>
    <w:rPr>
      <w:rFonts w:ascii="Times New Roman" w:eastAsia="Times New Roman" w:hAnsi="Times New Roman" w:cs="Times New Roman"/>
      <w:b/>
      <w:bCs/>
      <w:color w:val="auto"/>
      <w:kern w:val="0"/>
      <w:sz w:val="17"/>
      <w:szCs w:val="17"/>
    </w:rPr>
  </w:style>
  <w:style w:type="character" w:customStyle="1" w:styleId="16Exact">
    <w:name w:val="Основной текст (16) Exact"/>
    <w:link w:val="162"/>
    <w:locked/>
    <w:rsid w:val="00243AA2"/>
    <w:rPr>
      <w:b/>
      <w:bCs/>
      <w:sz w:val="19"/>
      <w:szCs w:val="19"/>
      <w:shd w:val="clear" w:color="auto" w:fill="FFFFFF"/>
    </w:rPr>
  </w:style>
  <w:style w:type="paragraph" w:customStyle="1" w:styleId="162">
    <w:name w:val="Основной текст (16)"/>
    <w:basedOn w:val="a0"/>
    <w:link w:val="16Exact"/>
    <w:rsid w:val="00243AA2"/>
    <w:pPr>
      <w:widowControl w:val="0"/>
      <w:shd w:val="clear" w:color="auto" w:fill="FFFFFF"/>
      <w:suppressAutoHyphens w:val="0"/>
      <w:spacing w:before="240" w:after="240" w:line="0" w:lineRule="atLeast"/>
    </w:pPr>
    <w:rPr>
      <w:rFonts w:ascii="Times New Roman" w:eastAsia="Times New Roman" w:hAnsi="Times New Roman" w:cs="Times New Roman"/>
      <w:b/>
      <w:bCs/>
      <w:color w:val="auto"/>
      <w:kern w:val="0"/>
      <w:sz w:val="19"/>
      <w:szCs w:val="19"/>
      <w:lang w:eastAsia="ru-RU"/>
    </w:rPr>
  </w:style>
  <w:style w:type="character" w:customStyle="1" w:styleId="3Exact1">
    <w:name w:val="Номер заголовка №3 Exact"/>
    <w:link w:val="3f"/>
    <w:locked/>
    <w:rsid w:val="00243AA2"/>
    <w:rPr>
      <w:rFonts w:ascii="Impact" w:eastAsia="Impact" w:hAnsi="Impact" w:cs="Impact"/>
      <w:sz w:val="19"/>
      <w:szCs w:val="19"/>
      <w:shd w:val="clear" w:color="auto" w:fill="FFFFFF"/>
    </w:rPr>
  </w:style>
  <w:style w:type="paragraph" w:customStyle="1" w:styleId="3f">
    <w:name w:val="Номер заголовка №3"/>
    <w:basedOn w:val="a0"/>
    <w:link w:val="3Exact1"/>
    <w:rsid w:val="00243AA2"/>
    <w:pPr>
      <w:widowControl w:val="0"/>
      <w:shd w:val="clear" w:color="auto" w:fill="FFFFFF"/>
      <w:suppressAutoHyphens w:val="0"/>
      <w:spacing w:after="0" w:line="0" w:lineRule="atLeast"/>
    </w:pPr>
    <w:rPr>
      <w:rFonts w:ascii="Impact" w:eastAsia="Impact" w:hAnsi="Impact" w:cs="Impact"/>
      <w:color w:val="auto"/>
      <w:kern w:val="0"/>
      <w:sz w:val="19"/>
      <w:szCs w:val="19"/>
      <w:lang w:eastAsia="ru-RU"/>
    </w:rPr>
  </w:style>
  <w:style w:type="character" w:customStyle="1" w:styleId="32Exact">
    <w:name w:val="Номер заголовка №3 (2) Exact"/>
    <w:link w:val="320"/>
    <w:locked/>
    <w:rsid w:val="00243AA2"/>
    <w:rPr>
      <w:sz w:val="21"/>
      <w:szCs w:val="21"/>
      <w:shd w:val="clear" w:color="auto" w:fill="FFFFFF"/>
    </w:rPr>
  </w:style>
  <w:style w:type="paragraph" w:customStyle="1" w:styleId="320">
    <w:name w:val="Номер заголовка №3 (2)"/>
    <w:basedOn w:val="a0"/>
    <w:link w:val="32Exact"/>
    <w:rsid w:val="00243AA2"/>
    <w:pPr>
      <w:widowControl w:val="0"/>
      <w:shd w:val="clear" w:color="auto" w:fill="FFFFFF"/>
      <w:suppressAutoHyphens w:val="0"/>
      <w:spacing w:after="0" w:line="0" w:lineRule="atLeast"/>
    </w:pPr>
    <w:rPr>
      <w:rFonts w:ascii="Times New Roman" w:eastAsia="Times New Roman" w:hAnsi="Times New Roman" w:cs="Times New Roman"/>
      <w:color w:val="auto"/>
      <w:kern w:val="0"/>
      <w:sz w:val="21"/>
      <w:szCs w:val="21"/>
      <w:lang w:eastAsia="ru-RU"/>
    </w:rPr>
  </w:style>
  <w:style w:type="character" w:customStyle="1" w:styleId="33Exact">
    <w:name w:val="Номер заголовка №3 (3) Exact"/>
    <w:link w:val="330"/>
    <w:locked/>
    <w:rsid w:val="00243AA2"/>
    <w:rPr>
      <w:sz w:val="26"/>
      <w:szCs w:val="26"/>
      <w:shd w:val="clear" w:color="auto" w:fill="FFFFFF"/>
    </w:rPr>
  </w:style>
  <w:style w:type="paragraph" w:customStyle="1" w:styleId="330">
    <w:name w:val="Номер заголовка №3 (3)"/>
    <w:basedOn w:val="a0"/>
    <w:link w:val="33Exact"/>
    <w:rsid w:val="00243AA2"/>
    <w:pPr>
      <w:widowControl w:val="0"/>
      <w:shd w:val="clear" w:color="auto" w:fill="FFFFFF"/>
      <w:suppressAutoHyphens w:val="0"/>
      <w:spacing w:after="0" w:line="0" w:lineRule="atLeast"/>
    </w:pPr>
    <w:rPr>
      <w:rFonts w:ascii="Times New Roman" w:eastAsia="Times New Roman" w:hAnsi="Times New Roman" w:cs="Times New Roman"/>
      <w:color w:val="auto"/>
      <w:kern w:val="0"/>
      <w:sz w:val="26"/>
      <w:szCs w:val="26"/>
      <w:lang w:eastAsia="ru-RU"/>
    </w:rPr>
  </w:style>
  <w:style w:type="character" w:customStyle="1" w:styleId="17Exact">
    <w:name w:val="Основной текст (17) Exact"/>
    <w:link w:val="172"/>
    <w:locked/>
    <w:rsid w:val="00243AA2"/>
    <w:rPr>
      <w:rFonts w:ascii="Candara" w:eastAsia="Candara" w:hAnsi="Candara" w:cs="Candara"/>
      <w:shd w:val="clear" w:color="auto" w:fill="FFFFFF"/>
    </w:rPr>
  </w:style>
  <w:style w:type="paragraph" w:customStyle="1" w:styleId="172">
    <w:name w:val="Основной текст (17)"/>
    <w:basedOn w:val="a0"/>
    <w:link w:val="17Exact"/>
    <w:rsid w:val="00243AA2"/>
    <w:pPr>
      <w:widowControl w:val="0"/>
      <w:shd w:val="clear" w:color="auto" w:fill="FFFFFF"/>
      <w:suppressAutoHyphens w:val="0"/>
      <w:spacing w:after="0" w:line="0" w:lineRule="atLeast"/>
    </w:pPr>
    <w:rPr>
      <w:rFonts w:ascii="Candara" w:eastAsia="Candara" w:hAnsi="Candara" w:cs="Candara"/>
      <w:color w:val="auto"/>
      <w:kern w:val="0"/>
      <w:sz w:val="20"/>
      <w:szCs w:val="20"/>
      <w:lang w:eastAsia="ru-RU"/>
    </w:rPr>
  </w:style>
  <w:style w:type="character" w:customStyle="1" w:styleId="18Exact">
    <w:name w:val="Основной текст (18) Exact"/>
    <w:link w:val="182"/>
    <w:locked/>
    <w:rsid w:val="00243AA2"/>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243AA2"/>
    <w:pPr>
      <w:widowControl w:val="0"/>
      <w:shd w:val="clear" w:color="auto" w:fill="FFFFFF"/>
      <w:suppressAutoHyphens w:val="0"/>
      <w:spacing w:after="0" w:line="0" w:lineRule="atLeast"/>
    </w:pPr>
    <w:rPr>
      <w:rFonts w:ascii="Microsoft Sans Serif" w:eastAsia="Microsoft Sans Serif" w:hAnsi="Microsoft Sans Serif" w:cs="Microsoft Sans Serif"/>
      <w:color w:val="auto"/>
      <w:kern w:val="0"/>
      <w:sz w:val="16"/>
      <w:szCs w:val="16"/>
      <w:lang w:eastAsia="ru-RU"/>
    </w:rPr>
  </w:style>
  <w:style w:type="character" w:customStyle="1" w:styleId="3f0">
    <w:name w:val="Подпись к таблице (3)_"/>
    <w:link w:val="3f1"/>
    <w:locked/>
    <w:rsid w:val="00243AA2"/>
    <w:rPr>
      <w:i/>
      <w:iCs/>
      <w:shd w:val="clear" w:color="auto" w:fill="FFFFFF"/>
    </w:rPr>
  </w:style>
  <w:style w:type="paragraph" w:customStyle="1" w:styleId="3f1">
    <w:name w:val="Подпись к таблице (3)"/>
    <w:basedOn w:val="a0"/>
    <w:link w:val="3f0"/>
    <w:rsid w:val="00243AA2"/>
    <w:pPr>
      <w:widowControl w:val="0"/>
      <w:shd w:val="clear" w:color="auto" w:fill="FFFFFF"/>
      <w:suppressAutoHyphens w:val="0"/>
      <w:spacing w:after="0" w:line="0" w:lineRule="atLeast"/>
    </w:pPr>
    <w:rPr>
      <w:rFonts w:ascii="Times New Roman" w:eastAsia="Times New Roman" w:hAnsi="Times New Roman" w:cs="Times New Roman"/>
      <w:i/>
      <w:iCs/>
      <w:color w:val="auto"/>
      <w:kern w:val="0"/>
      <w:sz w:val="20"/>
      <w:szCs w:val="20"/>
      <w:lang w:eastAsia="ru-RU"/>
    </w:rPr>
  </w:style>
  <w:style w:type="character" w:customStyle="1" w:styleId="2f7">
    <w:name w:val="Сноска (2)_"/>
    <w:link w:val="2f8"/>
    <w:locked/>
    <w:rsid w:val="00243AA2"/>
    <w:rPr>
      <w:shd w:val="clear" w:color="auto" w:fill="FFFFFF"/>
    </w:rPr>
  </w:style>
  <w:style w:type="paragraph" w:customStyle="1" w:styleId="2f8">
    <w:name w:val="Сноска (2)"/>
    <w:basedOn w:val="a0"/>
    <w:link w:val="2f7"/>
    <w:rsid w:val="00243AA2"/>
    <w:pPr>
      <w:widowControl w:val="0"/>
      <w:shd w:val="clear" w:color="auto" w:fill="FFFFFF"/>
      <w:suppressAutoHyphens w:val="0"/>
      <w:spacing w:after="0" w:line="211" w:lineRule="exact"/>
      <w:ind w:hanging="180"/>
    </w:pPr>
    <w:rPr>
      <w:rFonts w:ascii="Times New Roman" w:eastAsia="Times New Roman" w:hAnsi="Times New Roman" w:cs="Times New Roman"/>
      <w:color w:val="auto"/>
      <w:kern w:val="0"/>
      <w:sz w:val="20"/>
      <w:szCs w:val="20"/>
      <w:lang w:eastAsia="ru-RU"/>
    </w:rPr>
  </w:style>
  <w:style w:type="character" w:customStyle="1" w:styleId="affffffff2">
    <w:name w:val="Подпись к таблице_"/>
    <w:link w:val="affffffff3"/>
    <w:locked/>
    <w:rsid w:val="00243AA2"/>
    <w:rPr>
      <w:sz w:val="17"/>
      <w:szCs w:val="17"/>
      <w:shd w:val="clear" w:color="auto" w:fill="FFFFFF"/>
    </w:rPr>
  </w:style>
  <w:style w:type="paragraph" w:customStyle="1" w:styleId="affffffff3">
    <w:name w:val="Подпись к таблице"/>
    <w:basedOn w:val="a0"/>
    <w:link w:val="affffffff2"/>
    <w:rsid w:val="00243AA2"/>
    <w:pPr>
      <w:widowControl w:val="0"/>
      <w:shd w:val="clear" w:color="auto" w:fill="FFFFFF"/>
      <w:suppressAutoHyphens w:val="0"/>
      <w:spacing w:after="0" w:line="168" w:lineRule="exact"/>
      <w:ind w:firstLine="300"/>
    </w:pPr>
    <w:rPr>
      <w:rFonts w:ascii="Times New Roman" w:eastAsia="Times New Roman" w:hAnsi="Times New Roman" w:cs="Times New Roman"/>
      <w:color w:val="auto"/>
      <w:kern w:val="0"/>
      <w:sz w:val="17"/>
      <w:szCs w:val="17"/>
      <w:lang w:eastAsia="ru-RU"/>
    </w:rPr>
  </w:style>
  <w:style w:type="character" w:customStyle="1" w:styleId="190">
    <w:name w:val="Основной текст (19)_"/>
    <w:link w:val="191"/>
    <w:locked/>
    <w:rsid w:val="00243AA2"/>
    <w:rPr>
      <w:sz w:val="21"/>
      <w:szCs w:val="21"/>
      <w:shd w:val="clear" w:color="auto" w:fill="FFFFFF"/>
    </w:rPr>
  </w:style>
  <w:style w:type="paragraph" w:customStyle="1" w:styleId="191">
    <w:name w:val="Основной текст (19)"/>
    <w:basedOn w:val="a0"/>
    <w:link w:val="190"/>
    <w:rsid w:val="00243AA2"/>
    <w:pPr>
      <w:widowControl w:val="0"/>
      <w:shd w:val="clear" w:color="auto" w:fill="FFFFFF"/>
      <w:suppressAutoHyphens w:val="0"/>
      <w:spacing w:after="180" w:line="0" w:lineRule="atLeast"/>
      <w:ind w:firstLine="340"/>
      <w:jc w:val="both"/>
    </w:pPr>
    <w:rPr>
      <w:rFonts w:ascii="Times New Roman" w:eastAsia="Times New Roman" w:hAnsi="Times New Roman" w:cs="Times New Roman"/>
      <w:color w:val="auto"/>
      <w:kern w:val="0"/>
      <w:sz w:val="21"/>
      <w:szCs w:val="21"/>
      <w:lang w:eastAsia="ru-RU"/>
    </w:rPr>
  </w:style>
  <w:style w:type="character" w:customStyle="1" w:styleId="1Exact">
    <w:name w:val="Заголовок №1 Exact"/>
    <w:link w:val="1ff3"/>
    <w:locked/>
    <w:rsid w:val="00243AA2"/>
    <w:rPr>
      <w:rFonts w:ascii="Franklin Gothic Heavy" w:eastAsia="Franklin Gothic Heavy" w:hAnsi="Franklin Gothic Heavy" w:cs="Franklin Gothic Heavy"/>
      <w:i/>
      <w:iCs/>
      <w:sz w:val="28"/>
      <w:szCs w:val="28"/>
      <w:shd w:val="clear" w:color="auto" w:fill="FFFFFF"/>
    </w:rPr>
  </w:style>
  <w:style w:type="paragraph" w:customStyle="1" w:styleId="1ff3">
    <w:name w:val="Заголовок №1"/>
    <w:basedOn w:val="a0"/>
    <w:link w:val="1Exact"/>
    <w:rsid w:val="00243AA2"/>
    <w:pPr>
      <w:widowControl w:val="0"/>
      <w:shd w:val="clear" w:color="auto" w:fill="FFFFFF"/>
      <w:suppressAutoHyphens w:val="0"/>
      <w:spacing w:after="0" w:line="0" w:lineRule="atLeast"/>
      <w:outlineLvl w:val="0"/>
    </w:pPr>
    <w:rPr>
      <w:rFonts w:ascii="Franklin Gothic Heavy" w:eastAsia="Franklin Gothic Heavy" w:hAnsi="Franklin Gothic Heavy" w:cs="Franklin Gothic Heavy"/>
      <w:i/>
      <w:iCs/>
      <w:color w:val="auto"/>
      <w:kern w:val="0"/>
      <w:sz w:val="28"/>
      <w:szCs w:val="28"/>
      <w:lang w:eastAsia="ru-RU"/>
    </w:rPr>
  </w:style>
  <w:style w:type="character" w:customStyle="1" w:styleId="2Exact1">
    <w:name w:val="Номер заголовка №2 Exact"/>
    <w:link w:val="2f9"/>
    <w:locked/>
    <w:rsid w:val="00243AA2"/>
    <w:rPr>
      <w:shd w:val="clear" w:color="auto" w:fill="FFFFFF"/>
    </w:rPr>
  </w:style>
  <w:style w:type="paragraph" w:customStyle="1" w:styleId="2f9">
    <w:name w:val="Номер заголовка №2"/>
    <w:basedOn w:val="a0"/>
    <w:link w:val="2Exact1"/>
    <w:rsid w:val="00243AA2"/>
    <w:pPr>
      <w:widowControl w:val="0"/>
      <w:shd w:val="clear" w:color="auto" w:fill="FFFFFF"/>
      <w:suppressAutoHyphens w:val="0"/>
      <w:spacing w:before="120" w:after="0" w:line="0" w:lineRule="atLeast"/>
    </w:pPr>
    <w:rPr>
      <w:rFonts w:ascii="Times New Roman" w:eastAsia="Times New Roman" w:hAnsi="Times New Roman" w:cs="Times New Roman"/>
      <w:color w:val="auto"/>
      <w:kern w:val="0"/>
      <w:sz w:val="20"/>
      <w:szCs w:val="20"/>
      <w:lang w:eastAsia="ru-RU"/>
    </w:rPr>
  </w:style>
  <w:style w:type="character" w:customStyle="1" w:styleId="22Exact">
    <w:name w:val="Заголовок №2 (2) Exact"/>
    <w:link w:val="220"/>
    <w:locked/>
    <w:rsid w:val="00243AA2"/>
    <w:rPr>
      <w:rFonts w:ascii="Impact" w:eastAsia="Impact" w:hAnsi="Impact" w:cs="Impact"/>
      <w:sz w:val="21"/>
      <w:szCs w:val="21"/>
      <w:shd w:val="clear" w:color="auto" w:fill="FFFFFF"/>
    </w:rPr>
  </w:style>
  <w:style w:type="paragraph" w:customStyle="1" w:styleId="220">
    <w:name w:val="Заголовок №2 (2)"/>
    <w:basedOn w:val="a0"/>
    <w:link w:val="22Exact"/>
    <w:rsid w:val="00243AA2"/>
    <w:pPr>
      <w:widowControl w:val="0"/>
      <w:shd w:val="clear" w:color="auto" w:fill="FFFFFF"/>
      <w:suppressAutoHyphens w:val="0"/>
      <w:spacing w:after="0" w:line="754" w:lineRule="exact"/>
      <w:outlineLvl w:val="1"/>
    </w:pPr>
    <w:rPr>
      <w:rFonts w:ascii="Impact" w:eastAsia="Impact" w:hAnsi="Impact" w:cs="Impact"/>
      <w:color w:val="auto"/>
      <w:kern w:val="0"/>
      <w:sz w:val="21"/>
      <w:szCs w:val="21"/>
      <w:lang w:eastAsia="ru-RU"/>
    </w:rPr>
  </w:style>
  <w:style w:type="character" w:customStyle="1" w:styleId="23Exact">
    <w:name w:val="Заголовок №2 (3) Exact"/>
    <w:link w:val="230"/>
    <w:locked/>
    <w:rsid w:val="00243AA2"/>
    <w:rPr>
      <w:sz w:val="21"/>
      <w:szCs w:val="21"/>
      <w:shd w:val="clear" w:color="auto" w:fill="FFFFFF"/>
    </w:rPr>
  </w:style>
  <w:style w:type="paragraph" w:customStyle="1" w:styleId="230">
    <w:name w:val="Заголовок №2 (3)"/>
    <w:basedOn w:val="a0"/>
    <w:link w:val="23Exact"/>
    <w:rsid w:val="00243AA2"/>
    <w:pPr>
      <w:widowControl w:val="0"/>
      <w:shd w:val="clear" w:color="auto" w:fill="FFFFFF"/>
      <w:suppressAutoHyphens w:val="0"/>
      <w:spacing w:after="0" w:line="0" w:lineRule="atLeast"/>
      <w:outlineLvl w:val="1"/>
    </w:pPr>
    <w:rPr>
      <w:rFonts w:ascii="Times New Roman" w:eastAsia="Times New Roman" w:hAnsi="Times New Roman" w:cs="Times New Roman"/>
      <w:color w:val="auto"/>
      <w:kern w:val="0"/>
      <w:sz w:val="21"/>
      <w:szCs w:val="21"/>
      <w:lang w:eastAsia="ru-RU"/>
    </w:rPr>
  </w:style>
  <w:style w:type="character" w:customStyle="1" w:styleId="22Exact0">
    <w:name w:val="Номер заголовка №2 (2) Exact"/>
    <w:link w:val="221"/>
    <w:locked/>
    <w:rsid w:val="00243AA2"/>
    <w:rPr>
      <w:b/>
      <w:bCs/>
      <w:sz w:val="26"/>
      <w:szCs w:val="26"/>
      <w:shd w:val="clear" w:color="auto" w:fill="FFFFFF"/>
    </w:rPr>
  </w:style>
  <w:style w:type="paragraph" w:customStyle="1" w:styleId="221">
    <w:name w:val="Номер заголовка №2 (2)"/>
    <w:basedOn w:val="a0"/>
    <w:link w:val="22Exact0"/>
    <w:rsid w:val="00243AA2"/>
    <w:pPr>
      <w:widowControl w:val="0"/>
      <w:shd w:val="clear" w:color="auto" w:fill="FFFFFF"/>
      <w:suppressAutoHyphens w:val="0"/>
      <w:spacing w:after="0" w:line="0" w:lineRule="atLeast"/>
    </w:pPr>
    <w:rPr>
      <w:rFonts w:ascii="Times New Roman" w:eastAsia="Times New Roman" w:hAnsi="Times New Roman" w:cs="Times New Roman"/>
      <w:b/>
      <w:bCs/>
      <w:color w:val="auto"/>
      <w:kern w:val="0"/>
      <w:sz w:val="26"/>
      <w:szCs w:val="26"/>
      <w:lang w:eastAsia="ru-RU"/>
    </w:rPr>
  </w:style>
  <w:style w:type="character" w:customStyle="1" w:styleId="5Exact">
    <w:name w:val="Подпись к картинке (5) Exact"/>
    <w:link w:val="57"/>
    <w:locked/>
    <w:rsid w:val="00243AA2"/>
    <w:rPr>
      <w:rFonts w:ascii="Impact" w:eastAsia="Impact" w:hAnsi="Impact" w:cs="Impact"/>
      <w:sz w:val="21"/>
      <w:szCs w:val="21"/>
      <w:shd w:val="clear" w:color="auto" w:fill="FFFFFF"/>
    </w:rPr>
  </w:style>
  <w:style w:type="paragraph" w:customStyle="1" w:styleId="57">
    <w:name w:val="Подпись к картинке (5)"/>
    <w:basedOn w:val="a0"/>
    <w:link w:val="5Exact"/>
    <w:rsid w:val="00243AA2"/>
    <w:pPr>
      <w:widowControl w:val="0"/>
      <w:shd w:val="clear" w:color="auto" w:fill="FFFFFF"/>
      <w:suppressAutoHyphens w:val="0"/>
      <w:spacing w:after="0" w:line="0" w:lineRule="atLeast"/>
    </w:pPr>
    <w:rPr>
      <w:rFonts w:ascii="Impact" w:eastAsia="Impact" w:hAnsi="Impact" w:cs="Impact"/>
      <w:color w:val="auto"/>
      <w:kern w:val="0"/>
      <w:sz w:val="21"/>
      <w:szCs w:val="21"/>
      <w:lang w:eastAsia="ru-RU"/>
    </w:rPr>
  </w:style>
  <w:style w:type="character" w:customStyle="1" w:styleId="6Exact">
    <w:name w:val="Подпись к картинке (6) Exact"/>
    <w:link w:val="64"/>
    <w:locked/>
    <w:rsid w:val="00243AA2"/>
    <w:rPr>
      <w:b/>
      <w:bCs/>
      <w:sz w:val="26"/>
      <w:szCs w:val="26"/>
      <w:shd w:val="clear" w:color="auto" w:fill="FFFFFF"/>
    </w:rPr>
  </w:style>
  <w:style w:type="paragraph" w:customStyle="1" w:styleId="64">
    <w:name w:val="Подпись к картинке (6)"/>
    <w:basedOn w:val="a0"/>
    <w:link w:val="6Exact"/>
    <w:rsid w:val="00243AA2"/>
    <w:pPr>
      <w:widowControl w:val="0"/>
      <w:shd w:val="clear" w:color="auto" w:fill="FFFFFF"/>
      <w:suppressAutoHyphens w:val="0"/>
      <w:spacing w:after="0" w:line="0" w:lineRule="atLeast"/>
    </w:pPr>
    <w:rPr>
      <w:rFonts w:ascii="Times New Roman" w:eastAsia="Times New Roman" w:hAnsi="Times New Roman" w:cs="Times New Roman"/>
      <w:b/>
      <w:bCs/>
      <w:color w:val="auto"/>
      <w:kern w:val="0"/>
      <w:sz w:val="26"/>
      <w:szCs w:val="26"/>
      <w:lang w:eastAsia="ru-RU"/>
    </w:rPr>
  </w:style>
  <w:style w:type="character" w:customStyle="1" w:styleId="2fa">
    <w:name w:val="Подпись к таблице (2)_"/>
    <w:link w:val="2fb"/>
    <w:locked/>
    <w:rsid w:val="00243AA2"/>
    <w:rPr>
      <w:sz w:val="21"/>
      <w:szCs w:val="21"/>
      <w:shd w:val="clear" w:color="auto" w:fill="FFFFFF"/>
    </w:rPr>
  </w:style>
  <w:style w:type="paragraph" w:customStyle="1" w:styleId="2fb">
    <w:name w:val="Подпись к таблице (2)"/>
    <w:basedOn w:val="a0"/>
    <w:link w:val="2fa"/>
    <w:rsid w:val="00243AA2"/>
    <w:pPr>
      <w:widowControl w:val="0"/>
      <w:shd w:val="clear" w:color="auto" w:fill="FFFFFF"/>
      <w:suppressAutoHyphens w:val="0"/>
      <w:spacing w:after="0" w:line="0" w:lineRule="atLeast"/>
      <w:jc w:val="right"/>
    </w:pPr>
    <w:rPr>
      <w:rFonts w:ascii="Times New Roman" w:eastAsia="Times New Roman" w:hAnsi="Times New Roman" w:cs="Times New Roman"/>
      <w:color w:val="auto"/>
      <w:kern w:val="0"/>
      <w:sz w:val="21"/>
      <w:szCs w:val="21"/>
      <w:lang w:eastAsia="ru-RU"/>
    </w:rPr>
  </w:style>
  <w:style w:type="character" w:customStyle="1" w:styleId="20Exact">
    <w:name w:val="Основной текст (20) Exact"/>
    <w:link w:val="201"/>
    <w:locked/>
    <w:rsid w:val="00243AA2"/>
    <w:rPr>
      <w:sz w:val="17"/>
      <w:szCs w:val="17"/>
      <w:shd w:val="clear" w:color="auto" w:fill="FFFFFF"/>
    </w:rPr>
  </w:style>
  <w:style w:type="paragraph" w:customStyle="1" w:styleId="201">
    <w:name w:val="Основной текст (20)"/>
    <w:basedOn w:val="a0"/>
    <w:link w:val="20Exact"/>
    <w:rsid w:val="00243AA2"/>
    <w:pPr>
      <w:widowControl w:val="0"/>
      <w:shd w:val="clear" w:color="auto" w:fill="FFFFFF"/>
      <w:suppressAutoHyphens w:val="0"/>
      <w:spacing w:after="0" w:line="0" w:lineRule="atLeast"/>
    </w:pPr>
    <w:rPr>
      <w:rFonts w:ascii="Times New Roman" w:eastAsia="Times New Roman" w:hAnsi="Times New Roman" w:cs="Times New Roman"/>
      <w:color w:val="auto"/>
      <w:kern w:val="0"/>
      <w:sz w:val="17"/>
      <w:szCs w:val="17"/>
      <w:lang w:eastAsia="ru-RU"/>
    </w:rPr>
  </w:style>
  <w:style w:type="character" w:customStyle="1" w:styleId="21Exact">
    <w:name w:val="Основной текст (21) Exact"/>
    <w:link w:val="215"/>
    <w:locked/>
    <w:rsid w:val="00243AA2"/>
    <w:rPr>
      <w:rFonts w:ascii="Trebuchet MS" w:eastAsia="Trebuchet MS" w:hAnsi="Trebuchet MS" w:cs="Trebuchet MS"/>
      <w:i/>
      <w:iCs/>
      <w:sz w:val="15"/>
      <w:szCs w:val="15"/>
      <w:shd w:val="clear" w:color="auto" w:fill="FFFFFF"/>
    </w:rPr>
  </w:style>
  <w:style w:type="paragraph" w:customStyle="1" w:styleId="215">
    <w:name w:val="Основной текст (21)"/>
    <w:basedOn w:val="a0"/>
    <w:link w:val="21Exact"/>
    <w:rsid w:val="00243AA2"/>
    <w:pPr>
      <w:widowControl w:val="0"/>
      <w:shd w:val="clear" w:color="auto" w:fill="FFFFFF"/>
      <w:suppressAutoHyphens w:val="0"/>
      <w:spacing w:after="60" w:line="0" w:lineRule="atLeast"/>
    </w:pPr>
    <w:rPr>
      <w:rFonts w:ascii="Trebuchet MS" w:eastAsia="Trebuchet MS" w:hAnsi="Trebuchet MS" w:cs="Trebuchet MS"/>
      <w:i/>
      <w:iCs/>
      <w:color w:val="auto"/>
      <w:kern w:val="0"/>
      <w:sz w:val="15"/>
      <w:szCs w:val="15"/>
      <w:lang w:eastAsia="ru-RU"/>
    </w:rPr>
  </w:style>
  <w:style w:type="character" w:customStyle="1" w:styleId="affffffff4">
    <w:name w:val="Колонтитул_"/>
    <w:link w:val="affffffff5"/>
    <w:locked/>
    <w:rsid w:val="00243AA2"/>
    <w:rPr>
      <w:i/>
      <w:iCs/>
      <w:sz w:val="18"/>
      <w:szCs w:val="18"/>
      <w:shd w:val="clear" w:color="auto" w:fill="FFFFFF"/>
    </w:rPr>
  </w:style>
  <w:style w:type="paragraph" w:customStyle="1" w:styleId="affffffff5">
    <w:name w:val="Колонтитул"/>
    <w:basedOn w:val="a0"/>
    <w:link w:val="affffffff4"/>
    <w:rsid w:val="00243AA2"/>
    <w:pPr>
      <w:widowControl w:val="0"/>
      <w:shd w:val="clear" w:color="auto" w:fill="FFFFFF"/>
      <w:suppressAutoHyphens w:val="0"/>
      <w:spacing w:after="0" w:line="0" w:lineRule="atLeast"/>
    </w:pPr>
    <w:rPr>
      <w:rFonts w:ascii="Times New Roman" w:eastAsia="Times New Roman" w:hAnsi="Times New Roman" w:cs="Times New Roman"/>
      <w:i/>
      <w:iCs/>
      <w:color w:val="auto"/>
      <w:kern w:val="0"/>
      <w:sz w:val="18"/>
      <w:szCs w:val="18"/>
      <w:lang w:eastAsia="ru-RU"/>
    </w:rPr>
  </w:style>
  <w:style w:type="character" w:customStyle="1" w:styleId="2fc">
    <w:name w:val="Основной текст (2) + Полужирный"/>
    <w:rsid w:val="00243AA2"/>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243AA2"/>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243AA2"/>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243AA2"/>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243AA2"/>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243AA2"/>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243AA2"/>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243AA2"/>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243AA2"/>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243AA2"/>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243AA2"/>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d">
    <w:name w:val="Основной текст (2) + Курсив"/>
    <w:aliases w:val="Интервал 9 pt"/>
    <w:rsid w:val="00243AA2"/>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243AA2"/>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243AA2"/>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243AA2"/>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243AA2"/>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243AA2"/>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243AA2"/>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243AA2"/>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243AA2"/>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243AA2"/>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243AA2"/>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243AA2"/>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243AA2"/>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243AA2"/>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243AA2"/>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243AA2"/>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243AA2"/>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ff6">
    <w:name w:val="Сноска + Полужирный"/>
    <w:rsid w:val="00243AA2"/>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ff7">
    <w:name w:val="Сноска + Курсив"/>
    <w:rsid w:val="00243AA2"/>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243AA2"/>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243AA2"/>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243AA2"/>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243AA2"/>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243AA2"/>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243AA2"/>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243AA2"/>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243AA2"/>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243AA2"/>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243AA2"/>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243AA2"/>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243AA2"/>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e">
    <w:name w:val="Подпись к таблице (2) + Полужирный"/>
    <w:rsid w:val="00243AA2"/>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243AA2"/>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
    <w:name w:val="Подпись к таблице (2) + Курсив"/>
    <w:rsid w:val="00243AA2"/>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243AA2"/>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243AA2"/>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243AA2"/>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6">
    <w:name w:val="Основной текст (2)1"/>
    <w:basedOn w:val="a0"/>
    <w:uiPriority w:val="99"/>
    <w:rsid w:val="00243AA2"/>
    <w:pPr>
      <w:widowControl w:val="0"/>
      <w:shd w:val="clear" w:color="auto" w:fill="FFFFFF"/>
      <w:suppressAutoHyphens w:val="0"/>
      <w:spacing w:after="0" w:line="202" w:lineRule="exact"/>
      <w:ind w:hanging="780"/>
    </w:pPr>
    <w:rPr>
      <w:rFonts w:ascii="Times New Roman" w:eastAsia="Times New Roman" w:hAnsi="Times New Roman" w:cs="Times New Roman"/>
      <w:color w:val="000000"/>
      <w:kern w:val="0"/>
      <w:lang w:eastAsia="ru-RU" w:bidi="ru-RU"/>
    </w:rPr>
  </w:style>
  <w:style w:type="character" w:customStyle="1" w:styleId="1ff4">
    <w:name w:val="Заголовок №1_"/>
    <w:uiPriority w:val="99"/>
    <w:locked/>
    <w:rsid w:val="00243AA2"/>
    <w:rPr>
      <w:rFonts w:ascii="Times New Roman" w:hAnsi="Times New Roman" w:cs="Times New Roman"/>
      <w:b/>
      <w:bCs/>
      <w:shd w:val="clear" w:color="auto" w:fill="FFFFFF"/>
    </w:rPr>
  </w:style>
  <w:style w:type="character" w:customStyle="1" w:styleId="124">
    <w:name w:val="Заголовок №1 (2)_"/>
    <w:link w:val="125"/>
    <w:uiPriority w:val="99"/>
    <w:locked/>
    <w:rsid w:val="00243AA2"/>
    <w:rPr>
      <w:b/>
      <w:bCs/>
      <w:sz w:val="26"/>
      <w:szCs w:val="26"/>
      <w:shd w:val="clear" w:color="auto" w:fill="FFFFFF"/>
    </w:rPr>
  </w:style>
  <w:style w:type="paragraph" w:customStyle="1" w:styleId="125">
    <w:name w:val="Заголовок №1 (2)"/>
    <w:basedOn w:val="a0"/>
    <w:link w:val="124"/>
    <w:uiPriority w:val="99"/>
    <w:rsid w:val="00243AA2"/>
    <w:pPr>
      <w:widowControl w:val="0"/>
      <w:shd w:val="clear" w:color="auto" w:fill="FFFFFF"/>
      <w:suppressAutoHyphens w:val="0"/>
      <w:spacing w:before="60" w:after="60" w:line="240" w:lineRule="atLeast"/>
      <w:ind w:firstLine="320"/>
      <w:jc w:val="both"/>
      <w:outlineLvl w:val="0"/>
    </w:pPr>
    <w:rPr>
      <w:rFonts w:ascii="Times New Roman" w:eastAsia="Times New Roman" w:hAnsi="Times New Roman" w:cs="Times New Roman"/>
      <w:b/>
      <w:bCs/>
      <w:color w:val="auto"/>
      <w:kern w:val="0"/>
      <w:sz w:val="26"/>
      <w:szCs w:val="26"/>
      <w:lang w:eastAsia="ru-RU"/>
    </w:rPr>
  </w:style>
  <w:style w:type="character" w:customStyle="1" w:styleId="48">
    <w:name w:val="Основной текст (4) + Не курсив"/>
    <w:uiPriority w:val="99"/>
    <w:rsid w:val="00243AA2"/>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243AA2"/>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243AA2"/>
    <w:rPr>
      <w:b/>
      <w:bCs/>
      <w:i/>
      <w:iCs/>
      <w:shd w:val="clear" w:color="auto" w:fill="FFFFFF"/>
    </w:rPr>
  </w:style>
  <w:style w:type="paragraph" w:customStyle="1" w:styleId="67">
    <w:name w:val="Заголовок №6"/>
    <w:basedOn w:val="a0"/>
    <w:link w:val="66"/>
    <w:rsid w:val="00243AA2"/>
    <w:pPr>
      <w:widowControl w:val="0"/>
      <w:shd w:val="clear" w:color="auto" w:fill="FFFFFF"/>
      <w:suppressAutoHyphens w:val="0"/>
      <w:spacing w:after="0" w:line="211" w:lineRule="exact"/>
      <w:jc w:val="both"/>
      <w:outlineLvl w:val="5"/>
    </w:pPr>
    <w:rPr>
      <w:rFonts w:ascii="Times New Roman" w:eastAsia="Times New Roman" w:hAnsi="Times New Roman" w:cs="Times New Roman"/>
      <w:b/>
      <w:bCs/>
      <w:i/>
      <w:iCs/>
      <w:color w:val="auto"/>
      <w:kern w:val="0"/>
      <w:sz w:val="20"/>
      <w:szCs w:val="20"/>
      <w:lang w:eastAsia="ru-RU"/>
    </w:rPr>
  </w:style>
  <w:style w:type="character" w:customStyle="1" w:styleId="250">
    <w:name w:val="Основной текст (25)_"/>
    <w:link w:val="251"/>
    <w:uiPriority w:val="99"/>
    <w:locked/>
    <w:rsid w:val="00243AA2"/>
    <w:rPr>
      <w:b/>
      <w:bCs/>
      <w:shd w:val="clear" w:color="auto" w:fill="FFFFFF"/>
    </w:rPr>
  </w:style>
  <w:style w:type="paragraph" w:customStyle="1" w:styleId="251">
    <w:name w:val="Основной текст (25)"/>
    <w:basedOn w:val="a0"/>
    <w:link w:val="250"/>
    <w:uiPriority w:val="99"/>
    <w:rsid w:val="00243AA2"/>
    <w:pPr>
      <w:widowControl w:val="0"/>
      <w:shd w:val="clear" w:color="auto" w:fill="FFFFFF"/>
      <w:suppressAutoHyphens w:val="0"/>
      <w:spacing w:before="240" w:after="0" w:line="211" w:lineRule="exact"/>
    </w:pPr>
    <w:rPr>
      <w:rFonts w:ascii="Times New Roman" w:eastAsia="Times New Roman" w:hAnsi="Times New Roman" w:cs="Times New Roman"/>
      <w:b/>
      <w:bCs/>
      <w:color w:val="auto"/>
      <w:kern w:val="0"/>
      <w:sz w:val="20"/>
      <w:szCs w:val="20"/>
      <w:lang w:eastAsia="ru-RU"/>
    </w:rPr>
  </w:style>
  <w:style w:type="character" w:customStyle="1" w:styleId="163">
    <w:name w:val="Основной текст (16)_"/>
    <w:locked/>
    <w:rsid w:val="00243AA2"/>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243AA2"/>
    <w:rPr>
      <w:rFonts w:ascii="Verdana" w:eastAsia="Verdana" w:hAnsi="Verdana" w:cs="Verdana"/>
      <w:b/>
      <w:bCs/>
      <w:sz w:val="17"/>
      <w:szCs w:val="17"/>
      <w:shd w:val="clear" w:color="auto" w:fill="FFFFFF"/>
    </w:rPr>
  </w:style>
  <w:style w:type="character" w:customStyle="1" w:styleId="183">
    <w:name w:val="Основной текст (18)_"/>
    <w:locked/>
    <w:rsid w:val="00243AA2"/>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243AA2"/>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243AA2"/>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243AA2"/>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243AA2"/>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243AA2"/>
    <w:rPr>
      <w:rFonts w:ascii="Times New Roman" w:eastAsia="Times New Roman" w:hAnsi="Times New Roman" w:cs="Times New Roman"/>
      <w:b/>
      <w:bCs/>
      <w:shd w:val="clear" w:color="auto" w:fill="FFFFFF"/>
    </w:rPr>
  </w:style>
  <w:style w:type="character" w:customStyle="1" w:styleId="affffffff8">
    <w:name w:val="Подпись к картинке_"/>
    <w:locked/>
    <w:rsid w:val="00243AA2"/>
    <w:rPr>
      <w:rFonts w:ascii="Arial" w:eastAsia="Arial" w:hAnsi="Arial" w:cs="Arial"/>
      <w:sz w:val="18"/>
      <w:szCs w:val="18"/>
      <w:shd w:val="clear" w:color="auto" w:fill="FFFFFF"/>
    </w:rPr>
  </w:style>
  <w:style w:type="character" w:customStyle="1" w:styleId="2ff0">
    <w:name w:val="Основной текст (2) + Малые прописные"/>
    <w:rsid w:val="00243AA2"/>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243AA2"/>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2">
    <w:name w:val="Основной текст (3) + Полужирный"/>
    <w:rsid w:val="00243AA2"/>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243AA2"/>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243AA2"/>
    <w:pPr>
      <w:widowControl w:val="0"/>
      <w:shd w:val="clear" w:color="auto" w:fill="FFFFFF"/>
      <w:suppressAutoHyphens w:val="0"/>
      <w:spacing w:before="360" w:after="120" w:line="240" w:lineRule="atLeast"/>
      <w:ind w:firstLine="340"/>
      <w:jc w:val="both"/>
    </w:pPr>
    <w:rPr>
      <w:rFonts w:ascii="Times New Roman" w:eastAsia="Calibri" w:hAnsi="Times New Roman" w:cs="Times New Roman"/>
      <w:b/>
      <w:bCs/>
      <w:color w:val="auto"/>
      <w:kern w:val="0"/>
      <w:sz w:val="21"/>
      <w:szCs w:val="21"/>
    </w:rPr>
  </w:style>
  <w:style w:type="paragraph" w:customStyle="1" w:styleId="2510">
    <w:name w:val="Основной текст (25)1"/>
    <w:basedOn w:val="a0"/>
    <w:uiPriority w:val="99"/>
    <w:rsid w:val="00243AA2"/>
    <w:pPr>
      <w:widowControl w:val="0"/>
      <w:shd w:val="clear" w:color="auto" w:fill="FFFFFF"/>
      <w:suppressAutoHyphens w:val="0"/>
      <w:spacing w:after="60" w:line="240" w:lineRule="atLeast"/>
    </w:pPr>
    <w:rPr>
      <w:rFonts w:ascii="Times New Roman" w:eastAsia="Calibri" w:hAnsi="Times New Roman" w:cs="Times New Roman"/>
      <w:b/>
      <w:bCs/>
      <w:color w:val="auto"/>
      <w:kern w:val="0"/>
      <w:sz w:val="20"/>
      <w:szCs w:val="20"/>
    </w:rPr>
  </w:style>
  <w:style w:type="character" w:customStyle="1" w:styleId="240">
    <w:name w:val="Основной текст (24)_"/>
    <w:link w:val="241"/>
    <w:uiPriority w:val="99"/>
    <w:locked/>
    <w:rsid w:val="00243AA2"/>
    <w:rPr>
      <w:shd w:val="clear" w:color="auto" w:fill="FFFFFF"/>
    </w:rPr>
  </w:style>
  <w:style w:type="paragraph" w:customStyle="1" w:styleId="241">
    <w:name w:val="Основной текст (24)"/>
    <w:basedOn w:val="a0"/>
    <w:link w:val="240"/>
    <w:uiPriority w:val="99"/>
    <w:rsid w:val="00243AA2"/>
    <w:pPr>
      <w:widowControl w:val="0"/>
      <w:shd w:val="clear" w:color="auto" w:fill="FFFFFF"/>
      <w:suppressAutoHyphens w:val="0"/>
      <w:spacing w:after="0" w:line="206" w:lineRule="exact"/>
    </w:pPr>
    <w:rPr>
      <w:rFonts w:ascii="Times New Roman" w:eastAsia="Times New Roman" w:hAnsi="Times New Roman" w:cs="Times New Roman"/>
      <w:color w:val="auto"/>
      <w:kern w:val="0"/>
      <w:sz w:val="20"/>
      <w:szCs w:val="20"/>
      <w:lang w:eastAsia="ru-RU"/>
    </w:rPr>
  </w:style>
  <w:style w:type="character" w:customStyle="1" w:styleId="49">
    <w:name w:val="Подпись к таблице (4)_"/>
    <w:link w:val="4a"/>
    <w:uiPriority w:val="99"/>
    <w:locked/>
    <w:rsid w:val="00243AA2"/>
    <w:rPr>
      <w:shd w:val="clear" w:color="auto" w:fill="FFFFFF"/>
    </w:rPr>
  </w:style>
  <w:style w:type="paragraph" w:customStyle="1" w:styleId="4a">
    <w:name w:val="Подпись к таблице (4)"/>
    <w:basedOn w:val="a0"/>
    <w:link w:val="49"/>
    <w:uiPriority w:val="99"/>
    <w:rsid w:val="00243AA2"/>
    <w:pPr>
      <w:widowControl w:val="0"/>
      <w:shd w:val="clear" w:color="auto" w:fill="FFFFFF"/>
      <w:suppressAutoHyphens w:val="0"/>
      <w:spacing w:after="0" w:line="240" w:lineRule="atLeast"/>
      <w:jc w:val="right"/>
    </w:pPr>
    <w:rPr>
      <w:rFonts w:ascii="Times New Roman" w:eastAsia="Times New Roman" w:hAnsi="Times New Roman" w:cs="Times New Roman"/>
      <w:color w:val="auto"/>
      <w:kern w:val="0"/>
      <w:sz w:val="20"/>
      <w:szCs w:val="20"/>
      <w:lang w:eastAsia="ru-RU"/>
    </w:rPr>
  </w:style>
  <w:style w:type="character" w:customStyle="1" w:styleId="280">
    <w:name w:val="Основной текст (28)_"/>
    <w:link w:val="281"/>
    <w:uiPriority w:val="99"/>
    <w:locked/>
    <w:rsid w:val="00243AA2"/>
    <w:rPr>
      <w:rFonts w:ascii="Arial" w:hAnsi="Arial" w:cs="Arial"/>
      <w:sz w:val="18"/>
      <w:szCs w:val="18"/>
      <w:shd w:val="clear" w:color="auto" w:fill="FFFFFF"/>
    </w:rPr>
  </w:style>
  <w:style w:type="paragraph" w:customStyle="1" w:styleId="281">
    <w:name w:val="Основной текст (28)"/>
    <w:basedOn w:val="a0"/>
    <w:link w:val="280"/>
    <w:uiPriority w:val="99"/>
    <w:rsid w:val="00243AA2"/>
    <w:pPr>
      <w:widowControl w:val="0"/>
      <w:shd w:val="clear" w:color="auto" w:fill="FFFFFF"/>
      <w:suppressAutoHyphens w:val="0"/>
      <w:spacing w:after="0" w:line="240" w:lineRule="atLeast"/>
    </w:pPr>
    <w:rPr>
      <w:rFonts w:ascii="Arial" w:eastAsia="Times New Roman" w:hAnsi="Arial" w:cs="Arial"/>
      <w:color w:val="auto"/>
      <w:kern w:val="0"/>
      <w:sz w:val="18"/>
      <w:szCs w:val="18"/>
      <w:lang w:eastAsia="ru-RU"/>
    </w:rPr>
  </w:style>
  <w:style w:type="character" w:customStyle="1" w:styleId="222">
    <w:name w:val="Основной текст (22)_"/>
    <w:link w:val="223"/>
    <w:uiPriority w:val="99"/>
    <w:locked/>
    <w:rsid w:val="00243AA2"/>
    <w:rPr>
      <w:i/>
      <w:iCs/>
      <w:shd w:val="clear" w:color="auto" w:fill="FFFFFF"/>
    </w:rPr>
  </w:style>
  <w:style w:type="paragraph" w:customStyle="1" w:styleId="223">
    <w:name w:val="Основной текст (22)"/>
    <w:basedOn w:val="a0"/>
    <w:link w:val="222"/>
    <w:uiPriority w:val="99"/>
    <w:rsid w:val="00243AA2"/>
    <w:pPr>
      <w:widowControl w:val="0"/>
      <w:shd w:val="clear" w:color="auto" w:fill="FFFFFF"/>
      <w:suppressAutoHyphens w:val="0"/>
      <w:spacing w:after="60" w:line="211" w:lineRule="exact"/>
    </w:pPr>
    <w:rPr>
      <w:rFonts w:ascii="Times New Roman" w:eastAsia="Times New Roman" w:hAnsi="Times New Roman" w:cs="Times New Roman"/>
      <w:i/>
      <w:iCs/>
      <w:color w:val="auto"/>
      <w:kern w:val="0"/>
      <w:sz w:val="20"/>
      <w:szCs w:val="20"/>
      <w:lang w:eastAsia="ru-RU"/>
    </w:rPr>
  </w:style>
  <w:style w:type="character" w:customStyle="1" w:styleId="affff5">
    <w:name w:val="Оглавление_"/>
    <w:link w:val="affff4"/>
    <w:locked/>
    <w:rsid w:val="00243AA2"/>
    <w:rPr>
      <w:rFonts w:ascii="Courier New" w:hAnsi="Courier New" w:cs="Courier New"/>
      <w:vanish/>
    </w:rPr>
  </w:style>
  <w:style w:type="character" w:customStyle="1" w:styleId="3f3">
    <w:name w:val="Оглавление (3)_"/>
    <w:link w:val="3f4"/>
    <w:uiPriority w:val="99"/>
    <w:locked/>
    <w:rsid w:val="00243AA2"/>
    <w:rPr>
      <w:b/>
      <w:bCs/>
      <w:sz w:val="17"/>
      <w:szCs w:val="17"/>
      <w:shd w:val="clear" w:color="auto" w:fill="FFFFFF"/>
    </w:rPr>
  </w:style>
  <w:style w:type="paragraph" w:customStyle="1" w:styleId="3f4">
    <w:name w:val="Оглавление (3)"/>
    <w:basedOn w:val="a0"/>
    <w:link w:val="3f3"/>
    <w:uiPriority w:val="99"/>
    <w:rsid w:val="00243AA2"/>
    <w:pPr>
      <w:widowControl w:val="0"/>
      <w:shd w:val="clear" w:color="auto" w:fill="FFFFFF"/>
      <w:suppressAutoHyphens w:val="0"/>
      <w:spacing w:after="0" w:line="269" w:lineRule="exact"/>
      <w:ind w:firstLine="380"/>
      <w:jc w:val="both"/>
    </w:pPr>
    <w:rPr>
      <w:rFonts w:ascii="Times New Roman" w:eastAsia="Times New Roman" w:hAnsi="Times New Roman" w:cs="Times New Roman"/>
      <w:b/>
      <w:bCs/>
      <w:color w:val="auto"/>
      <w:kern w:val="0"/>
      <w:sz w:val="17"/>
      <w:szCs w:val="17"/>
      <w:lang w:eastAsia="ru-RU"/>
    </w:rPr>
  </w:style>
  <w:style w:type="character" w:customStyle="1" w:styleId="217">
    <w:name w:val="Основной текст (2) + Курсив1"/>
    <w:uiPriority w:val="99"/>
    <w:rsid w:val="00243AA2"/>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243AA2"/>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243AA2"/>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243AA2"/>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243AA2"/>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243AA2"/>
    <w:rPr>
      <w:rFonts w:ascii="Arial" w:hAnsi="Arial" w:cs="Arial"/>
      <w:spacing w:val="20"/>
      <w:sz w:val="18"/>
      <w:szCs w:val="18"/>
      <w:shd w:val="clear" w:color="auto" w:fill="FFFFFF"/>
    </w:rPr>
  </w:style>
  <w:style w:type="character" w:customStyle="1" w:styleId="225">
    <w:name w:val="Основной текст (22) + Не курсив"/>
    <w:uiPriority w:val="99"/>
    <w:rsid w:val="00243AA2"/>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243AA2"/>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243AA2"/>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243AA2"/>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243AA2"/>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243AA2"/>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243AA2"/>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243AA2"/>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243AA2"/>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243AA2"/>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243AA2"/>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243AA2"/>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243AA2"/>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243AA2"/>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243AA2"/>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243AA2"/>
    <w:rPr>
      <w:b/>
      <w:bCs/>
      <w:shd w:val="clear" w:color="auto" w:fill="FFFFFF"/>
    </w:rPr>
  </w:style>
  <w:style w:type="paragraph" w:customStyle="1" w:styleId="85">
    <w:name w:val="Заголовок №8"/>
    <w:basedOn w:val="a0"/>
    <w:link w:val="84"/>
    <w:rsid w:val="00243AA2"/>
    <w:pPr>
      <w:widowControl w:val="0"/>
      <w:shd w:val="clear" w:color="auto" w:fill="FFFFFF"/>
      <w:suppressAutoHyphens w:val="0"/>
      <w:spacing w:before="120" w:after="120" w:line="0" w:lineRule="atLeast"/>
      <w:jc w:val="both"/>
      <w:outlineLvl w:val="7"/>
    </w:pPr>
    <w:rPr>
      <w:rFonts w:ascii="Times New Roman" w:eastAsia="Times New Roman" w:hAnsi="Times New Roman" w:cs="Times New Roman"/>
      <w:b/>
      <w:bCs/>
      <w:color w:val="auto"/>
      <w:kern w:val="0"/>
      <w:sz w:val="20"/>
      <w:szCs w:val="20"/>
      <w:lang w:eastAsia="ru-RU"/>
    </w:rPr>
  </w:style>
  <w:style w:type="character" w:customStyle="1" w:styleId="96">
    <w:name w:val="Заголовок №9_"/>
    <w:link w:val="97"/>
    <w:locked/>
    <w:rsid w:val="00243AA2"/>
    <w:rPr>
      <w:rFonts w:ascii="Tahoma" w:eastAsia="Tahoma" w:hAnsi="Tahoma" w:cs="Tahoma"/>
      <w:sz w:val="19"/>
      <w:szCs w:val="19"/>
      <w:shd w:val="clear" w:color="auto" w:fill="FFFFFF"/>
    </w:rPr>
  </w:style>
  <w:style w:type="paragraph" w:customStyle="1" w:styleId="97">
    <w:name w:val="Заголовок №9"/>
    <w:basedOn w:val="a0"/>
    <w:link w:val="96"/>
    <w:rsid w:val="00243AA2"/>
    <w:pPr>
      <w:widowControl w:val="0"/>
      <w:shd w:val="clear" w:color="auto" w:fill="FFFFFF"/>
      <w:suppressAutoHyphens w:val="0"/>
      <w:spacing w:before="60" w:after="60" w:line="206" w:lineRule="exact"/>
      <w:ind w:firstLine="420"/>
      <w:jc w:val="both"/>
      <w:outlineLvl w:val="8"/>
    </w:pPr>
    <w:rPr>
      <w:rFonts w:ascii="Tahoma" w:eastAsia="Tahoma" w:hAnsi="Tahoma" w:cs="Tahoma"/>
      <w:color w:val="auto"/>
      <w:kern w:val="0"/>
      <w:sz w:val="19"/>
      <w:szCs w:val="19"/>
      <w:lang w:eastAsia="ru-RU"/>
    </w:rPr>
  </w:style>
  <w:style w:type="character" w:customStyle="1" w:styleId="5c">
    <w:name w:val="Сноска (5)_"/>
    <w:link w:val="5d"/>
    <w:locked/>
    <w:rsid w:val="00243AA2"/>
    <w:rPr>
      <w:b/>
      <w:bCs/>
      <w:i/>
      <w:iCs/>
      <w:shd w:val="clear" w:color="auto" w:fill="FFFFFF"/>
    </w:rPr>
  </w:style>
  <w:style w:type="paragraph" w:customStyle="1" w:styleId="5d">
    <w:name w:val="Сноска (5)"/>
    <w:basedOn w:val="a0"/>
    <w:link w:val="5c"/>
    <w:rsid w:val="00243AA2"/>
    <w:pPr>
      <w:widowControl w:val="0"/>
      <w:shd w:val="clear" w:color="auto" w:fill="FFFFFF"/>
      <w:suppressAutoHyphens w:val="0"/>
      <w:spacing w:before="180" w:after="60" w:line="0" w:lineRule="atLeast"/>
      <w:jc w:val="both"/>
    </w:pPr>
    <w:rPr>
      <w:rFonts w:ascii="Times New Roman" w:eastAsia="Times New Roman" w:hAnsi="Times New Roman" w:cs="Times New Roman"/>
      <w:b/>
      <w:bCs/>
      <w:i/>
      <w:iCs/>
      <w:color w:val="auto"/>
      <w:kern w:val="0"/>
      <w:sz w:val="20"/>
      <w:szCs w:val="20"/>
      <w:lang w:eastAsia="ru-RU"/>
    </w:rPr>
  </w:style>
  <w:style w:type="character" w:customStyle="1" w:styleId="104">
    <w:name w:val="Заголовок №10_"/>
    <w:link w:val="105"/>
    <w:locked/>
    <w:rsid w:val="00243AA2"/>
    <w:rPr>
      <w:rFonts w:ascii="Tahoma" w:eastAsia="Tahoma" w:hAnsi="Tahoma" w:cs="Tahoma"/>
      <w:b/>
      <w:bCs/>
      <w:sz w:val="18"/>
      <w:szCs w:val="18"/>
      <w:shd w:val="clear" w:color="auto" w:fill="FFFFFF"/>
    </w:rPr>
  </w:style>
  <w:style w:type="paragraph" w:customStyle="1" w:styleId="105">
    <w:name w:val="Заголовок №10"/>
    <w:basedOn w:val="a0"/>
    <w:link w:val="104"/>
    <w:rsid w:val="00243AA2"/>
    <w:pPr>
      <w:widowControl w:val="0"/>
      <w:shd w:val="clear" w:color="auto" w:fill="FFFFFF"/>
      <w:suppressAutoHyphens w:val="0"/>
      <w:spacing w:after="0" w:line="221" w:lineRule="exact"/>
      <w:jc w:val="center"/>
    </w:pPr>
    <w:rPr>
      <w:rFonts w:ascii="Tahoma" w:eastAsia="Tahoma" w:hAnsi="Tahoma" w:cs="Tahoma"/>
      <w:b/>
      <w:bCs/>
      <w:color w:val="auto"/>
      <w:kern w:val="0"/>
      <w:sz w:val="18"/>
      <w:szCs w:val="18"/>
      <w:lang w:eastAsia="ru-RU"/>
    </w:rPr>
  </w:style>
  <w:style w:type="character" w:customStyle="1" w:styleId="126">
    <w:name w:val="Основной текст (12) + Полужирный"/>
    <w:rsid w:val="00243AA2"/>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243AA2"/>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243AA2"/>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243AA2"/>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b">
    <w:name w:val="Основной текст (4) + Курсив"/>
    <w:rsid w:val="00243AA2"/>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243AA2"/>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6"/>
    <w:link w:val="affffffff9"/>
    <w:uiPriority w:val="99"/>
    <w:qFormat/>
    <w:rsid w:val="00243AA2"/>
    <w:pPr>
      <w:numPr>
        <w:numId w:val="15"/>
      </w:numPr>
      <w:autoSpaceDE/>
      <w:autoSpaceDN/>
      <w:adjustRightInd/>
      <w:spacing w:before="0" w:after="0" w:line="240" w:lineRule="auto"/>
      <w:jc w:val="both"/>
    </w:pPr>
    <w:rPr>
      <w:rFonts w:ascii="Arial Narrow" w:eastAsia="Calibri" w:hAnsi="Arial Narrow"/>
      <w:sz w:val="18"/>
      <w:szCs w:val="18"/>
    </w:rPr>
  </w:style>
  <w:style w:type="character" w:customStyle="1" w:styleId="affffffff9">
    <w:name w:val="НОМЕРА Знак"/>
    <w:link w:val="a"/>
    <w:uiPriority w:val="99"/>
    <w:rsid w:val="00243AA2"/>
    <w:rPr>
      <w:rFonts w:ascii="Arial Narrow" w:eastAsia="Calibri" w:hAnsi="Arial Narrow"/>
      <w:sz w:val="18"/>
      <w:szCs w:val="18"/>
    </w:rPr>
  </w:style>
  <w:style w:type="character" w:customStyle="1" w:styleId="1f0">
    <w:name w:val="Стиль1 Знак"/>
    <w:link w:val="1f"/>
    <w:locked/>
    <w:rsid w:val="00243AA2"/>
    <w:rPr>
      <w:sz w:val="28"/>
    </w:rPr>
  </w:style>
  <w:style w:type="character" w:customStyle="1" w:styleId="5yl5">
    <w:name w:val="_5yl5"/>
    <w:basedOn w:val="a1"/>
    <w:rsid w:val="00243AA2"/>
  </w:style>
  <w:style w:type="character" w:customStyle="1" w:styleId="poemyear">
    <w:name w:val="poemyear"/>
    <w:basedOn w:val="a1"/>
    <w:rsid w:val="00243AA2"/>
  </w:style>
  <w:style w:type="character" w:customStyle="1" w:styleId="st">
    <w:name w:val="st"/>
    <w:basedOn w:val="a1"/>
    <w:rsid w:val="00243AA2"/>
  </w:style>
  <w:style w:type="character" w:customStyle="1" w:styleId="line">
    <w:name w:val="line"/>
    <w:basedOn w:val="a1"/>
    <w:rsid w:val="00243AA2"/>
  </w:style>
  <w:style w:type="character" w:customStyle="1" w:styleId="il">
    <w:name w:val="il"/>
    <w:basedOn w:val="a1"/>
    <w:rsid w:val="00243AA2"/>
  </w:style>
  <w:style w:type="paragraph" w:styleId="2ff1">
    <w:name w:val="Quote"/>
    <w:basedOn w:val="a0"/>
    <w:next w:val="a0"/>
    <w:link w:val="2ff2"/>
    <w:uiPriority w:val="29"/>
    <w:qFormat/>
    <w:rsid w:val="00243AA2"/>
    <w:pPr>
      <w:suppressAutoHyphens w:val="0"/>
      <w:spacing w:after="0" w:line="240" w:lineRule="auto"/>
    </w:pPr>
    <w:rPr>
      <w:rFonts w:asciiTheme="minorHAnsi" w:eastAsiaTheme="minorEastAsia" w:hAnsiTheme="minorHAnsi" w:cstheme="minorBidi"/>
      <w:i/>
      <w:iCs/>
      <w:color w:val="000000" w:themeColor="text1"/>
      <w:kern w:val="0"/>
      <w:sz w:val="24"/>
      <w:szCs w:val="24"/>
      <w:lang w:eastAsia="ru-RU"/>
    </w:rPr>
  </w:style>
  <w:style w:type="character" w:customStyle="1" w:styleId="2ff2">
    <w:name w:val="Цитата 2 Знак"/>
    <w:basedOn w:val="a1"/>
    <w:link w:val="2ff1"/>
    <w:uiPriority w:val="29"/>
    <w:rsid w:val="00243AA2"/>
    <w:rPr>
      <w:rFonts w:asciiTheme="minorHAnsi" w:eastAsiaTheme="minorEastAsia" w:hAnsiTheme="minorHAnsi" w:cstheme="minorBidi"/>
      <w:i/>
      <w:iCs/>
      <w:color w:val="000000" w:themeColor="text1"/>
      <w:sz w:val="24"/>
      <w:szCs w:val="24"/>
    </w:rPr>
  </w:style>
  <w:style w:type="paragraph" w:customStyle="1" w:styleId="1ff5">
    <w:name w:val="Текст1"/>
    <w:basedOn w:val="a0"/>
    <w:rsid w:val="00243AA2"/>
    <w:pPr>
      <w:suppressAutoHyphens w:val="0"/>
      <w:overflowPunct w:val="0"/>
      <w:autoSpaceDE w:val="0"/>
      <w:autoSpaceDN w:val="0"/>
      <w:adjustRightInd w:val="0"/>
      <w:spacing w:after="0" w:line="240" w:lineRule="auto"/>
      <w:textAlignment w:val="baseline"/>
    </w:pPr>
    <w:rPr>
      <w:rFonts w:ascii="Courier New" w:eastAsia="Times New Roman" w:hAnsi="Courier New" w:cs="Times New Roman"/>
      <w:color w:val="auto"/>
      <w:kern w:val="0"/>
      <w:sz w:val="20"/>
      <w:szCs w:val="20"/>
      <w:lang w:eastAsia="ru-RU"/>
    </w:rPr>
  </w:style>
  <w:style w:type="paragraph" w:customStyle="1" w:styleId="ConsNormal">
    <w:name w:val="ConsNormal"/>
    <w:link w:val="ConsNormal0"/>
    <w:rsid w:val="00243AA2"/>
    <w:pPr>
      <w:widowControl w:val="0"/>
      <w:autoSpaceDE w:val="0"/>
      <w:autoSpaceDN w:val="0"/>
      <w:adjustRightInd w:val="0"/>
      <w:ind w:right="19772" w:firstLine="720"/>
    </w:pPr>
    <w:rPr>
      <w:rFonts w:ascii="Arial" w:hAnsi="Arial" w:cs="Arial"/>
      <w:sz w:val="22"/>
      <w:szCs w:val="22"/>
    </w:rPr>
  </w:style>
  <w:style w:type="character" w:customStyle="1" w:styleId="ConsNormal0">
    <w:name w:val="ConsNormal Знак"/>
    <w:link w:val="ConsNormal"/>
    <w:locked/>
    <w:rsid w:val="00243AA2"/>
    <w:rPr>
      <w:rFonts w:ascii="Arial" w:hAnsi="Arial" w:cs="Arial"/>
      <w:sz w:val="22"/>
      <w:szCs w:val="22"/>
    </w:rPr>
  </w:style>
  <w:style w:type="paragraph" w:customStyle="1" w:styleId="WW-">
    <w:name w:val="WW-Базовый"/>
    <w:rsid w:val="00243AA2"/>
    <w:pPr>
      <w:tabs>
        <w:tab w:val="left" w:pos="709"/>
      </w:tabs>
      <w:suppressAutoHyphens/>
      <w:spacing w:after="200" w:line="276" w:lineRule="atLeast"/>
    </w:pPr>
    <w:rPr>
      <w:rFonts w:ascii="Calibri" w:eastAsia="Arial" w:hAnsi="Calibri" w:cs="Calibri"/>
      <w:sz w:val="22"/>
      <w:szCs w:val="22"/>
      <w:lang w:eastAsia="zh-CN"/>
    </w:rPr>
  </w:style>
  <w:style w:type="paragraph" w:customStyle="1" w:styleId="c23c0">
    <w:name w:val="c23 c0"/>
    <w:basedOn w:val="a0"/>
    <w:rsid w:val="00243A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4c27">
    <w:name w:val="c4 c27"/>
    <w:basedOn w:val="a1"/>
    <w:rsid w:val="00243AA2"/>
  </w:style>
  <w:style w:type="character" w:customStyle="1" w:styleId="c4">
    <w:name w:val="c4"/>
    <w:basedOn w:val="a1"/>
    <w:rsid w:val="00243AA2"/>
  </w:style>
  <w:style w:type="paragraph" w:customStyle="1" w:styleId="affffffffa">
    <w:name w:val="Текст абзаца"/>
    <w:basedOn w:val="a0"/>
    <w:link w:val="affffffffb"/>
    <w:qFormat/>
    <w:rsid w:val="00243AA2"/>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character" w:customStyle="1" w:styleId="affffffffb">
    <w:name w:val="Текст абзаца Знак"/>
    <w:basedOn w:val="a1"/>
    <w:link w:val="affffffffa"/>
    <w:rsid w:val="00243AA2"/>
    <w:rPr>
      <w:sz w:val="24"/>
      <w:szCs w:val="24"/>
    </w:rPr>
  </w:style>
  <w:style w:type="paragraph" w:customStyle="1" w:styleId="c24">
    <w:name w:val="c24"/>
    <w:basedOn w:val="a0"/>
    <w:rsid w:val="00243A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6">
    <w:name w:val="c36"/>
    <w:basedOn w:val="a1"/>
    <w:rsid w:val="00243AA2"/>
  </w:style>
  <w:style w:type="character" w:customStyle="1" w:styleId="c10">
    <w:name w:val="c10"/>
    <w:basedOn w:val="a1"/>
    <w:rsid w:val="00243AA2"/>
  </w:style>
  <w:style w:type="character" w:customStyle="1" w:styleId="c9">
    <w:name w:val="c9"/>
    <w:basedOn w:val="a1"/>
    <w:rsid w:val="00243AA2"/>
  </w:style>
  <w:style w:type="paragraph" w:customStyle="1" w:styleId="c3">
    <w:name w:val="c3"/>
    <w:basedOn w:val="a0"/>
    <w:rsid w:val="00243A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5">
    <w:name w:val="c5"/>
    <w:basedOn w:val="a1"/>
    <w:rsid w:val="00243AA2"/>
  </w:style>
  <w:style w:type="character" w:customStyle="1" w:styleId="c2">
    <w:name w:val="c2"/>
    <w:basedOn w:val="a1"/>
    <w:rsid w:val="00243AA2"/>
  </w:style>
  <w:style w:type="numbering" w:customStyle="1" w:styleId="3f5">
    <w:name w:val="Нет списка3"/>
    <w:next w:val="a3"/>
    <w:uiPriority w:val="99"/>
    <w:semiHidden/>
    <w:unhideWhenUsed/>
    <w:rsid w:val="00243AA2"/>
  </w:style>
  <w:style w:type="table" w:customStyle="1" w:styleId="TableGrid1">
    <w:name w:val="TableGrid1"/>
    <w:rsid w:val="00243AA2"/>
    <w:rPr>
      <w:rFonts w:ascii="Calibri" w:hAnsi="Calibri"/>
      <w:sz w:val="22"/>
      <w:szCs w:val="22"/>
    </w:rPr>
    <w:tblPr>
      <w:tblCellMar>
        <w:top w:w="0" w:type="dxa"/>
        <w:left w:w="0" w:type="dxa"/>
        <w:bottom w:w="0" w:type="dxa"/>
        <w:right w:w="0" w:type="dxa"/>
      </w:tblCellMar>
    </w:tblPr>
  </w:style>
  <w:style w:type="table" w:customStyle="1" w:styleId="2ff3">
    <w:name w:val="Сетка таблицы2"/>
    <w:basedOn w:val="a2"/>
    <w:next w:val="afffff6"/>
    <w:uiPriority w:val="59"/>
    <w:rsid w:val="00243AA2"/>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c">
    <w:name w:val="Другое_"/>
    <w:link w:val="affffffffd"/>
    <w:locked/>
    <w:rsid w:val="00243AA2"/>
    <w:rPr>
      <w:rFonts w:ascii="Georgia" w:hAnsi="Georgia" w:cs="Georgia"/>
      <w:sz w:val="19"/>
      <w:szCs w:val="19"/>
    </w:rPr>
  </w:style>
  <w:style w:type="paragraph" w:customStyle="1" w:styleId="affffffffd">
    <w:name w:val="Другое"/>
    <w:basedOn w:val="a0"/>
    <w:link w:val="affffffffc"/>
    <w:rsid w:val="00243AA2"/>
    <w:pPr>
      <w:widowControl w:val="0"/>
      <w:suppressAutoHyphens w:val="0"/>
      <w:spacing w:after="0" w:line="269" w:lineRule="auto"/>
      <w:ind w:firstLine="240"/>
    </w:pPr>
    <w:rPr>
      <w:rFonts w:ascii="Georgia" w:eastAsia="Times New Roman" w:hAnsi="Georgia" w:cs="Georgia"/>
      <w:color w:val="auto"/>
      <w:kern w:val="0"/>
      <w:sz w:val="19"/>
      <w:szCs w:val="19"/>
      <w:lang w:eastAsia="ru-RU"/>
    </w:rPr>
  </w:style>
  <w:style w:type="table" w:customStyle="1" w:styleId="TableNormal">
    <w:name w:val="Table Normal"/>
    <w:uiPriority w:val="2"/>
    <w:semiHidden/>
    <w:unhideWhenUsed/>
    <w:qFormat/>
    <w:rsid w:val="00243AA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43AA2"/>
    <w:pPr>
      <w:widowControl w:val="0"/>
      <w:suppressAutoHyphens w:val="0"/>
      <w:autoSpaceDE w:val="0"/>
      <w:autoSpaceDN w:val="0"/>
      <w:spacing w:after="0" w:line="240" w:lineRule="auto"/>
      <w:ind w:left="107"/>
    </w:pPr>
    <w:rPr>
      <w:rFonts w:ascii="Times New Roman" w:eastAsia="Times New Roman" w:hAnsi="Times New Roman" w:cs="Times New Roman"/>
      <w:color w:val="auto"/>
      <w:kern w:val="0"/>
    </w:rPr>
  </w:style>
  <w:style w:type="paragraph" w:customStyle="1" w:styleId="FR3">
    <w:name w:val="FR3"/>
    <w:uiPriority w:val="99"/>
    <w:rsid w:val="00243AA2"/>
    <w:pPr>
      <w:widowControl w:val="0"/>
      <w:suppressAutoHyphens/>
      <w:spacing w:line="259" w:lineRule="auto"/>
      <w:ind w:firstLine="300"/>
      <w:jc w:val="both"/>
    </w:pPr>
    <w:rPr>
      <w:rFonts w:ascii="Arial" w:eastAsia="Calibri" w:hAnsi="Arial"/>
      <w:sz w:val="18"/>
      <w:lang w:eastAsia="ar-SA"/>
    </w:rPr>
  </w:style>
  <w:style w:type="character" w:customStyle="1" w:styleId="FontStyle14">
    <w:name w:val="Font Style14"/>
    <w:basedOn w:val="a1"/>
    <w:uiPriority w:val="99"/>
    <w:rsid w:val="00243AA2"/>
    <w:rPr>
      <w:rFonts w:ascii="Times New Roman" w:hAnsi="Times New Roman" w:cs="Times New Roman"/>
      <w:sz w:val="26"/>
      <w:szCs w:val="26"/>
    </w:rPr>
  </w:style>
  <w:style w:type="paragraph" w:customStyle="1" w:styleId="1ff6">
    <w:name w:val="Обычный (веб)1"/>
    <w:basedOn w:val="a0"/>
    <w:uiPriority w:val="99"/>
    <w:rsid w:val="00243AA2"/>
    <w:pPr>
      <w:widowControl w:val="0"/>
      <w:suppressAutoHyphens w:val="0"/>
      <w:spacing w:before="100" w:after="100" w:line="200" w:lineRule="atLeast"/>
    </w:pPr>
    <w:rPr>
      <w:rFonts w:ascii="Times New Roman" w:eastAsia="Times New Roman" w:hAnsi="Times New Roman" w:cs="Times New Roman"/>
      <w:color w:val="auto"/>
      <w:kern w:val="0"/>
      <w:sz w:val="24"/>
      <w:szCs w:val="24"/>
      <w:lang w:eastAsia="ar-SA"/>
    </w:rPr>
  </w:style>
  <w:style w:type="numbering" w:customStyle="1" w:styleId="4c">
    <w:name w:val="Нет списка4"/>
    <w:next w:val="a3"/>
    <w:uiPriority w:val="99"/>
    <w:semiHidden/>
    <w:unhideWhenUsed/>
    <w:rsid w:val="00243AA2"/>
  </w:style>
  <w:style w:type="table" w:customStyle="1" w:styleId="TableGrid2">
    <w:name w:val="TableGrid2"/>
    <w:rsid w:val="00243AA2"/>
    <w:rPr>
      <w:rFonts w:ascii="Calibri" w:hAnsi="Calibri"/>
      <w:sz w:val="22"/>
      <w:szCs w:val="22"/>
    </w:rPr>
    <w:tblPr>
      <w:tblCellMar>
        <w:top w:w="0" w:type="dxa"/>
        <w:left w:w="0" w:type="dxa"/>
        <w:bottom w:w="0" w:type="dxa"/>
        <w:right w:w="0" w:type="dxa"/>
      </w:tblCellMar>
    </w:tblPr>
  </w:style>
  <w:style w:type="paragraph" w:customStyle="1" w:styleId="2ff4">
    <w:name w:val="Стиль2"/>
    <w:basedOn w:val="af3"/>
    <w:link w:val="2ff5"/>
    <w:qFormat/>
    <w:rsid w:val="00243AA2"/>
    <w:pPr>
      <w:autoSpaceDE w:val="0"/>
      <w:autoSpaceDN w:val="0"/>
      <w:adjustRightInd w:val="0"/>
      <w:spacing w:line="240" w:lineRule="auto"/>
      <w:ind w:left="1288"/>
    </w:pPr>
    <w:rPr>
      <w:b/>
      <w:bCs/>
      <w:caps w:val="0"/>
      <w:sz w:val="28"/>
      <w:szCs w:val="28"/>
    </w:rPr>
  </w:style>
  <w:style w:type="character" w:customStyle="1" w:styleId="2ff5">
    <w:name w:val="Стиль2 Знак"/>
    <w:basedOn w:val="af4"/>
    <w:link w:val="2ff4"/>
    <w:rsid w:val="00243AA2"/>
    <w:rPr>
      <w:b/>
      <w:bCs/>
      <w:cap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20590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152-krasnoyarsk-r04.gosuslugi.ru/nasha-shkola/proekty/atlas-pamyati-i-slavy/" TargetMode="External"/><Relationship Id="rId18" Type="http://schemas.openxmlformats.org/officeDocument/2006/relationships/hyperlink" Target="https://sh152-krasnoyarsk-r04.gosuslugi.ru/roditelyam-i-uchenikam/novosti/novosti_12.html" TargetMode="External"/><Relationship Id="rId26" Type="http://schemas.openxmlformats.org/officeDocument/2006/relationships/hyperlink" Target="https://vk.com/wall-61597186_4670" TargetMode="External"/><Relationship Id="rId39" Type="http://schemas.openxmlformats.org/officeDocument/2006/relationships/hyperlink" Target="https://www.biblkimry.ru/9-%D0%BE%D0%BA%D1%82%D1%8F%D0%B1%D1%80%D1%8F-%D0%B2%D1%81%D0%B5%D1%80%D0%BE%D1%81%D1%81%D0%B8%D0%B9%D1%81%D0%BA%D0%B8%D0%B9-%D0%B4%D0%B5%D0%BD%D1%8C-%D1%87%D1%82%D0%B5%D0%BD%D0%B8%D1%8F/" TargetMode="External"/><Relationship Id="rId21" Type="http://schemas.openxmlformats.org/officeDocument/2006/relationships/hyperlink" Target="https://vk.com/wall-61597186_4669" TargetMode="External"/><Relationship Id="rId34" Type="http://schemas.openxmlformats.org/officeDocument/2006/relationships/hyperlink" Target="https://&#1089;&#1080;&#1073;&#1080;&#1088;&#1089;&#1082;&#1080;&#1077;&#1076;&#1080;&#1074;&#1080;&#1079;&#1080;&#1080;.&#1088;&#1092;/elementor-3826/"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h152-krasnoyarsk-r04.gosuslugi.ru/nasha-shkola/proekty/zdorovoe-detstvo/" TargetMode="External"/><Relationship Id="rId20" Type="http://schemas.openxmlformats.org/officeDocument/2006/relationships/hyperlink" Target="https://vk.com/wall-61597186_5184" TargetMode="External"/><Relationship Id="rId29" Type="http://schemas.openxmlformats.org/officeDocument/2006/relationships/hyperlink" Target="https://vk.com/wall-61597186_509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cdtk.ru/museum/1636601161363-muzej-boevoj-slavy-krasnoyarskoj-17-gvardejskoj-strelkovoj-divizii" TargetMode="External"/><Relationship Id="rId24" Type="http://schemas.openxmlformats.org/officeDocument/2006/relationships/hyperlink" Target="https://vk.com/wall-61597186_4151" TargetMode="External"/><Relationship Id="rId32" Type="http://schemas.openxmlformats.org/officeDocument/2006/relationships/hyperlink" Target="https://www.enisey.tv/news/post-19984/" TargetMode="External"/><Relationship Id="rId37" Type="http://schemas.openxmlformats.org/officeDocument/2006/relationships/footer" Target="foot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h152-krasnoyarsk-r04.gosuslugi.ru/nasha-shkola/proekty/shkola-bez-granits/" TargetMode="External"/><Relationship Id="rId23" Type="http://schemas.openxmlformats.org/officeDocument/2006/relationships/hyperlink" Target="https://&#1089;&#1080;&#1073;&#1080;&#1088;&#1089;&#1082;&#1080;&#1077;&#1076;&#1080;&#1074;&#1080;&#1079;&#1080;&#1080;.&#1088;&#1092;/&#1075;&#1077;&#1088;&#1086;&#1080;-&#1086;&#1090;&#1077;&#1095;&#1077;&#1089;&#1090;&#1074;&#1072;-&#1074;-&#1085;&#1072;&#1096;&#1080;&#1093;-&#1089;&#1077;&#1088;&#1076;&#1094;&#1072;&#1093;/" TargetMode="External"/><Relationship Id="rId28" Type="http://schemas.openxmlformats.org/officeDocument/2006/relationships/hyperlink" Target="https://vk.com/wall-61597186_4970" TargetMode="External"/><Relationship Id="rId36" Type="http://schemas.openxmlformats.org/officeDocument/2006/relationships/hyperlink" Target="https://vk.com/pingwini20" TargetMode="External"/><Relationship Id="rId10" Type="http://schemas.openxmlformats.org/officeDocument/2006/relationships/hyperlink" Target="https://vk.com/school152krs" TargetMode="External"/><Relationship Id="rId19" Type="http://schemas.openxmlformats.org/officeDocument/2006/relationships/hyperlink" Target="https://vk.com/wall-61597186_4181" TargetMode="External"/><Relationship Id="rId31" Type="http://schemas.openxmlformats.org/officeDocument/2006/relationships/hyperlink" Target="https://vk.com/need_toknow_this" TargetMode="External"/><Relationship Id="rId4" Type="http://schemas.openxmlformats.org/officeDocument/2006/relationships/settings" Target="settings.xml"/><Relationship Id="rId9" Type="http://schemas.openxmlformats.org/officeDocument/2006/relationships/hyperlink" Target="https://sh152-krasnoyarsk-r04.gosuslugi.ru/" TargetMode="External"/><Relationship Id="rId14" Type="http://schemas.openxmlformats.org/officeDocument/2006/relationships/hyperlink" Target="https://&#1089;&#1080;&#1073;&#1080;&#1088;&#1089;&#1082;&#1080;&#1077;&#1076;&#1080;&#1074;&#1080;&#1079;&#1080;&#1080;.&#1088;&#1092;/" TargetMode="External"/><Relationship Id="rId22" Type="http://schemas.openxmlformats.org/officeDocument/2006/relationships/hyperlink" Target="https://vk.com/wall-61597186_3444" TargetMode="External"/><Relationship Id="rId27" Type="http://schemas.openxmlformats.org/officeDocument/2006/relationships/hyperlink" Target="https://vk.com/wall-61597186_4923" TargetMode="External"/><Relationship Id="rId30" Type="http://schemas.openxmlformats.org/officeDocument/2006/relationships/hyperlink" Target="https://sh152-krasnoyarskr04.gosuslugi.ru/nasha-shkola/proekty/shkola-bez-granits-20/" TargetMode="External"/><Relationship Id="rId35" Type="http://schemas.openxmlformats.org/officeDocument/2006/relationships/hyperlink" Target="https://&#1089;&#1080;&#1073;&#1080;&#1088;&#1089;&#1082;&#1080;&#1077;&#1076;&#1080;&#1074;&#1080;&#1079;&#1080;&#1080;.&#1088;&#1092;/&#1075;&#1077;&#1088;&#1086;&#1080;-&#1086;&#1090;&#1077;&#1095;&#1077;&#1089;&#1090;&#1074;&#1072;-&#1074;-&#1085;&#1072;&#1096;&#1080;&#1093;-&#1089;&#1077;&#1088;&#1076;&#1094;&#1072;&#1093;/"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vk.com/school152krs?z=video61597186_456239639%2F668ff448d98c5cbd46%2Fpl_wall_-61597186" TargetMode="External"/><Relationship Id="rId17" Type="http://schemas.openxmlformats.org/officeDocument/2006/relationships/hyperlink" Target="https://vk.com/wall-61597186_4430" TargetMode="External"/><Relationship Id="rId25" Type="http://schemas.openxmlformats.org/officeDocument/2006/relationships/hyperlink" Target="https://vk.com/wall-61597186_4204" TargetMode="External"/><Relationship Id="rId33" Type="http://schemas.openxmlformats.org/officeDocument/2006/relationships/hyperlink" Target="https://sh152-krasnoyarsk-r04.gosuslugi.ru/nasha-shkola/proekty/atlas-pamyati-i-slavy/" TargetMode="External"/><Relationship Id="rId38" Type="http://schemas.openxmlformats.org/officeDocument/2006/relationships/hyperlink" Target="https://www.biblkimry.ru/9-%D0%BE%D0%BA%D1%82%D1%8F%D0%B1%D1%80%D1%8F-%D0%B2%D1%81%D0%B5%D1%80%D0%BE%D1%81%D1%81%D0%B8%D0%B9%D1%81%D0%BA%D0%B8%D0%B9-%D0%B4%D0%B5%D0%BD%D1%8C-%D1%87%D1%82%D0%B5%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ogL283isCrz4vRbcxXkJMTTnDo7fjHyUqpU3ygnig1Y=</DigestValue>
    </Reference>
    <Reference Type="http://www.w3.org/2000/09/xmldsig#Object" URI="#idOfficeObject">
      <DigestMethod Algorithm="urn:ietf:params:xml:ns:cpxmlsec:algorithms:gostr34112012-256"/>
      <DigestValue>848KmT1DW5TaGbtwJnkT6XRxpZFr0HS5dbcTU3lgpog=</DigestValue>
    </Reference>
    <Reference Type="http://uri.etsi.org/01903#SignedProperties" URI="#idSignedProperties">
      <Transforms>
        <Transform Algorithm="http://www.w3.org/TR/2001/REC-xml-c14n-20010315"/>
      </Transforms>
      <DigestMethod Algorithm="urn:ietf:params:xml:ns:cpxmlsec:algorithms:gostr34112012-256"/>
      <DigestValue>ioV7xWda1EAklpCld6zBw91fLTjhHAGjRS3vknBXQ98=</DigestValue>
    </Reference>
    <Reference Type="http://www.w3.org/2000/09/xmldsig#Object" URI="#idValidSigLnImg">
      <DigestMethod Algorithm="urn:ietf:params:xml:ns:cpxmlsec:algorithms:gostr34112012-256"/>
      <DigestValue>dq7QE4WNhQ9yYegoOgBMnD0jHPu8B0k1tnt2DcNPPbE=</DigestValue>
    </Reference>
    <Reference Type="http://www.w3.org/2000/09/xmldsig#Object" URI="#idInvalidSigLnImg">
      <DigestMethod Algorithm="urn:ietf:params:xml:ns:cpxmlsec:algorithms:gostr34112012-256"/>
      <DigestValue>rQXKuNMWrklFyqlm8/RnYkafPsvm4dNt0+UUFyUghVc=</DigestValue>
    </Reference>
  </SignedInfo>
  <SignatureValue>04X/I33oKXTQFbRqG80FuOkXAbx555DtJN5q1wwWrAcvwkPtxSjYWDyZ6byyc7YZ
BRKdsNHX3Loe7vwgPKgtyw==</SignatureValue>
  <KeyInfo>
    <X509Data>
      <X509Certificate>MIIJHzCCCMygAwIBAgIRAMSOzf8eswr+v4BkDrG4qYkwCgYIKoUDBwEBAwIwggFX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gdGB0LjQuDAeFw0yNDAzMjAwNzQ0MTZaFw0yNTA2MTMwNzQ0MTZaMIICIjELMAkG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0J7QodCiwrsuINCS0LXRgNGB0LjRjyA0LjAMTUPQtdGA0YLQuNGE0LjQutCw0YIg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JjAkBgNVBAMMHdCc0LjQvdGG0LjRhNGA0Ysg0KDQvtGB0YHQuNC4ggsA8KniiQAA
AAAHnjAKBggqhQMHAQEDAgNBAB1cRhNervjP8e2fP0/Im++fEltAMiRN2mpyTlgl
034IR8ywY81wnTb7FLQkdVv4maRx3xJP0V9ihR8PyxnDFAc=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0/09/xmldsig#sha1"/>
        <DigestValue>tRvUyEW0/bknc+uMvK1882DJ5zE=</DigestValue>
      </Reference>
      <Reference URI="/word/document.xml?ContentType=application/vnd.openxmlformats-officedocument.wordprocessingml.document.main+xml">
        <DigestMethod Algorithm="http://www.w3.org/2000/09/xmldsig#sha1"/>
        <DigestValue>esZkTOURfDnGpJlVCn9Atakh9ag=</DigestValue>
      </Reference>
      <Reference URI="/word/endnotes.xml?ContentType=application/vnd.openxmlformats-officedocument.wordprocessingml.endnotes+xml">
        <DigestMethod Algorithm="http://www.w3.org/2000/09/xmldsig#sha1"/>
        <DigestValue>S4q4INNdXhYvTdchuVUkbfAVCaY=</DigestValue>
      </Reference>
      <Reference URI="/word/fontTable.xml?ContentType=application/vnd.openxmlformats-officedocument.wordprocessingml.fontTable+xml">
        <DigestMethod Algorithm="http://www.w3.org/2000/09/xmldsig#sha1"/>
        <DigestValue>gkM8lgt4vJklffj7iMmnvp3g4c8=</DigestValue>
      </Reference>
      <Reference URI="/word/footer1.xml?ContentType=application/vnd.openxmlformats-officedocument.wordprocessingml.footer+xml">
        <DigestMethod Algorithm="http://www.w3.org/2000/09/xmldsig#sha1"/>
        <DigestValue>aSFS/QMNqZF0Dm99R6QDpsmXX8w=</DigestValue>
      </Reference>
      <Reference URI="/word/footer2.xml?ContentType=application/vnd.openxmlformats-officedocument.wordprocessingml.footer+xml">
        <DigestMethod Algorithm="http://www.w3.org/2000/09/xmldsig#sha1"/>
        <DigestValue>F9RRCvQ3YEO0dAibXGjThefOr0E=</DigestValue>
      </Reference>
      <Reference URI="/word/footnotes.xml?ContentType=application/vnd.openxmlformats-officedocument.wordprocessingml.footnotes+xml">
        <DigestMethod Algorithm="http://www.w3.org/2000/09/xmldsig#sha1"/>
        <DigestValue>RDflutLi6kcImOnq0awKozbAKaQ=</DigestValue>
      </Reference>
      <Reference URI="/word/media/image1.emf?ContentType=image/x-emf">
        <DigestMethod Algorithm="http://www.w3.org/2000/09/xmldsig#sha1"/>
        <DigestValue>RDBH3Z9yY6KmyIX5tu7s4EIDIxE=</DigestValue>
      </Reference>
      <Reference URI="/word/numbering.xml?ContentType=application/vnd.openxmlformats-officedocument.wordprocessingml.numbering+xml">
        <DigestMethod Algorithm="http://www.w3.org/2000/09/xmldsig#sha1"/>
        <DigestValue>1LpQdXzKsywwO6qfZcVtxkRQ3DI=</DigestValue>
      </Reference>
      <Reference URI="/word/settings.xml?ContentType=application/vnd.openxmlformats-officedocument.wordprocessingml.settings+xml">
        <DigestMethod Algorithm="http://www.w3.org/2000/09/xmldsig#sha1"/>
        <DigestValue>naEtCo9QM70qGU6+JirjXbquYhU=</DigestValue>
      </Reference>
      <Reference URI="/word/styles.xml?ContentType=application/vnd.openxmlformats-officedocument.wordprocessingml.styles+xml">
        <DigestMethod Algorithm="http://www.w3.org/2000/09/xmldsig#sha1"/>
        <DigestValue>FL680RlILgnZRhS6AY5I8a564KI=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oEOowSldko3wwlGoSJ34NuCsj1c=</DigestValue>
      </Reference>
    </Manifest>
    <SignatureProperties>
      <SignatureProperty Id="idSignatureTime" Target="#idPackageSignature">
        <mdssi:SignatureTime xmlns:mdssi="http://schemas.openxmlformats.org/package/2006/digital-signature">
          <mdssi:Format>YYYY-MM-DDThh:mm:ssTZD</mdssi:Format>
          <mdssi:Value>2024-08-21T05:18:50Z</mdssi:Value>
        </mdssi:SignatureTime>
      </SignatureProperty>
    </SignatureProperties>
  </Object>
  <Object Id="idOfficeObject">
    <SignatureProperties>
      <SignatureProperty Id="idOfficeV1Details" Target="#idPackageSignature">
        <SignatureInfoV1 xmlns="http://schemas.microsoft.com/office/2006/digsig">
          <SetupID>{7733F7F8-1266-40FA-B170-3138946CB2D7}</SetupID>
          <SignatureText>Подписано</SignatureText>
          <SignatureImage/>
          <SignatureComments/>
          <WindowsVersion>6.2</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2024-08-21T05:18:50Z</xd:SigningTime>
          <xd:SigningCertificate>
            <xd:Cert>
              <xd:CertDigest>
                <DigestMethod Algorithm="http://www.w3.org/2000/09/xmldsig#sha1"/>
                <DigestValue>cLJWADxajBw/ukiCKhAvQh/XZxg=</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261270171434406646281528843209149032841</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A5HAAAbg0AACBFTUYAAAEAEBoAAJ0AAAAGAAAAAAAAAAAAAAAAAAAAgAcAADgEAAD+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IY+Kf+X8AAJAqg575fwAA4HEce+kAAAAAAAAAAAAAAOBxHHvpAAAAAAAAAAAAAABoOFja+X8AAAAAAAAAAAAAAAAAAAAAAAAAAAAAAAAAAPDU3J/5fwAAcUD+0oL0AACAj8Nn6QAAAAAAAAAAAAAAkAEAAAAAAACAEY5uAAAAAIiRw2fpAAAABgAAAAAAAAADAAAAAAAAAKyQw2fpAAAAQJHDZ+kAAAAVrUna+X8AAAAAAAAAAAAAMNXcnwAAAAAQoLp+6QAAAAAAAAAAAAAArJDDZ+kAAAAGAAAA+X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8AAAAAcJzDZ+kAAADwDLJn6QAAAAAAAAAAAAAAIAAAAAAAAAAAAAAAAAAAAGg4WNr5fwAAAAAAAAAAAAAAAAAAAAAAAAAAAAAAAAAAAAAAAAAAAAABV/7SgvQAACAAAAAAAAAAAAAAAAAAAAAuAIoBAAAAAIARjm4AAAAAYJ7DZ+kAAAAHAAAAAAAAABDckG7pAAAAnJ3DZ+kAAAAwnsNn6QAAABWtSdr5fwAAAgAMaukAAAB4nMNnAAAAAPCdw2fpAAAABAQAAAAAAACcncNn6QAAAAcAAAD5fw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BDoAIAATBEMEQgQ+BEAEOAQ9BDAEIAAhBDIENQRCBDsEMAQ9BDAEIAAQBDsENQQ6BEEEMAQ9BDQEQAQ+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Object>
  <Object Id="idInvalidSigLnImg">AQAAAGwAAAAAAAAAAAAAAA8BAAB/AAAAAAAAAAAAAAA5HAAAbg0AACBFTUYAAAEAnB8AALAAAAAGAAAAAAAAAAAAAAAAAAAAgAcAADgEAAD+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5GfpAAAAIAEAAAAAAAAAAAAA6QAAAAAAAAAAAAAACgALAOkAAAAAAAAAAAAAAGg4WNr5fwAAAAAAAAAAAAAAAAAAAAAAADB20Nr5fwAAeIzDZ+kAAABRR/7SgvQAAEgAAAD5fwAAAAAAAAAAAACQAQAAAAAAAIARjm4AAAAAqI7DZ+kAAAAJAAAAAAAAAAAAAAAAAAAAzI3DZ+kAAABgjsNn6QAAABWtSdr5fwAAAAAAAAAAAACQAQAAAAAAAIARjm7pAAAAqI7DZ+kAAADMjcNn6QAAAAkAAAAAAAAAAAAAAAAAAAAAAAAAAAAAAAAAAAAAAAAAX3+qnmR2AAgAAAAAJQAAAAwAAAABAAAAGAAAAAwAAAD/AAACEgAAAAwAAAABAAAAHgAAABgAAAAiAAAABAAAALYAAAARAAAAJQAAAAwAAAABAAAAVAAAANwAAAAjAAAABAAAALQAAAAQAAAAAQAAAACA1EGY0N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AAAAAHCcw2fpAAAA8AyyZ+kAAAAAAAAAAAAAACAAAAAAAAAAAAAAAAAAAABoOFja+X8AAAAAAAAAAAAAAAAAAAAAAAAAAAAAAAAAAAAAAAAAAAAAAVf+0oL0AAAgAAAAAAAAAAAAAAAAAAAALgCKAQAAAACAEY5uAAAAAGCew2fpAAAABwAAAAAAAAAQ3JBu6QAAAJydw2fpAAAAMJ7DZ+kAAAAVrUna+X8AAAIADGrpAAAAeJzDZwAAAADwncNn6QAAAAQEAAAAAAAAnJ3DZ+kAAAAHAAAA+X8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AIDUQZjQ1kEKAAAAUAAAAA0AAABMAAAAAAAAAAAAAAAAAAAA//////////9oAAAAIQQuABAELgAgABMEQwRCBD4EQAQ4BD0EMAQAAAcAAAADAAAABwAAAAMAAAADAAAABQAAAAUAAAAFAAAABwAAAAcAAAAHAAAABwAAAAY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A9777-4A86-4043-9D6B-126B2279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194</Pages>
  <Words>53632</Words>
  <Characters>305709</Characters>
  <Application>Microsoft Office Word</Application>
  <DocSecurity>0</DocSecurity>
  <Lines>2547</Lines>
  <Paragraphs>717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358624</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4-1-6</cp:lastModifiedBy>
  <cp:revision>52</cp:revision>
  <cp:lastPrinted>2014-04-21T11:03:00Z</cp:lastPrinted>
  <dcterms:created xsi:type="dcterms:W3CDTF">2023-08-18T06:56:00Z</dcterms:created>
  <dcterms:modified xsi:type="dcterms:W3CDTF">2024-08-21T05:18:00Z</dcterms:modified>
</cp:coreProperties>
</file>